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ದಾನಿಯೇಲನ ಪುಸ್ತಕ - ಸಂಖ್ಯೆ ಅರವತ್ತೊಂದು</w:t>
      </w:r>
    </w:p>
    <w:p>
      <w:pPr>
        <w:pStyle w:val="ArticleSubtitle"/>
        <w:jc w:val="left"/>
      </w:pPr>
      <w:r>
        <w:rPr>
          <w:rFonts w:ascii="Nirmala UI" w:hAnsi="Nirmala UI" w:eastAsia="Nirmala UI" w:cs="Nirmala UI"/>
        </w:rPr>
        <w:t>ಪ್ರವಚನಾತ್ಮಕ ಜಾಲರಿಯನ್ನು ಅನಾವರಣಗೊಳಿಸುವುದು: ದಾನಿಯೇಲನ ದರ್ಶನಗಳು, ಒಡಂಬಡಿಕೆ, ಮತ್ತು ಅಂತ್ಯದ ದಿನಗಳಲ್ಲಿ ಮುಚ್ಚುವ ಸಮಯವನ್ನು ಅರ್ಥಮಾಡಿಕೊಳ್ಳುವುದು</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2024-01-25</w:t>
      </w:r>
    </w:p>
    <w:p>
      <w:pPr>
        <w:pStyle w:val="ArticleBody"/>
        <w:jc w:val="left"/>
      </w:pPr>
      <w:r>
        <w:rPr>
          <w:rFonts w:ascii="Nirmala UI" w:hAnsi="Nirmala UI" w:eastAsia="Nirmala UI" w:cs="Nirmala UI"/>
        </w:rPr>
        <w:t>ಒಂಬತ್ತನೇ ಅಧ್ಯಾಯದಲ್ಲಿ ಗಬ್ರಿಯೇಲನು ದಾನಿಯೇಲನ ಬಳಿಗೆ ಬಂದು, ಎಂಟನೇ ಅಧ್ಯಾಯದಲ್ಲಿ ಪ್ರತಿನಿಧಿಸಲ್ಪಟ್ಟಿದ್ದ ಆ ಎರಡು ದರ್ಶನಗಳ ವಿಷಯದಲ್ಲಿ ಅವನಿಗೆ ವಿವೇಕವನ್ನೂ ಗ್ರಹಿಕೆಯನ್ನು ಒದಗಿಸಿದನು.</w:t>
      </w:r>
    </w:p>
    <w:p>
      <w:pPr>
        <w:pStyle w:val="ArticleScripture"/>
        <w:jc w:val="left"/>
      </w:pPr>
      <w:r>
        <w:rPr>
          <w:rFonts w:ascii="Nirmala UI" w:hAnsi="Nirmala UI" w:eastAsia="Nirmala UI" w:cs="Nirmala UI"/>
        </w:rPr>
        <w:t>ಆತನು ನನಗೆ ತಿಳಿಸಿ, ನನ್ನ ಸಂಗಡ ಮಾತಾಡಿ ಹೇಳಿದನು: ಓ ದಾನಿಯೇಲನೇ, ನಿನಗೆ ಜ್ಞಾನವನ್ನೂ ವಿವೇಕವನ್ನೂ ನೀಡುವುದಕ್ಕಾಗಿ ನಾನು ಈಗ ಬಂದಿದ್ದೇನೆ. ನಿನ್ನ ವಿನಂತಿಗಳ ಆರಂಭದಲ್ಲೇ ಆಜ್ಞೆ ಹೊರಟಿತು; ಅದನ್ನು ನಿನಗೆ ತಿಳಿಸುವುದಕ್ಕಾಗಿ ನಾನು ಬಂದಿದ್ದೇನೆ; ಏಕೆಂದರೆ ನೀನು ಬಹು ಪ್ರಿಯನಾಗಿರುವೆ. ಆದದರಿಂದ ಈ ವಿಷಯವನ್ನು ಗ್ರಹಿಸಿ, ದರ್ಶನವನ್ನು ಪರಿಗಣಿಸು. ದಾನಿಯೇಲ 9:22, 23.</w:t>
      </w:r>
    </w:p>
    <w:p>
      <w:pPr>
        <w:pStyle w:val="ArticleBody"/>
        <w:jc w:val="left"/>
      </w:pPr>
      <w:r>
        <w:rPr>
          <w:rFonts w:ascii="Nirmala UI" w:hAnsi="Nirmala UI" w:eastAsia="Nirmala UI" w:cs="Nirmala UI"/>
        </w:rPr>
        <w:t>ದಾನಿಯೇಲನಿಗೆ ಅವನಿಗೆ ಅಗತ್ಯವಾದ “ತಿಳುವಳಿಕೆ” ದೊರಕುವಂತೆ ಮಾಡುವುದಕ್ಕಾಗಿ, ಗಬ್ರಿಯೇಲನು ಅವನಿಗೆ “ಮಾತನ್ನೂ” “ದರ್ಶನವನ್ನೂ” ಎರಡನ್ನೂ ತಿಳಿದುಕೊಳ್ಳಬೇಕೆಂದು ತಿಳಿಸಿದನು. “ಮಾತು” ಎಂದರೆ ಪರಿಶುದ್ಧಾಲಯವೂ ಸೈನ್ಯವೂ ತುಳಿಯಲ್ಪಡುವ ದರ್ಶನವಾಗಿತ್ತು; ಮತ್ತು “ದರ್ಶನ” ಎಂದರೆ ಅಕ್ಟೋಬರ್ 22, 1844ರ ಕಾಣಿಕೆಯ ದರ್ಶನವಾಗಿತ್ತು. ಸಹೋದರಿ ವೈಟ್ ಕೂಡ ಈ ಎರಡು ದರ್ಶನಗಳಿಗೆ ಒತ್ತನ್ನು ನೀಡುತ್ತಾಳೆ; ಏಕೆಂದರೆ, ದಾನಿಯೇಲನು ಎಪ್ಪತ್ತು ವರ್ಷದ ಸೆರೆಯಾವಧಿಯೂ ಇಪ್ಪತ್ತ್ಮೂರು ನೂರು ವರ್ಷಗಳೂ ಪರಸ್ಪರ ಹೊಂದಿರುವ ಸಂಬಂಧವನ್ನು ತಿಳಿದುಕೊಳ್ಳಲು ಪ್ರಯತ್ನಿಸುತ್ತಿದ್ದನು ಎಂದು ಅವಳು ನಮಗೆ ತಿಳಿಸುತ್ತಾಳೆ. ಎಪ್ಪತ್ತು ವರ್ಷಗಳನ್ನೇ ಗಬ್ರಿಯೇಲನು “ಮಾತು” ಎಂದು ಗುರುತಿಸಿದನು; ಮತ್ತು “ದರ್ಶನ” ಎಂದರೆ ಇಪ್ಪತ್ತ್ಮೂರು ನೂರು ವರ್ಷಗಳು. ಗಬ್ರಿಯೇಲನು ಇಪ್ಪತ್ತ್ಮೂರು ನೂರು ವರ್ಷಗಳ ವಿವರಣೆಯನ್ನು ನೀಡುವಾಗ, ದಾನಿಯೇಲನು ಅಂತ್ಯದ ದಿನಗಳ “ಜ್ಞಾನಿಗಳು”ಗಳನ್ನು ಪ್ರತಿನಿಧಿಸುತ್ತಾನೆ. “ಜ್ಞಾನಿಗಳು” ಗಬ್ರಿಯೇಲನ ವಿವರಣೆಯಲ್ಲಿ “ಮಾತನ್ನೂ” “ದರ್ಶನವನ್ನೂ” ಎರಡನ್ನೂ ಗುರುತಿಸುತ್ತಾರೆ; ದುಷ್ಟರು ತಿಳಿದುಕೊಳ್ಳುವುದಿಲ್ಲ. ಮಿಲ್ಲರೈಟರು “ಮಾತು” ಮತ್ತು “ದರ್ಶನ”ಗಳನ್ನು ಅರ್ಥಮಾಡಿಕೊಂಡಿದ್ದರು, ಆದರೆ ಕೇವಲ ಸೀಮಿತ ರೀತಿಯಲ್ಲಿ ಮಾತ್ರ.</w:t>
      </w:r>
    </w:p>
    <w:p>
      <w:pPr>
        <w:pStyle w:val="ArticleBody"/>
        <w:jc w:val="left"/>
      </w:pPr>
      <w:r>
        <w:rPr>
          <w:rFonts w:ascii="Nirmala UI" w:hAnsi="Nirmala UI" w:eastAsia="Nirmala UI" w:cs="Nirmala UI"/>
        </w:rPr>
        <w:t>ಪರೀಕ್ಷಾಕಾಲದ ನಾಲ್ಕು ನೂರು ತೊಂಬತ್ತು ವರ್ಷಗಳು, ಲೇವ್ಯಕಾಂಡ ಇಪ್ಪತ್ತೈದು ಮತ್ತು ಇಪ್ಪತ್ತಾರು ಅಧ್ಯಾಯಗಳಲ್ಲಿ ಸೂಚಿಸಲ್ಪಟ್ಟಿರುವ “ಏಳು ಕಾಲಗಳು” ಎಂಬ ಒಡಂಬಡಿಕೆಯ ವಿರುದ್ಧ ನಡೆದ ನಾಲ್ಕು ನೂರು ತೊಂಬತ್ತು ವರ್ಷಗಳ ದ್ರೋಹದ ಆಧಾರದ ಮೇಲೆ ನಿಗದಿಪಡಿಸಲ್ಪಟ್ಟ ಅವಧಿಯಾಗಿತ್ತು. ಎಪ್ಪತ್ತು ವರ್ಷಗಳ ಬಂಧನವು, ದೇಶವು ತನ್ನ ವಿಶ್ರಾಂತಿಯನ್ನು ಅನುಭವಿಸಲು ಅವಕಾಶ ನೀಡಲಾಗದಿದ್ದ ಎಲ್ಲಾ ವರ್ಷಗಳ ಒಟ್ಟು ಮೊತ್ತವಾಗಿತ್ತು.</w:t>
      </w:r>
    </w:p>
    <w:p>
      <w:pPr>
        <w:pStyle w:val="ArticleBody"/>
        <w:jc w:val="left"/>
      </w:pPr>
      <w:r>
        <w:rPr>
          <w:rFonts w:ascii="Nirmala UI" w:hAnsi="Nirmala UI" w:eastAsia="Nirmala UI" w:cs="Nirmala UI"/>
        </w:rPr>
        <w:t>ಕ್ರಿಸ್ತನು ಅನೇಕರೊಂದಿಗೆ ಒಡಂಬಡಿಕೆಯನ್ನು ದೃಢಪಡಿಸಿದ ಆ ವಾರವು, ಹನ್ನೆರಡು ನೂರು ಅರವತ್ತು ದಿನಗಳ ಎರಡು ಅವಧಿಗಳಿಂದ ಪ್ರತಿನಿಧಿಸಲ್ಪಟ್ಟಿರುವ ತನ್ನ ಒಡಂಬಡಿಕೆಯ ವಿವಾದದ ಒಂದು ಚಿತ್ರಣವಾಗಿತ್ತು. ಆ ಪ್ರವಾದನಾತ್ಮಕ ವಾರವು ದೇವರ ಮುದ್ರೆಯನ್ನು ಪ್ರತಿರೂಪಿಸುವ ಶಿಲುಬೆಯಿಂದ ವಿಭಜಿಸಲ್ಪಟ್ಟಿತು.</w:t>
      </w:r>
    </w:p>
    <w:p>
      <w:pPr>
        <w:pStyle w:val="ArticleScripture"/>
        <w:jc w:val="left"/>
      </w:pPr>
      <w:r>
        <w:rPr>
          <w:rFonts w:ascii="Nirmala UI" w:hAnsi="Nirmala UI" w:eastAsia="Nirmala UI" w:cs="Nirmala UI"/>
        </w:rPr>
        <w:t>“ಜೀವಂತ ದೇವರ ಮುದ್ರೆ ಯಾವುದು, ಅದು ಆತನ ಜನರ ನೆತ್ತಿಗಳಲ್ಲಿ ಇಡಲ್ಪಡುತ್ತದೆ? ಅದು ಮನುಷ್ಯರ ಕಣ್ಣುಗಳಿಗೆ ಅಲ್ಲ, ದೂತರು ಓದಬಲ್ಲ ಒಂದು ಗುರುತು; ಏಕೆಂದರೆ ಸಂಹಾರಕ ದೂತನು ವಿಮೋಚನೆಯ ಈ ಗುರುತನ್ನು ಕಾಣಬೇಕಾಗಿದೆ. ವಿವೇಕವುಳ್ಳ ಮನಸ್ಸು ಕರ್ತನ ದತ್ತುಪಡೆದ ಪುತ್ರರು ಮತ್ತು ಪುತ್ರಿಯರಲ್ಲಿ ಕಲ್ವಾರಿಯ ಶಿಲುಬೆಯ ಚಿಹ್ನೆಯನ್ನು ಕಂಡಿದೆ. ದೇವರ ಧರ್ಮಶಾಸ್ತ್ರದ ಉಲ್ಲಂಘನೆಯ ಪಾಪವು ತೆಗೆದುಹಾಕಲ್ಪಟ್ಟಿದೆ. ಅವರು ವಿವಾಹವಸ್ತ್ರವನ್ನು ಧರಿಸಿಕೊಂಡಿದ್ದಾರೆ, ಮತ್ತು ದೇವರ ಎಲ್ಲಾ ಆಜ್ಞೆಗಳಿಗೆ ವಿಧೇಯರಾಗಿಯೂ ನಂಬಿಗಸ್ತರಾಗಿಯೂ ಇದ್ದಾರೆ.” Manuscript Releases, ಸಂಪುಟ 21, 52.</w:t>
      </w:r>
    </w:p>
    <w:p>
      <w:pPr>
        <w:pStyle w:val="ArticleBody"/>
        <w:jc w:val="left"/>
      </w:pPr>
      <w:r>
        <w:rPr>
          <w:rFonts w:ascii="Nirmala UI" w:hAnsi="Nirmala UI" w:eastAsia="Nirmala UI" w:cs="Nirmala UI"/>
        </w:rPr>
        <w:t>ಆ ವಾರವು ಕ್ರಿ.ಶ. 538ರ ಭಾನುವಾರದ ಕಾನೂನಿನಲ್ಲಿ (ಮೃಗದ ಗುರುತು) ವಿಭಜಿಸಲ್ಪಟ್ಟ ಹನ್ನೆರಡು ನೂರು ಅರವತ್ತು ವರ್ಷಗಳ ಎರಡು ಅವಧಿಗಳಿಗೆ ಪ್ರತಿರೂಪವಾಗಿತ್ತು; ಆ ಅವಧಿಗಳಲ್ಲಿ ಮೊದಲು ಪೌರಾಣಿಕ ಮತವೂ ನಂತರ ಪಾಪತ್ವವೂ ಪರಿಶುದ್ಧಸ್ಥಳವನ್ನೂ ಸೈನ್ಯವನ್ನೂ ತುಳಿದುಹಾಕಿದವು. ಹನ್ನೆರಡು ನೂರು ಅರವತ್ತು ದಿನಗಳ ಕಾಲ ಕ್ರಿಸ್ತನು ತನ್ನ ಸಾಕ್ಷಿಯನ್ನು ಕೊಟ್ಟನು; ನಂತರ ಮತ್ತೊಂದು ಹನ್ನೆರಡು ನೂರು ಅರವತ್ತು ದಿನಗಳ ಕಾಲ ಕ್ರಿಸ್ತನು ಅದೇ ಸಾಕ್ಷಿಯನ್ನು ತನ್ನ ಶಿಷ್ಯರ ಮೂಲಕ ಕೊಟ್ಟನು. ಹನ್ನೆರಡು ನೂರು ಅರವತ್ತು ವರ್ಷಗಳ ಕಾಲ ಸೈತಾನನು ಪೌರಾಣಿಕ ಮತದ ಮೂಲಕ ತನ್ನ ಸಾಕ್ಷಿಯನ್ನು ಕೊಟ್ಟನು; ನಂತರ ಮತ್ತೊಂದು ಹನ್ನೆರಡು ನೂರು ಅರವತ್ತು ವರ್ಷಗಳ ಕಾಲ ಸೈತಾನನು ಪಾಪತ್ವದ ಮೂಲಕ ತನ್ನ ಸಾಕ್ಷಿಯನ್ನು ಕೊಟ್ಟನು.</w:t>
      </w:r>
    </w:p>
    <w:p>
      <w:pPr>
        <w:pStyle w:val="ArticleBody"/>
        <w:jc w:val="left"/>
      </w:pPr>
      <w:r>
        <w:rPr>
          <w:rFonts w:ascii="Nirmala UI" w:hAnsi="Nirmala UI" w:eastAsia="Nirmala UI" w:cs="Nirmala UI"/>
        </w:rPr>
        <w:t>ಪ್ರಾಚೀನ ಇಸ್ರಾಯೇಲನ ಅವಿಧೇಯತೆಯ ಮೂಲಕ ದೇವರ “ವಿವಾದ”ವಾಗಿ ಮಾರ್ಪಟ್ಟ ಒಡಂಬಡಿಕೆ, ಭೂಮಿಗೆ ವಿಶ್ರಾಂತಿ ನೀಡುವುದನ್ನೂ ಮತ್ತು ಪ್ರತಿಯೊಂದು ನಲವತ್ತೊಂಬತ್ತನೇ ವರ್ಷ ಆಚರಿಸಲ್ಪಡಬೇಕಾಗಿದ್ದ ಜೂಬಿಲಿಯನ್ನೂ ನಿರೂಪಿಸಿದ ಲೇವ್ಯಕಾಂಡದ ಇಪ್ಪತ್ತೈದನೇ ಅಧ್ಯಾಯದ ಒಡಂಬಡಿಕೆಯಾಗಿತ್ತು.</w:t>
      </w:r>
    </w:p>
    <w:p>
      <w:pPr>
        <w:pStyle w:val="ArticleScripture"/>
        <w:jc w:val="left"/>
      </w:pPr>
      <w:r>
        <w:rPr>
          <w:rFonts w:ascii="Nirmala UI" w:hAnsi="Nirmala UI" w:eastAsia="Nirmala UI" w:cs="Nirmala UI"/>
        </w:rPr>
        <w:t>ಯೆಹೋವನು ಸೀನಾಯಿ ಪರ್ವತದಲ್ಲಿ ಮೋಶೆಯೊಡನೆ ಮಾತಾಡಿ ಹೀಗೆಂದನು: ಇಸ್ರಾಯೇಲರ ಮಕ್ಕಳಿಗೆ ಹೇಳು; ಅವರಿಗೆ ಹೀಗೆ ಹೇಳು: ನಾನು ನಿಮಗೆ ಕೊಡುವ ದೇಶಕ್ಕೆ ನೀವು ಪ್ರವೇಶಿಸಿದಾಗ, ಆ ದೇಶವು ಯೆಹೋವನಿಗೋಸ್ಕರ ವಿಶ್ರಾಂತಿಯ ಸಬ್ಬತ್ತನ್ನು ಆಚರಿಸಬೇಕು. ಆರು ವರ್ಷಗಳು ನೀನು ನಿನ್ನ ಹೊಲದಲ್ಲಿ ಬಿತ್ತಬೇಕು; ಆರು ವರ್ಷಗಳು ನಿನ್ನ ದ್ರಾಕ್ಷಿತೋಟವನ್ನು ಕೊಯ್ಯಬೇಕು ಮತ್ತು ಅದರ ಫಲವನ್ನು ಕೂಡಿಸಿಕೊಳ್ಳಬೇಕು. ಆದರೆ ಏಳನೆಯ ವರ್ಷದಲ್ಲಿ ಆ ದೇಶಕ್ಕೆ ಸಂಪೂರ್ಣ ವಿಶ್ರಾಂತಿಯ ಸಬ್ಬತ್ತಿರಬೇಕು, ಅದು ಯೆಹೋವನಿಗೋಸ್ಕರವಾದ ಸಬ್ಬತ್ತು; ನೀನು ನಿನ್ನ ಹೊಲದಲ್ಲಿ ಬಿತ್ತಬಾರದು, ನಿನ್ನ ದ್ರಾಕ್ಷಿತೋಟವನ್ನು ಕೊಯ್ಯಬಾರದು. ನಿನ್ನ ಕೊಯ್ಲಿನ ಬಳಿಕ ಸ್ವತಃ ಬೆಳೆಯುವದನ್ನು ನೀನು ಕೊಯ್ಯಬಾರದು; ಕಡಿಯದೆ ಬಿಟ್ಟಿರುವ ನಿನ್ನ ದ್ರಾಕ್ಷಿತೋಟದ ದ್ರಾಕ್ಷಿಯನ್ನು ಕೂಡಿಸಿಕೊಳ್ಳಬಾರದು; ಏಕೆಂದರೆ ಅದು ದೇಶಕ್ಕೆ ವಿಶ್ರಾಂತಿಯ ವರ್ಷವಾಗಿದೆ. ದೇಶದ ಸಬ್ಬತ್ತಿನ ಫಲವು ನಿಮಗೆ ಆಹಾರವಾಗಿರಬೇಕು; ನಿನಗೂ, ನಿನ್ನ ದಾಸನಿಗೂ, ನಿನ್ನ ದಾಸಿಗೂ, ನಿನ್ನ ಕೂಲಿಕಾರನಿಗೂ, ನಿನ್ನ ಸಂಗಡ ವಾಸಿಸುವ ಪರദേശಿಗಿಗೂ; ನಿನ್ನ ಪಶುಗಳಿಗೂ ಮತ್ತು ನಿನ್ನ ದೇಶದಲ್ಲಿರುವ ಕಾಡುಮೃಗಗಳಿಗೂ, ಅದರ ಸಕಲ ಉತ್ಪತ್ತಿಯೂ ಆಹಾರವಾಗಿರಬೇಕು. ಮತ್ತೂ ನೀನು ನಿನಗಾಗಿ ವರ್ಷಗಳ ಏಳು ಸಬ್ಬತ್ತುಗಳನ್ನು ಎಣಿಸಬೇಕು, ಅಂದರೆ ಏಳು ಸಾರಿ ಏಳು ವರ್ಷಗಳು; ಹೀಗೆ ವರ್ಷಗಳ ಏಳು ಸಬ್ಬತ್ತುಗಳ ಅವಧಿಯು ನಿನಗೆ ನಲವತ್ತೊಂಬತ್ತು ವರ್ಷಗಳಾಗುವುದು. ಆಗ ಏಳನೆಯ ತಿಂಗಳ ಹತ್ತನೆಯ ದಿನದಲ್ಲಿ, ಅಂದರೆ ಪ್ರಾಯಶ್ಚಿತ್ತದ ದಿನದಲ್ಲಿ, ಹರ್ಷಧ್ವನಿಯ ಕಹಳೆಯನ್ನು ಊದಿಸಬೇಕು; ನಿಮ್ಮ ಸಕಲ ದೇಶದಲ್ಲಿಯೂ ಆ ಕಹಳೆಯ ಧ್ವನಿಯನ್ನು ಮೊಳಗಿಸಬೇಕು. ನೀವು ಐವತ್ತನೆಯ ವರ್ಷವನ್ನು ಪರಿಶುದ್ಧಗೊಳಿಸಿ, ಅದರ ಎಲ್ಲಾ ನಿವಾಸಿಗಳಿಗೆ ದೇಶಮೆಲ್ಲಾ ಸ್ವಾತಂತ್ರ್ಯವನ್ನು ಪ್ರಕಟಿಸಬೇಕು; ಅದು ನಿಮಗೆ ಜೂಬಿಲಿಯಾಗಿರಬೇಕು; ನಿಮ್ಮಲ್ಲಿ ಪ್ರತಿಯೊಬ್ಬನು ತನ್ನ ಸ್ವಾಸ್ತ್ಯಕ್ಕೆ ಹಿಂದಿರುಗಬೇಕು, ಪ್ರತಿಯೊಬ್ಬನು ತನ್ನ ಕುಟುಂಬಕ್ಕೆ ಹಿಂದಿರುಗಬೇಕು. ಆ ಐವತ್ತನೆಯ ವರ್ಷವು ನಿಮಗೆ ಜೂಬಿಲಿಯಾಗಿರಬೇಕು; ನೀವು ಅದರಲ್ಲಿ ಬಿತ್ತಬಾರದು; ಅದರಲ್ಲಿ ಸ್ವತಃ ಬೆಳೆಯುವದನ್ನು ಕೊಯ್ಯಬಾರದು; ಕಡಿಯದೆ ಬಿಟ್ಟಿರುವ ನಿನ್ನ ದ್ರಾಕ್ಷಿತೋಟದ ದ್ರಾಕ್ಷಿಯನ್ನು ಕೂಡಿಸಿಕೊಳ್ಳಬಾರದು. ಏಕೆಂದರೆ ಅದು ಜೂಬಿಲಿ; ಅದು ನಿಮಗೆ ಪರಿಶುದ್ಧವಾಗಿರಬೇಕು; ನೀವು ಹೊಲದಲ್ಲಿರುವ ಅದರ ಉತ್ಪತ್ತಿಯನ್ನು ತಿನ್ನಬೇಕು. ಈ ಜೂಬಿಲಿಯ ವರ್ಷದಲ್ಲಿ ನಿಮ್ಮಲ್ಲಿ ಪ್ರತಿಯೊಬ್ಬನು ತನ್ನ ಸ್ವಾಸ್ತ್ಯಕ್ಕೆ ಹಿಂದಿರುಗಬೇಕು. ಯಾಜಕಕಾಂಡ 25:1–13.</w:t>
      </w:r>
    </w:p>
    <w:p>
      <w:pPr>
        <w:pStyle w:val="ArticleBody"/>
        <w:jc w:val="left"/>
      </w:pPr>
      <w:r>
        <w:rPr>
          <w:rFonts w:ascii="Nirmala UI" w:hAnsi="Nirmala UI" w:eastAsia="Nirmala UI" w:cs="Nirmala UI"/>
        </w:rPr>
        <w:t>ಇಪ್ಪತ್ತ್ಮೂರು ನೂರು ವರ್ಷಗಳ ಪ್ರವಾದನೆಯ ಮೊದಲ ಅವಧಿ, ಕ್ರಿಸ್ತನು ಒಡಂಬಡಿಕೆಯನ್ನು ದೃಢಪಡಿಸಿದ ವಾರದಂತೆಯೇ, ಮತ್ತು ನಾಲ್ಕು ನೂರು ತೊಂಬತ್ತು ವರ್ಷಗಳಂತೆಯೇ, ಲೇವ್ಯಕಾಂಡದ ಇಪ್ಪತ್ತೈದನೇ ಮತ್ತು ಇಪ್ಪತ್ತಾರನೇ ಅಧ್ಯಾಯಗಳಲ್ಲಿರುವ “ಏಳು ಕಾಲಗಳು” ಎಂಬುದರೊಂದಿಗೆ ನೇರವಾಗಿ ಸಂಬಂಧಿಸಿದೆ.</w:t>
      </w:r>
    </w:p>
    <w:p>
      <w:pPr>
        <w:pStyle w:val="ArticleScripture"/>
        <w:jc w:val="left"/>
      </w:pPr>
      <w:r>
        <w:rPr>
          <w:rFonts w:ascii="Nirmala UI" w:hAnsi="Nirmala UI" w:eastAsia="Nirmala UI" w:cs="Nirmala UI"/>
        </w:rPr>
        <w:t>ಆದಕಾರಣ ತಿಳಿದು ಗ್ರಹಿಸಿಕೋ: ಯೆರೂಸಲೇಮನ್ನು ಪುನಃಸ್ಥಾಪಿಸಿ ಕಟ್ಟಬೇಕೆಂಬ ಆಜ್ಞೆ ಹೊರಟಂದಿನಿಂದ ಅಭಿಷಿಕ್ತನಾದ ಅಧಿಪತಿಯವರೆಗೆ ಏಳು ವಾರಗಳೂ ಅರವತ್ತೆರಡು ವಾರಗಳೂ ಇರುವವು; ಬೀದಿಯು ಮತ್ತೆ ಕಟ್ಟಲ್ಪಡುವುದು, ಗೋಡೆಯೂ ಸಹ ಕಷ್ಟಕರ ಕಾಲಗಳಲ್ಲಿ ನಿರ್ಮಿಸಲ್ಪಡುವುದು. ದಾನಿಯೇಲ 9:2.</w:t>
      </w:r>
    </w:p>
    <w:p>
      <w:pPr>
        <w:pStyle w:val="ArticleBody"/>
        <w:jc w:val="left"/>
      </w:pPr>
      <w:r>
        <w:rPr>
          <w:rFonts w:ascii="Nirmala UI" w:hAnsi="Nirmala UI" w:eastAsia="Nirmala UI" w:cs="Nirmala UI"/>
        </w:rPr>
        <w:t>ಕ್ರಿ.ಪೂ. 457ರಲ್ಲಿ ಆರಂಭವಾಗುವ ಅರವತ್ತೊಂಬತ್ತು ವಾರಗಳು ನಿಮ್ಮನ್ನು ಕ್ರಿಸ್ತನ ಬಾಪ್ತಿಸ್ಮದವರೆಗೆ, ಮತ್ತು ಆತನು ಒಡಂಬಡಿಕೆಯನ್ನು ದೃಢಪಡಿಸಿದ ವಾರದ ಆರಂಭದವರೆಗೆ ಕರೆದೊಯ್ಯುತ್ತವೆ; ಅದು ದೇವರ “ವಿವಾದದ” ಒಡಂಬಡಿಕೆಯಾಗಿತ್ತು. ಆದರೆ “ಏಳು ವಾರಗಳು, ಮತ್ತು ಅರವತ್ತೆರಡು ವಾರಗಳು” ಎಂಬ ವಾಕ್ಯಾಂಶದ ಮೂಲಕ ಅರವತ್ತೊಂಬತ್ತು ವಾರಗಳಿಂದ ಪ್ರತ್ಯೇಕಿಸಲ್ಪಟ್ಟ ಒಂದು ವಾರಗಳ ವಾರ (ನಲವತ್ತೊಂಬತ್ತು ವರ್ಷಗಳು) ಇತ್ತು. ಕ್ರಿ.ಪೂ. 457ರಲ್ಲಿ ಆರಂಭಿಸಿ, ನಲವತ್ತೊಂಬತ್ತು ವರ್ಷಗಳು ಇರಬೇಕಾಗಿತ್ತು; ಇದು ಲೇವ್ಯಕಾಂಡ ಅಧ್ಯಾಯ ಇಪ್ಪತ್ತೈದರ ಒಡಂಬಡಿಕೆಗೆ, ಮತ್ತು ಯೂಬಿಲಿ ಆಚರಣೆಗೆ ಸ್ಪಷ್ಟವಾದ ಸೂಚನೆಯಾಗಿದೆ. ಆ ನಲವತ್ತೊಂಬತ್ತು ವರ್ಷಗಳು ಯೂಬಿಲಿ ಚಕ್ರಗಳ ಸಂಕೇತ ಮಾತ್ರವಲ್ಲ, ಪೆಂತೆಕೊಸ್ತೆಯದ್ದೂ ಆಗಿದ್ದವು; ಅದು ವಾರಗಳ ಹಬ್ಬದ ನಲವತ್ತೊಂಬತ್ತು ದಿನಗಳ ನಂತರ ಬರುವ ಐವತ್ತನೆಯ ದಿನವಾಗಿದೆ.</w:t>
      </w:r>
    </w:p>
    <w:p>
      <w:pPr>
        <w:pStyle w:val="ArticleBody"/>
        <w:jc w:val="left"/>
      </w:pPr>
      <w:r>
        <w:rPr>
          <w:rFonts w:ascii="Nirmala UI" w:hAnsi="Nirmala UI" w:eastAsia="Nirmala UI" w:cs="Nirmala UI"/>
        </w:rPr>
        <w:t>ಇಪ್ಪತ್ತ್ಮೂರು ನೂರು ವರ್ಷಗಳ ಮೊದಲ ನಲವತ್ತೊಂಬತ್ತು ವರ್ಷಗಳು, ನಾಲ್ಕು ನೂರು ತೊಂಬತ್ತು ವರ್ಷಗಳು, ಮತ್ತು ಒಡಂಬಡಿಕೆಯನ್ನು ದೃಢಪಡಿಸಲ್ಪಟ್ಟ ಆ ವಾರ—ಇವುಗಳೆಲ್ಲವೂ ಲೇವ್ಯಕಾಂಡ ಇಪ್ಪತ್ತಾರು ಅಧ್ಯಾಯದಲ್ಲಿ “ಏಳು ಕಾಲಗಳು” ಎಂದು ಪ್ರತಿನಿಧಿಸಲ್ಪಟ್ಟಿರುವ ಎರಡು ಸಾವಿರ ಐದು ನೂರು ಇಪ್ಪತ್ತು ವರ್ಷಗಳೊಂದಿಗೆ ನೇರವಾಗಿ ಸಂಬಂಧಗೊಂಡಿವೆ. ಇಪ್ಪತ್ತ್ಮೂರು ನೂರು ವರ್ಷದ ಪ್ರವಾದನೆಯ ಪ್ರತಿಯೊಂದು ಅಂಶವೂ, 1863ರಲ್ಲಿ ಅಡ್ವೆಂಟಿಸಂ ಬದಿಗಿರಿಸಿ ತಿರಸ್ಕರಿಸಿದ “ಏಳು ಕಾಲಗಳು” ಎಂಬುದರೊಂದಿಗೆ ನೇರವಾಗಿ ಸಂಬಂಧ ಹೊಂದಿದೆ. “ಏಳು ಕಾಲಗಳು” ಎಂಬುದು ಯೂಬಿಲಿ ಒಡಂಬಡಿಕೆಯ ಒಂದು ಸಂಕೇತವಾಗಿದೆ; ಈ ಕಾರಣದಿಂದಲೇ, 1844ರ ಅಕ್ಟೋಬರ್ 22ರಂದು ಇಪ್ಪತ್ತ್ಮೂರು ನೂರು ವರ್ಷಗಳು ಅಂತ್ಯವಾದಾಗ, ಅದೇ ದಿನ ಎರಡು ಸಾವಿರ ಐದು ನೂರು ಇಪ್ಪತ್ತು ವರ್ಷಗಳೂ ಅಂತ್ಯವಾದವು ಎಂಬುದನ್ನೂ ಗಮನಿಸಬೇಕಾಗಿದೆ; ಏಕೆಂದರೆ ಮೋಶೆಯು ಲೇವ್ಯಕಾಂಡ ಇಪ್ಪತ್ತೈದುನೇ ಅಧ್ಯಾಯದಲ್ಲಿ ಹೀಗೆ ದಾಖಲಿಸಿದ್ದಾನೆ:</w:t>
      </w:r>
    </w:p>
    <w:p>
      <w:pPr>
        <w:pStyle w:val="ArticleScripture"/>
        <w:jc w:val="left"/>
      </w:pPr>
      <w:r>
        <w:rPr>
          <w:rFonts w:ascii="Nirmala UI" w:hAnsi="Nirmala UI" w:eastAsia="Nirmala UI" w:cs="Nirmala UI"/>
        </w:rPr>
        <w:t>ನೀನು ನಿನಗಾಗಿ ಏಳು ವರ್ಷ-ಶಬ್ಬತ್ತಗಳನ್ನು, ಅಂದರೆ ಏಳು ಬಾರಿ ಏಳು ವರ್ಷಗಳನ್ನು ಎಣಿಸಬೇಕು; ಹೀಗೆ ಆ ಏಳು ವರ್ಷ-ಶಬ್ಬತ್ತಗಳ ಅವಧಿಯು ನಿನಗೆ ನಲವತ್ತೊಂಬತ್ತು ವರ್ಷಗಳಾಗುವುದು. ಬಳಿಕ ಏಳನೆಯ ತಿಂಗಳ ಹತ್ತನೇ ದಿನದಲ್ಲಿ, ಅಂದರೆ ಪ್ರಾಯಶ್ಚಿತ್ತದ ದಿನದಲ್ಲಿ, ನೀನು ಯೂಬಿಲಿಯ ತುರಿಯನ್ನು ಮೊಳಗಿಸಬೇಕು; ನಿಮ್ಮ ಸಮಸ್ತ ದೇಶದಾದ್ಯಂತ ತುರಿಯನ್ನು ಮೊಳಗಿಸಬೇಕು. ಯಾಜಕಕಾಂಡ 25:8, 9.</w:t>
      </w:r>
    </w:p>
    <w:p>
      <w:pPr>
        <w:pStyle w:val="ArticleBody"/>
        <w:jc w:val="left"/>
      </w:pPr>
      <w:r>
        <w:rPr>
          <w:rFonts w:ascii="Nirmala UI" w:hAnsi="Nirmala UI" w:eastAsia="Nirmala UI" w:cs="Nirmala UI"/>
        </w:rPr>
        <w:t>ಎರಡು ಸಾವಿರ ಮೂರು ನೂರು ವರ್ಷಗಳೊಳಗಿನ ಪ್ರತಿಯೊಂದು ಪ್ರವಾದನಾತ್ಮಕ ಅವಧಿಯೂ, ಲೇವ್ಯಕಾಂಡ ಇಪ್ಪತ್ತಾರು ಅಧ್ಯಾಯದಲ್ಲಿರುವ “ಏಳು ಕಾಲಗಳ”ೊಂದಿಗೆ ನೇರವಾಗಿ ಸಂಬಂಧಿಸಿದೆ; ಈ ಎರಡೂ ಪ್ರವಾದನಾತ್ಮಕ ಅವಧಿಗಳು ಅಂತ್ಯಗೊಂಡ ದಿನವೂ ಅದರಲ್ಲಿ ಸೇರಿದೆ. ಮೊದಲ ನಲವತ್ತೊಂಬತ್ತು ವರ್ಷಗಳು, ದೇವರ ಜನರು ಬಾಬೆಲಿನಿಂದ ಹೊರಬಂದುಬಂದಾಗ ಪೂರ್ಣಗೊಳ್ಳಬೇಕಾಗಿದ್ದ ಯೆರೂಸಲೇಮನ್ನು ಮರುಕಟ್ಟುವ ಮತ್ತು ಪುನಃಸ್ಥಾಪಿಸುವ ಕಾರ್ಯವನ್ನು ಗುರುತಿಸಿತು. ಮೂರನೆಯ ಆಜ್ಞಾಪನೆಯ ಮುನ್ನವೇ ದೇವಾಲಯವು ಪೂರ್ಣಗೊಂಡಿತ್ತು; ಅದೇ ರೀತಿಯಾಗಿ, ಮೂರನೆಯ ದೂತನು ಆಗಮಿಸುವ ಮುನ್ನವೇ ಮಿಲ್ಲರೈಟ್ ದೇವಾಲಯವೂ ಪೂರ್ಣಗೊಂಡಿತ್ತು. ಆದಾಗ್ಯೂ ಕ್ರಿ.ಪೂ. 457ರ ನಂತರ, “ಬೀದಿ” ಇನ್ನೂ “ಮತ್ತೆ ಕಟ್ಟಲ್ಪಡಬೇಕಾಗಿತ್ತು, ಮತ್ತು ಗೋಡೆಯೂ, ಕಷ್ಟಕರ ಕಾಲಗಳಲ್ಲಿಯೂ ಸಹ.” ಆಲ್ಫಾ ಮತ್ತು ಓಮೇಗನಾದ ಯೇಸು, ಯಾವ ವಿಷಯದ ಆರಂಭದ ಮೂಲಕವೂ ಅದರ ಅಂತ್ಯವನ್ನು ಸದಾ ದೃಷ್ಟಾಂತವಾಗಿ ತೋರಿಸುತ್ತಾನೆ; ಮತ್ತು 1844ರ ಅಕ್ಟೋಬರ್ 22ರ ನಂತರ, ಮಿಲ್ಲರೈಟರು “ಬೀದಿಯನ್ನು” ಹಾಗೂ “ಗೋಡೆಯನ್ನು” “ಕಷ್ಟಕರ ಕಾಲಗಳಲ್ಲಿ” ಪೂರ್ಣಗೊಳಿಸಬೇಕಾಗಿತ್ತು.</w:t>
      </w:r>
    </w:p>
    <w:p>
      <w:pPr>
        <w:pStyle w:val="ArticleBody"/>
        <w:jc w:val="left"/>
      </w:pPr>
      <w:r>
        <w:rPr>
          <w:rFonts w:ascii="Nirmala UI" w:hAnsi="Nirmala UI" w:eastAsia="Nirmala UI" w:cs="Nirmala UI"/>
        </w:rPr>
        <w:t>ಸಹೋದರಿ ವೈಟ್ ಯೆರೂಸಲೇಮಿನ ಸುತ್ತಲಿರುವ ಶಾಬ್ದಿಕ ರಕ್ಷಣಾ ಗೋಡೆಯನ್ನು ದೇವರ ಧರ್ಮಶಾಸ್ತ್ರದ ಸಂಕೇತವೆಂದು ಗುರುತಿಸುತ್ತಾರೆ; ಮತ್ತು 1844ರ ಅಕ್ಟೋಬರ್ 22ರ ತಕ್ಷಣವೇ, ವಿಶ್ವಾಸಿಗಳು ಪರಲೋಕದ ಪರಿಶುದ್ಧಸ್ಥಳಕ್ಕೆ ನಡೆಸಲ್ಪಟ್ಟು ದೇವರ ಧರ್ಮಶಾಸ್ತ್ರವನ್ನು (ಆ ಗೋಡೆಯನ್ನು) ಗುರುತಿಸಿದರು. ಸಬ್ಬತ್ತನ್ನೂ ಒಳಗೊಂಡ ದೇವರ ಧರ್ಮಶಾಸ್ತ್ರವನ್ನು ಗುರುತಿಸುವುದಕ್ಕಾಗಿ, ಮಿಲ್ಲರೈಟ್‌ಗಳು ಪ್ರಾಚೀನ ಇಸ್ರಾಯೇಲಿನ ಒಡಂಬಡಿಕೆಗೆ ಹಿಂದಿರುಗುವಂತೆ ನಡೆಸಲ್ಪಟ್ಟರು. ಶಾಬ್ದಿಕ “ಬೀದಿ”ಯ ಪುನಃಸ್ಥಾಪನೆ ಎಂದರೆ, ಮಿಲ್ಲರೈಟ್‌ಗಳು ಯೆರೆಮೀಯನ “ಹಳೆಯ ಮಾರ್ಗಗಳಿಗೆ” ಹಿಂದಿರುಗಿದಾಗ ಆತ್ಮಿಕವಾಗಿ ನೆರವೇರಿದ ಪುನಃಸ್ಥಾಪನೆಯೇ ಆಗಿದೆ. ಗೋಡೆಯೂ ಬೀದಿಯೂ ಸ್ಥಾಪಿಸಲ್ಪಡುವ ಅವಧಿಯಲ್ಲಿ ಇರುವುದಾಗಿ ಹೇಳಲ್ಪಟ್ಟ “ಕಷ್ಟಕರ ಕಾಲಗಳು” 1844ರ ನಂತರ ನೆರವೇರಬೇಕಾಗಿತ್ತು; ಮತ್ತು ಆಗ ಸಮೀಪಿಸುತ್ತಿದ್ದ, ಹಾಗೂ ಅದೇ ಇತಿಹಾಸದಲ್ಲಿ ಶೀಘ್ರವೇ ಪ್ರಾರಂಭವಾದ ಗೃಹಯುದ್ಧವು, ಆ ಕಷ್ಟಕರ ಕಾಲಗಳನ್ನು ಪ್ರತಿನಿಧಿಸಿತು.</w:t>
      </w:r>
    </w:p>
    <w:p>
      <w:pPr>
        <w:pStyle w:val="ArticleBody"/>
        <w:jc w:val="left"/>
      </w:pPr>
      <w:r>
        <w:rPr>
          <w:rFonts w:ascii="Nirmala UI" w:hAnsi="Nirmala UI" w:eastAsia="Nirmala UI" w:cs="Nirmala UI"/>
        </w:rPr>
        <w:t>ಅವರು ನಂಬಿಗಸ್ತರಾಗಿದ್ದರೆ, ದಾಸರನ್ನು ಬಿಡುಗಡೆ ಮಾಡುವ ಯೂಬಿಲಿಯ ಸಂಕೇತಾತ್ಮಕ ಐವತ್ತನೇ ವರ್ಷವನ್ನು ಅವರು ತಲುಪುತ್ತಿದ್ದರು; ಅದು ಪೆಂತೆಕೋಸ್ತಿನ ಐವತ್ತನೇ ದಿನದಿಂದಲೂ ಪ್ರತಿನಿಧಿಸಲ್ಪಟ್ಟಿತ್ತು, ಅಂದರೆ ವಿಮೋಚನೆಯ ಸಂದೇಶವು ಸಮಸ್ತ ಲೋಕಕ್ಕೆ ಹೊರಡುವ ದಿನ. ಆದರೆ 1844ರ ನಂತರ ಬಹುಮಂದಿ ಸಬ್ಬತ್ತಿನ ಬೆಳಕನ್ನು ವಿರೋಧಿಸಿದರು, ಮತ್ತು 1863ರಲ್ಲಿ, ಏಲೀಯನಾದ (William Miller) ಮೂಲಕ ಅವರಿಗೆ ನೀಡಲ್ಪಟ್ಟ ಮೋಶೆಯ ಸಂದೇಶವನ್ನೂ (“ಏಳು ಕಾಲಗಳು”) ಅವರು ತಿರಸ್ಕರಿಸಿದರು. ಇನ್ನೊಂದು ಮಾತಿನಲ್ಲಿ ಹೇಳುವುದಾದರೆ, ಅವರು ಪುನಃಸ್ಥಾಪಿಸಿ ಅದರಲ್ಲಿ ನಡೆಯಬೇಕಾಗಿದ್ದ “ಬೀದಿ”ಯಿಂದ (ಹಳೆಯ ಮಾರ್ಗಗಳು) ತಿರುಗಿಹೋದರು.</w:t>
      </w:r>
    </w:p>
    <w:p>
      <w:pPr>
        <w:pStyle w:val="ArticleBody"/>
        <w:jc w:val="left"/>
      </w:pPr>
      <w:r>
        <w:rPr>
          <w:rFonts w:ascii="Nirmala UI" w:hAnsi="Nirmala UI" w:eastAsia="Nirmala UI" w:cs="Nirmala UI"/>
        </w:rPr>
        <w:t>ಯೇಸು ಸದಾ ಅಂತ್ಯವನ್ನು ಆರಂಭದ ಮೂಲಕವೇ ದೃಷ್ಟಾಂತಗೊಳಿಸುತ್ತಾನೆ; ಮತ್ತು ಹತ್ತು ಕನ್ಯೆಯರ ಉಪಮೆ ಕೊನೆಯ ದಿನಗಳಲ್ಲಿ ಮರುಕಳಿಸಲ್ಪಡುವಾಗ, ಯೆರೂಸಲೇಮನ್ನು ಪುನಃಸ್ಥಾಪಿಸುವ ಕಾರ್ಯವು ಮತ್ತೆ ನೆರವೇರಬೇಕಾಗಿದೆ. “ಬೀದಿ ಮತ್ತು ಗೋಡೆ”ಗಳು “ಕಷ್ಟಕರ ಕಾಲಗಳಲ್ಲಿ” ಕಟ್ಟಲ್ಪಡುವುವು. ನಾವು ಈಗ ಆ ಕಷ್ಟಕರ ಕಾಲಗಳಿಗೆ ಪ್ರವೇಶಿಸುತ್ತಿದ್ದೇವೆ. ಅಕ್ಟೋಬರ್ 22, 1844, ಶೀಘ್ರದಲ್ಲೇ ಬರುವ ಭಾನುವಾರದ ಕಾಯಿದೆಯನ್ನು ಪ್ರತಿರೂಪಿಸುತ್ತದೆ; ಆದ್ದರಿಂದ ಪ್ರಕಟನೆ ಹನ್ನೊಂದರಲ್ಲಿ ಉಲ್ಲೇಖಿಸಲಾದ “ಮಹಾ ಭೂಕಂಪದ ಘಳಿಗೆ” ಬಂದಾಗ, ಬೀದಿ ಮತ್ತು ಗೋಡೆಗಳು ಕಷ್ಟಕರ ಕಾಲಗಳಲ್ಲಿ ಕಟ್ಟಲ್ಪಡುವುವು. ಈಗ ನಾವು ಆ ಕಷ್ಟಕರ ಕಾಲಗಳನ್ನು, ಇಸ್ಲಾಮಿನ ಉಲ್ಬಣಗೊಳ್ಳುತ್ತಿರುವ ಯುದ್ಧಕಾರ್ಯದ ಫಲವಾಗಿ ಉಂಟಾಗಿರುವ “ಜನಾಂಗಗಳ ಕೋಪೋದ್ರಿಕ್ತತೆ” ಎಂದು ಗುರುತಿಸಲಿದ್ದೇವೆ.</w:t>
      </w:r>
    </w:p>
    <w:p>
      <w:pPr>
        <w:pStyle w:val="ArticleBody"/>
        <w:jc w:val="left"/>
      </w:pPr>
      <w:r>
        <w:rPr>
          <w:rFonts w:ascii="Nirmala UI" w:hAnsi="Nirmala UI" w:eastAsia="Nirmala UI" w:cs="Nirmala UI"/>
        </w:rPr>
        <w:t>“ಸಂಕಟದ ಸಮಯ” ಕುರಿತು ಹಿಂದೆ ಬರೆಯಲ್ಪಟ್ಟಿದ್ದದ್ದನ್ನು ವಿವರಿಸುತ್ತಿದ್ದಾಗ, ಅವರು Early Writings ಎಂಬ ಪುಸ್ತಕದಲ್ಲಿ ದಾಖಲಿಸಲ್ಪಟ್ಟಿರುವ ಒಂದು ವಿವರಣೆಯನ್ನು ನೀಡಿದರು.</w:t>
      </w:r>
    </w:p>
    <w:p>
      <w:pPr>
        <w:pStyle w:val="ArticleScripture"/>
        <w:jc w:val="left"/>
      </w:pPr>
      <w:r>
        <w:rPr>
          <w:rFonts w:ascii="Nirmala UI" w:hAnsi="Nirmala UI" w:eastAsia="Nirmala UI" w:cs="Nirmala UI"/>
        </w:rPr>
        <w:t>“1. 33ನೇ ಪುಟದಲ್ಲಿ ಈ ಕೆಳಗಿನಂತೆ ನೀಡಲಾಗಿದೆ: ‘ಪವಿತ್ರ ಸಬ್ಬತ್ತುವು ದೇವರ ನಿಜವಾದ ಇಸ್ರಾಯೇಲಿನವರಿಗೂ ಅವಿಶ್ವಾಸಿಗಳಿಗೂ ನಡುವಿನ ವಿಭಾಜಕ ಗೋಡೆಯಾಗಿಯೇ ಇದೆ, ಮತ್ತು ಆಗಿಯೇ ಇರುವುದನ್ನು ನಾನು ಕಂಡೆನು; ಮತ್ತು ಸಬ್ಬತ್ತುವೇ ದೇವರ ಪ್ರಿಯ, ನಿರೀಕ್ಷೆಯಿಂದ ಕಾಯುತ್ತಿರುವ ಸಂತರ ಹೃದಯಗಳನ್ನು ಒಂದಾಗಿಸುವ ಮಹತ್ತರ ಪ್ರಶ್ನೆಯಾಗಿದೆಯೆಂದು ನಾನು ಕಂಡೆನು. ಸಬ್ಬತ್ತನ್ನು ಕಾಣದವರೂ ಪಾಲಿಸದವರೂ ಆಗಿರುವ ದೇವರ ಮಕ್ಕಳಿದ್ದಾರೆಂಬುದನ್ನು ನಾನು ಕಂಡೆನು. ಅದರ ವಿಷಯವಾದ ಬೆಳಕನ್ನು ಅವರು ತಿರಸ್ಕರಿಸಿಲ್ಲ. ಮತ್ತು ಸಂಕಟಕಾಲದ ಆರಂಭದಲ್ಲಿ, ನಾವು ಮುಂದೆ ಹೋಗಿ ಸಬ್ಬತ್ತನ್ನು ಇನ್ನಷ್ಟು ಸಂಪೂರ್ಣವಾಗಿ ಪ್ರಕಟಿಸುತ್ತಿದ್ದಾಗ, ನಾವು ಪರಿಶುದ್ಧ ಆತ್ಮನಿಂದ ತುಂಬಿಸಲ್ಪಟ್ಟೆವು.’”</w:t>
      </w:r>
    </w:p>
    <w:p>
      <w:pPr>
        <w:pStyle w:val="ArticleScripture"/>
        <w:jc w:val="left"/>
      </w:pPr>
      <w:r>
        <w:rPr>
          <w:rFonts w:ascii="Nirmala UI" w:hAnsi="Nirmala UI" w:eastAsia="Nirmala UI" w:cs="Nirmala UI"/>
        </w:rPr>
        <w:t>“ಈ ದರ್ಶನವು 1847ರಲ್ಲಿ ನೀಡಲ್ಪಟ್ಟಿತು; ಆ ಸಮಯದಲ್ಲಿ ಸಬ್ಬತ್ತನ್ನು ಆಚರಿಸುತ್ತಿದ್ದ ಅಡ್ವೆಂಟ್ ಸಹೋದರರು ಬಹಳ ಸ್ವಲ್ಪಮಂದಿಯೇ ಇದ್ದರು, ಮತ್ತು ಅವರಲ್ಲಿಯೂ ಅದರ ಆಚರಣೆಯು ದೇವರ ಜನರು ಮತ್ತು ಅವಿಶ್ವಾಸಿಗಳ ನಡುವೆ ಒಂದು ಗೀರು ಎಳೆಯುವಷ್ಟು ಸಮರ್ಪಕವಾದ ಮಹತ್ವವನ್ನು ಹೊಂದಿದೆ ಎಂದು ಊಹಿಸಿದ್ದವರು ಅತಿ ಸ್ವಲ್ಪಮಂದಿಯೇ ಆಗಿದ್ದರು. ಈಗ ಆ ದರ್ಶನದ ನೆರವೇರಿಕೆಯು ಕಾಣಿಸಿಕೊಳ್ಳಲು ಆರಂಭವಾಗಿದೆ. ಇಲ್ಲಿ ಉಲ್ಲೇಖಿಸಲ್ಪಟ್ಟಿರುವ ‘ಆ ಸಂಕಟಕಾಲದ ಆರಂಭ’ವೆಂಬುದು ವಿಪತ್ತುಗಳು ಸುರಿಯಲ್ಪಡಲು ಆರಂಭವಾಗುವ ಕಾಲವನ್ನು ಸೂಚಿಸುವುದಿಲ್ಲ; ಬದಲಾಗಿ, ಕ್ರಿಸ್ತನು ಪರಿಶುದ್ಧಾಲಯದಲ್ಲಿರುವಾಗ, ಅವು ಸುರಿಯಲ್ಪಡುವುದಕ್ಕೆ ಸ್ವಲ್ಪ ಮುಂಚಿನ ಅಲ್ಪಾವಧಿಯನ್ನು ಸೂಚಿಸುತ್ತದೆ. ಆ ಸಮಯದಲ್ಲಿ, ರಕ್ಷಣೆಯ ಕಾರ್ಯವು ಮುಕ್ತಾಯದತ್ತ ಸಾಗುತ್ತಿರುವಾಗ, ಭೂಮಿಯ ಮೇಲೆ ಸಂಕಟವು ಬರುತ್ತಿರುತ್ತದೆ; ಮತ್ತು ಜನಾಂಗಗಳು ಕೋಪಗೊಳ್ಳುವವು, ಆದಾಗ್ಯೂ ಮೂರನೆಯ ದೂತನ ಕಾರ್ಯಕ್ಕೆ ಅಡ್ಡಿಯಾಗದಂತೆ ಅವುಗಳನ್ನು ತಡೆಯಲ್ಪಟ್ಟಿರುವವು. ಆ ಸಮಯದಲ್ಲಿ ‘ಹಿಂದಿನ ಮಳೆ,’ ಅಂದರೆ ಕರ್ತನ ಸನ್ನಿಧಿಯಿಂದ ಬರುವ ಚೈತನ್ಯಪುನರುಜ್ಜೀವನವು ಬಂದು, ಮೂರನೆಯ ದೂತನ ಘೋಷದ ಮಹಾಶಬ್ದಕ್ಕೆ ಶಕ್ತಿಯನ್ನು ನೀಡುವುದು, ಮತ್ತು ಕೊನೆಯ ಏಳು ವಿಪತ್ತುಗಳು ಸುರಿಯಲ್ಪಡುವ ಕಾಲದಲ್ಲಿ ನಿಲ್ಲುವಂತೆ ಪರಿಶುದ್ಧರನ್ನು ಸಿದ್ಧಪಡಿಸುವುದು.” Early Writings, 85.</w:t>
      </w:r>
    </w:p>
    <w:p>
      <w:pPr>
        <w:pStyle w:val="ArticleBody"/>
        <w:jc w:val="left"/>
      </w:pPr>
      <w:r>
        <w:rPr>
          <w:rFonts w:ascii="Nirmala UI" w:hAnsi="Nirmala UI" w:eastAsia="Nirmala UI" w:cs="Nirmala UI"/>
        </w:rPr>
        <w:t>ಪರೀಕ್ಷಾಕಾಲದ ಸಮಾಪ್ತಿಗೆ ಮುಂಚೆ ಇರುವ ಒಂದು “ಸ್ವಲ್ಪ ಕಾಲಾವಧಿ” ಇದೆ; ಆ ಸಮಯದಲ್ಲಿ “ಜನಾಂಗಗಳು ಕೋಪಗೊಂಡಿರುವವು, ಆದಾಗ್ಯೂ ತಡೆಯಲ್ಪಟ್ಟಿರುವವು.” ಅದೇ ಸಮಯದಲ್ಲಿ “ಅಂತ್ಯದ ಮಳೆ” ಬರುತ್ತದೆ. “ಜನಾಂಗಗಳ ಕೋಪಗೊಳ್ಳುವುದು” ಎಂಬುದು ಪ್ರಕಟಣೆ ಅಧ್ಯಾಯ ಹನ್ನೊಂದರಲ್ಲಿ ಗುರುತಿಸಲ್ಪಟ್ಟಿರುವ ಒಂದು ಸಂಕೇತವಾಗಿದೆ.</w:t>
      </w:r>
    </w:p>
    <w:p>
      <w:pPr>
        <w:pStyle w:val="ArticleScripture"/>
        <w:jc w:val="left"/>
      </w:pPr>
      <w:r>
        <w:rPr>
          <w:rFonts w:ascii="Nirmala UI" w:hAnsi="Nirmala UI" w:eastAsia="Nirmala UI" w:cs="Nirmala UI"/>
        </w:rPr>
        <w:t>ಜನಾಂಗಗಳು ಕೋಪಗೊಂಡವು, ಮತ್ತು ನಿನ್ನ ಕೋಪವು ಬಂದಿದೆ, ಮತ್ತು ಸತ್ತವರ ತೀರ್ಪಿನ ಕಾಲವು ಬಂದಿದೆ, ಮತ್ತು ನೀನು ನಿನ್ನ ಸೇವಕರಾದ ಪ್ರವಾದಿಗಳಿಗೆ, ಪರಿಶುದ್ಧರಿಗೆ, ಮತ್ತು ನಿನ್ನ ನಾಮವನ್ನು ಭಯಪಡುವ ಚಿಕ್ಕವರಿಗೂ ದೊಡ್ಡವರಿಗೂ ಪ್ರತಿಫಲವನ್ನು ನೀಡುವ ಕಾಲವು ಬಂದಿದೆ; ಮತ್ತು ಭೂಮಿಯನ್ನು ನಾಶಮಾಡುವವರನ್ನು ನೀನು ನಾಶಮಾಡುವ ಕಾಲವೂ ಬಂದಿದೆ. ಪ್ರಕಟಣೆ 11:18.</w:t>
      </w:r>
    </w:p>
    <w:p>
      <w:pPr>
        <w:pStyle w:val="ArticleBody"/>
        <w:jc w:val="left"/>
      </w:pPr>
      <w:r>
        <w:rPr>
          <w:rFonts w:ascii="Nirmala UI" w:hAnsi="Nirmala UI" w:eastAsia="Nirmala UI" w:cs="Nirmala UI"/>
        </w:rPr>
        <w:t>ಸಿಸ್ಟರ್ ವೈಟ್ ಈ ವಚನದ ಬಗ್ಗೆ ಅಭಿಪ್ರಾಯ ವ್ಯಕ್ತಪಡಿಸುತ್ತಾರೆ.</w:t>
      </w:r>
    </w:p>
    <w:p>
      <w:pPr>
        <w:pStyle w:val="ArticleScripture"/>
        <w:jc w:val="left"/>
      </w:pPr>
      <w:r>
        <w:rPr>
          <w:rFonts w:ascii="Nirmala UI" w:hAnsi="Nirmala UI" w:eastAsia="Nirmala UI" w:cs="Nirmala UI"/>
        </w:rPr>
        <w:t>“ಜನಾಂಗಗಳ ಕೋಪವು, ದೇವರ ಕ್ರೋಧವು, ಮತ್ತು ಸತ್ತವರನ್ನು ತೀರಿಸುವ ಕಾಲವು ಪ್ರತ್ಯೇಕವಾಗಿಯೂ ಸ್ಪಷ್ಟವಾಗಿ ಭಿನ್ನವಾಗಿಯೂ ಇದ್ದವು, ಒಂದರ ನಂತರ ಮತ್ತೊಂದು ಬರುವವುಗಳೆಂದು ನಾನು ಕಂಡೆ; ಹಾಗೆಯೇ ಮಿಖಾಯೇಲನು ಇನ್ನೂ ಎದ್ದುನಿಂತಿರಲಿಲ್ಲ, ಮತ್ತು ಇದುವರೆಗೆ ಎಂದಿಗೂ ಆಗಿರದ ಸಂಕಟಕಾಲವು ಇನ್ನೂ ಆರಂಭವಾಗಿರಲಿಲ್ಲ. ಜನಾಂಗಗಳು ಈಗ ಕೋಪಗೊಂಡುಕೊಳ್ಳುತ್ತಿವೆ; ಆದರೆ ನಮ್ಮ ಮಹಾಯಾಜಕನು ಪರಿಶುದ್ಧಾಲಯದಲ್ಲಿ ತನ್ನ ಕಾರ್ಯವನ್ನು ಪೂರ್ಣಗೊಳಿಸಿದಾಗ, ಆತನು ಎದ್ದುನಿಂತು, ಪ್ರತೀಕಾರದ ವಸ್ತ್ರಗಳನ್ನು ಧರಿಸುವನು; ಆಗ ಅಂತಿಮವಾದ ಏಳು ಪೀಡೆಗಳು ಸುರಿಯಲ್ಪಡುವವು.”</w:t>
      </w:r>
    </w:p>
    <w:p>
      <w:pPr>
        <w:pStyle w:val="ArticleScripture"/>
        <w:jc w:val="left"/>
      </w:pPr>
      <w:r>
        <w:rPr>
          <w:rFonts w:ascii="Nirmala UI" w:hAnsi="Nirmala UI" w:eastAsia="Nirmala UI" w:cs="Nirmala UI"/>
        </w:rPr>
        <w:t>“ಯೇಸು ಪರಿಶುದ್ಧಾಲಯದಲ್ಲಿ ತನ್ನ ಕಾರ್ಯವನ್ನು ಮುಗಿಸುವ ತನಕ ಆ ನಾಲ್ಕು ದೂತರು ನಾಲ್ಕು ಗಾಳಿಗಳನ್ನು ಹಿಡಿದುಕೊಂಡಿರುತ್ತಾರೆ; ಅನಂತರ ಏಳು ಕೊನೆಯ ವಿಪತ್ತುಗಳು ಬರುವವು ಎಂದು ನಾನು ಕಂಡೆನು.” Early Writings, 36.</w:t>
      </w:r>
    </w:p>
    <w:p>
      <w:pPr>
        <w:pStyle w:val="ArticleBody"/>
        <w:jc w:val="left"/>
      </w:pPr>
      <w:r>
        <w:rPr>
          <w:rFonts w:ascii="Nirmala UI" w:hAnsi="Nirmala UI" w:eastAsia="Nirmala UI" w:cs="Nirmala UI"/>
        </w:rPr>
        <w:t>“ಜನಾಂಗಗಳ ಕೋಪೋದ್ರೇಕ”ವು ಕೃಪಾಕಾಲ ಮುಚ್ಚುವಿಕೆಯ ತಕ್ಷಣವೇ ಸಂಭವಿಸುತ್ತದೆ, ಏಕೆಂದರೆ ಅದರ ನಂತರ “ದೇವರ ಕೋಪ” ಬರುತ್ತದೆ. “ದೇವರ ಕೋಪ”ವು ಕೃಪಾಕಾಲ ಮುಚ್ಚುವಿಕೆಯ ಸಮಯದಲ್ಲಿ ಸಂಭವಿಸುತ್ತದೆ; ಮತ್ತು “ಸತ್ತವರನ್ನು ನ್ಯಾಯತೀರಿಸುವ ಕಾಲ”ವು ಸಹಸ್ರಮಾನ ಅವಧಿಯಲ್ಲಿ ಸಂಭವಿಸುವ ನ್ಯಾಯತೀರ್ಪನ್ನು ಸೂಚಿಸುತ್ತದೆ; ಅದು 1844ರಲ್ಲಿ ಆರಂಭವಾದ ಸತ್ತವರ ನ್ಯಾಯತೀರ್ಪನ್ನು ಸೂಚಿಸುವುದಿಲ್ಲ.</w:t>
      </w:r>
    </w:p>
    <w:p>
      <w:pPr>
        <w:pStyle w:val="ArticleScripture"/>
        <w:jc w:val="left"/>
      </w:pPr>
      <w:r>
        <w:rPr>
          <w:rFonts w:ascii="Nirmala UI" w:hAnsi="Nirmala UI" w:eastAsia="Nirmala UI" w:cs="Nirmala UI"/>
        </w:rPr>
        <w:t>ಆಮೇಲೆ ನಾನು ಪರಲೋಕದಿಂದ ಇಳಿದುಬರುವ ಒಬ್ಬ ದೂತನನ್ನು ಕಂಡೆನು; ಅವನ ಕೈಯಲ್ಲಿ ಅಬಾಧ್ಯ ಗುಂಡಿಯ ಕೀಲಿಯೂ ದೊಡ್ಡ ಸರಪಣಿಯೂ ಇದ್ದವು. ಅವನು ಆ ಅಜಗನನ್ನು, ಅಂದರೆ ಪುರಾತನ ಸರ್ಪವನ್ನು, ಅಂದರೆ ಅಪವಾದಿಯಾದ ಸೈತಾನನನ್ನು ಹಿಡಿದು, ಅವನನ್ನು ಸಾವಿರ ವರ್ಷಗಳ ಕಾಲ ಬಂಧಿಸಿದನು. ಅವನನ್ನು ಅಬಾಧ್ಯ ಗುಂಡಿಯಲ್ಲಿ ಎಸೆದು, ಅದನ್ನು ಮುಚ್ಚಿ, ಅವನ ಮೇಲೆ ಮುದ್ರೆಯನ್ನು ಹಾಕಿದನು, ಸಾವಿರ ವರ್ಷಗಳು ಪೂರ್ಣಗೊಳ್ಳುವ ತನಕ ಅವನು ಜನಾಂಗಗಳನ್ನು ಮತ್ತೇ ಮೋಸಗೊಳಿಸದಿರಲೆಂದು; ಅದರ ನಂತರ ಅವನು ಸ್ವಲ್ಪಕಾಲ ಬಿಡಲ್ಪಡಬೇಕು. ನಂತರ ನಾನು ಸಿಂಹಾಸನಗಳನ್ನು ಕಂಡೆನು; ಅವುಗಳ ಮೇಲೆ ಕೆಲವರು ಕೂತಿದ್ದರು, ಮತ್ತು ನ್ಯಾಯತೀರ್ಪು ಅವರಿಗೆ ಒಪ್ಪಿಸಲ್ಪಟ್ಟಿತು. ಯೇಸುವಿನ ಸಾಕ್ಷಿಗಾಗಿಯೂ ದೇವರ ವಾಕ್ಯಕ್ಕಾಗಿಯೂ ಶಿರಚ್ಛೇದನಗೊಂಡವರ ಆತ್ಮಗಳನ್ನೂ, ಮೃಗವನ್ನಾಗಲಿ ಅದರ ಪ್ರತಿಮೆಯನ್ನಾಗಲಿ ಆರಾಧಿಸದವರನ್ನೂ, ತಮ್ಮ ನೆತ್ತಿಗಳ ಮೇಲೂ ಕೈಗಳ ಮೇಲೂ ಅದರ ಗುರುತನ್ನು ಸ್ವೀಕರಿಸದವರನ್ನೂ ನಾನು ಕಂಡೆನು; ಅವರು ಜೀವಿಸಿ ಕ್ರಿಸ್ತನೊಡನೆ ಸಾವಿರ ವರ್ಷಗಳು ಆಳಿದರು. ಪ್ರಕಟನೆ 20:1–4.</w:t>
      </w:r>
    </w:p>
    <w:p>
      <w:pPr>
        <w:pStyle w:val="ArticleBody"/>
        <w:jc w:val="left"/>
      </w:pPr>
      <w:r>
        <w:rPr>
          <w:rFonts w:ascii="Nirmala UI" w:hAnsi="Nirmala UI" w:eastAsia="Nirmala UI" w:cs="Nirmala UI"/>
        </w:rPr>
        <w:t>ಪವಿತ್ರರಿಗೆ “ಕೊಡಲ್ಪಟ್ಟ” ನ್ಯಾಯತೀರ್ಪು ಎಂದರೆ, ಸಹಸ್ರಮಾನದಲ್ಲಿ ಅವರು ದುಷ್ಟರ ಮೇಲೆ ನ್ಯಾಯತೀರ್ಪು ನಡೆಸುವರು ಎಂಬುದನ್ನು ಸೂಚಿಸುತ್ತದೆ; ಅವರು ತಾವೇ ನ್ಯಾಯತೀರ್ಪಿಗೆ ಒಳಗಾಗುವರು ಎಂಬುದಲ್ಲ.</w:t>
      </w:r>
    </w:p>
    <w:p>
      <w:pPr>
        <w:pStyle w:val="ArticleScripture"/>
        <w:jc w:val="left"/>
      </w:pPr>
      <w:r>
        <w:rPr>
          <w:rFonts w:ascii="Nirmala UI" w:hAnsi="Nirmala UI" w:eastAsia="Nirmala UI" w:cs="Nirmala UI"/>
        </w:rPr>
        <w:t>“ಮೊದಲನೆಯ ಪುನರುತ್ಥಾನ ಮತ್ತು ಎರಡನೆಯ ಪುನರುತ್ಥಾನಗಳ ಮಧ್ಯದ ಸಾವಿರ ವರ್ಷಗಳ ಅವಧಿಯಲ್ಲಿ ದುಷ್ಟರ ನ್ಯಾಯತೀರ್ಪು ನಡೆಯುತ್ತದೆ. ಅಪೋಸ್ತಲ ಪೌಲನು ಈ ನ್ಯಾಯತೀರ್ಪನ್ನು ಎರಡನೆಯ ಆಗಮನದ ನಂತರ ಸಂಭವಿಸುವ ಘಟನೆಯೆಂದು ಸೂಚಿಸುತ್ತಾನೆ. ‘ಕಾಲಕ್ಕೂ ಮುಂಚೆ ಏನನ್ನೂ ತೀರ್ಪು ಮಾಡಬೇಡಿರಿ; ಕರ್ತನು ಬರುವ ತನಕ ಕಾಯಿರಿ; ಆತನು ಕತ್ತಲೆಯ ಗುಪ್ತ ಸಂಗತಿಗಳನ್ನೂ ಬೆಳಕಿಗೆ ತಂದು, ಹೃದಯಗಳ ಆಲೋಚನೆಗಳನ್ನೂ ಪ್ರಕಟಪಡಿಸುವನು.’ 1 ಕೊರಿಂಥದವರಿಗೆ 4:5. ದಾನಿಯೇಲನು, ಪ್ರಾಚೀನ ದಿವಸಗಳವನಾದಾತನು ಬಂದಾಗ, ‘ಅತ್ಯುನ್ನತನ ಪರಿಶುದ್ಧರಿಗೆ ನ್ಯಾಯತೀರ್ಪು ನೀಡಲ್ಪಟ್ಟಿತು’ ಎಂದು ಘೋಷಿಸುತ್ತಾನೆ. ದಾನಿಯೇಲ 7:22. ಈ ಸಮಯದಲ್ಲಿ ನೀತಿವಂತರಾದವರು ದೇವರಿಗೆ ಅರಸರೂ ಯಾಜಕರೂ ಆಗಿ ಆಳುವರು. ಪ್ರಕಟನೆ ಗ್ರಂಥದಲ್ಲಿ ಯೋಹಾನನು ಹೀಗೆ ಹೇಳುತ್ತಾನೆ: ‘ನಾನು ಸಿಂಹಾಸನಗಳನ್ನು ಕಂಡೆನು; ಅವರು ಅವುಗಳ ಮೇಲೆ ಕೂತಿದ್ದರು; ನ್ಯಾಯತೀರ್ಪು ಅವರಿಗೆ ನೀಡಲ್ಪಟ್ಟಿತು.’ ‘ಅವರು ದೇವರಿಗೂ ಕ್ರಿಸ್ತನಿಗೂ ಯಾಜಕರಾಗಿದ್ದು, ಆತನ ಸಂಗಡ ಸಾವಿರ ವರ್ಷಗಳು ಆಳುವರು.’ ಪ್ರಕಟನೆ 20:4, 6. ಇದೇ ಸಮಯದಲ್ಲಿ, ಪೌಲನು ಮುಂಚೆಯೇ ಹೇಳಿದಂತೆ, ‘ಪರಿಶುದ್ಧರು ಲೋಕವನ್ನು ನ್ಯಾಯತೀರ್ಪು ಮಾಡುವರು.’ 1 ಕೊರಿಂಥದವರಿಗೆ 6:2. ಅವರು ಕ್ರಿಸ್ತನ ಸಂಗಡ ಏಕತೆಯಲ್ಲಿ ದುಷ್ಟರನ್ನು ನ್ಯಾಯತೀರ್ಪು ಮಾಡುತ್ತಾರೆ; ಅವರ ಕೃತ್ಯಗಳನ್ನು ವಿಧಿನಿಯಮಗಳ ಗ್ರಂಥವಾದ ಬೈಬಲಿನೊಂದಿಗೆ ಹೋಲಿಸಿ, ದೇಹದಲ್ಲಿದ್ದಾಗ ಮಾಡಿದ ಕಾರ್ಯಗಳ ಪ್ರಕಾರ ಪ್ರತಿಯೊಂದು ವಿಚಾರವನ್ನೂ ನಿರ್ಣಯಿಸುತ್ತಾರೆ. ಬಳಿಕ ದುಷ್ಟರು ಅನುಭವಿಸಬೇಕಾದ ಪಾಲು ಅವರ ಕೃತ್ಯಗಳ ಪ್ರಕಾರ ಅಳೆಯಲ್ಪಡುತ್ತದೆ; ಮತ್ತು ಅದು ಮರಣದ ಪುಸ್ತಕದಲ್ಲಿ ಅವರ ಹೆಸರಿನ ಎದುರು ದಾಖಲಿಸಲಾಗುತ್ತದೆ.”</w:t>
      </w:r>
    </w:p>
    <w:p>
      <w:pPr>
        <w:pStyle w:val="ArticleScripture"/>
        <w:jc w:val="left"/>
      </w:pPr>
      <w:r>
        <w:rPr>
          <w:rFonts w:ascii="Nirmala UI" w:hAnsi="Nirmala UI" w:eastAsia="Nirmala UI" w:cs="Nirmala UI"/>
        </w:rPr>
        <w:t>“ಸೈತಾನನೂ ದುಷ್ಟ ದೂತರೂ ಕ್ರಿಸ್ತನಿಂದಲೂ ಆತನ ಜನರಿಂದಲೂ ನ್ಯಾಯತೀರಿಸಲ್ಪಡುವರು. ಪೌಲನು ಹೇಳುವದೇನೆಂದರೆ: ‘ನಾವು ದೂತರಿಗೂ ನ್ಯಾಯತೀರಿಸುವೆವೆಂದು ನಿಮಗೆ ತಿಳಿಯದುದೋ?’ ವಚನ 3. ಹಾಗೂ ಯೂದನು, ‘ತಮ್ಮ ಮೊದಲ ಸ್ಥಾನವನ್ನು ಕಾಪಾಡದೆ ತಮ್ಮ ಸ್ವಂತ ನಿವಾಸವನ್ನು ತೊರೆದುಹೋದ ದೂತರನ್ನು, ಆತನು ಮಹಾ ದಿನದ ನ್ಯಾಯತೀರ್ಪಿಗೋಸ್ಕರ ಕತ್ತಲೆಯ ಅಧೀನದಲ್ಲಿ ನಿತ್ಯಬಂಧನಗಳಲ್ಲಿ ಇಟ್ಟಿದ್ದಾನೆ’ ಎಂದು ಪ್ರಕಟಿಸುತ್ತಾನೆ.”</w:t>
      </w:r>
    </w:p>
    <w:p>
      <w:pPr>
        <w:pStyle w:val="ArticleScripture"/>
        <w:jc w:val="left"/>
      </w:pPr>
      <w:r>
        <w:rPr>
          <w:rFonts w:ascii="Nirmala UI" w:hAnsi="Nirmala UI" w:eastAsia="Nirmala UI" w:cs="Nirmala UI"/>
        </w:rPr>
        <w:t>“ಸಾವಿರ ವರ್ಷಗಳ ಅಂತ್ಯದಲ್ಲಿ ಎರಡನೇ ಪುನರುತ್ಥಾನವು ಸಂಭವಿಸುವುದು. ಆಗ ದುಷ್ಟರು ಸತ್ತವರೊಳಗಿಂದ ಎಬ್ಬಿಸಲ್ಪಟ್ಟು, ‘ಬರೆಯಲ್ಪಟ್ಟ ನ್ಯಾಯತೀರ್ಪಿನ’ ಅನುಷ್ಠಾನದ ನಿಮಿತ್ತ ದೇವರ ಸನ್ನಿಧಿಯಲ್ಲಿ ಕಾಣಿಸಿಕೊಳ್ಳುವರು. ಹೀಗೆ, ನೀತಿವಂತರ ಪುನರುತ್ಥಾನವನ್ನು ವರ್ಣಿಸಿದ ನಂತರ ಪ್ರಕಟನೆ ಗ್ರಂಥಕರ್ತನು ಹೀಗೆ ಹೇಳುತ್ತಾನೆ: ‘ಉಳಿದ ಸತ್ತವರು ಸಾವಿರ ವರ್ಷಗಳು ಪೂರ್ಣವಾಗುವ ತನಕ ಮತ್ತೆ ಜೀವಿಸಲಿಲ್ಲ.’ ಪ್ರಕಟನೆ 20:5. ಮತ್ತು ಯೆಶಾಯನು, ದುಷ್ಟರ ವಿಷಯವಾಗಿ, ಹೀಗೆ ಪ್ರಕಟಿಸುತ್ತಾನೆ: ‘ಅವರು ಕೈದಿಗಳನ್ನು ಗುಂಡಿಯಲ್ಲಿ ಕೂಡಿಸುವಂತೆ ಕೂಡಿಸಲ್ಪಡುವರು; ಕಾರಾಗೃಹದಲ್ಲಿ ಬಂಧಿಸಲ್ಪಡುವರು; ಅನೇಕ ದಿನಗಳ ನಂತರ ಅವರು ಭೇಟಿ ಹೊಂದುವರು.’ ಯೆಶಾಯ 24:22.” ದಿ ಗ್ರೇಟ್ ಕಾಂಟ್ರೋವರ್ಸಿ, 660, 661.</w:t>
      </w:r>
    </w:p>
    <w:p>
      <w:pPr>
        <w:pStyle w:val="ArticleBody"/>
        <w:jc w:val="left"/>
      </w:pPr>
      <w:r>
        <w:rPr>
          <w:rFonts w:ascii="Nirmala UI" w:hAnsi="Nirmala UI" w:eastAsia="Nirmala UI" w:cs="Nirmala UI"/>
        </w:rPr>
        <w:t>ಆದ್ದರಿಂದ, “ಜನಾಂಗಗಳ ಕೋಪೋದ್ರೇಕ” ಎಂಬುದು ಪರಿಶೋಧನೆಯ ಅವಧಿ ಮುಕ್ತಾಯಗೊಳ್ಳುವ ಮೊದಲು ಲೋಕದ ಮೇಲೆ ಬರುವ “ಕಲಕಲಮಯ ಕಾಲಗಳನ್ನು” ಸೂಚಿಸುತ್ತದೆ ಎಂಬುದು ಸ್ಪಷ್ಟವಾಗಿದೆ; ಮತ್ತು “ಜನಾಂಗಗಳು ಕೋಪಗೊಂಡಾಗ,” ಅದೇ ಸಮಯದಲ್ಲಿ ಅವು “ತಡೆಹಿಡಿಯಲ್ಪಟ್ಟಿರುತ್ತವೆ” ಎಂಬುದೂ ಸ್ಪಷ್ಟವಾಗಿದೆ.</w:t>
      </w:r>
    </w:p>
    <w:p>
      <w:pPr>
        <w:pStyle w:val="ArticleScripture"/>
        <w:jc w:val="left"/>
      </w:pPr>
      <w:r>
        <w:rPr>
          <w:rFonts w:ascii="Nirmala UI" w:hAnsi="Nirmala UI" w:eastAsia="Nirmala UI" w:cs="Nirmala UI"/>
        </w:rPr>
        <w:t>“ಜನಾಂಗಗಳ ಕೋಪವೂ, ದೇವರ ರೌದ್ರವೂ, ಸತ್ತವರನ್ನು ನ್ಯಾಯತೀರಿಸುವ ಕಾಲವೂ ಪರಸ್ಪರ ಪ್ರತ್ಯೇಕವಾಗಿಯೂ ಸ್ಪಷ್ಟವಾಗಿ ವಿಭಿನ್ನವಾಗಿಯೂ ಇವೆ; ಒಂದರ ನಂತರ ಒಂದು ಬರುವವುಗಳಾಗಿವೆ ಎಂದು ನಾನು ಕಂಡೆನು.” Early Writings, 36.</w:t>
      </w:r>
    </w:p>
    <w:p>
      <w:pPr>
        <w:pStyle w:val="ArticleBody"/>
        <w:jc w:val="left"/>
      </w:pPr>
      <w:r>
        <w:rPr>
          <w:rFonts w:ascii="Nirmala UI" w:hAnsi="Nirmala UI" w:eastAsia="Nirmala UI" w:cs="Nirmala UI"/>
        </w:rPr>
        <w:t>“ಜನಾಂಗಗಳು ಕೋಪಗೊಂಡಿರುವ” ಸಮಯದಲ್ಲಿ, ಉತ್ತರ ಮಳೆಯು ಸುರಿಯಲು ಆರಂಭವಾಗುತ್ತದೆ.</w:t>
      </w:r>
    </w:p>
    <w:p>
      <w:pPr>
        <w:pStyle w:val="ArticleScripture"/>
        <w:jc w:val="left"/>
      </w:pPr>
      <w:r>
        <w:rPr>
          <w:rFonts w:ascii="Nirmala UI" w:hAnsi="Nirmala UI" w:eastAsia="Nirmala UI" w:cs="Nirmala UI"/>
        </w:rPr>
        <w:t>“ಆ ಸಮಯದಲ್ಲಿ, ರಕ್ಷಣೆಯ ಕಾರ್ಯವು ಮುಕ್ತಾಯದ ಹಂತಕ್ಕೆ ಬರುತ್ತಿರುವಾಗ, ಭೂಮಿಯ ಮೇಲೆ ಸಂಕಟವು ಬರುತ್ತಿರುವುದು; ಮತ್ತು ಜನಾಂಗಗಳು ಕೋಪಗೊಂಡಿರುವುವು, ಆದಾಗ್ಯೂ ಮೂರನೆಯ ದೂತನ ಕಾರ್ಯವನ್ನು ತಡೆಯದಂತೆ ಅವುಗಳನ್ನು ನಿಯಂತ್ರಣದಲ್ಲಿ ಇಡಲಾಗುವುದು. ಆ ಸಮಯದಲ್ಲೇ ‘ಉತ್ತರ ಮಳೆ,’ ಅಥವಾ ಕರ್ತನ ಸನ್ನಿಧಿಯಿಂದ ಬರುವ ಚೈತನ್ಯಕರ ತಾಜಾತನವು ಬಂದು, ಮೂರನೆಯ ದೂತನ ಘೋಷಮಯ ಸ್ವರಕ್ಕೆ ಶಕ್ತಿಯನ್ನು ನೀಡುವುದು, ಮತ್ತು ಕೊನೆಯ ಏಳು ಪೀಡೆಗಳು ಸುರಿಯಲ್ಪಡುವ ಕಾಲದಲ್ಲಿ ನಿಲ್ಲುವಂತೆ ಪರಿಶುದ್ಧರನ್ನು ಸಿದ್ಧಪಡಿಸುವುದು.” Early Writings, 85.</w:t>
      </w:r>
    </w:p>
    <w:p>
      <w:pPr>
        <w:pStyle w:val="ArticleBody"/>
        <w:jc w:val="left"/>
      </w:pPr>
      <w:r>
        <w:rPr>
          <w:rFonts w:ascii="Nirmala UI" w:hAnsi="Nirmala UI" w:eastAsia="Nirmala UI" w:cs="Nirmala UI"/>
        </w:rPr>
        <w:t>“ಜನಾಂಗಗಳು ಕೋಪಗೊಂಡಿರುವ” ಒಂದು ಕ್ಷಣವಿದೆ, ಆದರೆ ಅದೇ ಸಮಯದಲ್ಲಿ ಅವು “ತಡೆಹಿಡಿಯಲ್ಪಟ್ಟಿರುವವು.” ಆಗಲೇ ಕ್ರಿಸ್ತನು ತನ್ನ ಮಹಿಮೆಯ ರಾಜ್ಯವನ್ನು ಸ್ಥಾಪಿಸುತ್ತಾನೆ, ಏಕೆಂದರೆ ಆತನು ತನ್ನ ರಾಜ್ಯವನ್ನು ಅಂತ್ಯದ ಮಳೆಯ ಕಾಲದಲ್ಲಿ ಸ್ಥಾಪಿಸುತ್ತಾನೆ.</w:t>
      </w:r>
    </w:p>
    <w:p>
      <w:pPr>
        <w:pStyle w:val="ArticleScripture"/>
        <w:jc w:val="left"/>
      </w:pPr>
      <w:r>
        <w:rPr>
          <w:rFonts w:ascii="Nirmala UI" w:hAnsi="Nirmala UI" w:eastAsia="Nirmala UI" w:cs="Nirmala UI"/>
        </w:rPr>
        <w:t>“ಹಿಂಬಾಲಿನ ಮಳೆ ಶುದ್ಧರಾದವರ ಮೇಲೆ ಬರುತ್ತಿದೆ—ಆಗ ಎಲ್ಲರೂ ಪೂರ್ವದಲ್ಲಿ ಪಡೆದಂತೆಯೇ ಅದನ್ನು ಸ್ವೀಕರಿಸುವರು.</w:t>
      </w:r>
    </w:p>
    <w:p>
      <w:pPr>
        <w:pStyle w:val="ArticleScripture"/>
        <w:jc w:val="left"/>
      </w:pPr>
      <w:r>
        <w:rPr>
          <w:rFonts w:ascii="Nirmala UI" w:hAnsi="Nirmala UI" w:eastAsia="Nirmala UI" w:cs="Nirmala UI"/>
        </w:rPr>
        <w:t>“ನಾಲ್ಕು ದೂತರು ಬಿಡುವಾಗ, ಕ್ರಿಸ್ತನು ತನ್ನ ರಾಜ್ಯವನ್ನು ಸ್ಥಾಪಿಸುವನು. ತಮ್ಮಿಂದಾಗುವ ಸರ್ವವನ್ನೂ ಮಾಡುತ್ತಿರುವವರಲ್ಲದೆ ಬೇರೆ ಯಾರೂ ಅಂತಿಮ ಮಳೆಯನ್ನು ಹೊಂದುವುದಿಲ್ಲ.” ಸ್ಪಾಲ್ಡಿಂಗ್ ಅಂಡ್ ಮಾಗನ್, 3.</w:t>
      </w:r>
    </w:p>
    <w:p>
      <w:pPr>
        <w:pStyle w:val="ArticleBody"/>
        <w:jc w:val="left"/>
      </w:pPr>
      <w:r>
        <w:rPr>
          <w:rFonts w:ascii="Nirmala UI" w:hAnsi="Nirmala UI" w:eastAsia="Nirmala UI" w:cs="Nirmala UI"/>
        </w:rPr>
        <w:t>Early Writings ನಿಂದ ಉಲ್ಲೇಖಿಸಲಾದ ಹಿಂದಿನ ಎರಡು ವಾಕ್ಯಾಂಶಗಳು, ಜನಾಂಗಗಳು ಕೋಪಗೊಂಡಾಗ ಮತ್ತು ಅದೇ ಸಮಯದಲ್ಲಿ “ತಡೆಹಿಡಿಯಲ್ಪಟ್ಟಾಗ,” ನಾಲ್ಕು ದೂತರು ನಾಲ್ಕು ಗಾಳಿಗಳನ್ನು ತಡೆಹಿಡಿಯುತ್ತಾರೆ ಎಂಬುದನ್ನು ಗುರುತಿಸುತ್ತವೆ. ಆದಕಾರಣ, ಜನಾಂಗಗಳ ಕೋಪೋದ್ರೇಕವು “ನಾಲ್ಕು ಗಾಳಿಗಳು” ಎಂಬ ರೂಪದಲ್ಲಿ ಪ್ರತಿನಿಧಿಸಲ್ಪಟ್ಟಿದೆ. ನಾಲ್ಕು ದೂತರು ಕೋಪಗೊಂಡ ಜನಾಂಗಗಳನ್ನು ತಡೆಹಿಡಿದುಕೊಂಡಿರುವ ಸಮಯದಲ್ಲೇ ಅಂತಿಮ ಮಳೆ ಬರುವುದು ಎಂದು ಆಕೆ ಸಹ ಸೂಚಿಸಿದ್ದಳು. ಅಂತಿಮ ಮಳೆ ಬರುವುದರಿಂದ ಆರಂಭವಾಗುವ ಕಾಲಾವಧಿ—ಅದೇ ಜನಾಂಗಗಳು ಕೋಪಗೊಂಡಿದ್ದರೂ ತಡೆಹಿಡಿಯಲ್ಪಟ್ಟಿರುವ ಸಮಯವೂ ಆಗಿದ್ದು—ಮೈಕೆಲ್ ಏಳುವ ತನಕ ಮತ್ತು ಮಾನವನ ಕೃಪಾಕಾಲವು ಮುಕ್ತಾಯವಾಗುವ ತನಕ ಮುಂದುವರಿಯುತ್ತದೆ. ಆ ಕಾಲಾವಧಿಯೇ ರಕ್ಷಣೆಯು ಮುಕ್ತಾಯದತ್ತ ಸಾಗುತ್ತಿರುವ ಸಮಯವಾಗಿದ್ದು, ಆದಕಾರಣ ಅದು ಅತಿ ಪರಿಶುದ್ಧ ಸ್ಥಳದಲ್ಲಿ ಕ್ರಿಸ್ತನ ಅಂತಿಮ ಕಾರ್ಯವನ್ನು ಪ್ರತಿನಿಧಿಸುತ್ತದೆ; ಇದೇ ಅವನು ಮನುಷ್ಯರ ಪಾಪಗಳನ್ನು ಅಳಿಸಿಹಾಕುತ್ತಿರುವದಾಗಲಿ ಅಥವಾ ನ್ಯಾಯವಿಚಾರದ ಪುಸ್ತಕಗಳಿಂದ ಅವರ ಹೆಸರುಗಳನ್ನು ಅಳಿಸಿಹಾಕುತ್ತಿರುವದಾಗಲಿ ಗುರುತಿಸಲ್ಪಟ್ಟಿರುವ ಕಾಲಾವಧಿಯಾಗಿದೆ. ದೂತರು ನಾಲ್ಕು ಗಾಳಿಗಳನ್ನು ತಡೆಹಿಡಿದುಕೊಂಡಿರುವ ಆ ಕಾಲಾವಧಿಯೇ ಒಂದು ಲಕ್ಷ ನಲವತ್ತನಾಲ್ಕು ಸಾವಿರರ ಮುದ್ರಣಕಾಲವಾಗಿದೆ.</w:t>
      </w:r>
    </w:p>
    <w:p>
      <w:pPr>
        <w:pStyle w:val="ArticleBody"/>
        <w:jc w:val="left"/>
      </w:pPr>
      <w:r>
        <w:rPr>
          <w:rFonts w:ascii="Nirmala UI" w:hAnsi="Nirmala UI" w:eastAsia="Nirmala UI" w:cs="Nirmala UI"/>
        </w:rPr>
        <w:t>ಮೂರನೆಯ ಅಯ್ಯೋವಿನ ಇಸ್ಲಾಂವು “ಜನಾಂಗಗಳನ್ನು ಕೋಪಗೊಳಿಸುವ” ಶಕ್ತಿಯಾಗಿದ್ದು, ಮೂರನೆಯ ಅಯ್ಯೋವು ಸೆಪ್ಟೆಂಬರ್ 11, 2001ರಂದು ಬಂದಿದೆ; ಆದರೆ ಇಸ್ಲಾಂವನ್ನು ತಕ್ಷಣವೇ “ತಡೆಹಿಡಿಯಲಾಯಿತು.” “ಪೂರ್ವಗಾಳಿ” ಇಸ್ಲಾಂನ ಸಂಕೇತವಾಗಿದೆ, ಮತ್ತು ಯೆಶಾಯನು “ಪೂರ್ವಗಾಳಿ”ಯನ್ನು ದೇವರು “ತಡೆಯುವ” “ಬಿರುಸಿನ ಗಾಳಿ” ಎಂದು ಗುರುತಿಸುತ್ತಾನೆ. ಇಸ್ಲಾಂನ ಯುದ್ಧವನ್ನು ಪುನಃ ಪುನಃ ಪ್ರಸವವೇದನೆಯಲ್ಲಿ ಇರುವ ಸ್ತ್ರೀಯಾಗಿ ಚಿತ್ರಿಸಲಾಗಿದೆ; ಯಾಕಂದರೆ ಅದು ವೃದ್ಧಿಯಾಗುತ್ತಾ ಹೋಗುವ ಯುದ್ಧವಾಗಿದ್ದು, ಪ್ರಕಟನೆಯ ಹದಿನೆಂಟನೇ ಅಧ್ಯಾಯದ ಬಲಿಷ್ಠ ದೂತನು ಇಳಿದಾಗ—ಅಂದರೆ ನ್ಯೂಯಾರ್ಕ್ ನಗರದ ಮಹಾ ಕಟ್ಟಡಗಳನ್ನು ಕೆಡವಿಬೀಳಿಸುವ ಮೂಲಕ ಗುರುತಿಸಲ್ಪಟ್ಟಾಗ—ಸೆಪ್ಟೆಂಬರ್ 11, 2001ರಂದು ಆರಂಭವಾಯಿತು.</w:t>
      </w:r>
    </w:p>
    <w:p>
      <w:pPr>
        <w:pStyle w:val="ArticleScripture"/>
        <w:jc w:val="left"/>
      </w:pPr>
      <w:r>
        <w:rPr>
          <w:rFonts w:ascii="Nirmala UI" w:hAnsi="Nirmala UI" w:eastAsia="Nirmala UI" w:cs="Nirmala UI"/>
        </w:rPr>
        <w:t>“ನಾನು ನ್ಯೂಯಾರ್ಕ್ ಒಂದು ಮಹಾ ಜ್ವಾರಿ ಅಲೆಯಿಂದ ಒಯ್ಯಲ್ಪಡಬೇಕೆಂದು ಘೋಷಿಸಿದ್ದೇನೆ ಎಂಬ ಮಾತು ಈಗ ಬರುತ್ತಿದೆಯೇ? ಇದನ್ನು ನಾನು ಎಂದಿಗೂ ಹೇಳಿಲ್ಲ. ಅಲ್ಲಿ ಮಹಾ ಕಟ್ಟಡಗಳು ಮಹಡಿ ಮೇಲೆ ಮಹಡಿ ಏರಿಬರುತ್ತಿರುವುದನ್ನು ನೋಡುತ್ತಿದ್ದಾಗ, ನಾನು ಹೀಗೆ ಹೇಳಿದ್ದೇನೆ: ‘ಕರ್ತನು ಭೂಮಿಯನ್ನು ಭಯಂಕರವಾಗಿ ಕಂಪಿಸಲು ಎದ್ದೇಳುವಾಗ ಎಂಥಾ ಭೀಕರ ದೃಶ್ಯಗಳು ಸಂಭವಿಸುವುವೋ!’ ಆಗ ಪ್ರಕಟಣೆ 18:1–3ರ ವಾಕ್ಯಗಳು ನೆರವೇರುವುದು. ಪ್ರಕಟಣೆ ಗ್ರಂಥದ ಹದಿನೆಂಟನೆಯ ಅಧ್ಯಾಯವೆಲ್ಲವೂ ಭೂಮಿಯ ಮೇಲೆ ಬರಲಿರುವದರ ಕುರಿತು ಒಂದು ಎಚ್ಚರಿಕೆಯಾಗಿದೆ. ಆದರೆ ನ್ಯೂಯಾರ್ಕ್ ಮೇಲೆ ಏನು ಬರಲಿದೆ ಎಂಬ ವಿಷಯದಲ್ಲಿ ನನಗೆ ವಿಶೇಷವಾಗಿ ಯಾವ ಬೆಳಕೂ ದೊರಕಿಲ್ಲ; ಅಷ್ಟೇ ಅಲ್ಲ, ಒಂದು ದಿನ ಅಲ್ಲಿ ಇರುವ ಆ ಮಹಾ ಕಟ್ಟಡಗಳು ದೇವರ ಶಕ್ತಿಯ ತಿರುಗಾಟ ಮತ್ತು ಉರುಳಾಟದಿಂದ ಕೆಡವಲ್ಪಡುವುವು ಎಂಬುದನ್ನು ಮಾತ್ರ ನಾನು ತಿಳಿದಿದ್ದೇನೆ. ನನಗೆ ನೀಡಲ್ಪಟ್ಟ ಬೆಳಕಿನ ಪ್ರಕಾರ, ಲೋಕದಲ್ಲಿ ನಾಶನವು ಇದೆ ಎಂದು ನಾನು ತಿಳಿದಿದ್ದೇನೆ. ಕರ್ತನಿಂದ ಬಂದ ಒಂದು ಮಾತು, ಆತನ ಮಹಾಶಕ್ತಿಯ ಒಂದು ಸ್ಪರ್ಶ—ಇವು ಸಾಕು, ಈ ಭಾರೀ ನಿರ್ಮಿತಿಗಳು ಕುಸಿದು ಬೀಳುವುವು. ಅವುಗಳ ಭಯಾನಕತೆಯನ್ನು ನಾವು ಕಲ್ಪಿಸಿಕೊಳ್ಳಲಾರದಂತಹ ದೃಶ್ಯಗಳು ಸಂಭವಿಸುವುವು.” Review and Herald, July 5, 1906.</w:t>
      </w:r>
    </w:p>
    <w:p>
      <w:pPr>
        <w:pStyle w:val="ArticleBody"/>
        <w:jc w:val="left"/>
      </w:pPr>
      <w:r>
        <w:rPr>
          <w:rFonts w:ascii="Nirmala UI" w:hAnsi="Nirmala UI" w:eastAsia="Nirmala UI" w:cs="Nirmala UI"/>
        </w:rPr>
        <w:t>1843 ಮತ್ತು 1850ರ ಚಾರ್ಟ್‌ಗಳಲ್ಲಿ ಇಸ್ಲಾಂ ಅನ್ನು “ಯುದ್ಧಕುದುರೆಗಳು” ಎಂದು ಪ್ರತಿನಿಧಿಸಲಾಗಿದೆ. ಮೊದಲನೆಯ ಮತ್ತು ಎರಡನೆಯ ಅಯ್ಯೋಗಳ ಇಸ್ಲಾಂ ಅನ್ನು ಪ್ರಕಟಿಸುವ ಪ್ರಕಟನೆಯ ಒಂಬತ್ತನೇ ಅಧ್ಯಾಯದಲ್ಲಿ, ಇಸ್ಲಾಂನ ಸ್ವಭಾವವು ಇಸ್ಲಾಂನ ರಾಜನ ಹೆಸರಿನ ಮೂಲಕ ಗುರುತಿಸಲ್ಪಡುತ್ತದೆ.</w:t>
      </w:r>
    </w:p>
    <w:p>
      <w:pPr>
        <w:pStyle w:val="ArticleScripture"/>
        <w:jc w:val="left"/>
      </w:pPr>
      <w:r>
        <w:rPr>
          <w:rFonts w:ascii="Nirmala UI" w:hAnsi="Nirmala UI" w:eastAsia="Nirmala UI" w:cs="Nirmala UI"/>
        </w:rPr>
        <w:t>ಮತ್ತು ಅವರ ಮೇಲೆ ಒಬ್ಬ ರಾಜನಿದ್ದನು; ಅವನು ಅಗುಳಿಯ ದೂತನಾಗಿದ್ದನು; ಅವನ ಹೆಸರು ಇಬ್ರಿಯ ಭಾಷೆಯಲ್ಲಿ ಅಬ್ಬದ್ದೋನ, ಆದರೆ ಗ್ರೀಕ್ ಭಾಷೆಯಲ್ಲಿ ಅವನ ಹೆಸರು ಅಪೊಲ್ಲ್ಯೋನ. ಪ್ರಕಟನೆ 9:11.</w:t>
      </w:r>
    </w:p>
    <w:p>
      <w:pPr>
        <w:pStyle w:val="ArticleBody"/>
        <w:jc w:val="left"/>
      </w:pPr>
      <w:r>
        <w:rPr>
          <w:rFonts w:ascii="Nirmala UI" w:hAnsi="Nirmala UI" w:eastAsia="Nirmala UI" w:cs="Nirmala UI"/>
        </w:rPr>
        <w:t>ಒಂಬತ್ತನೆಯ ಅಧ್ಯಾಯದ ಹನ್ನೊಂದನೆಯ ವಚನವಾದ ಈ ವಚನವು, ಹಳೆಯ ಒಡಂಬಡಿಕೆಯಲ್ಲಿ (ಹೀಬ್ರೂ) ಪ್ರತಿನಿಧಿಸಲ್ಪಟ್ಟಿದ್ದರೂ ಅಥವಾ ಹೊಸ ಒಡಂಬಡಿಕೆಯಲ್ಲಿ (ಗ್ರೀಕ್) ಪ್ರತಿನಿಧಿಸಲ್ಪಟ್ಟಿದ್ದರೂ, ಇಸ್ಲಾಂನ ಸ್ವಭಾವವು ಅಬದ್ದೋನೋ ಅಥವಾ ಅಪೊಲ್ಲ್ಯೋನೋ ಆಗಿದೆ ಎಂದು ಪ್ರವಾದನಾತ್ಮಕವಾಗಿ ಗುರುತಿಸುತ್ತದೆ. ಈ ಎರಡೂ ಹೆಸರುಗಳ ಅರ್ಥ “ವಿನಾಶ ಮತ್ತು ಮರಣ” ಎಂಬುದಾಗಿದೆ.</w:t>
      </w:r>
    </w:p>
    <w:p>
      <w:pPr>
        <w:pStyle w:val="ArticleScripture"/>
        <w:jc w:val="left"/>
      </w:pPr>
      <w:r>
        <w:rPr>
          <w:rFonts w:ascii="Nirmala UI" w:hAnsi="Nirmala UI" w:eastAsia="Nirmala UI" w:cs="Nirmala UI"/>
        </w:rPr>
        <w:t>“ದೇವದೂತರು ನಾಲ್ಕು ಗಾಳಿಗಳನ್ನು ಹಿಡಿದುಕೊಂಡಿದ್ದಾರೆ; ಅವು ಕೋಪಗೊಂಡು ಬಂಧನದಿಂದ ತಪ್ಪಿಸಿಕೊಂಡು ಸಮಸ್ತ ಭೂಮಿಯ ಮೇಲೆ ದೌಡಾಯಿಸಲು ಯತ್ನಿಸುವ ಒಂದು ಕುದುರೆಯಾಗಿ ಪ್ರತಿನಿಧಿಸಲ್ಪಟ್ಟಿವೆ; ಅದು ತನ್ನ ದಾರಿಯಲ್ಲೆಲ್ಲ ನಾಶವನ್ನೂ ಮರಣವನ್ನೂ ಹೊತ್ತುಕೊಂಡು ಸಾಗುತ್ತದೆ.” Manuscript Releases, volume 20, 217.</w:t>
      </w:r>
    </w:p>
    <w:p>
      <w:pPr>
        <w:pStyle w:val="ArticleBody"/>
        <w:jc w:val="left"/>
      </w:pPr>
      <w:r>
        <w:rPr>
          <w:rFonts w:ascii="Nirmala UI" w:hAnsi="Nirmala UI" w:eastAsia="Nirmala UI" w:cs="Nirmala UI"/>
        </w:rPr>
        <w:t>ನಾಲ್ಕು ಗಾಳಿಗಳು ಸಡಿಲಾಗಿ ಬಿಡಿಸಿಕೊಳ್ಳಲು ಯತ್ನಿಸುತ್ತಿರುವ ಬೈಬಲ್ ಭವಿಷ್ಯವಾಣಿಯ ಉಗ್ರ ಕುದುರೆಯಾಗಿವೆ. ಆ ಉಗ್ರ ಕುದುರೆಯ ಪ್ರವಾದನಾತ್ಮಕ ಲಕ್ಷಣಗಳಲ್ಲಿ ಒಂದೇನಂದರೆ, ಅದು ಹಿಡಿತದಲ್ಲಿಟ್ಟು ತಡೆಯಲ್ಪಟ್ಟಿದ್ದರೂ, ಸಡಿಲಾಗಿ ಬಿಡಿಸಿಕೊಂಡು ಸಮಸ್ತ ಭೂಮಿಯ ಮೇಲೆ “ವಿನಾಶ ಮತ್ತು ಮರಣ”ವನ್ನು ತರಲು ಯತ್ನಿಸುತ್ತಿದೆ.</w:t>
      </w:r>
    </w:p>
    <w:p>
      <w:pPr>
        <w:pStyle w:val="ArticleBody"/>
        <w:jc w:val="left"/>
      </w:pPr>
      <w:r>
        <w:rPr>
          <w:rFonts w:ascii="Nirmala UI" w:hAnsi="Nirmala UI" w:eastAsia="Nirmala UI" w:cs="Nirmala UI"/>
        </w:rPr>
        <w:t>ಮುಂದಿನ ಲೇಖನದಲ್ಲಿ ನಾವು ಈ ವಿಷಯಗಳನ್ನು ಮುಂದುವರಿಸಿ ಚರ್ಚಿಸುವೆವು.</w:t>
      </w:r>
    </w:p>
    <w:p>
      <w:pPr>
        <w:pStyle w:val="ArticleScripture"/>
        <w:jc w:val="left"/>
      </w:pPr>
      <w:r>
        <w:rPr>
          <w:rFonts w:ascii="Nirmala UI" w:hAnsi="Nirmala UI" w:eastAsia="Nirmala UI" w:cs="Nirmala UI"/>
        </w:rPr>
        <w:t>“ದೇವರ ಜನರಿಗೆ ಈಗ ಬಹುತೇಕ ವಿಗ್ರಹಾರಾಧನೆಗೆ ಒಪ್ಪಿಸಲ್ಪಟ್ಟಿರುವ ಸಾವಿರಾರು ನಗರಗಳ ಮೇಲೆ ಬರಲಿರುವ ಸಮೀಪಸ್ಥ ವಿನಾಶದ ಅರಿವು ಇದ್ದಿದ್ದರೆ ಎಷ್ಟು ಒಳ್ಳೆಯದು! ಆದರೆ ಸತ್ಯವನ್ನು ಪ್ರಕಟಿಸಬೇಕಾದ ಅನೇಕರೇ ತಮ್ಮ ಸಹೋದರರನ್ನು ದೋಷಾರೋಪಣೆ ಮಾಡಿ ಖಂಡಿಸುತ್ತಿದ್ದಾರೆ. ದೇವರ ಪರಿವರ್ತಕ ಶಕ್ತಿ ಮನಸ್ಸುಗಳ ಮೇಲೆ ಬಂದಾಗ, ಸ್ಪಷ್ಟವಾದ ಬದಲಾವಣೆ ಉಂಟಾಗುವುದು. ಮನುಷ್ಯರಿಗೆ ಟೀಕಿಸಿ ಧ್ವಂಸಮಾಡುವ ಮನೋಭಾವವೇ ಇರುವುದಿಲ್ಲ. ಲೋಕಕ್ಕೆ ಬೆಳಕು ಪ್ರಕಾಶಿಸುವುದನ್ನು ತಡೆಯುವಂತಹ ಸ್ಥಿತಿಯಲ್ಲಿ ಅವರು ನಿಲ್ಲುವುದಿಲ್ಲ. ಅವರ ಟೀಕೆ, ಅವರ ದೋಷಾರೋಪಣೆ ನಿಲ್ಲುವುದು. ಶತ್ರುವಿನ ಶಕ್ತಿಗಳು ಯುದ್ಧಕ್ಕಾಗಿ ಕೂಡಿಬರುತ್ತಿವೆ. ಕಠಿಣ ಸಂಘರ್ಷಗಳು ನಮ್ಮ ಮುಂದಿವೆ. ಒಟ್ಟಾಗಿ ಸೇರಿರಿ, ನನ್ನ ಸಹೋದರರೇ ಮತ್ತು ಸಹೋದರಿಯರೇ, ಒಟ್ಟಾಗಿ ಸೇರಿರಿ. ಕ್ರಿಸ್ತನೊಂದಿಗೆ ಬಿಗಿಯಾಗಿ ಬಂಧಿತರಾಗಿರಿ. ‘ಒಡಂಬಡಿಕೆ, ಎಂದು ನೀವು ಹೇಳಬೇಡಿರಿ;... ಅವರ ಭಯಕ್ಕೆ ನೀವು ಭಯಪಡಬೇಡಿರಿ, ಬೆದರಿಬೇಡಿರಿ. ಸೈನ್ಯಗಳ ಕರ್ತನಾದ ಯೆಹೋವನನ್ನೇ ಪರಿಶುದ್ಧನೆಂದು ಮಾನ್ಯಿಸಿರಿ; ಆತನೇ ನಿಮ್ಮ ಭಯವಾಗಿರಲಿ, ಆತನೇ ನಿಮ್ಮ ನಡುಕವಾಗಿರಲಿ. ಆತನು ಪರಿಶುದ್ಧಸ್ಥಳವಾಗಿರುವನು; ಆದರೆ ಇಸ್ರಾಯೇಲಿನ ಎರಡೂ ಮನೆಗಳಿಗೆ ತಡಕುಗಲ್ಲಾಗಿಯೂ ಅಪರಾಧದ ಬಂಡೆಯಾಗಿಯೂ, ಯೆರೂಸಲೇಮಿನ ನಿವಾಸಿಗಳಿಗೆ ಉರುಲಾಗಿಯೂ ಬಲೆಯಾಗಿಯೂ ಇರುವನು. ಅವರೊಳಗೆ ಅನೇಕರೂ ತಡಕಿ ಬೀಳುವರು, ಮುರಿಯಲ್ಪಡುವರು, ಉರುಲಲ್ಲಿ ಸಿಕ್ಕಿಕೊಳ್ಳುವರು, ಹಿಡಿಯಲ್ಪಡುವರು.’”</w:t>
      </w:r>
    </w:p>
    <w:p>
      <w:pPr>
        <w:pStyle w:val="ArticleScripture"/>
        <w:jc w:val="left"/>
      </w:pPr>
      <w:r>
        <w:rPr>
          <w:rFonts w:ascii="Nirmala UI" w:hAnsi="Nirmala UI" w:eastAsia="Nirmala UI" w:cs="Nirmala UI"/>
        </w:rPr>
        <w:t>“ಲೋಕವು ಒಂದು ರಂಗಭೂಮಿ. ಅದರ ನಿವಾಸಿಗಳಾದ ನಟರು, ಅಂತಿಮ ಮಹಾ ನಾಟಕದಲ್ಲಿ ತಮ್ಮ ತಮ್ಮ ಭಾಗವನ್ನು ನಿರ್ವಹಿಸಲು ಸಿದ್ಧರಾಗುತ್ತಿದ್ದಾರೆ. ದೇವರು ದೃಷ್ಟಿಯಿಂದ ಮರೆಯಾಗಿದ್ದಾನೆ. ಮಾನವಕುಲದ ಮಹಾ ಸಮೂಹಗಳಲ್ಲಿ, ಜನರು ತಮ್ಮ ಸ್ವಾರ್ಥಪರ ಉದ್ದೇಶಗಳನ್ನು ಸಾಧಿಸಲು ಒಕ್ಕೂಟಗೊಳ್ಳುವುದನ್ನು ಹೊರತುಪಡಿಸಿ, ಯಾವುದೇ ಏಕತೆ ಇಲ್ಲ. ದೇವರು ನೋಡುತ್ತಿದ್ದಾನೆ. ತನ್ನ ವಿರುದ್ಧ ಬಂಡಾಯಗೊಂಡ ಪ್ರಜೆಗಳ ವಿಷಯದಲ್ಲಿ ಆತನ ಉದ್ದೇಶಗಳು ನೆರವೇರುವವು. ಗೊಂದಲ ಮತ್ತು ಅಶಿಸ್ತಿನ ಅಂಶಗಳು ಸ್ವಲ್ಪಕಾಲ ಪ್ರಭುತ್ವ ವಹಿಸಲು ದೇವರು ಅನುಮತಿಸುತ್ತಿದ್ದಾನಾದರೂ, ಲೋಕವನ್ನು ಮನುಷ್ಯರ ಕೈಗೆ ಒಪ್ಪಿಸಲ್ಪಟ್ಟಿಲ್ಲ. ಕೆಳಗಿನಿಂದ ಬಂದ ಒಂದು ಶಕ್ತಿ, ನಾಟಕದ ಅಂತಿಮ ಮಹಾ ದೃಶ್ಯಗಳನ್ನು ಉಂಟುಮಾಡಲು ಕಾರ್ಯನಿರ್ವಹಿಸುತ್ತಿದೆ,—ಸಾತಾನನು ಕ್ರಿಸ್ತನಾಗಿ ಬಂದು, ಗುಪ್ತ ಸಂಘಗಳಲ್ಲಿ ತಮ್ಮನ್ನೇ ಪರಸ್ಪರ ಬಂಧಿಸಿಕೊಳ್ಳುತ್ತಿರುವವರೊಳಗೆ ಅಧರ್ಮದ ಸಮಸ್ತ ಮೋಸಭರಿತತೆಯೊಂದಿಗೆ ಕಾರ್ಯಮಾಡುತ್ತಿರುವನು. ಒಕ್ಕೂಟಗೊಳ್ಳುವ ಆಸೆಗೆ ಒಳಗಾಗಿರುವವರು ಶತ್ರುವಿನ ಯೋಜನೆಗಳನ್ನು ಕಾರ್ಯರೂಪಕ್ಕೆ ತರುತ್ತಿದ್ದಾರೆ. ಕಾರಣದ ನಂತರ ಪರಿಣಾಮವು ತಪ್ಪದೆ ಬರುತ್ತದೆ.”</w:t>
      </w:r>
    </w:p>
    <w:p>
      <w:pPr>
        <w:pStyle w:val="ArticleScripture"/>
        <w:jc w:val="left"/>
      </w:pPr>
      <w:r>
        <w:rPr>
          <w:rFonts w:ascii="Nirmala UI" w:hAnsi="Nirmala UI" w:eastAsia="Nirmala UI" w:cs="Nirmala UI"/>
        </w:rPr>
        <w:t>“ಅತಿಕ್ರಮಣವು ತನ್ನ ಮಿತಿಯನ್ನು ಬಹುತೇಕ ತಲುಪಿದೆ. ಗೊಂದಲವು ಲೋಕವನ್ನು ತುಂಬಿಕೊಂಡಿದೆ, ಮತ್ತು ಶೀಘ್ರದಲ್ಲೇ ಮಹಾ ಭೀತಿಯೊಂದು ಮಾನವರ ಮೇಲೆ ಬರುವದು. ಅಂತ್ಯವು ಬಹಳ ಸಮೀಪವಾಗಿದೆ. ಸತ್ಯವನ್ನು ತಿಳಿದಿರುವ ನಾವು, ಶೀಘ್ರದಲ್ಲೇ ಲೋಕದ ಮೇಲೆ ಭಾರೀ ಆಘಾತಕರ ಅಚ್ಚರಿಯಂತೆ ಸಂಭವಿಸಬರುವುದಕ್ಕಾಗಿ ಸಿದ್ಧರಾಗಿರಬೇಕು.” Review and Herald, September 10, 1903.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ದಾನಿಯೇಲನ ಪುಸ್ತಕ - ಸಂಖ್ಯೆ ಅರವತ್ತೊಂದು</dc:title>
  <dc:subject>ಪ್ರವಚನಾತ್ಮಕ ಜಾಲರಿಯನ್ನು ಅನಾವರಣಗೊಳಿಸುವುದು: ದಾನಿಯೇಲನ ದರ್ಶನಗಳು, ಒಡಂಬಡಿಕೆ, ಮತ್ತು ಅಂತ್ಯದ ದಿನಗಳಲ್ಲಿ ಮುಚ್ಚುವ ಸಮಯವನ್ನು ಅರ್ಥಮಾಡಿಕೊಳ್ಳುವುದು</dc:subject>
  <dc:creator>Jeff Pippenger</dc:creator>
  <cp:keywords/>
  <dc:description>Generated by ArticleDigger from daniel\61_daniel.json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