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ಅರವತ್ತೆರಡು</w:t>
      </w:r>
    </w:p>
    <w:p>
      <w:pPr>
        <w:pStyle w:val="ArticleSubtitle"/>
        <w:jc w:val="left"/>
      </w:pPr>
      <w:r>
        <w:rPr>
          <w:rFonts w:ascii="Nirmala UI" w:hAnsi="Nirmala UI" w:eastAsia="Nirmala UI" w:cs="Nirmala UI"/>
        </w:rPr>
        <w:t>ವಿಲಿಯಂ ಮಿಲ್ಲರ್ ಅವರ ಪ್ರವಾದನಾತ್ಮಕ ದೃಷ್ಟಿಯ ರತ್ನಗಳನ್ನು ಅನಾವರಣಗೊಳಿಸುವುದು: ‘ಮಹಾ ಬೆಳಕಿನಿಂದ’ ಅಡ್ವೆಂಟಿಸಂ ವಿಚಲಿತವಾದ ವಿಧಾನದ ಒಂದು ವಿಮರ್ಶಾತ್ಮಕ ಪರಿಶೀಲನೆ ಹಾಗೂ ಸತ್ಯವಾದ ಅಸ್ತಿವಾರಗಳಿಗೆ ಮರಳುವ ಕರೆಗೆದ್ದಾಟ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2024-01-26</w:t>
      </w:r>
    </w:p>
    <w:p>
      <w:pPr>
        <w:pStyle w:val="ArticleBody"/>
        <w:jc w:val="left"/>
      </w:pPr>
      <w:r>
        <w:rPr>
          <w:rFonts w:ascii="Nirmala UI" w:hAnsi="Nirmala UI" w:eastAsia="Nirmala UI" w:cs="Nirmala UI"/>
        </w:rPr>
        <w:t>ವಿಲಿಯಂ ಮಿಲ್ಲರ್‌ನ ಕನಸಿನ ರತ್ನಗಳು, ಮಿಲ್ಲರೈಟ್‌ಗಳ ಇತಿಹಾಸದಲ್ಲಿ ಅವು ಹೊಳೆಯುತ್ತಿದ್ದುದಕ್ಕಿಂತ ಹತ್ತು ಪಟ್ಟು ಹೆಚ್ಚು ಪ್ರಕಾಶದಿಂದ ಹೊಳೆಯುವವು. ತಮ್ಮ ಇತಿಹಾಸದ ಅವಧಿಯಲ್ಲಿ ವೃದ್ಧಿಗೊಂಡ ಜ್ಞಾನದ ಕುರಿತು ಮಿಲ್ಲರೈಟ್‌ಗಳ ಗ್ರಹಿಕೆ ಸರಿಯಾಗಿದ್ದರೂ, ಅದು ಅಪೂರ್ಣವಾಗಿತ್ತು. ಅವರ ಗ್ರಹಿಕೆಯನ್ನು ಇನ್ನಷ್ಟು ನಿಖರವಾದ ಐತಿಹಾಸಿಕ ಸನ್ನಿವೇಶದಲ್ಲಿ ಸ್ಥಾಪಿಸಿದಾಗ, ಅದು ಇನ್ನಷ್ಟು ಗಂಭೀರವಾದ ಸೂಚನೆಗಳನ್ನು ಹೊರಹಾಕುತ್ತದೆ; ಯಾಕಂದರೆ ಅದು ರತ್ನಗಳಿಂದ ಪ್ರತಿನಿಧಿಸಲ್ಪಟ್ಟಿರುವ ಪ್ರವಾದನಾತ್ಮಕ ಸತ್ಯಗಳನ್ನು ವಿಸ್ತರಿಸುವುದಷ್ಟೇ ಅಲ್ಲ, ಅಂತ್ಯಕಾಲದ ಹತ್ತು ಕನ್ಯೆಗಳ ಪರೀಕ್ಷೆಯನ್ನೂ ಉಂಟುಮಾಡುತ್ತದೆ. ಮಿಲ್ಲರೈಟ್‌ಗಳ ಗ್ರಹಿಕೆ ಎರಡು ಪಯೋನೀಯರ್ ಚಾರ್ಟ್‌ಗಳ (1843 ಮತ್ತು 1850) ಮೇಲೆ ಪ್ರತಿನಿಧಿಸಲ್ಪಟ್ಟಿದೆ. ಆ ಎರಡೂ ಚಾರ್ಟ್‌ಗಳು ಹಬಕ್ಕೂಕನ ಎರಡನೇ ಅಧ್ಯಾಯದಲ್ಲಿ ಪ್ರವಾದಿಸಲ್ಪಟ್ಟ ಪಟ್ಟಿಗಳ ನೆರವೇರಿಕೆಯಾಗಿದ್ದವು; ಮತ್ತು ಆ ಚಾರ್ಟ್‌ಗಳು ಹಬಕ್ಕೂಕನ ಪ್ರವಾದನೆಯ ನೆರವೇರಿಕೆಯಾಗಿದ್ದವು ಎಂಬ ಸಂಗತಿಯೂ, ಹಾಗೆಯೇ ಆ ಸತ್ಯಗಳೇ ಅಡ್ವೆಂಟಿಸಂನ ಅಡಿಪಾಯದ ಸತ್ಯಗಳಾಗಿದ್ದವು ಎಂಬ ಸಂಗತಿಯೂ, ಪ್ರಾಫೆಸಿಯ ಆತ್ಮದಿಂದ ಹಾಗೆಯೇ ಗುರುತಿಸಲ್ಪಟ್ಟಿದ್ದವು.</w:t>
      </w:r>
    </w:p>
    <w:p>
      <w:pPr>
        <w:pStyle w:val="ArticleBody"/>
        <w:jc w:val="left"/>
      </w:pPr>
      <w:r>
        <w:rPr>
          <w:rFonts w:ascii="Nirmala UI" w:hAnsi="Nirmala UI" w:eastAsia="Nirmala UI" w:cs="Nirmala UI"/>
        </w:rPr>
        <w:t>1844ರ ಅಕ್ಟೋಬರ್ 22ರ ಮಹಾ ನಿರಾಶೆಯ ನಂತರ, ಮಿಲ್ಲರೈಟರು ಪರಲೋಕದ ಪರಿಶುದ್ಧಾಲಯವನ್ನೂ ಪರಿಶುದ್ಧಾಲಯಕ್ಕೆ ಸಂಬಂಧಿಸಿದ ಸತ್ಯಗಳನ್ನೂ ಗ್ರಹಿಸುವ ಅರಿವಿಗೆ ನಡೆಸಲ್ಪಟ್ಟಾಗ, ಕೆಲವು ಮೂಲಭೂತ ಸತ್ಯಗಳ ಅರಿವು ಮಹಿಮೆಯಲ್ಲಿ ವೃದ್ಧಿಯಾಯಿತು. ಆದರೆ 1856ರಲ್ಲಿ ಅಡ್ವೆಂಟಿಸಂ ಲವೊದಿಕ್ಯದ ಸ್ಥಿತಿಗೆ ಪರಿವರ್ತಿತವಾದುದು, ಮತ್ತು 1863ರಲ್ಲಿ “ಏಳು ಕಾಲಗಳು” ಎಂಬುದನ್ನು ಅಂತಿಮವಾಗಿ ತಿರಸ್ಕರಿಸಿದುದು, ಅವರನ್ನು ಲವೊದಿಕ್ಯದ ಅರಣ್ಯಕ್ಕೆ ನಡೆಸಿತು. 1850ರ ದಶಕದಿಂದ ಬಳಿಕ ಅಡ್ವೆಂಟಿಸಂ ಮೂಲಕ ಯಾವುದೇ ಗಮನಾರ್ಹ ಸತ್ಯವು ಹೊರತರುವಲ್ಪಟ್ಟಿಲ್ಲ. ನೀವು ಆ ದಾವೆಯನ್ನು ಅನುಮಾನಿಸುತ್ತಿದ್ದರೆ, ಅದು ಏಕೆ ತಪ್ಪಾಗಿದೆ ಎಂಬುದನ್ನು ಗುರುತಿಸಿ.</w:t>
      </w:r>
    </w:p>
    <w:p>
      <w:pPr>
        <w:pStyle w:val="ArticleBody"/>
        <w:jc w:val="left"/>
      </w:pPr>
      <w:r>
        <w:rPr>
          <w:rFonts w:ascii="Nirmala UI" w:hAnsi="Nirmala UI" w:eastAsia="Nirmala UI" w:cs="Nirmala UI"/>
        </w:rPr>
        <w:t>ದಾನಿಯೇಲನು ಎರಡನೇ ಅಧ್ಯಾಯದ ಕುರಿತು ಮಿಲ್ಲರೈಟರು ಹೊಂದಿದ್ದ ಗ್ರಹಿಕೆಯಲ್ಲಿ ಅವರು ಸರಿಯಾಗಿದ್ದರು, ಆದರೆ ಅವರ ಗ್ರಹಿಕೆ ಮಿತವಾಗಿತ್ತು. ಅಡ್ವೆಂಟಿಸಮ್ ಎಂದಿಗೂ ಮಿಲ್ಲರೈಟ್‌ಗಳ ಗ್ರಹಿಕೆಯನ್ನು ಮೀರಿ ಹೋಗಲಿಲ್ಲ. ಇಂದು ದಾನಿಯೇಲನ ಎರಡನೇ ಅಧ್ಯಾಯದಲ್ಲಿ ಪ್ರತಿನಿಧಿಸಲ್ಪಟ್ಟಿರುವ ಎಲ್ಲಾ ಎಂಟು ರಾಜ್ಯಗಳನ್ನೂ ಕಾಣಬಹುದಾಗಿದೆ; ಹಾಗೆಯೇ ನೆಬುಕದ್ನೆಚ್ಚರನ ಕನಸಿನ ರಹಸ್ಯವನ್ನು ತಿಳಿದುಕೊಳ್ಳಲು ದಾನಿಯೇಲನು ಪ್ರಾರ್ಥಿಸಿದ ಸಂಗತಿಯ ಸಂಕೇತಾರ್ಥವನ್ನೂ ಕಾಣಬಹುದಾಗಿದೆ. ಆ ರಹಸ್ಯವು ಅಂತಿಮ ಪ್ರವಾದನಾ ರಹಸ್ಯವನ್ನು ಪ್ರತಿನಿಧಿಸುತ್ತದೆ, (ಎಲ್ಲಾ ಪ್ರವಾದಿಗಳು ಅಂತ್ಯದ ದಿನಗಳನ್ನು ಗುರುತಿಸುತ್ತಿದ್ದಾರೆ), ಮತ್ತು ಆ ಅಂತಿಮ ಪ್ರವಾದನಾ ರಹಸ್ಯವೇ ಯೋಹಾನನು ಯೇಸು ಕ್ರಿಸ್ತನ ಪ್ರಕಟಣೆ ಎಂದು ಗುರುತಿಸುವುದಾಗಿದೆ. “ಕಾಲವು ಸಮೀಪಿಸಿದೆ” ಎಂಬ ಸಂದರ್ಭದಲ್ಲಿ, ಕೃಪಾಕಾಲವು ಮುಗಿಯುವ ಮುನ್ನವೇ, ಆ ರಹಸ್ಯವು ಮುದ್ರೆಯಿಂದ ತೆರೆಯಲ್ಪಡುತ್ತದೆ; ಮತ್ತು ನೋಡುವುದನ್ನು ಆಯ್ಕೆಮಾಡುವವರಿಗಾಗಿ ಆ ರಹಸ್ಯವು ಈಗ ತೆರೆಯಲ್ಪಡುತ್ತಿದೆ.</w:t>
      </w:r>
    </w:p>
    <w:p>
      <w:pPr>
        <w:pStyle w:val="ArticleBody"/>
        <w:jc w:val="left"/>
      </w:pPr>
      <w:r>
        <w:rPr>
          <w:rFonts w:ascii="Nirmala UI" w:hAnsi="Nirmala UI" w:eastAsia="Nirmala UI" w:cs="Nirmala UI"/>
        </w:rPr>
        <w:t>ದಾನಿಯೇಲನ ಪುಸ್ತಕದಲ್ಲಿರುವ “ನಿತ್ಯ” ಎಂಬದರ ಕುರಿತು ಮಿಲ್ಲರೈಟ್‌ಗಳ ಗ್ರಹಿಕೆ ಪ್ರೇರಣೆಯಿಂದ ಸರಿಯೆಂದು ಗುರುತಿಸಲ್ಪಟ್ಟಿತು; ಆದರೆ 1901ರೊಳಗೆ ಅಡ್ವೆಂಟಿಸಮ್ ಆ ಮೂಲಭೂತ ಸತ್ಯವನ್ನು ತಳ್ಳಿಹಾಕುವ ಪ್ರಕ್ರಿಯೆಯನ್ನು ಆರಂಭಿಸಿತು, ಮತ್ತು 1930ರ ದಶಕದ ಹೊತ್ತಿಗೆ ಅಡ್ವೆಂಟಿಸಮ್ ಹಳೆಯ ಪ್ರೊಟೆಸ್ಟೆಂಟ್ ದೃಷ್ಟಿಗೆ ಹಿಂದಿರುಗಿತ್ತು; ಆ ದೃಷ್ಟಿಯ ಪ್ರಕಾರ “ನಿತ್ಯ” ಎನ್ನುವುದು ಕ್ರಿಸ್ತನ ಪರಿಶುದ್ಧಾಲಯದ ಸೇವೆಯ ಯಾವುದೋ ಒಂದು ಅಂಶವನ್ನು ಸೂಚಿಸುತ್ತದೆ. ಪ್ರವಾದನೆಯ ಆತ್ಮದ ಪ್ರಕಾರ, ಆ ಸೈತಾನಿಕ ದೃಷ್ಟಿ “ಸ್ವರ್ಗದಿಂದ ಹೊರಹಾಕಲ್ಪಟ್ಟ ದೂತರಿಂದ” ಬಂದಿದೆ. ಇಂದು “ನಿತ್ಯ” ಎಂಬದರ ಸರಿಯಾದ ಮಿಲ್ಲರೈಟ್ ದೃಷ್ಟಿಯನ್ನು ಕೇವಲ ಅನ್ಯಧರ್ಮದ ಸಂಕೇತವಾಗಿ ಮಾತ್ರವಲ್ಲ, ಸತ್ಯವನ್ನು ಪ್ರೀತಿಸದವರ ಮೇಲೆ ಬಲವಾದ ಮೋಹವನ್ನು ತರುವ ಅಡ್ವೆಂಟಿಸಮ್‌ನ ದಂಗೆಯ ಸಂಕೇತವಾಗಿಯೂ ಕಾಣಬಹುದು.</w:t>
      </w:r>
    </w:p>
    <w:p>
      <w:pPr>
        <w:pStyle w:val="ArticleBody"/>
        <w:jc w:val="left"/>
      </w:pPr>
      <w:r>
        <w:rPr>
          <w:rFonts w:ascii="Nirmala UI" w:hAnsi="Nirmala UI" w:eastAsia="Nirmala UI" w:cs="Nirmala UI"/>
        </w:rPr>
        <w:t>ಇಪ್ಪತ್ತ್ಮೂರು ನೂರು ವರ್ಷಗಳ ಅವಧಿ ಮುಗಿಯುವ ಸರಿಯಾದ ದಿನಾಂಕದ ಕಡೆಗೆ ಮಿಲ್ಲರೈಟ್‌ಗಳು ನಡೆಸಲ್ಪಟ್ಟರು; ಮತ್ತು ಮಹಾ ನಿರಾಶೆಯ ತಕ್ಷಣದ ನಂತರ ಅಡ್ವೆಂಟಿಸಂ ಆ ಪ್ರವಾದನೆಯೊಂದಿಗೆ ಸಂಬಂಧಿಸಿದ ಹೆಚ್ಚಿದ ಬೆಳಕನ್ನು ಗುರುತಿಸಿತು. ಆದರೆ 1856ರಿಂದ 1863ರವರೆಗೆ, ಮತ್ತು ಇಂದಿನ ಈ ದಿನದವರೆಗೂ ಸಹ, ಅವರು “ಏಳು ಕಾಲಗಳನ್ನು” ತಿರಸ್ಕರಿಸಿರುವುದರಿಂದ, ತಾವು ತಮ್ಮ ಕೇಂದ್ರ ಸ್ತಂಭವೂ ಅಡಿಪಾಯವೂ ಎಂದು ಹೇಳಿಕೊಳ್ಳುವ ಆ ಸಿದ್ಧಾಂತದಿಂದ ಯಾವುದೇ ಮುಂದುವರಿಯುವ ಬೆಳಕನ್ನೂ ಕಂಡಿಲ್ಲ. ಇಂದು “ಏಳು ಕಾಲಗಳನ್ನು” (ನೋಡಲು ಸಿದ್ಧರಾಗಿರುವವರಿಂದ) ಇಪ್ಪತ್ತ್ಮೂರು ನೂರು ವರ್ಷದ ಪ್ರವಾದನೆಯ ಪ್ರತಿಯೊಂದು ಕಾಲಾವಧಿಯೊಂದಿಗೂ ನೇರವಾಗಿ ಸಂಬಂಧಿಸಿರುವುದಾಗಿ ಕಾಣಬಹುದು.</w:t>
      </w:r>
    </w:p>
    <w:p>
      <w:pPr>
        <w:pStyle w:val="ArticleBody"/>
        <w:jc w:val="left"/>
      </w:pPr>
      <w:r>
        <w:rPr>
          <w:rFonts w:ascii="Nirmala UI" w:hAnsi="Nirmala UI" w:eastAsia="Nirmala UI" w:cs="Nirmala UI"/>
        </w:rPr>
        <w:t>ಮೊದಲ ನಲವತ್ತೊಂಬತ್ತು ವರ್ಷಗಳು ಪ್ರತಿ ಏಳನೇ ವರ್ಷದಲ್ಲಿ ಭೂಮಿ ವಿಶ್ರಾಂತಿ ಪಡೆಯುವ ಚಕ್ರವನ್ನು ಸೂಚಿಸುತ್ತವೆ; ಈ ಚಕ್ರವು ಏಳು ಬಾರಿ ಪುನರಾವರ್ತಿತವಾಗುತ್ತದೆ. ನಾಲ್ಕು ನೂರು ತೊಂಬತ್ತು ವರ್ಷಗಳು ಪ್ರಾಚೀನ ಇಸ್ರಾಯೇಲಿಗೆ ಪರೀಕ್ಷಾಕಾಲವನ್ನು ಮಾತ್ರ ಸೂಚಿಸುವುದಲ್ಲ, ಭೂಮಿಗೆ ವಿಶ್ರಾಂತಿ ನೀಡುವಂತೆ ನೀಡಲ್ಪಟ್ಟಿದ್ದ ಆಜ್ಞೆಗೆ ವಿರುದ್ಧವಾದ ದ್ರೋಹವು ಎಷ್ಟು ವರ್ಷಗಳವರೆಗೆ ನಡೆಯಬೇಕಾಗಿತ್ತು ಎಂಬುದನ್ನೂ ಗುರುತಿಸುತ್ತದೆ, ಇದರಿಂದ ಭೂಮಿಗೆ ನಿರಾಕರಿಸಲ್ಪಟ್ಟ ವಿಶ್ರಾಂತಿಯ ಒಟ್ಟು ಎಪ್ಪತ್ತು ವರ್ಷಗಳು ಸಂಗ್ರಹಿಸಲ್ಪಟ್ಟವು (ಅದೇ ಆ ದ್ರೋಹಕ್ಕಾಗಿದ್ದ ಬಂಧನಕಾಲವಾಗಿದೆ). ಕ್ರಿಸ್ತನು ಒಡಂಬಡಿಕೆಯನ್ನು ದೃಢಪಡಿಸಿದ ಆ ವಾರವು ಶಿಲುಬೆಯವರೆಗೆ ಮೂವರೆ ವರ್ಷಗಳಾಗಿಯೂ, ಶಿಲುಬೆಯ ನಂತರ ಮೂವರೆ ವರ್ಷಗಳಾಗಿಯೂ ವಿನ್ಯಾಸಗೊಳ್ಳಲಾಗಿದೆ. ಆ ವಾರದಲ್ಲಿ ಕ್ರಿಸ್ತನು ಎಲ್ಲಾ ಜನರನ್ನು ತನ್ನ ಕಡೆಗೆ ಕೂಡಿಸುತ್ತಿದ್ದನು, ಏಕೆಂದರೆ ತಾನು ಮೇಲಕ್ಕೆ ಎತ್ತಲ್ಪಟ್ಟರೆ ಎಲ್ಲಾ ಜನರನ್ನು ತನ್ನ ಕಡೆಗೆ ಸೇರಿಸಿಕೊಳ್ಳುವೆನು ಎಂದು ಆತನು ಹೇಳಿದ್ದನು.</w:t>
      </w:r>
    </w:p>
    <w:p>
      <w:pPr>
        <w:pStyle w:val="ArticleScripture"/>
        <w:jc w:val="left"/>
      </w:pPr>
      <w:r>
        <w:rPr>
          <w:rFonts w:ascii="Nirmala UI" w:hAnsi="Nirmala UI" w:eastAsia="Nirmala UI" w:cs="Nirmala UI"/>
        </w:rPr>
        <w:t>ಈಗ ಈ ಲೋಕದ ನ್ಯಾಯತೀರ್ಪು ನಡೆಯುತ್ತಿದೆ; ಈಗ ಈ ಲೋಕದ ಅಧಿಪತಿ ಹೊರಗೆ ತಳ್ಳಲ್ಪಡುವನು. ಮತ್ತು ನಾನು ಭೂಮಿಯಿಂದ ಮೇಲಕ್ಕೆ ಎತ್ತಲ್ಪಟ್ಟರೆ, ಎಲ್ಲರನ್ನು ನನ್ನ ಕಡೆಗೆ ಸೆಳೆಯುವೆನು. ಯೋಹಾನ 12:31, 32.</w:t>
      </w:r>
    </w:p>
    <w:p>
      <w:pPr>
        <w:pStyle w:val="ArticleBody"/>
        <w:jc w:val="left"/>
      </w:pPr>
      <w:r>
        <w:rPr>
          <w:rFonts w:ascii="Nirmala UI" w:hAnsi="Nirmala UI" w:eastAsia="Nirmala UI" w:cs="Nirmala UI"/>
        </w:rPr>
        <w:t>ಕ್ರಿಸ್ತನು ಒಡಂಬಡಿಕೆಯನ್ನು ಸ್ಥಿರಪಡಿಸಿ ಜನರನ್ನು ತನ್ನ ಬಳಿಗೆ ಕೂಡಿಸಿದ ಎರಡು ಸಾವಿರ ಐನೂರು ಇಪ್ಪತ್ತು ದಿನಗಳು, ತನ್ನ ಒಡಂಬಡಿಕೆಯ ವಿವಾದದ ಕಾರಣದಿಂದ ದೇವರು ತನ್ನ ಬಂಡಾಯಗಾರ ಜನರನ್ನು ಚದುರಿಸಿದ ಎರಡು ಸಾವಿರ ಐನೂರು ಇಪ್ಪತ್ತು ವರ್ಷಗಳನ್ನು ಸೂಚಿಸುತ್ತವೆ. ಇಸ್ರಾಯೇಲನ ಉತ್ತರ ರಾಜ್ಯದ ವಿರುದ್ಧ ಜಾರಿಗೊಂಡ “ಏಳು ಕಾಲಗಳು” ಕ್ರಿ.ಪೂ. 723ರಲ್ಲಿ ಆರಂಭವಾಗಿ ಕ್ರಿ.ಶ. 1798ರಲ್ಲಿ ಅಂತ್ಯಗೊಂಡ ಎರಡು ಸಾವಿರ ಐನೂರು ಇಪ್ಪತ್ತು ವರ್ಷಗಳ ಚದುರింపನ್ನು ಸೂಚಿಸುತ್ತವೆ. ಕ್ರಿ.ಶ. 538ನೇ ವರ್ಷವು ಆ ಎರಡು ಅವಧಿಗಳನ್ನು ವಿಭಜಿಸಿ, ಒಂದರ ಹಿಂದೆ ಮತ್ತೊಂದು ಬರುವ ಸಾವಿರ ಎರಡು ನೂರು ಅರವತ್ತು ವರ್ಷಗಳ ಎರಡು ಅವಧಿಗಳನ್ನು ರೂಪಿಸುತ್ತದೆ. ಮೊದಲ ಅವಧಿಯು ಅನ್ಯಜನಾಂಗೀಯತೆಯ ಮೂಲಕ ಪರಿಶುದ್ಧಾಲಯ ಮತ್ತು ಸೇನೆಯನ್ನು ತುಳಿದುಹಾಕಲ್ಪಟ್ಟುದನ್ನು ಸೂಚಿಸುವುದು; ಎರಡನೆಯದು ಪಾಪಾಸತ್ವದ ಮೂಲಕ ನೆರವೇರಿಸಲ್ಪಟ್ಟ ತುಳಿದುಹಾಕುವಿಕೆಯನ್ನು ಸೂಚಿಸುವುದು.</w:t>
      </w:r>
    </w:p>
    <w:p>
      <w:pPr>
        <w:pStyle w:val="ArticleBody"/>
        <w:jc w:val="left"/>
      </w:pPr>
      <w:r>
        <w:rPr>
          <w:rFonts w:ascii="Nirmala UI" w:hAnsi="Nirmala UI" w:eastAsia="Nirmala UI" w:cs="Nirmala UI"/>
        </w:rPr>
        <w:t>ಕ್ರಿ.ಪೂ. 677ರಲ್ಲಿ ಆರಂಭವಾಗಿ 1844ರಲ್ಲಿ ಅಂತ್ಯಗೊಂಡ ದಕ್ಷಿಣ ರಾಜ್ಯದ ವಿರುದ್ಧದ ಇಪ್ಪತ್ತೈದು ನೂರು ಇಪ್ಪತ್ತು ವರ್ಷಗಳ “ಏಳು ಕಾಲಗಳು” 1844ರ ಅಕ್ಟೋಬರ್ 22ರಂದು ಅಂತ್ಯಗೊಂಡವು. ಅದು ಒಡಂಬಡಿಕೆಯ ಶಾಪದ ಒಂದು ಸಂಕೇತವಾಗಿದ್ದು, ಪ್ರಾಯಶ್ಚಿತ್ತದ ದಿನದಲ್ಲಿ ಊದಬೇಕಾಗಿದ್ದ ಯೂಬಿಲಿ ತೂರ್ಯದ ಧ್ವನಿಯಿಂದ ಸಮಾಪ್ತಿಗೊಂಡಿತು. 1844ರ ಅಕ್ಟೋಬರ್ 22ರಂದು ಆರಂಭವಾದ ಪ್ರತಿರೂಪಾತ್ಮಕ ಪ್ರಾಯಶ್ಚಿತ್ತದ ದಿನವು ಒಂದು ಕಾಲಾವಧಿಯನ್ನು ಸೂಚಿಸುತ್ತದೆ. ಅದು ತನಿಖಾತ್ಮಕ ನ್ಯಾಯತೀರ್ಪಿನ ಕಾಲವಾಗಿದ್ದು, ಆ ಕಾಲಾವಧಿಯ ಅವಧಿಯಲ್ಲಿ ಏಳರ ಪವಿತ್ರ ಚಕ್ರಕ್ಕೆ ಸಂಬಂಧಿಸಿದ ಯೂಬಿಲಿ ತೂರ್ಯವನ್ನು ಊದಲ್ಪಡಬೇಕಾಗಿತ್ತು.</w:t>
      </w:r>
    </w:p>
    <w:p>
      <w:pPr>
        <w:pStyle w:val="ArticleScripture"/>
        <w:jc w:val="left"/>
      </w:pPr>
      <w:r>
        <w:rPr>
          <w:rFonts w:ascii="Nirmala UI" w:hAnsi="Nirmala UI" w:eastAsia="Nirmala UI" w:cs="Nirmala UI"/>
        </w:rPr>
        <w:t>ಆದರೆ ಏಳನೇ ದೂತನ ಧ್ವನಿಯ ದಿನಗಳಲ್ಲಿ, ಅವನು ತುತ್ತೂರಿ ಊದಲು ಆರಂಭಿಸುವಾಗ, ದೇವರ ರಹಸ್ಯವು ಪೂರ್ಣಗೊಳ್ಳುವುದು, ಆತನು ತನ್ನ ದಾಸರಾದ ಪ್ರವಾದಿಗಳಿಗೆ ಪ್ರಕಟಿಸಿದಂತೆಯೇ. ಪ್ರಕಟನ ಗ್ರಂಥ 10:7.</w:t>
      </w:r>
    </w:p>
    <w:p>
      <w:pPr>
        <w:pStyle w:val="ArticleBody"/>
        <w:jc w:val="left"/>
      </w:pPr>
      <w:r>
        <w:rPr>
          <w:rFonts w:ascii="Nirmala UI" w:hAnsi="Nirmala UI" w:eastAsia="Nirmala UI" w:cs="Nirmala UI"/>
        </w:rPr>
        <w:t>1844ರ ಅಕ್ಟೋಬರ್ 22ರಂದು ಆರಂಭವಾದ ಏಳನೆಯ ತುತೂರಿಯ ನಾದವು, ಲೇವ್ಯಕಾಂಡ ಇಪ್ಪತ್ತೈದರ ಅಧ್ಯಾಯದಲ್ಲಿ ನಿರೂಪಿಸಲ್ಪಟ್ಟಿರುವ ಪವಿತ್ರ ಏಳರ ಚಕ್ರದ ಯೂಬಿಲಿ ತುತೂರಿಯನ್ನು ಪ್ರತಿನಿಧಿಸುತ್ತದೆ. ಎರಡು ಸಾವಿರ ಮೂರು ನೂರು ವರ್ಷದ ಪ್ರವಾದನೆಯ ದಿನಾಂಕನಿರ್ಣಯದ ವಿಷಯದಲ್ಲಿ ಮಿಲ್ಲರೈಟರು ಅಂತಿಮವಾಗಿ ಸರಿಯಾಗಿದ್ದರು; ಮತ್ತು ಮಹಾ ನಿರಾಶೆಯ ತಕ್ಷಣವೇ ಅಡ್ವೆಂಟಿಸಂ ಅದರಲ್ಲಿ ಇನ್ನಷ್ಟು ಅರ್ಥಗ್ರಹಣಕ್ಕೆ ಬಂದಿತು; ಆದರೆ ಮಿಲ್ಲರನ “ರತ್ನ”ವಾದ ಎರಡು ಸಾವಿರ ಮೂರು ನೂರು ವರ್ಷಗಳ ಅವಧಿ ಇಂದು ಹತ್ತು ಪಟ್ಟು ಹೆಚ್ಚಿನ ಪ್ರಕಾಶದಿಂದ ಹೊಳೆಯುತ್ತಿದೆ. ಎರಡು ಸಾವಿರ ಮೂರು ನೂರು ವರ್ಷಗಳ ಅವಧಿಯೊಳಗೆ ಪ್ರತಿನಿಧಿಸಲ್ಪಟ್ಟಿರುವ ಏಳು ಅವಧಿಗಳ ಪ್ರತಿಯೊಂದು ಪ್ರವಾದನಾತ್ಮಕ ಲಕ್ಷಣಕ್ಕೂ, ಲೇವ್ಯಕಾಂಡ ಇಪ್ಪತ್ತೈದು ಮತ್ತು ಇಪ್ಪತ್ತಾರು ಅಧ್ಯಾಯಗಳ ಎರಡು ಸಾವಿರ ಐನೂರು ಇಪ್ಪತ್ತು ವರ್ಷಗಳ (“ಏಳು ಕಾಲಗಳು”) ಜೊತೆಗೆ ನೇರವಾದ ಪ್ರವಾದನಾತ್ಮಕ ಸಂಬಂಧವಿದೆ.</w:t>
      </w:r>
    </w:p>
    <w:p>
      <w:pPr>
        <w:pStyle w:val="ArticleBody"/>
        <w:jc w:val="left"/>
      </w:pPr>
      <w:r>
        <w:rPr>
          <w:rFonts w:ascii="Nirmala UI" w:hAnsi="Nirmala UI" w:eastAsia="Nirmala UI" w:cs="Nirmala UI"/>
        </w:rPr>
        <w:t>“ತಮ್ಮನ್ನು ತಾವೇ ಉನ್ನತಿಗೇರಿಸಿಕೊಂಡು” “ಬಿದ್ದ” “ನಿನ್ನ ಜನರ ದರೋಡೆಗಾರರು” ಎಂಬುದು ಅಂಟಿಯೋಕಸ್ ಎಪಿಫಾನೆಸ್‌ನ ಸಂಕೇತವೆಂದು ಮತಭ್ರಷ್ಟ ಪ್ರೊಟೆಸ್ಟಾಂಟಿಸಂ ಮತ್ತು ಕಾಥೋಲಿಕ ಧರ್ಮವು ಮಾಡಿದ ವಾದವನ್ನು ಮಿಲ್ಲರೈಟರು ತಿರಸ್ಕರಿಸಿದರು; ಮತ್ತು ಅವರು ಸರಿ ಇದ್ದರು. ದೇವರ ಪ್ರವಾದನಾತ್ಮಕ ವಾಕ್ಯದಲ್ಲಿ “ದರ್ಶನವನ್ನು ಸ್ಥಾಪಿಸಿದ ನಿನ್ನ ಜನರ ದರೋಡೆಗಾರರು” ಎಂದು ಪ್ರತಿನಿಧಿಸಲ್ಪಟ್ಟಿರುವುದು ರೋಮವೆಂಬ ಸತ್ಯವನ್ನು ಅವರು ತಿಳಿದು ಅದನ್ನು ಸಮರ್ಥಿಸಿದರು; ದರ್ಶನವನ್ನು ಸ್ಥಾಪಿಸಿದ ಯಾವದೋ ಅಪರಿಚಿತ ಮತ್ತು ಐತಿಹಾಸಿಕವಾಗಿ ಅಪ್ರಮುಖನಾದ ಸಿರಿಯದ ರಾಜನಲ್ಲ.</w:t>
      </w:r>
    </w:p>
    <w:p>
      <w:pPr>
        <w:pStyle w:val="ArticleBody"/>
        <w:jc w:val="left"/>
      </w:pPr>
      <w:r>
        <w:rPr>
          <w:rFonts w:ascii="Nirmala UI" w:hAnsi="Nirmala UI" w:eastAsia="Nirmala UI" w:cs="Nirmala UI"/>
        </w:rPr>
        <w:t>ಇಂದು ಅಡ್ವೆಂಟಿಸ್ಟ್ ಧರ್ಮಶಾಸ್ತ್ರಜ್ಞರು “ನಿನ್ನ ಜನರ ದರೋಡೆಗಾರರು” ಎಂದರೆ ಅಂತಿಯೋಕಸ್ ಎಪಿಫನೇಸ್ ಎಂದು ಬೋಧಿಸುತ್ತಾರೆ. ಇಂದು, ಮಿಲ್ಲರೈಟ್ ಇತಿಹಾಸದಲ್ಲಿ ಹಿಂದೆಹೋಗಿಸಲ್ಪಡುತ್ತಿದ್ದ ಪೂರ್ವ ಒಡಂಬಡಿಕೆಯ ಜನರು ದರ್ಶನವನ್ನು ಅರ್ಥಮಾಡಿಕೊಳ್ಳಲಿಲ್ಲ, ಅರ್ಥಮಾಡಿಕೊಳ್ಳಲೂ ಸಾಧ್ಯವಾಗಲಿಲ್ಲ ಎಂಬುದನ್ನು ಪ್ರತಿನಿಧಿಸಿದ್ದ ವಾದವು (ಅದು “ನಿನ್ನ ಜನರ ದರೋಡೆಗಾರರು” ಎಂಬ ಪದಪ್ರಯೋಗದ ಸರಿಯಾದ ಗ್ರಹಿಕೆಯಿಂದ ಸ್ಥಾಪಿತವಾಗುತ್ತದೆ), ಈಗ ಮತ್ತೊಮ್ಮೆ ಹಿಂದೆಹೋಗಿಸಲ್ಪಡುತ್ತಿರುವ ಆ ಪೂರ್ವ ಒಡಂಬಡಿಕೆಯ ಜನರಿಂದಲೇ ಪುನಃ ಪುನರಾವರ್ತಿತವಾಗುತ್ತಿದೆ.</w:t>
      </w:r>
    </w:p>
    <w:p>
      <w:pPr>
        <w:pStyle w:val="ArticleScripture"/>
        <w:jc w:val="left"/>
      </w:pPr>
      <w:r>
        <w:rPr>
          <w:rFonts w:ascii="Nirmala UI" w:hAnsi="Nirmala UI" w:eastAsia="Nirmala UI" w:cs="Nirmala UI"/>
        </w:rPr>
        <w:t>ದರ್ಶನವಿಲ್ಲದಿದ್ದಲ್ಲಿ ಜನರು ನಾಶವಾಗುತ್ತಾರೆ; ಆದರೆ ಧರ್ಮಶಾಸ್ತ್ರವನ್ನು ಕೈಕೊಳ್ಳುವವನು ಧನ್ಯನು. ನಾಣ್ಣುಡಿಗಳು 29:18.</w:t>
      </w:r>
    </w:p>
    <w:p>
      <w:pPr>
        <w:pStyle w:val="ArticleBody"/>
        <w:jc w:val="left"/>
      </w:pPr>
      <w:r>
        <w:rPr>
          <w:rFonts w:ascii="Nirmala UI" w:hAnsi="Nirmala UI" w:eastAsia="Nirmala UI" w:cs="Nirmala UI"/>
        </w:rPr>
        <w:t>ಲೆವ್ಯಕಾಂಡ ಇಪ್ಪತ್ತಾರು ಅಧ್ಯಾಯದಲ್ಲಿರುವ ಎರಡು ಸಾವಿರ ಐನೂರು ಇಪ್ಪತ್ತು ವರ್ಷಗಳು (“ಏಳು ಕಾಲಗಳು”) ಬೈಬಲ್ಲಿನಲ್ಲಿರುವ ಅತಿ ದೀರ್ಘವಾದ ಮತ್ತು ಕೊನೆಯ ಕಾಲಪ್ರವಾದನೆ ಎಂದು ಮಿಲ್ಲೆರೈಟರು ಸರಿಯಾಗಿ ಬೋಧಿಸಿದರು; ಆದರೆ ಲವೋದಿಕೀಯ ಅಡ್ವೆಂಟಿಸಂ ಆ “ರತ್ನ”ವನ್ನು 1863ರಲ್ಲಿ ತಿರಸ್ಕರಿಸಿತು. ಮತ್ತು ಇಂದು, (ನೋಡಲು ಇಚ್ಛಿಸುವವರಿಗೆ), “ಏಳು ಕಾಲಗಳು” ಬೈಬಲ್ಲಿನಲ್ಲಿರುವ ಅತಿ ದೀರ್ಘವಾದ ಕಾಲಪ್ರವಾದನೆ ಎಂದು ಗುರುತಿಸಿದ ವಿಷಯದಲ್ಲಿ ಮಿಲ್ಲೆರೈಟರು ಸರಿಯಾಗಿದ್ದಷ್ಟೇ ಅಲ್ಲ, “ಶಾಪ”ವೆಂದರೆ ದೇವರ ಕ್ರೋಧವೂ ಇಸ್ರಾಯೇಲಿನ ಉತ್ತರ ಮತ್ತು ದಕ್ಷಿಣ ಎರಡೂ ರಾಜ್ಯಗಳ ವಿರುದ್ಧ ಕಾರ್ಯಗತಗೊಂಡಿತು ಎಂಬುದನ್ನೂ ಕಾಣಬಹುದು.</w:t>
      </w:r>
    </w:p>
    <w:p>
      <w:pPr>
        <w:pStyle w:val="ArticleBody"/>
        <w:jc w:val="left"/>
      </w:pPr>
      <w:r>
        <w:rPr>
          <w:rFonts w:ascii="Nirmala UI" w:hAnsi="Nirmala UI" w:eastAsia="Nirmala UI" w:cs="Nirmala UI"/>
        </w:rPr>
        <w:t>ಇಂದು ದಾನಿಯೇಲನ ಪುಸ್ತಕವು (ಇತರೆ ಪ್ರವಾದಿಗಳೂ ಹಾಗೆಯೇ) ಉಲ್ಲೇಖಿಸುವ ಆ ಎರಡು ಉಗ್ರಕೋಪಗಳ ತತ್ಕಾಲೀನ ಅಂತಿಮ ಫಲಿತಾಂಶಗಳು, ಕ್ರಿಸ್ತನು ಮಿಲ್ಲರೈಟ್ ದೇವಾಲಯವನ್ನು ಎಬ್ಬಿಸಿದ ನಲವತ್ತಾರು ವರ್ಷದ ಅವಧಿಯ ಎರಡು ತುದಿಗಲ್ಲುಗಳೆಂದು ಸ್ಪಷ್ಟವಾಗಿ ಕಾಣುತ್ತವೆ; ಇದನ್ನು, ಮೋಶೆಯು ಅರಣ್ಯಮಂದಿರವನ್ನು ನಿರ್ಮಿಸುವ ಸೂಚನೆಗಳನ್ನು ಸ್ವೀಕರಿಸಲು ಪರ್ವತದ ಮೇಲೆ ಇದ್ದ ನಲವತ್ತಾರು ದಿನಗಳು ಪೂರ್ವರೂಪವಾಗಿ ಸೂಚಿಸಿದವು; ಹಾಗೆಯೇ ಹೆರೋದನು ದೇವಾಲಯವನ್ನು ಮರುನಿರ್ಮಿಸಿದ ನಲವತ್ತಾರು ವರ್ಷಗಳೂ, ವ್ಯಾಪಾರಿಗಳೂ ಹಣ ಬದಲಾಯಿಸುವವರೂ “ಧ್ವಂಸ” ಮಾಡಿದ ದೇವಾಲಯವನ್ನು ಶುದ್ಧೀಕರಿಸುವ ಮೂಲಕ ಅದನ್ನು “ಎಬ್ಬಿಸುವ” ವಿಷಯವಾಗಿ ಕ್ರಿಸ್ತನೊಡನೆ ಫರಿಸಾಯರು ನಡೆಸಿದ ಸಂಭಾಷಣೆಯಲ್ಲಿ ಅವರು ಉಲ್ಲೇಖಿಸಿದವು; ಇದಲ್ಲದೆ ನಲವತ್ತಾರು ಕ್ರೋಮೋಸೋಮ್‌ಗಳಿಂದ ರಚಿಸಲ್ಪಟ್ಟಿದ್ದ ಆತನ ಮಾನವ ದೇವಾಲಯದ ಪುನರುತ್ಥಾನವೂ ಇದೇ ಸಂಗತಿಯನ್ನು ಸೂಚಿಸುತ್ತದೆ. ಇಂದು, ಮಿಲ್ಲರೈಟ್ ಮೂಲಭೂತ ಸತ್ಯಗಳು ಹಿಂದಿನಂತೆಯೇ ಸರಿಯಾಗಿವೆ; ಆದರೆ ಅವು ಈಗ ಹತ್ತುಪಟ್ಟು ಹೆಚ್ಚು ಆಳವಾದವು.</w:t>
      </w:r>
    </w:p>
    <w:p>
      <w:pPr>
        <w:pStyle w:val="ArticleBody"/>
        <w:jc w:val="left"/>
      </w:pPr>
      <w:r>
        <w:rPr>
          <w:rFonts w:ascii="Nirmala UI" w:hAnsi="Nirmala UI" w:eastAsia="Nirmala UI" w:cs="Nirmala UI"/>
        </w:rPr>
        <w:t>ಇಂದು, ನೋಡಲು ಸಿದ್ಧರಾಗಿರುವವರು ಕಾಣಬಹುದಾದಂತೆ, ದಾನಿಯೇಲನ ಎಂಟನೇ ಅಧ್ಯಾಯದ ಹದಿಮೂರನೇ ವಚನದಲ್ಲಿ ಕ್ರಿಸ್ತನು ತಾನು ಪಲ್ಮೋನಿ (ಅದ್ಭುತ ಸಂಖ್ಯಾಪರಿಗಣಕ, ಅಥವಾ ರಹಸ್ಯಗಳ ಸಂಖ್ಯಾಪರಿಗಣಕ) ಎಂದು ತನ್ನನ್ನು ಪರಿಚಯಿಸಿಕೊಂಡಾಗ, ಇಪ್ಪತ್ತ್ಮೂರು ನೂರು ವರ್ಷಗಳ ಅವಧಿಯನ್ನು ಪ್ರತಿನಿಧಿಸಿದ ಒಂದು ದರ್ಶನಕ್ಕೂ, ಇಪ್ಪತ್ತೈದು ನೂರು ಇಪ್ಪತ್ತು ವರ್ಷಗಳನ್ನು ಪ್ರತಿನಿಧಿಸಿದ ಮತ್ತೊಂದು ದರ್ಶನಕ್ಕೂ ಇರುವ ಸಂಬಂಧವನ್ನು ಆತನು ಮಂಡಿಸುತ್ತಿದ್ದನು. ಈ ಎರಡು ಪ್ರವಾದನಾತ್ಮಕ ಅವಧಿಗಳ ಪರಸ್ಪರ ಸಂಬಂಧವನ್ನು ಗುರುತಿಸಿದಾಗ, ಅವು ಪಾಪತ್ವದ ಆಳ್ವಿಕೆಯ ಒಂದು ಸಾವಿರ ಎರಡು ನೂರು ಅರವತ್ತು ವರ್ಷಗಳೊಂದಿಗೆ ನೇರವಾಗಿ ಸಂಬಂಧಿಸಿಕೊಂಡಿವೆ ಎಂಬುದು ಕಂಡುಬರುತ್ತದೆ; ಅದು ತನ್ನ ಕ್ರಮದಲ್ಲಿ ದಾನಿಯೇಲನು ಹನ್ನೆರಡನೇ ಅಧ್ಯಾಯದಲ್ಲಿರುವ ಒಂದು ಸಾವಿರ ಎರಡು ನೂರು ತೊಂಬತ್ತು ವರ್ಷಗಳೊಂದಿಗೂ, ಅದೇ ವಚನದಲ್ಲಿರುವ ಒಂದು ಸಾವಿರ ಮೂರು ನೂರು ಮுப்பತ್ತೈದು ವರ್ಷಗಳೊಂದಿಗೂ ಸಂಬಂಧಿಸಿಕೊಂಡಿದೆ.</w:t>
      </w:r>
    </w:p>
    <w:p>
      <w:pPr>
        <w:pStyle w:val="ArticleBody"/>
        <w:jc w:val="left"/>
      </w:pPr>
      <w:r>
        <w:rPr>
          <w:rFonts w:ascii="Nirmala UI" w:hAnsi="Nirmala UI" w:eastAsia="Nirmala UI" w:cs="Nirmala UI"/>
        </w:rPr>
        <w:t>ದಾನಿಯೇಲನು 8ನೇ ಅಧ್ಯಾಯದ ಹದಿಮೂರು ಮತ್ತು ಹದಿನಾಲ್ಕನೇ ವಚನಗಳ ಎರಡು ದರ್ಶನಗಳಿಗೆ ಸಂಬಂಧಿಸಿದ ಪ್ರವಾದನಾತ್ಮಕ ಕಾಲಾವಧಿಗಳ ಇನ್ನೂ ಅನೇಕ ನೇರ ಸಂಬಂಧಗಳಿವೆ; ಆದರೆ ಅವುಗಳನ್ನು ನೋಡುವ ಇಚ್ಛೆಯುಳ್ಳವರಿಗಷ್ಟೇ ಅವು ಗುರುತಾಗುತ್ತವೆ. ಆದರೆ ಇಂದು, ಆ ಎರಡು ದರ್ಶನಗಳಿಂದ ಒಂದಾಗಿ ತರಲ್ಪಡುವ ಎಲ್ಲಾ ಕಾಲಾವಧಿಗಳ ಸಂಬಂಧಗಳನ್ನು ಮೀರಿ, ಪಾಲ್ಮೋನಿಯ (ಅದ್ಭುತ ಗಣಕ, ಅಥವಾ ರಹಸ್ಯಗಳ ಗಣಕ) ನಾಮದ ಪ್ರಕಟಣೆ ಇದೆ. ಮಿಲ್ಲರೈಟರು ಆ ಎರಡು ವಚನಗಳ ವಿಷಯದಲ್ಲಿ ಸರಿಯಾಗಿದ್ದರು, ಆದರೆ ಸೀಮಿತವಾಗಿದ್ದರು; ಮತ್ತು ಇಂದು ಅಡ್ವೆಂಟಿಸಂ ಸಂಪೂರ್ಣ ಮತ್ತು ಪರಿಪೂರ್ಣ ಅಂಧಕಾರದಲ್ಲಿದೆ.</w:t>
      </w:r>
    </w:p>
    <w:p>
      <w:pPr>
        <w:pStyle w:val="ArticleScripture"/>
        <w:jc w:val="left"/>
      </w:pPr>
      <w:r>
        <w:rPr>
          <w:rFonts w:ascii="Nirmala UI" w:hAnsi="Nirmala UI" w:eastAsia="Nirmala UI" w:cs="Nirmala UI"/>
        </w:rPr>
        <w:t>ತಮ್ಮದೇ ಸ್ಥಿತಿಯಲ್ಲಿ ನಿಂತು ವಿಸ್ಮಯಿಸಿರಿ; ಕೂಗಿರಿ, ಹೌದು, ಕೂಗಿರಿ: ಅವರು ಮದ್ಯದಿಂದಲ್ಲ, ಮತ್ತಾಗಿದ್ದಾರೆ; ಅವರು ಬಲವಾದ ಪಾನೀಯದಿಂದಲ್ಲ, ತತ್ತರಿಸುತ್ತಿದ್ದಾರೆ. ಯಾಕಂದರೆ ಕರ್ತನು ನಿಮ್ಮ ಮೇಲೆ ಗಾಢನಿದ್ರೆಯ ಆತ್ಮವನ್ನು ಸುರಿದು, ನಿಮ್ಮ ಕಣ್ಣುಗಳನ್ನು ಮುಚ್ಚಿದ್ದಾನೆ; ಪ್ರವಾದಿಗಳನ್ನೂ ನಿಮ್ಮ ಆಡಳಿತಗಾರರನ್ನೂ, ದರ್ಶಕರನ್ನೂ ಆತನು ಆವರಿಸಿದ್ದಾನೆ. ಮತ್ತು ಸಮಸ್ತ ದರ್ಶನವು ನಿಮಗೆ ಮುದ್ರೆಯಿಟ್ಟ ಪುಸ್ತಕದ ಮಾತುಗಳಂತಾಗಿದೆ; ಅದನ್ನು ಜನರು ವಿದ್ಯಾವಂತನಾದ ಒಬ್ಬನಿಗೆ ಕೊಟ್ಟು, “ದಯವಿಟ್ಟು ಇದನ್ನು ಓದು” ಎಂದು ಹೇಳಿದಾಗ, ಅವನು, “ನನಗೆ ಸಾಧ್ಯವಿಲ್ಲ; ಅದು ಮುದ್ರೆಯಿಟ್ಟದ್ದಾಗಿದೆ” ಎಂದು ಹೇಳುತ್ತಾನೆ. ಮತ್ತು ಆ ಪುಸ್ತಕವು ಅವಿದ್ಯಾವಂತನಾದವನಿಗೆ ಕೊಟ್ಟು, “ದಯವಿಟ್ಟು ಇದನ್ನು ಓದು” ಎಂದು ಹೇಳಿದಾಗ, ಅವನು, “ನನಗೆ ವಿದ್ಯೆಯಿಲ್ಲ” ಎಂದು ಹೇಳುತ್ತಾನೆ. ಯೆಶಾಯ 29:9–12.</w:t>
      </w:r>
    </w:p>
    <w:p>
      <w:pPr>
        <w:pStyle w:val="ArticleBody"/>
        <w:jc w:val="left"/>
      </w:pPr>
      <w:r>
        <w:rPr>
          <w:rFonts w:ascii="Nirmala UI" w:hAnsi="Nirmala UI" w:eastAsia="Nirmala UI" w:cs="Nirmala UI"/>
        </w:rPr>
        <w:t>ಸಿಸ್ಟರ್ ವೈಟ್ ಅವರು ವಿಲಿಯಂ ಮಿಲ್ಲರ್‌ಗೆ ಪ್ರಕಟನೆಯ ಪುಸ್ತಕದ ಕುರಿತು “ಮಹಾ ಬೆಳಕು” ನೀಡಲ್ಪಟ್ಟಿತು ಎಂದು ಗುರುತಿಸುತ್ತಾರೆ; ಆದರೆ ಪ್ರಕಟನೆಯ ಹನ್ನೆರಡನೇ, ಹದಿಮೂರನೇ, ಹದಿನೇಳನೇ ಮತ್ತು ಹದಿನೆಂಟನೇ ಅಧ್ಯಾಯಗಳ ಕುರಿತಾದ ಅವರ ಗ್ರಹಿಕೆ, ಸರಳವಾಗಿ ಹೇಳುವುದಾದರೆ, ಸರಿಯಾಗಿರಲಿಲ್ಲ. ಆ ತಪ್ಪಾದ ಗ್ರಹಿಕೆಗಳು ಆ ಎರಡು ಪವಿತ್ರ ಚಾರ್ಟ್‌ಗಳಲ್ಲಿ ಪ್ರತಿನಿಧಿಸಲ್ಪಟ್ಟಿಲ್ಲ; ಆದರೆ ಪ್ರಕಟನೆಯ ಒಂಬತ್ತನೇ ಅಧ್ಯಾಯದಿಂದ ಪ್ರತಿನಿಧಿಸಲ್ಪಟ್ಟಿರುವುದು, ಇಸ್ಲಾಂ ಅನ್ನು ಮೂರು ಶಾಪಗಳ ಮೂಲಕ ಪ್ರತಿನಿಧಿಸಲಾಗಿದೆ ಎಂಬ “ರತ್ನ”ವಾಗಿದೆ.</w:t>
      </w:r>
    </w:p>
    <w:p>
      <w:pPr>
        <w:pStyle w:val="ArticleScripture"/>
        <w:jc w:val="left"/>
      </w:pPr>
      <w:r>
        <w:rPr>
          <w:rFonts w:ascii="Nirmala UI" w:hAnsi="Nirmala UI" w:eastAsia="Nirmala UI" w:cs="Nirmala UI"/>
        </w:rPr>
        <w:t>“ಪ್ರಚಾರಕರೂ ಜನರೂ ಪ್ರಕಟನೆ ಪುಸ್ತಕವನ್ನು ರಹಸ್ಯಮಯವಾದದ್ದೆಂದು ಹಾಗೂ ಪವಿತ್ರ ಶಾಸ್ತ್ರಗಳ ಇತರ ಭಾಗಗಳಿಗಿಂತ ಕಡಿಮೆ ಮಹತ್ವದ್ದೆಂದು ಪರಿಗಣಿಸಿದ್ದಾರೆ. ಆದರೆ ನಾನು ಕಂಡದ್ದೇನೆಂದರೆ, ಈ ಪುಸ್ತಕವು ನಿಜವಾಗಿಯೂ ಕೊನೆಯ ದಿನಗಳಲ್ಲಿ ಬದುಕಬೇಕಾದವರಿಗೆ ವಿಶೇಷ ಪ್ರಯೋಜನಕ್ಕಾಗಿ ನೀಡಲ್ಪಟ್ಟ ಒಂದು ಪ್ರಕಟಣೆ; ಅವರು ತಮ್ಮ ನಿಜವಾದ ಸ್ಥಿತಿಯನ್ನೂ ತಮ್ಮ ಕರ್ತವ್ಯವನ್ನೂ ತಿಳಿದುಕೊಳ್ಳುವಂತೆ ಅವರಿಗೆ ಮಾರ್ಗದರ್ಶನ ನೀಡುವುದಕ್ಕಾಗಿ ಅದು ಕೊಡಲ್ಪಟ್ಟಿದೆ. ದೇವರು ವಿಲಿಯಂ ಮಿಲ್ಲರ್ ಅವರ ಮನಸ್ಸನ್ನು ಪ್ರವಾದನೆಗಳ ಕಡೆಗೆ ನಡೆಸಿ, ಪ್ರಕಟನೆ ಪುಸ್ತಕದ ಮೇಲೆ ಅವರಿಗೆ ಮಹಾ ಬೆಳಕನ್ನು ನೀಡಿದನು.” Early Writings, 231.</w:t>
      </w:r>
    </w:p>
    <w:p>
      <w:pPr>
        <w:pStyle w:val="ArticleBody"/>
        <w:jc w:val="left"/>
      </w:pPr>
      <w:r>
        <w:rPr>
          <w:rFonts w:ascii="Nirmala UI" w:hAnsi="Nirmala UI" w:eastAsia="Nirmala UI" w:cs="Nirmala UI"/>
        </w:rPr>
        <w:t>ಸಿಸ್ಟರ್ ವೈಟ್ ಅವರ ಬರಹಗಳಲ್ಲಿ ಕಂಡುಬರುವ “ಮಹಾ ಬೆಳಕು” ಎಂಬ ಅಭಿವ್ಯಕ್ತಿ ಅತ್ಯಂತ ಮಾಹಿತಿ ಪ್ರಧಾನವಾಗಿದೆ. ಮಿಲ್ಲರ್ ಪ್ರಕಟಣೆಯ ಸಭೆಗಳು, ಮುದ್ರೆಗಳು ಮತ್ತು ತುರಿಗಳನ್ನು ಅರ್ಥಮಾಡಿಕೊಂಡಿದ್ದನು, ಏಕೆಂದರೆ ಪರಿಶುದ್ಧ ದೂತರು ಈ ವಿಷಯಗಳಲ್ಲಿ “ಅವನ ಮನಸ್ಸನ್ನು ನಿರ್ದೇಶಿಸಿದರು”. ಮಿಲ್ಲರ್‌ಗೆ ನೀಡಲಾದ “ಮಹಾ ಬೆಳಕು” ಎರಡು ಪವಿತ್ರ ಫಲಕಗಳ ಮೇಲೆ ಪ್ರತಿನಿಧಿಸಲ್ಪಟ್ಟಿತು, ಮತ್ತು “ಮಹಾ ಬೆಳಕು” ಆಗಿದ್ದ ಸಿದ್ಧಾಂತಸತ್ಯಗಳು ಅವನ ಕನಸಿನಲ್ಲಿ “ರತ್ನಗಳು” ಎಂದು ಗುರುತಿಸಲ್ಪಟ್ಟವು. ಅಡ್ವೆಂಟಿಸಂಗೆ ಆ “ಮಹಾ ಬೆಳಕು” ನೀಡಲ್ಪಟ್ಟಿತು, ಮತ್ತು 1863ರಿಂದ ಆರಂಭಿಸಿ ಅದು ನಕಲಿ ರತ್ನಗಳ ಮೂಲಕ ಅದನ್ನು ಮುಚ್ಚಿಹಾಕಲು ಪ್ರಾರಂಭಿಸಿತು. “ಬೆಳಕು” ಎಂಬ ತತ್ತ್ವವು ಏನೆಂದರೆ, “ಬೆಳಕು” ಎಂಬುದೇ ಕ್ರಿಸ್ತನು ಒಬ್ಬ ವ್ಯಕ್ತಿಯನ್ನು ಅಥವಾ ಒಂದು ಜನಾಂಗವನ್ನು ನ್ಯಾಯತೀರಿಸಲು ಬಳಸುವ ಸಾಧನವಾಗಿದೆ.</w:t>
      </w:r>
    </w:p>
    <w:p>
      <w:pPr>
        <w:pStyle w:val="ArticleBody"/>
        <w:jc w:val="left"/>
      </w:pPr>
      <w:r>
        <w:rPr>
          <w:rFonts w:ascii="Nirmala UI" w:hAnsi="Nirmala UI" w:eastAsia="Nirmala UI" w:cs="Nirmala UI"/>
        </w:rPr>
        <w:t>“ಬೆಳಕು” ಎಂಬುದು ಕೇವಲ ಒಂದು ಜನರನ್ನು ತೀರ್ಪು ಮಾಡುವುದಷ್ಟೇ ಅಲ್ಲ; ಅವರು ವಿರೋಧಿಸದೆ ಇದ್ದಿದ್ದರೆ ಹೊಂದಿರಬಹುದಾಗಿದ್ದ “ಬೆಳಕು” ಸಹ ಅವರನ್ನು ತೀರ್ಪು ಮಾಡುತ್ತದೆ (ಅವರು 1856ರಲ್ಲಿ ಮಾಡಿದಂತೆ, ಅನೇಕ ಉದಾಹರಣೆಗಳಲ್ಲಿನ ಕೇವಲ ಒಂದು ಉದಾಹರಣೆಯಾಗಿ). “ಬೆಳಕು”ಗೆ ಸಂಬಂಧಿಸಿದ ಮತ್ತೊಂದು ಗುಣವೆಂದರೆ, ತಿರಸ್ಕರಿಸಲ್ಪಟ್ಟ “ಬೆಳಕು” ಅದಕ್ಕೆ ಅನುಗುಣವಾದ ಮಟ್ಟಿನ ಕತ್ತಲೆಯನ್ನು ಉಂಟುಮಾಡುತ್ತದೆ. ಅಡ್ವೆಂಟಿಸಂವು ದೇವರು ಮಿಲ್ಲರ್‌ಗೆ ನೀಡಿದ “ಮಹಾ ಬೆಳಕು”ವನ್ನು—ಅದು ಅಡ್ವೆಂಟಿಸಂನ ಅಡಿಪಾಯಗಳನ್ನು ಪ್ರತಿನಿಧಿಸುತ್ತದೆ—ತಿರಸ್ಕರಿಸಿ ಮರೆಮಾಚಿತು.</w:t>
      </w:r>
    </w:p>
    <w:p>
      <w:pPr>
        <w:pStyle w:val="ArticleScripture"/>
        <w:jc w:val="left"/>
      </w:pPr>
      <w:r>
        <w:rPr>
          <w:rFonts w:ascii="Nirmala UI" w:hAnsi="Nirmala UI" w:eastAsia="Nirmala UI" w:cs="Nirmala UI"/>
        </w:rPr>
        <w:t>“ಬಾಹ್ಯ ಮೇಲ್ಮೈಗಿಂತ ಕೆಳಗಿರುವುದನ್ನೂ ನೋಡುವವನು, ಸಮಸ್ತ ಮನುಷ್ಯರ ಹೃದಯಗಳನ್ನು ಓದುವವನು, ‘ಮಹಾ ಬೆಳಕನ್ನು’ ಹೊಂದಿದವರ ಕುರಿತು ಹೀಗೆ ಹೇಳುತ್ತಾನೆ: ‘ತಮ್ಮ ನೈತಿಕ ಮತ್ತು ಆತ್ಮಿಕ ಸ್ಥಿತಿಯ ನಿಮಿತ್ತ ಅವರು ಪೀಡಿತರಾಗಿಯೂ ವಿಸ್ಮಿತರಾಗಿಯೂ ಇರುವುದಿಲ್ಲ.’ ಹೌದು, ಅವರು ತಮ್ಮ ಸ್ವಂತ ಮಾರ್ಗಗಳನ್ನು ಆರಿಸಿಕೊಂಡಿದ್ದಾರೆ, ಮತ್ತು ಅವರ ಆತ್ಮವು ತಮ್ಮ ಅಸಹ್ಯಕಾರ್ಯಗಳಲ್ಲಿ ಆನಂದಿಸುತ್ತದೆ. ‘ನಾನೂ ಅವರ ಭ್ರಾಂತಿಗಳನ್ನು ಆರಿಸಿಕೊಳ್ಳುವೆನು, ಮತ್ತು ಅವರ ಭಯಗಳನ್ನು ಅವರ ಮೇಲೆ ತರುವೆನು; ಏಕೆಂದರೆ ನಾನು ಕರೆದಾಗ ಯಾರೂ ಉತ್ತರಿಸಲಿಲ್ಲ; ನಾನು ಮಾತಾಡಿದಾಗ ಅವರು ಕೇಳಲಿಲ್ಲ; ಆದರೆ ಅವರು ನನ್ನ ಕಣ್ಣುಗಳ ಮುಂದೆ ಕೆಟ್ಟದ್ದನ್ನು ಮಾಡಿದರು, ಮತ್ತು ನನಗೆ ಇಷ್ಟವಿಲ್ಲದದ್ದನ್ನೇ ಆರಿಸಿಕೊಂಡರು.’ ‘ದೇವರು ಅವರಿಗೆ ಬಲವಾದ ಮೋಸವನ್ನು ಕಳುಹಿಸುವನು, ಅವರು ಸುಳ್ಳನ್ನು ನಂಬುವಂತೆ,’ ಏಕೆಂದರೆ ಅವರು ರಕ್ಷಿಸಲ್ಪಡುವುದಕ್ಕಾಗಿ ‘ಸತ್ಯದ ಪ್ರೀತಿಯನ್ನು ಸ್ವೀಕರಿಸಲಿಲ್ಲ,’ ‘ಆದರೆ ಅಧರ್ಮದಲ್ಲಿ ಸಂತೋಷಪಟ್ಟರು.’ ಯೆಶಾಯ 66:3, 4; 2 ಥೆಸಲೊನೀಕದವರಿಗೆ 2:11, 10, 12.”</w:t>
      </w:r>
    </w:p>
    <w:p>
      <w:pPr>
        <w:pStyle w:val="ArticleScripture"/>
        <w:jc w:val="left"/>
      </w:pPr>
      <w:r>
        <w:rPr>
          <w:rFonts w:ascii="Nirmala UI" w:hAnsi="Nirmala UI" w:eastAsia="Nirmala UI" w:cs="Nirmala UI"/>
        </w:rPr>
        <w:t>“ಆಕಾಶೀಯ ಬೋಧಕನು ಕೇಳಿದನು: ‘ನೀವು ಸರಿಯಾದ ಅಸ್ತಿವಾರದ ಮೇಲೆ ಕಟ್ಟುತ್ತೀರಿ ಮತ್ತು ದೇವರು ನಿಮ್ಮ ಕೃತಿಗಳನ್ನು ಅಂಗೀಕರಿಸುತ್ತಾನೆ ಎಂಬ ನೆಪದ ಮೂಲಕ, ವಾಸ್ತವದಲ್ಲಿ ನೀವು ಅನೇಕ ಸಂಗತಿಗಳನ್ನು ಲೌಕಿಕ ನೀತಿಯ ಪ್ರಕಾರ ನಡೆಸುತ್ತಾ ಯೆಹೋವನ ವಿರುದ್ಧ ಪಾಪಮಾಡುತ್ತಿರುವಾಗ, ಮನಸ್ಸನ್ನು ಮರುಳುಗೊಳಿಸುವುದಕ್ಕಿಂತ ಬಲವಾದ ಭ್ರಮೆ ಇನ್ನೇನಿದೆ? ಓಹ್, ಇದು ಎಷ್ಟು ಮಹಾ ಮೋಸ, ಎಷ್ಟು ಮನೋಹರವಾದ ಭ್ರಮೆಯಾಗಿದೆ! “ಒಮ್ಮೆಯಾದರೂ ಸತ್ಯವನ್ನು ತಿಳಿದಿದ್ದ” ಮನುಷ್ಯರು ದೈವಭಕ್ತಿಯ ಆತ್ಮ ಮತ್ತು ಶಕ್ತಿಯ ಬದಲು ಅದರ ರೂಪವನ್ನೇ ತಪ್ಪಾಗಿ ಗ್ರಹಿಸಿದಾಗ; ತಾವು ಧನಿಕರಾಗಿದ್ದೇವೆ, ಐಶ್ವರ್ಯದಲ್ಲಿ ವೃದ್ಧಿಯಾಗಿದ್ದೇವೆ, ಯಾವದಕ್ಕೂ ಅವಶ್ಯಕತೆಯಿಲ್ಲವೆಂದು ಭಾವಿಸಿದಾಗ, ವಾಸ್ತವದಲ್ಲಿ ಅವರಿಗೆ ಎಲ್ಲದರ ಅವಶ್ಯಕತೆಯಿರುವಾಗ, ಈ ಮೋಸ ಮನಸ್ಸುಗಳನ್ನು ವಶಪಡಿಸಿಕೊಳ್ಳುತ್ತದೆ.’” Testimonies, volume 8, 249, 250.</w:t>
      </w:r>
    </w:p>
    <w:p>
      <w:pPr>
        <w:pStyle w:val="ArticleBody"/>
        <w:jc w:val="left"/>
      </w:pPr>
      <w:r>
        <w:rPr>
          <w:rFonts w:ascii="Nirmala UI" w:hAnsi="Nirmala UI" w:eastAsia="Nirmala UI" w:cs="Nirmala UI"/>
        </w:rPr>
        <w:t>1856ರಲ್ಲಿ ಅಡ್ವೆಂಟಿಸಮ್ ಆಗಿಬಿಟ್ಟ ಲವೊದಿಕಾಯವು, ಒಮ್ಮೆ “ಮಹಾ ಬೆಳಕು” ನೀಡಲ್ಪಟ್ಟವರನ್ನು ಪ್ರತಿನಿಧಿಸುತ್ತದೆ; ಆದರೆ ಅವರು ಎರಡನೇ ಥೆಸಲೋನಿಕದ “ಬಲವಾದ ಮೋಸ”ವನ್ನು ಸ್ವೀಕರಿಸಲು ವಿಧಿಸಲ್ಪಟ್ಟಿದ್ದಾರೆ. ಇದುವರೆಗೆ ಅವರು ಕಪಟ ನಾಣ್ಯಗಳು ಮತ್ತು ರತ್ನಗಳನ್ನು ಪರಿಚಯಿಸುವ ಮೂಲಕ ತಾವೇ ಕಟ್ಟಿಕೊಂಡಿರುವ ಸುಳ್ಳು ಅಸ್ತಿವಾರವು ದೇವರಿಂದ ನೇಮಿಸಲ್ಪಟ್ಟದ್ದೆಂದು ನಂಬುತ್ತಲೇ ಇರುತ್ತಾರೆ; ಆದರೆ ವಾಸ್ತವದಲ್ಲಿ ಅದು ಮರಳಿನ ಮೇಲೆ ಕಟ್ಟಲ್ಪಟ್ಟ ಅಸ್ತಿವಾರವಾಗಿದೆ. ಅಡ್ವೆಂಟಿಸಮ್ “ಮಹಾ ಬೆಳಕು, ಮಹಾ ಸಾಕ್ಷಿ” ಹೊಂದಿದ “ಒಂದು ಸಭೆ” ಆಗಿದೆ; ಆದರೆ ಅದು “ಕರ್ತನು” “ಕಳುಹಿಸಿದ” “ಸಂದೇಶವನ್ನು” ತಿರಸ್ಕರಿಸಿದ “ಸಭೆ” ಆಗಿದ್ದು, ಅದಾದಮೇಲೆ “ಅತ್ಯಂತ ಅಸಂಗತವಾದ ಪ್ರತಿಪಾದನೆಗಳು, ಸುಳ್ಳು ಊಹೆಗಳು ಮತ್ತು ಸುಳ್ಳು ಸಿದ್ಧಾಂತಗಳನ್ನು” ಸ್ವೀಕರಿಸಿದೆ.</w:t>
      </w:r>
    </w:p>
    <w:p>
      <w:pPr>
        <w:pStyle w:val="ArticleScripture"/>
        <w:jc w:val="left"/>
      </w:pPr>
      <w:r>
        <w:rPr>
          <w:rFonts w:ascii="Nirmala UI" w:hAnsi="Nirmala UI" w:eastAsia="Nirmala UI" w:cs="Nirmala UI"/>
        </w:rPr>
        <w:t>“ಪವಿತ್ರೀಕರಿಸಲ್ಪಡದ ಸೇವಕರು ತಮ್ಮನ್ನು ದೇವರ ವಿರುದ್ಧವಾಗಿ ಸಜ್ಜುಗೊಳಿಸಿಕೊಳ್ಳುತ್ತಿದ್ದಾರೆ. ಅವರು ಒಂದೇ ಉಸಿರಿನಲ್ಲಿ ಕ್ರಿಸ್ತನನ್ನೂ ಈ ಲೋಕದ ದೇವನನ್ನೂ ಸ್ತುತಿಸುತ್ತಿದ್ದಾರೆ. ಹೊರಗೆ ತಾವು ಕ್ರಿಸ್ತನನ್ನು ಸ್ವೀಕರಿಸುತ್ತೇವೆಂದು ಒಪ್ಪಿಕೊಳ್ಳುವವರಾಗಿದ್ದರೂ, ಅವರು ಬರಬ್ಬನನ್ನು ಅಪ್ಪಿಕೊಂಡು, ತಮ್ಮ ಕ್ರಿಯೆಗಳ ಮೂಲಕ, ‘ಈ ಮನುಷ್ಯನು ಬೇಡ, ಬರಬ್ಬನೇ ಬೇಕು’ ಎಂದು ಹೇಳುತ್ತಾರೆ. ಈ ಸಾಲುಗಳನ್ನು ಓದುತ್ತಿರುವವರೆಲ್ಲರೂ ಎಚ್ಚರವಾಗಿರಲಿ. ಸೈತಾನನು ತಾನು ಏನು ಮಾಡಬಲ್ಲನೆಂಬುದರ ಬಗ್ಗೆ ಹೊಗಳಿಕೊಂಡಿದ್ದಾನೆ. ಕ್ರಿಸ್ತನು ತನ್ನ ಸಭೆಯಲ್ಲಿ ಇರಲೆಂದು ಪ್ರಾರ್ಥಿಸಿದ ಏಕತೆಯನ್ನು ಭಂಗಪಡಿಸಬೇಕೆಂದು ಅವನು ಯೋಚಿಸುತ್ತಾನೆ. ಅವನು ಹೇಳುತ್ತಾನೆ, ‘ನಾನು ಹೊರಟು ಹೋಗಿ, ನನಗೆ ಸಾಧ್ಯವಾದವರನ್ನು ಮೋಸಗೊಳಿಸುವುದಕ್ಕೂ, ಟೀಕಿಸುವುದಕ್ಕೂ, ಖಂಡಿಸುವುದಕ್ಕೂ, ಸುಳ್ಳುಗೊಳಿಸುವುದಕ್ಕೂ ಸುಳ್ಳಿನ ಆತ್ಮನಾಗಿರುವೆನು.’ “ಮಹಾ ಬೆಳಕನ್ನು,” ಮಹಾ ಸಾಕ್ಷಿಯನ್ನು ಹೊಂದಿದ್ದ ಸಭೆಯೇ ಮೋಸದ ಮಗನನ್ನೂ ಸುಳ್ಳು ಸಾಕ್ಷಿಯನ್ನೂ ಮನರಂಜಿಸಿದರೆ, ಆ ಸಭೆಯು ಕರ್ತನು ಕಳುಹಿಸಿದ ಸಂದೇಶವನ್ನು ತಿರಸ್ಕರಿಸಿ, ಅತ್ಯಂತ ಅಯುಕ್ತವಾದ ವಾದಗಳನ್ನೂ ಸುಳ್ಳು ಊಹೆಗಳನ್ನೂ ಸುಳ್ಳು ಸಿದ್ಧಾಂತಗಳನ್ನೂ ಸ್ವೀಕರಿಸುವುದು. ಸೈತಾನನು ಅವರ ಮೂರ್ಖತನವನ್ನು ನೋಡಿ ನಗುತ್ತಾನೆ; ಯಾಕಂದರೆ ಸತ್ಯವೇನು ಎಂಬುದನ್ನು ಅವನು ತಿಳಿದಿದ್ದಾನೆ.”</w:t>
      </w:r>
    </w:p>
    <w:p>
      <w:pPr>
        <w:pStyle w:val="ArticleScripture"/>
        <w:jc w:val="left"/>
      </w:pPr>
      <w:r>
        <w:rPr>
          <w:rFonts w:ascii="Nirmala UI" w:hAnsi="Nirmala UI" w:eastAsia="Nirmala UI" w:cs="Nirmala UI"/>
        </w:rPr>
        <w:t>“ಅನೇಕರು ನಮ್ಮ ವೇದಿಕೆಗಳಲ್ಲಿ ತಮ್ಮ ಕೈಗಳಲ್ಲಿ ಸುಳ್ಳು ಪ್ರವಾದನೆಯ ಮಶಾಲೆಯನ್ನು ಹಿಡಿದು ನಿಂತಿರುವರು; ಅದು ಸೈತಾನನ ನರಕೀಯ ಮಶಾಲೆಯಿಂದ ಹಚ್ಚಲ್ಪಟ್ಟದ್ದಾಗಿರುವುದು. ಸಂದೇಹಗಳನ್ನೂ ಅವಿಶ್ವಾಸವನ್ನೂ ಪೋಷಿಸಲ್ಪಟ್ಟರೆ, ತಾವು ಬಹಳ ತಿಳಿದಿದ್ದೇವೆಂದು ಭಾವಿಸುವ ಜನರಿಂದ ನಂಬಿಗಸ್ತ ಸೇವಕರನ್ನು ತೆಗೆದುಹಾಕಲಾಗುವುದು. ‘ನೀನು ತಿಳಿದಿದ್ದರೆ,’ ಎಂದು ಕ್ರಿಸ್ತನು ಹೇಳಿದನು, ‘ಈ ನಿನ್ನ ದಿನದಲ್ಲಾದರೂ ನಿನ್ನ ಸಮಾಧಾನಕ್ಕೆ ಸೇರಿದ ಸಂಗತಿಗಳನ್ನು! ಆದರೆ ಈಗ ಅವು ನಿನ್ನ ಕಣ್ಣುಗಳಿಗೆ ಮರೆಯಾಗಿವೆ.’”</w:t>
      </w:r>
    </w:p>
    <w:p>
      <w:pPr>
        <w:pStyle w:val="ArticleScripture"/>
        <w:jc w:val="left"/>
      </w:pPr>
      <w:r>
        <w:rPr>
          <w:rFonts w:ascii="Nirmala UI" w:hAnsi="Nirmala UI" w:eastAsia="Nirmala UI" w:cs="Nirmala UI"/>
        </w:rPr>
        <w:t>“ಆದಾಗ್ಯೂ, ದೇವರ ಅಸ್ತಿವಾರವು ದೃಢವಾಗಿ ನಿಂತಿದೆ. ಕರ್ತನು ತನ್ನವರನ್ನು ಅರಿಯುತ್ತಾನೆ. ಪರಿಶುದ್ಧೀಕರಿಸಲ್ಪಟ್ಟ ಸೇವಕನ ಬಾಯಲ್ಲಿ ಯಾವ ಕಪಟವೂ ಇರಬಾರದು. ಅವನು ಹಗಲಿನಂತೆ ತೆರೆಯಾದವನಾಗಿದ್ದು, ಕೆಡುಕಿನ ಪ್ರತಿಯೊಂದು ಕಲೆಗೂ ಮುಕ್ತನಾಗಿರಬೇಕು. ಪರಿಶುದ್ಧೀಕರಿಸಲ್ಪಟ್ಟ ಸೇವೆಯೂ ಮುದ್ರಣಕಾರ್ಯವೂ ಈ ವಕ್ರಮಾರ್ಗಿ ತಲೆಮಾರಿನ ಮೇಲೆ ಸತ್ಯದ ಬೆಳಕನ್ನು ಮಿನುಗಿಸುವಲ್ಲಿ ಒಂದು ಶಕ್ತಿಯಾಗಿರುವವು. ಬೆಳಕು, ಸಹೋದರರೇ, ನಮಗೆ ಇನ್ನೂ ಹೆಚ್ಚಿನ ಬೆಳಕು ಬೇಕಾಗಿದೆ. ಸಿಯೋನಿನಲ್ಲಿ ತೂರಿಯನ್ನು ಊದಿರಿ; ಪರಿಶುದ್ಧ ಪರ್ವತದಲ್ಲಿ ಎಚ್ಚರಿಕೆಯ ಘೋಷಣೆ ಮಾಡಿರಿ. ಕರ್ತನು ತನ್ನ ಜನರಿಗೆ ಏನು ಹೇಳುವನೋ ಅದನ್ನು ಕೇಳುವದಕ್ಕಾಗಿ, ಪರಿಶುದ್ಧೀಕರಿಸಲ್ಪಟ್ಟ ಹೃದಯಗಳೊಂದಿಗೆ ಕರ್ತನ ಸೈನ್ಯವನ್ನು ಕೂಡಿಸಿರಿ; ಯಾಕಂದರೆ ಕೇಳುವ ಎಲ್ಲರಿಗಾಗಿಯೂ ಆತನು ಹೆಚ್ಚಿದ ಬೆಳಕನ್ನು ಹೊಂದಿದ್ದಾನೆ. ಅವರು ಶಸ್ತ್ರಸಜ್ಜಿತರಾಗಿ, ಸಿದ್ಧರಾಗಿದ್ದು, ಯುದ್ಧಕ್ಕೆ ಏರಿಬರಲಿ—ಬಲಿಷ್ಠರ ವಿರುದ್ಧ ಕರ್ತನಿಗೆ ಸಹಾಯ ಮಾಡುವದಕ್ಕಾಗಿ. ದೇವರೇ ಸ್ವತಃ ಇಸ್ರಾಯೇಲಿನ ಪರವಾಗಿ ಕಾರ್ಯನಿರ್ವಹಿಸುವನು. ಪ್ರತಿಯೊಂದು ಸುಳ್ಳು ನಾಲಿಗೆಯೂ ಮೌನಗೊಳಿಸಲ್ಪಡುವುದು. ರೂಪುಗೊಳ್ಳುತ್ತಿರುವ ಮೋಸದ ಕುಯುಕ್ತಿಗಳನ್ನು ದೇವದೂತರ ಕೈಗಳು ಕೆಡವಿಬಿಡುವವು. ಸೈತಾನನ ಕೋಟೆಗೋಡೆಗಳು ಎಂದಿಗೂ ಜಯಶಾಲಿಯಾಗುವುದಿಲ್ಲ. ಮೂರನೆಯ ದೂತನ ಸಂದೇಶಕ್ಕೆ ಜಯವು ಜೊತೆಯಾಗಿರುವುದು. ಕರ್ತನ ಸೈನ್ಯದ ಪ್ರಧಾನನು ಯೆರಿಕೋವಿನ ಗೋಡೆಗಳನ್ನು ಕೆಡವಿದ ಹಾಗೆಯೇ, ಕರ್ತನ ಆಜ್ಞೆಗಳನ್ನು ಕೈಕೊಳ್ಳುವ ಜನರು ಜಯಶಾಲಿಗಳಾಗುವರು, ಮತ್ತು ವಿರೋಧಿಸುವ ಎಲ್ಲಾ ಶಕ್ತಿಗಳು ಸೋಲಿಸಲ್ಪಡುವವು. ಪರಲೋಕದಿಂದ ಕಳುಹಿಸಲ್ಪಟ್ಟ ಸಂದೇಶವನ್ನು ತೆಗೆದುಕೊಂಡು ನಿಮ್ಮ ಬಳಿಗೆ ಬಂದಿರುವ ದೇವರ ಸೇವಕರ ಬಗ್ಗೆ ಯಾವ ಆತ್ಮವೂ ದೂರಾಡಬಾರದು. ಇನ್ನು ಮುಂದೆ ಅವರಲ್ಲಿ ದೋಷಗಳನ್ನು ಹುಡುಕಬೇಡಿರಿ; ‘ಅವರು ತುಂಬ ದೃಢವಾಗಿ ಹೇಳುತ್ತಾರೆ; ಅವರು ತುಂಬ ಕಠಿಣವಾಗಿ ಮಾತನಾಡುತ್ತಾರೆ’ ಎಂದು ಹೇಳಬೇಡಿರಿ. ಅವರು ಕಠಿಣವಾಗಿ ಮಾತನಾಡಬಹುದು; ಆದರೆ ಅದು ಅಗತ್ಯವಲ್ಲವೇ? ಕೇಳುವವರು ಆತನ ಧ್ವನಿಗಾಗಲಿ ಆತನ ಸಂದೇಶಕ್ಕಾಗಲಿ ಕಿವಿಗೊಡದಿದ್ದರೆ, ದೇವರು ಅವರ ಕಿವಿಗಳನ್ನು ಜಣಜಣಿಸುವಂತೆ ಮಾಡುವನು. ದೇವರ ವಾಕ್ಯವನ್ನು ವಿರೋಧಿಸುವವರನ್ನು ಆತನು ಖಂಡಿಸುವನು.”</w:t>
      </w:r>
    </w:p>
    <w:p>
      <w:pPr>
        <w:pStyle w:val="ArticleScripture"/>
        <w:jc w:val="left"/>
      </w:pPr>
      <w:r>
        <w:rPr>
          <w:rFonts w:ascii="Nirmala UI" w:hAnsi="Nirmala UI" w:eastAsia="Nirmala UI" w:cs="Nirmala UI"/>
        </w:rPr>
        <w:t>“ನಮ್ಮನ್ನು ಒಂದು ಜನರಾಗಿ ಗದರಿಸಿ ತರಾಟೆಗೆ ತೆಗೆದು, ನಮ್ಮ ದೋಷಗಳನ್ನು ತೊರೆದುಬಿಡುವಂತೆ ಪ್ರೇರೇಪಿಸುವ ಯಾವುದೂ ನಮ್ಮ ಮಧ್ಯೆ ಬರದಂತೆ ಮಾಡುವ ಸಲುವಾಗಿ ಸೈತಾನನು ಸಾಧ್ಯವಿರುವ ಪ್ರತಿಯೊಂದು ಕ್ರಮವನ್ನೂ ಕೈಗೊಂಡಿದ್ದಾನೆ. ಆದರೆ ದೇವರ ಒಡಂಬಡಿಕೆಯ ಪೆಟ್ಟಿಗೆಯನ್ನು ಹೊರುವ ಒಂದು ಜನರು ಇರುವರು. ನಮ್ಮೊಳಗಿಂದ ಕೆಲವರು ಹೊರಟು ಹೋಗುವರು; ಅವರು ಇನ್ನು ಮುಂದೆ ಆ ಪೆಟ್ಟಿಗೆಯನ್ನು ಹೊರುವುದಿಲ್ಲ. ಆದರೆ ಇವರು ಸತ್ಯಕ್ಕೆ ಅಡ್ಡಿಯಾಗುವ ಗೋಡೆಗಳನ್ನು ನಿರ್ಮಿಸಲಾರರು; ಏಕೆಂದರೆ ಅದು ಅಂತ್ಯದವರೆಗೆ ಮುಂದುವರಿದು ಮೇಲಕ್ಕೇ ಏರುತ್ತ ಹೋಗುವುದು. ಕಳೆದ ಕಾಲದಲ್ಲಿ ದೇವರು ಮನುಷ್ಯರನ್ನು ಎಬ್ಬಿಸಿದ್ದನು, ಇನ್ನೂ ಈಗಲೂ ತನ್ನ ಆಜ್ಞೆಯನ್ನು ನೆರವೇರಿಸಲು ಸಿದ್ಧರಾಗಿ, ಅವಕಾಶಕ್ಕಾಗಿ ಕಾಯುತ್ತಿರುವ ಮನುಷ್ಯರನ್ನು ಹೊಂದಿದ್ದಾನೆ—ಮಸುಕು ಮಾಡದ ಸುಣ್ಣದಿಂದ ಲೇಪಿಸಲ್ಪಟ್ಟ ಗೋಡೆಗಳಷ್ಟೇ ಇರುವ ನಿರ್ಬಂಧಗಳನ್ನು ದಾಟಿಹೋಗುವ ಮನುಷ್ಯರನ್ನು. ದೇವರು ಮನುಷ್ಯರ ಮೇಲೆ ತನ್ನ ಆತ್ಮವನ್ನು ಇಟ್ಟಾಗ, ಅವರು ಕಾರ್ಯಮಗ್ನರಾಗುವರು. ಅವರು ಕರ್ತನ ವಾಕ್ಯವನ್ನು ಘೋಷಿಸುವರು; ಅವರು ಕಹಳೆಯಂತೆ ತಮ್ಮ ಸ್ವರವನ್ನು ಎತ್ತುವರು. ಸತ್ಯವು ಅವರ ಕೈಯಲ್ಲಿ ಕ್ಷೀಣಿಸುವುದಿಲ್ಲ ಅಥವಾ ತನ್ನ ಶಕ್ತಿಯನ್ನು ಕಳೆದುಕೊಳ್ಳುವುದಿಲ್ಲ. ಅವರು ಜನರಿಗೆ ಅವರ ಅಕ್ರಮಗಳನ್ನು, ಯಾಕೋಬನ ಮನೆಯವರಿಗೆ ಅವರ ಪಾಪಗಳನ್ನು ತೋರಿಸುವರು.” Testimonies to Ministers, 409–411.</w:t>
      </w:r>
    </w:p>
    <w:p>
      <w:pPr>
        <w:pStyle w:val="ArticleBody"/>
        <w:jc w:val="left"/>
      </w:pPr>
      <w:r>
        <w:rPr>
          <w:rFonts w:ascii="Nirmala UI" w:hAnsi="Nirmala UI" w:eastAsia="Nirmala UI" w:cs="Nirmala UI"/>
        </w:rPr>
        <w:t>“ದೈನಂದಿನ” ಎಂಬ ಸೈತಾನೀಯ ಸಂಕೇತವನ್ನು ಕ್ರಿಸ್ತನ ಸಂಕೇತವೆಂದು ಗುರುತಿಸುವುದು ಎಂದರೆ, “ಕ್ರಿಸ್ತನನ್ನೂ ಈ ಲೋಕದ ದೇವನನ್ನೂ ಒಂದೇ ಉಸಿರಿನಲ್ಲಿ ಸ್ತುತಿಸುವುದೇ ಆಗಿದೆ. ಅವರು ಬಾಯಾರೆ ಕ್ರಿಸ್ತನನ್ನು ಅಂಗೀಕರಿಸುವುದಾಗಿ ಹೇಳಿಕೊಂಡರೂ, ಬರಬ್ಬನನ್ನೇ ಅಪ್ಪಿಕೊಳ್ಳುತ್ತಾರೆ; ಮತ್ತು ತಮ್ಮ ಕ್ರಿಯೆಗಳ ಮೂಲಕ, ‘ಇವನಲ್ಲ, ಬರಬ್ಬನೇ’ ಎಂದು ಹೇಳುತ್ತಾರೆ.” ಮಿಲ್ಲರ್‌ನ ಕನಸಿನಲ್ಲಿ “ಮಣಿಗಳು” ಎಂದು ಪ್ರತಿನಿಧಿಸಲ್ಪಟ್ಟ ಸತ್ಯಗಳು, ಹಾಗೆಯೇ ಎರಡು ಪವಿತ್ರ ಫಲಕಗಳ ಮೇಲೆ ದೃಶ್ಯರೂಪವಾಗಿ ಚಿತ್ರಿಸಲ್ಪಟ್ಟಿದ್ದವು, ಮಿಲ್ಲರ್‌ಗೆ ನೀಡಲ್ಪಟ್ಟ “ಮಹಾ ಬೆಳಕು” ಆಗಿವೆ; ಅದನ್ನೇ ಅಡ್ವೆಂಟಿಸಂ ತಿರಸ್ಕರಿಸಿದೆ.</w:t>
      </w:r>
    </w:p>
    <w:p>
      <w:pPr>
        <w:pStyle w:val="ArticleBody"/>
        <w:jc w:val="left"/>
      </w:pPr>
      <w:r>
        <w:rPr>
          <w:rFonts w:ascii="Nirmala UI" w:hAnsi="Nirmala UI" w:eastAsia="Nirmala UI" w:cs="Nirmala UI"/>
        </w:rPr>
        <w:t>ಸೈತಾನೀಯ ಚಿಹ್ನೆಯೊಂದಿಗೇ ಕ್ರಿಸ್ತನನ್ನು ಸ್ತುತಿಸುತ್ತಿದ್ದೇವೆ ಎಂದು ಅವರು ಹೇಳಿಕೊಂಡು, ತಾವು ದೇವರ ಅಸ್ತಿವಾರದ ಮೇಲೆ ನಿಂತಿದ್ದೇವೆ ಎಂದು ದಾವೆ ಮಾಡುತ್ತಾರೆ; ಆದರೆ ಅದು ನಕಲಿ ಅಸ್ತಿವಾರವಾಗಿದ್ದು, ಆ ದೋಷಪೂರಿತ ಸಿದ್ಧಾಂತಾತ್ಮಕ ಕಟ್ಟಡದ ಮೇಲೆ ತಮ್ಮ ನಿಲುವನ್ನು ತೆಗೆದುಕೊಳ್ಳುವ ಎಲ್ಲರ ಮೇಲೂ ಬಲವಾದ ಭ್ರಮೆಯನ್ನು ತರುತ್ತದೆ. ಸೂರ್ಯನ ಕೆಳಗೆ ಹೊಸದೇನೂ ಇಲ್ಲ; ಆಧುನಿಕ ಇಸ್ರಾಯೇಲು ಕೇವಲ ಪ್ರಾಚೀನ ಇಸ್ರಾಯೇಲಿನ ಪ್ರವಾದನಾತ್ಮಕ ಹೆಜ್ಜೆಗುರುತುಗಳನ್ನು ಅನುಸರಿಸುತ್ತಿದೆ.</w:t>
      </w:r>
    </w:p>
    <w:p>
      <w:pPr>
        <w:pStyle w:val="ArticleScripture"/>
        <w:jc w:val="left"/>
      </w:pPr>
      <w:r>
        <w:rPr>
          <w:rFonts w:ascii="Nirmala UI" w:hAnsi="Nirmala UI" w:eastAsia="Nirmala UI" w:cs="Nirmala UI"/>
        </w:rPr>
        <w:t>“ಒಂದು ವಿಷಯವು ನನ್ನ ಆತ್ಮವನ್ನು ಭಾರಗೊಳಿಸುತ್ತದೆ: ಬೆಳಕು ಮತ್ತು ಸತ್ಯಕ್ಕೆ ನಿರಂತರ ಪ್ರತಿರೋಧ ಮಾಡುವುದರಿಂದ ಕಳೆದುಹೋಗಿರುವ ದೇವರ ಪ್ರೀತಿಯ ಮಹಾ ಕೊರತೆ, ಮತ್ತು ಕಾರ್ಯನಿರತ ಪರಿಶ್ರಮದಲ್ಲಿ ತೊಡಗಿದ್ದವರ ಪ್ರಭಾವ—ಸಾಕ್ಷ್ಯದ ಮೇಲೆ ಸಾಕ್ಷ್ಯ ಕೂಡಿಬಿದ್ದಿದ್ದರೂ ಸಹ, ದೇವರು ಕಳುಹಿಸಿದ ಸಂದೇಶದ ಕಾರ್ಯವನ್ನು ಪ್ರತಿಬಲಗೊಳಿಸುವಂತೆ ತಮ್ಮ ಪ್ರಭಾವವನ್ನು ಉಪಯೋಗಿಸಿದವರ ಪ್ರಭಾವ. ನಾನು ಅವರನ್ನು ಯೆಹೂದ್ಯ ಜನಾಂಗದ ಕಡೆಗೆ ಸೂಚಿಸಿ ಕೇಳುತ್ತೇನೆ, ನಮ್ಮ ಸಹೋದರರು ಅದೇ ಅಂಧ ಪ್ರತಿರೋಧದ ಮಾರ್ಗವನ್ನು ಅನುಸರಿಸುತ್ತಾ, ಪರೀಕ್ಷಾಕಾಲದ ಅಂತ್ಯದವರೆಗೂ ಸಾಗುವಂತೆ ನಾವು ಬಿಡಬೇಕೆ? ಯಾವಾಗಲಾದರೂ ಒಬ್ಬ ಜನಾಂಗಕ್ಕೆ ತಮ್ಮ ಮೌನವನ್ನು ಕಾಯ್ದುಕೊಳ್ಳದ, ಹಗಲು ರಾತ್ರಿ ಕೂಗಿ, ದೇವರು ಕೊಟ್ಟ ಎಚ್ಚರಿಕೆಗಳನ್ನು ಘೋಷಿಸುವ, ನಿಜವಾದ ಮತ್ತು ನಂಬಿಗಸ್ತ ಕಾವಲುಗಾರರ ಅವಶ್ಯಕತೆ ಇದ್ದಿದ್ದರೆ, ಅದು ಏಳನೆಯ ದಿನದ ಅಡ್ವೆಂಟಿಸ್ಟರಿಗೇ. ಮಹಾ ಬೆಳಕನ್ನು ಹೊಂದಿದ್ದವರು, ಧನ್ಯ ಅವಕಾಶಗಳನ್ನು ಪಡೆದವರು, ಸೌಲಭ್ಯದ ದೃಷ್ಟಿಯಲ್ಲಿ ಕಪೆರ್ನಹೂಮಿನಂತೆ ಸ್ವರ್ಗದ ಮಟ್ಟಿಗೆ ಉನ್ನತಿಗೇರಿಸಲ್ಪಟ್ಟವರು—ಅವರಿಗೆ ನೀಡಲ್ಪಟ್ಟ ಬೆಳಕಿನ ಮಹತ್ತಿಗೆ ಅನುಸಾರವಾದ ಕತ್ತಲೆಗೆ, ಅದರ ಸದುಪಯೋಗವನ್ನು ಮಾಡದ ಕಾರಣ ಬಿಟ್ಟುಹೋಗಲ್ಪಡುವರೋ?”</w:t>
      </w:r>
    </w:p>
    <w:p>
      <w:pPr>
        <w:pStyle w:val="ArticleScripture"/>
        <w:jc w:val="left"/>
      </w:pPr>
      <w:r>
        <w:rPr>
          <w:rFonts w:ascii="Nirmala UI" w:hAnsi="Nirmala UI" w:eastAsia="Nirmala UI" w:cs="Nirmala UI"/>
        </w:rPr>
        <w:t>“ಸಾಮಾನ್ಯ ಸಮ್ಮೇಳನದಲ್ಲಿ ಕೂಡಿಬರುವ ನಮ್ಮ ಸಹೋದರರು ಲಾವೊದಿಕೀಯರಿಗೆ ನೀಡಲ್ಪಟ್ಟ ಸಂದೇಶವನ್ನು ಗಮನಿಸಲು ನಾನು ಅವರೊಂದಿಗೆ ವಿನಂತಿಸಬೇಕೆಂದು ಬಯಸುತ್ತೇನೆ. ಅವರದು ಎಷ್ಟೊಂದು ಅಂಧತೆಯ ಸ್ಥಿತಿಯಾಗಿದೆ! ಈ ವಿಷಯವು ನಿಮ್ಮ ಗಮನಕ್ಕೆ ಮತ್ತೆ ಮತ್ತೆ ತರಲ್ಪಟ್ಟಿದೆ, ಆದರೆ ನಿಮ್ಮ ಆತ್ಮಿಕ ಸ್ಥಿತಿಯ ವಿಷಯವಾಗಿ ಇರುವ ಅಸಮಾಧಾನವು ಪರಿವರ್ತನೆಯನ್ನು ಉಂಟುಮಾಡುವಷ್ಟು ಆಳವಾದದ್ದಾಗಿಯೂ ವೇದನಾದಾಯಕದ್ದಾಗಿಯೂ ಇರಲಿಲ್ಲ. ‘ನೀನು, ನಾನು ಐಶ್ವರ್ಯವಂತನು, ಸಂಪತ್ತಿನಲ್ಲಿ ವೃದ್ಧನಾಗಿದ್ದೇನೆ, ನನಗೆ ಯಾವುದರ ಅಗತ್ಯವೂ ಇಲ್ಲ ಎಂದು ಹೇಳುತ್ತೀಯ; ಆದರೆ ನೀನು ದುರ್ದೈವಿಯೂ, ದಯನೀಯನೂ, ಬಡವನೂ, ಕುರುಡನೂ, ನಗ್ನನೂ ಆಗಿರುವೆ ಎಂದು ತಿಳಿಯದೆ ಇರುವೆ.’ ಆತ್ಮವಂಚನೆಯ ದೋಷವು ನಮ್ಮ ಸಭೆಗಳ ಮೇಲೆ ಇದೆ. ಅನೇಕರ ಧಾರ್ಮಿಕ ಜೀವನವು ಒಂದು ಸುಳ್ಳಾಗಿದೆ.” Manuscript Releases, volume 16, 106, 107.</w:t>
      </w:r>
    </w:p>
    <w:p>
      <w:pPr>
        <w:pStyle w:val="ArticleBody"/>
        <w:jc w:val="left"/>
      </w:pPr>
      <w:r>
        <w:rPr>
          <w:rFonts w:ascii="Nirmala UI" w:hAnsi="Nirmala UI" w:eastAsia="Nirmala UI" w:cs="Nirmala UI"/>
        </w:rPr>
        <w:t>“ಕಪೆರ್ನೌಮ್” ಎಂಬುದು ಯೇಸು ತನ್ನ ಸ್ವಂತ ಪಟ್ಟಣವಾಗಿ ಆರಿಸಿಕೊಂಡ ನಗರವಾಗಿತ್ತು.</w:t>
      </w:r>
    </w:p>
    <w:p>
      <w:pPr>
        <w:pStyle w:val="ArticleScripture"/>
        <w:jc w:val="left"/>
      </w:pPr>
      <w:r>
        <w:rPr>
          <w:rFonts w:ascii="Nirmala UI" w:hAnsi="Nirmala UI" w:eastAsia="Nirmala UI" w:cs="Nirmala UI"/>
        </w:rPr>
        <w:t>“ಕಪೆರ್ನಹೂಮಿನಲ್ಲಿ ಯೇಸು ತನ್ನ ಈಡೆಬಿಡದೆ ನಡೆದ ಸಂಚಾರಗಳ ನಡುವಿನ ಅವಧಿಗಳಲ್ಲಿ ವಾಸಿಸುತ್ತಿದ್ದನು; ಆದದರಿಂದ ಅದು ‘ಆತನ ಸ್ವಂತ ಪಟ್ಟಣ’ವೆಂದು ಪ್ರಸಿದ್ಧಿಯಾಯಿತು.” ಅದು ಗಲಿಲಾಯ ಸಮುದ್ರದ ತೀರದಲ್ಲಿದ್ದು, ಸುಂದರವಾದ ಗೆನ್ನೆಸರೇತ್ ಸಮತಟ್ಟಿನ ಗಡಿಗಳಿಗೆ ಸಮೀಪವಾಗಿತ್ತು, ಅಲ್ಲದಿದ್ದರೂ ಅದರ ಮೇಲೆಯೇ ಇದ್ದಂತಾಗಿತ್ತು.” The Desire of Ages, 252.</w:t>
      </w:r>
    </w:p>
    <w:p>
      <w:pPr>
        <w:pStyle w:val="ArticleBody"/>
        <w:jc w:val="left"/>
      </w:pPr>
      <w:r>
        <w:rPr>
          <w:rFonts w:ascii="Nirmala UI" w:hAnsi="Nirmala UI" w:eastAsia="Nirmala UI" w:cs="Nirmala UI"/>
        </w:rPr>
        <w:t>ಹಳೆಯ ಕಾಲದಲ್ಲಿ ಯೆರೂಸಲೇಮನ್ನು ಆರಿಸಿಕೊಂಡಿದ್ದಂತೆ ಕ್ರಿಸ್ತನು ಕಪೆರ್ನಹೂಮನ್ನು ಆರಿಸಿಕೊಂಡನು.</w:t>
      </w:r>
    </w:p>
    <w:p>
      <w:pPr>
        <w:pStyle w:val="ArticleScripture"/>
        <w:jc w:val="left"/>
      </w:pPr>
      <w:r>
        <w:rPr>
          <w:rFonts w:ascii="Nirmala UI" w:hAnsi="Nirmala UI" w:eastAsia="Nirmala UI" w:cs="Nirmala UI"/>
        </w:rPr>
        <w:t>ನನ್ನ ದಾಸನಾದ ದಾವೀದನಿಗೆ ನಾನು ನನ್ನ ಹೆಸರನ್ನು ಅಲ್ಲಿ ಇಡಲು ಆರಿಸಿಕೊಂಡಿರುವ ಪಟ್ಟಣವಾದ ಯೆರೂಸಲೇಮಿನಲ್ಲಿ ನನ್ನ ಸನ್ನಿಧಿಯಲ್ಲಿ ಯಾವಾಗಲೂ ಒಂದು ದೀಪವು ಇರಲೆಂದು, ಅವನ ಮಗನಿಗೆ ನಾನು ಒಂದು ಕುಲವನ್ನು ಕೊಡುವೆನು. 1 ಅರಸులు 11:36.</w:t>
      </w:r>
    </w:p>
    <w:p>
      <w:pPr>
        <w:pStyle w:val="ArticleBody"/>
        <w:jc w:val="left"/>
      </w:pPr>
      <w:r>
        <w:rPr>
          <w:rFonts w:ascii="Nirmala UI" w:hAnsi="Nirmala UI" w:eastAsia="Nirmala UI" w:cs="Nirmala UI"/>
        </w:rPr>
        <w:t>ಕ್ರಿಸ್ತನು 1844ರಲ್ಲಿ ಅಡ್ವೆಂಟಿಸಂ ಅನ್ನು ತನ್ನ ಪಟ್ಟಣವಾಗಿ ಆರಿಸಿಕೊಂಡನು; ಮತ್ತು 1863ರ ವೇಳೆಗೆ, ಅಡ್ವೆಂಟಿಸಂ “ಯೆರಿಕೋ” ಎಂಬ ಪಟ್ಟಣವನ್ನು ಮರುನಿರ್ಮಿಸಿತ್ತು—ಅದು ಲಾವೊದಿಕೀಯ ಸೌಕರ್ಯ ಮತ್ತು ಐಶ್ವರ್ಯದ ಸಂಕೇತವಾಗಿದೆ. ಪ್ರಾಚೀನ ಇಸ್ರಾಯೇಲಿಗೆ ಹೇಗಿತ್ತೋ, ಅದೇ ರೀತಿಯಾಗಿ ಆಧುನಿಕ ಇಸ್ರಾಯೇಲಿಗೂ ಆಗಿದೆ. ಅಡ್ವೆಂಟಿಸಂ ತಾವು ದೇವರ ವಿಶೇಷ ಪಟ್ಟಣದ ಪ್ರಜೆಗಳು ಎಂದು ನಂಬುತ್ತದೆ; ಆದರೆ ಪ್ರಜೆತ್ವದ ಸಾಕ್ಷಿಯನ್ನು ಒದಗಿಸುವ “ಮಹಾ ಬೆಳಕು”ವನ್ನು ಅವರು ತಿರಸ್ಕರಿಸಿದ್ದಾರೆ. ಏಲಿಯ ಕಾಲದಲ್ಲಿ ಹೋಫ್ನಿ ಮತ್ತು ಫೀನೇಹಾಸರ ದಿನಗಳಲ್ಲಿ ಶಿಲೋಗೆ ನಡೆದಂತೆಯೇ, ಅಡ್ವೆಂಟಿಸಂ ಅವರಿಗೆ ಸ್ವೀಕರಿಸುವ ಅವಕಾಶ ನೀಡಲ್ಪಟ್ಟಿದ್ದ “ಮಹಾ ಬೆಳಕು”ದ ಪ್ರಕಾರ ತೀರ್ಪಿಗೆ ಒಳಗಾಗುವುದು.</w:t>
      </w:r>
    </w:p>
    <w:p>
      <w:pPr>
        <w:pStyle w:val="ArticleScripture"/>
        <w:jc w:val="left"/>
      </w:pPr>
      <w:r>
        <w:rPr>
          <w:rFonts w:ascii="Nirmala UI" w:hAnsi="Nirmala UI" w:eastAsia="Nirmala UI" w:cs="Nirmala UI"/>
        </w:rPr>
        <w:t>“ದೇವರ ಮಕ್ಕಳಾಗಿದ್ದೇವೆಂದು ಹೇಳಿಕೊಳ್ಳುವವರಲ್ಲಿ ಎಷ್ಟೋ ಸ್ವಲ್ಪ ಸಹನೆಯೇ ವ್ಯಕ್ತವಾಗಿದೆ, ನಮ್ಮ ನಂಬಿಕೆಗೆ ಸೇರದವರ ವಿರುದ್ಧ ಎಷ್ಟೋ ಕಹಿಯಾದ ಮಾತುಗಳು ಉಚ್ಚರಿಸಲ್ಪಟ್ಟಿವೆ, ಎಷ್ಟೋ ತೀವ್ರ ಖಂಡನೆ ಹೊರಡಿಸಲಾಗಿದೆ. ಇತರ ಸಭೆಗಳಿಗೆ ಸೇರಿದವರನ್ನು ಅನೇಕರೂ ಮಹಾಪಾಪಿಗಳೆಂದು ಕಂಡಿದ್ದಾರೆ; ಆದರೆ ಕರ್ತನು ಅವರನ್ನು ಹೀಗೆ ಪರಿಗಣಿಸುವುದಿಲ್ಲ. ಇತರ ಸಭೆಗಳ ಸದಸ್ಯರ ಬಗ್ಗೆ ಈ ರೀತಿಯಾಗಿ ನೋಡುವವರು ದೇವರ ಪರಾಕ್ರಮಶಾಲಿ ಹಸ್ತದ ಅಡಿಯಲ್ಲಿ ತಮ್ಮನ್ನು ತಾವು ತಗ್ಗಿಸಿಕೊಳ್ಳುವ ಅಗತ್ಯವಿದೆ. ಅವರು ಖಂಡಿಸುವವರು ಬಹುಶಃ ಅಲ್ಪವಾದ ಬೆಳಕನ್ನೇ ಹೊಂದಿರಬಹುದು, ಕಡಿಮೆ ಅವಕಾಶಗಳನ್ನೂ ಸವಲತ್ತುಗಳನ್ನೂ ಪಡೆದಿರಬಹುದು. ನಮ್ಮ ಸಭೆಗಳ ಅನೇಕ ಸದಸ್ಯರು ಹೊಂದಿರುವ ಬೆಳಕನ್ನು ಅವರು ಹೊಂದಿದ್ದರೆ, ಅವರು ಬಹಳ ಹೆಚ್ಚಿನ ವೇಗದಲ್ಲಿ ಮುಂದುವರಿಯಬಹುದಾಗಿತ್ತು, ಮತ್ತು ಲೋಕದ ಮುಂದೆ ತಮ್ಮ ನಂಬಿಕೆಯನ್ನು ಇನ್ನಷ್ಟು ಉತ್ತಮವಾಗಿ ಪ್ರತಿನಿಧಿಸಬಹುದಾಗಿತ್ತು. ತಮ್ಮ ಬೆಳಕಿನ ಬಗ್ಗೆ ಹೆಮ್ಮೆಪಟ್ಟು, ಆದರೂ ಅದರ ಪ್ರಕಾರ ನಡೆಯದೆ ಇರುವವರ ಕುರಿತು ಕ್ರಿಸ್ತನು ಹೀಗೆ ಹೇಳುತ್ತಾನೆ: ‘ಆದರೆ ನಾನು ನಿಮಗೆ ಹೇಳುತ್ತೇನೆ, ನ್ಯಾಯತೀರ್ಪಿನ ದಿನದಲ್ಲಿ ತೂರ ಮತ್ತು ಸೀದೋನಿಗೆ ನಿಮಗಿಂತ ಹೆಚ್ಚಾಗಿ ಸಹನೀಯವಾಗಿರುವುದು. ಮತ್ತು ನೀನು, ಕಪೆರ್ನಹೂಮೇ [ಮಹತ್ತರ ಬೆಳಕನ್ನು ಹೊಂದಿರುವ ಏಳನೇ ದಿನದ ಅಡ್ವೆಂಟಿಸ್ಟರೇ], ಆಕಾಶದವರೆಗೂ ಉನ್ನತಿಗೇರಿಸಲ್ಪಟ್ಟವಳೇ [ಸವಲತ್ತಿನ ದೃಷ್ಟಿಯಿಂದ], ಪಾತಾಳದವರೆಗೆ ಕೆಳಗಿಳಿಸಲ್ಪಡುವೆ; ಯಾಕಂದರೆ ನಿನ್ನಲ್ಲಿ ನಡೆದ ಮಹತ್ಕಾರ್ಯಗಳು ಸೊದೋಮಿನಲ್ಲಿ ನಡೆದಿದ್ದರೆ, ಅದು ಇಂದಿನ ದಿನದವರೆಗೂ ಉಳಿದಿರುತ್ತಿತ್ತು. ಆದರೆ ನಾನು ನಿಮಗೆ ಹೇಳುತ್ತೇನೆ, ನ್ಯಾಯತೀರ್ಪಿನ ದಿನದಲ್ಲಿ ಸೊದೋಮ ದೇಶಕ್ಕೆ ನಿನಗಿಂತ ಹೆಚ್ಚಾಗಿ ಸಹನೀಯವಾಗಿರುವುದು.’ ಆ ಸಮಯದಲ್ಲಿ ಯೇಸು ಉತ್ತರವಾಗಿ ಹೇಳಿದನು: ‘ಓ ತಂದೆಯೇ, ಪರಲೋಕದ ಮತ್ತು ಭೂಲೋಕದ ಕರ್ತನೇ, ನೀನು ಈ ಸಂಗತಿಗಳನ್ನು ಜ್ಞಾನಿಗಳಿಗೂ ವಿವೇಕಿಗಳಿಗೂ [ತಮ್ಮ ಸ್ವಂತ ಅಂದಾಜಿನಲ್ಲಿ] ಮರೆಮಾಡಿ, ಶಿಶುಗಳಿಗೆ ಪ್ರಕಟಿಸಿದ್ದರಿಂದ ನಾನು ನಿನಗೆ ಕೃತಜ್ಞತೆ ಸಲ್ಲಿಸುತ್ತೇನೆ.’”</w:t>
      </w:r>
    </w:p>
    <w:p>
      <w:pPr>
        <w:pStyle w:val="ArticleScripture"/>
        <w:jc w:val="left"/>
      </w:pPr>
      <w:r>
        <w:rPr>
          <w:rFonts w:ascii="Nirmala UI" w:hAnsi="Nirmala UI" w:eastAsia="Nirmala UI" w:cs="Nirmala UI"/>
        </w:rPr>
        <w:t>“‘ಈಗ ನೀವು ಈ ಎಲ್ಲಾ ಕೃತ್ಯಗಳನ್ನು ಮಾಡಿರುವದರಿಂದ, ಯೆಹೋವನು ಹೇಳುವದೇನಂದರೆ, ನಾನು ಪ್ರಾತಃಕಾಲದಲ್ಲೇ ಎದ್ದು ನಿಮಗೆ ಮಾತಾಡುತ್ತಿದ್ದರೂ ನೀವು ಕೇಳಲಿಲ್ಲ; ನಾನು ನಿಮ್ಮನ್ನು ಕರೆದರೂ ನೀವು ಉತ್ತರಿಸಲಿಲ್ಲ; ಆದಕಾರಣ, ನನ್ನ ನಾಮದಿಂದ ಕರೆಯಲ್ಪಡುವ, ನೀವು ಭರವಸೆ ಇಟ್ಟಿರುವ ಈ ಮನೆಯನ್ನು, ಮತ್ತು ನಾನು ನಿಮಗೂ ನಿಮ್ಮ ಪಿತೃಗಳಿಗೂ ಕೊಟ್ಟ ಈ ಸ್ಥಳವನ್ನು, ನಾನು ಶೀಲೋಹಿಗೆ ಮಾಡಿದಂತೆಯೇ ಮಾಡುತ್ತೇನೆ. ಮತ್ತು ಎಫ್ರಾಯಿಮಿನ ಸಂಪೂರ್ಣ ಸಂತಾನವನ್ನೇ ನಾನು ತಳ್ಳಿಹಾಕಿದಂತೆಯೇ, ನಿಮ್ಮನ್ನೂ ನನ್ನ ಸನ್ನಿಧಿಯಿಂದ ತಳ್ಳಿಹಾಕುತ್ತೇನೆ.’”</w:t>
      </w:r>
    </w:p>
    <w:p>
      <w:pPr>
        <w:pStyle w:val="ArticleScripture"/>
        <w:jc w:val="left"/>
      </w:pPr>
      <w:r>
        <w:rPr>
          <w:rFonts w:ascii="Nirmala UI" w:hAnsi="Nirmala UI" w:eastAsia="Nirmala UI" w:cs="Nirmala UI"/>
        </w:rPr>
        <w:t>“ಪ್ರಭುವು ನಮ್ಮ ಮಧ್ಯದಲ್ಲಿ ಮಹತ್ತರ ಮಹತ್ವವುಳ್ಳ ಸಂಸ್ಥೆಗಳನ್ನು ಸ್ಥಾಪಿಸಿದ್ದಾನೆ; ಅವು ಲೋಕೀಯ ಸಂಸ್ಥೆಗಳು ನಿರ್ವಹಿಸಲ್ಪಡುವ ರೀತಿಯಲ್ಲಿ ಅಲ್ಲ, ದೇವರ ಕ್ರಮದ ಪ್ರಕಾರ ನಿರ್ವಹಿಸಲ್ಪಡಬೇಕಾಗಿದೆ. ಅವುಗಳನ್ನು ಆತನ ಮಹಿಮೆಯ ಮೇಲೆಯೇ ಏಕಾಗ್ರ ದೃಷ್ಟಿಯೊಂದಿಗೆ ನಿರ್ವಹಿಸಬೇಕು, ಹಾಗೆ ಯಾವ ವಿಧದಲ್ಲಾದರೂ ನಾಶವಾಗುತ್ತಿರುವ ಆತ್ಮಗಳು ರಕ್ಷಿಸಲ್ಪಡುವಂತೆ. ದೇವಜನರ ಬಳಿಗೆ ಆತ್ಮನ ಸಾಕ್ಷ್ಯಗಳು ಬಂದಿವೆ; ಆದಾಗ್ಯೂ ಅನೇಕರೂ ತಿದ್ದುಪಡಿ, ಎಚ್ಚರಿಕೆಗಳು, ಮತ್ತು ಸಲಹೆಗಳನ್ನು ಗಮನಿಸಲಿಲ್ಲ.”</w:t>
      </w:r>
    </w:p>
    <w:p>
      <w:pPr>
        <w:pStyle w:val="ArticleScripture"/>
        <w:jc w:val="left"/>
      </w:pPr>
      <w:r>
        <w:rPr>
          <w:rFonts w:ascii="Nirmala UI" w:hAnsi="Nirmala UI" w:eastAsia="Nirmala UI" w:cs="Nirmala UI"/>
        </w:rPr>
        <w:t>“‘ಈಗ ಇದನ್ನು ಕೇಳಿರಿ, ಓ ಮೂರ್ಖ ಜನರೇ, ವಿವೇಕವಿಲ್ಲದವರೇ; ಕಣ್ಣುಗಳಿರುವವರಾಗಿಯೂ ನೋಡುವುದಿಲ್ಲ; ಕಿವಿಗಳಿರುವವರಾಗಿಯೂ ಕೇಳುವುದಿಲ್ಲ: ಕರ್ತನು ಹೇಳುತ್ತಾನೆ, ನೀವು ನನ್ನನ್ನು ಭಯಪಡುವುದಿಲ್ಲವೋ? ನಾನು ಸಮುದ್ರಕ್ಕೆ ಮರಳನ್ನು ಶಾಶ್ವತ ಮೇರೆಯಾಗಿ ನೇಮಿಸಿದ್ದೇನೆ, ಅದು ಅದನ್ನು ದಾಟಲಾರದು; ಅದರ ಅಲೆಗಳು ಎಷ್ಟೇ ಹೊಡೆದಾಡಿದರೂ ಜಯಿಸಲಾರವು; ಅವು ಗರ್ಜಿಸಿದರೂ ಅದನ್ನು ಮೀರಿ ಹೋಗಲಾರವು—ನನ್ನ ಸನ್ನಿಧಿಯಲ್ಲಿ ನೀವು ನಡುಗುವುದಿಲ್ಲವೋ? ಆದರೆ ಈ ಜನರಿಗೆ ತಿರುಗಿಬಿದ್ದ ಮತ್ತು ದಂಗೆದ್ದ ಹೃದಯವಿದೆ; ಅವರು ತಿರುಗಿಬಿದ್ದು ದೂರ ಹೋಗಿದ್ದಾರೆ. ಅವರು ತಮ್ಮ ಹೃದಯದಲ್ಲಿ, ‘ನಮಗೆ ತನ್ನ ಕಾಲದಲ್ಲಿ ಮುಂಗಾರು ಮತ್ತು ಹಿಂಗಾರು ಮಳೆಯನ್ನೂ ಕೊಡುವ ನಮ್ಮ ದೇವರಾದ ಕರ್ತನನ್ನು ಈಗ ಭಯಪಡೋಣ; ಆತನು ಬೆಳೆಯ ಕಟಣಕ್ಕಾಗಿ ನೇಮಿಸಿದ ವಾರಗಳನ್ನು ನಮಗಾಗಿ ಕಾಪಾಡಿಟ್ಟಿದ್ದಾನೆ,’ ಎಂದು ಹೇಳಿಕೊಳ್ಳುವುದಿಲ್ಲ. ನಿಮ್ಮ ಅಕ್ರಮಗಳು ಇವುಗಳನ್ನು ದೂರ ಮಾಡಿವೆ, ಮತ್ತು ನಿಮ್ಮ ಪಾಪಗಳು ಒಳ್ಳೆಯ ಸಂಗತಿಗಳನ್ನು ನಿಮ್ಮಿಂದ ತಡೆದಿವೆ.... ಅವರು ತಂದೆಯಿಲ್ಲದವರ ವ್ಯವಹಾರವನ್ನು, ಅಂದರೆ ಅನಾಥರ ನ್ಯಾಯವನ್ನು, ನ್ಯಾಯವಾಗಿ ವಿಚಾರಿಸುವುದಿಲ್ಲ; ಆದರೂ ಅವರು ಸುಖವಾಗಿದ್ದಾರೆ; ದರಿದ್ರರ ಹಕ್ಕನ್ನೂ ಅವರು ವಿಚಾರಿಸುವುದಿಲ್ಲ. ಕರ್ತನು ಹೇಳುತ್ತಾನೆ, ಇಂತಹ ಸಂಗತಿಗಳಿಗಾಗಿ ನಾನು ದಂಡನೆ ಮಾಡುವುದಿಲ್ಲವೋ? ಇಂಥ ಜನಾಂಗದ ಮೇಲೆ ನನ್ನ ಆತ್ಮವು ಪ್ರತೀಕಾರ ತೀರಿಸಿಕೊಳ್ಳುವುದಿಲ್ಲವೋ?’”</w:t>
      </w:r>
    </w:p>
    <w:p>
      <w:pPr>
        <w:pStyle w:val="ArticleScripture"/>
        <w:jc w:val="left"/>
      </w:pPr>
      <w:r>
        <w:rPr>
          <w:rFonts w:ascii="Nirmala UI" w:hAnsi="Nirmala UI" w:eastAsia="Nirmala UI" w:cs="Nirmala UI"/>
        </w:rPr>
        <w:t>“‘ಈ ಜನರಿಗಾಗಿ ನೀನು ಪ್ರಾರ್ಥಿಸಬೇಡ; ಅವರ ನಿಮಿತ್ತ ಮೊರೆಯನ್ನಾಗಲಿ ಪ್ರಾರ್ಥನೆಯನ್ನಾಗಲಿ ಎತ್ತಬೇಡ; ನನಗೆ ಮಧ್ಯಸ್ಥಿಕೆ ಮಾಡಬೇಡ; ಯಾಕಂದರೆ ನಾನು ನಿನ್ನನ್ನು ಕೇಳುವುದಿಲ್ಲ’ ಎಂದು ಕರ್ತನು ಹೇಳುವಂತೆ ಬಲಾತ್ಕರಿಸಲ್ಪಡಬೇಕೇ? ‘ಆದ್ದರಿಂದ ಮಳೆಯ ಸುರಿಮಳೆ ತಡೆಯಲ್ಪಟ್ಟಿತು, ಮತ್ತು ಹಿಂಬಾಲ ಮಳೆಯೂ ಇರಲಿಲ್ಲ.... ಈ ಸಮಯದಿಂದ ನೀನು ನನಗೆ ಮೊರೆಯಿಟ್ಟು, “ನನ್ನ ತಂದೆಯೇ, ನೀನು ನನ್ನ ಯೌವನದ ಮಾರ್ಗದರ್ಶಿಯು” ಎಂದು ಹೇಳುವುದಿಲ್ಲವೋ?’” Review and Herald, August 1, 1893.</w:t>
      </w:r>
    </w:p>
    <w:p>
      <w:pPr>
        <w:pStyle w:val="ArticleBody"/>
        <w:jc w:val="left"/>
      </w:pPr>
      <w:r>
        <w:rPr>
          <w:rFonts w:ascii="Nirmala UI" w:hAnsi="Nirmala UI" w:eastAsia="Nirmala UI" w:cs="Nirmala UI"/>
        </w:rPr>
        <w:t>ಮುಂದಿನ ಲೇಖನದಲ್ಲಿ ಪ್ರಕಟನೆಯ ಪುಸ್ತಕದ ಕುರಿತು ವಿಲಿಯಂ ಮಿಲ್ಲರ್ ಅವರಿಗೆ ನೀಡಲ್ಪಟ್ಟ “ಮಹಾ ಬೆಳಕು” ಎಂಬ ವಿಷಯದ ಕುರಿತು ನಮ್ಮ ಪರಿಶೀಲನೆಯನ್ನು ನಾವು ಮುಂದುವರಿಸುವೆವು.</w:t>
      </w:r>
    </w:p>
    <w:p>
      <w:pPr>
        <w:pStyle w:val="ArticleScripture"/>
        <w:jc w:val="left"/>
      </w:pPr>
      <w:r>
        <w:rPr>
          <w:rFonts w:ascii="Nirmala UI" w:hAnsi="Nirmala UI" w:eastAsia="Nirmala UI" w:cs="Nirmala UI"/>
        </w:rPr>
        <w:t>“ನಿಜವಾದ ಧರ್ಮವನ್ನು ಮಾದರಿಯಾಗಿ ತೋರಿಸುವುದಕ್ಕೂ, ಮಾನವರ ಹೃದಯಗಳನ್ನೂ ಕ್ರಿಯೆಗಳನ್ನೂ ಆಳಬೇಕಾದ ತತ್ತ್ವಗಳನ್ನು ಉನ್ನತಿಗೇರಿಸುವುದಕ್ಕೂ ಕ್ರಿಸ್ತನು ಲೋಕಕ್ಕೆ ಬಂದಾಗ, ಮಹತ್ತರವಾದ ಬೆಳಕನ್ನು ಹೊಂದಿದ್ದವರ ಮೇಲೆಯೇ ಅಸತ್ಯವು ಅಷ್ಟು ಆಳವಾಗಿ ಹಿಡಿತ ಸಾಧಿಸಿದ್ದರಿಂದ, ಅವರು ಇನ್ನು ಬೆಳಕನ್ನು ಗ್ರಹಿಸಲಾರದೆ, ಪರಂಪರೆಯನ್ನು ತೊರೆದು ಸತ್ಯಕ್ಕೆ ಶರಣಾಗುವ ಮನಸ್ಸನ್ನೂ ಹೊಂದಿರಲಿಲ್ಲ. ಅವರು ಸ್ವರ್ಗೀಯ ಉಪದೇಶಕರನ್ನು ತಳ್ಳಿಹಾಕಿದರು; ತಮ್ಮದೇ ಆಚರಣೆಗಳನ್ನೂ ಕಲ್ಪಿತ ವಿಧಾನಗಳನ್ನೂ ಉಳಿಸಿಕೊಳ್ಳುವದಕ್ಕಾಗಿ ಮಹಿಮೆಯ ಕರ್ತನನ್ನು ಶಿಲುಬೆಗೆ ಹಾಕಿದರು. ಇದೇ ಆತ್ಮವು ಇಂದಿಗೂ ಲೋಕದಲ್ಲಿ ವ್ಯಕ್ತವಾಗುತ್ತಿದೆ. ಮನುಷ್ಯರು ತಮ್ಮ ಪರಂಪರೆಗಳು ಅಲುಗಾಡಿಬಿಡುವವೆಯೋ, ವಿಷಯಗಳ ಹೊಸ ಕ್ರಮವು ಪ್ರವೇಶಿಸುವದೆಯೋ ಎಂಬ ಭಯದಿಂದ ಸತ್ಯವನ್ನು ಪರಿಶೋಧಿಸುವುದಕ್ಕೆ ವಿರೋಧಿಗಳಾಗಿದ್ದಾರೆ. ಮಾನವಕುಲದಲ್ಲಿ ತಪ್ಪುಮಾಡುವ ನಿರಂತರ ಪ್ರವೃತ್ತಿ ಇದೆ; ಮತ್ತು ಮನುಷ್ಯರು ಸಹಜವಾಗಿಯೇ ಮಾನವೀಯ ಕಲ್ಪನೆಗಳನ್ನೂ ಜ್ಞಾನವನ್ನೂ ಅತ್ಯಂತವಾಗಿ ಉನ್ನತಿಗೇರಿಸುವವರಾಗಿದ್ದಾರೆ; ಆದರೆ ದೈವಿಕವೂ ನಿತ್ಯವೂ ಆದುದು ಗುರುತಿಸಲ್ಪಡುವುದಿಲ್ಲ, ಮೌಲ್ಯೀಕರಿಸಲ್ಪಡುವುದಿಲ್ಲ.”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ಅರವತ್ತೆರಡು</dc:title>
  <dc:subject>ವಿಲಿಯಂ ಮಿಲ್ಲರ್ ಅವರ ಪ್ರವಾದನಾತ್ಮಕ ದೃಷ್ಟಿಯ ರತ್ನಗಳನ್ನು ಅನಾವರಣಗೊಳಿಸುವುದು: ‘ಮಹಾ ಬೆಳಕಿನಿಂದ’ ಅಡ್ವೆಂಟಿಸಂ ವಿಚಲಿತವಾದ ವಿಧಾನದ ಒಂದು ವಿಮರ್ಶಾತ್ಮಕ ಪರಿಶೀಲನೆ ಹಾಗೂ ಸತ್ಯವಾದ ಅಸ್ತಿವಾರಗಳಿಗೆ ಮರಳುವ ಕರೆಗೆದ್ದಾಟ</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