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ದಾನಿಯೇಲನ ಪುಸ್ತಕ - ಸಂಖ್ಯೆ ಅರವತ್ತಮೂರು</w:t>
      </w:r>
    </w:p>
    <w:p>
      <w:pPr>
        <w:pStyle w:val="ArticleSubtitle"/>
        <w:jc w:val="left"/>
      </w:pPr>
      <w:r>
        <w:rPr>
          <w:rFonts w:ascii="Nirmala UI" w:hAnsi="Nirmala UI" w:eastAsia="Nirmala UI" w:cs="Nirmala UI"/>
        </w:rPr>
        <w:t>ಮಿಲ್ಲರ್ ಅವರ ಚಾರ್ಟ್‌ಗಳಾಚೆಗೆ: ಇಸ್ಲಾಂ, ಪರಿಶೋಧನಾ ನ್ಯಾಯತೀರ್ಪು, ಮತ್ತು ಅಂತಿಮ ಪರೀಕ್ಷೆ</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2024-01-27</w:t>
      </w:r>
    </w:p>
    <w:p>
      <w:pPr>
        <w:pStyle w:val="ArticleBody"/>
        <w:jc w:val="left"/>
      </w:pPr>
      <w:r>
        <w:rPr>
          <w:rFonts w:ascii="Nirmala UI" w:hAnsi="Nirmala UI" w:eastAsia="Nirmala UI" w:cs="Nirmala UI"/>
        </w:rPr>
        <w:t>“ದೇವರು ವಿಲಿಯಂ ಮಿಲ್ಲರ್ ಅವರ ಮನಸ್ಸನ್ನು ಪ್ರವಾದನೆಗಳ ಕಡೆಗೆ ನಡೆಸಿ, ಪ್ರಕಟನೆಯ ಪುಸ್ತಕದ ಮೇಲೆ ಅವರಿಗೆ ಮಹಾ ಬೆಳಕನ್ನು ನೀಡಿದರು” ಎಂದು ನಮಗೆ ತಿಳಿಸಲಾಗಿದೆ. ಮಿಲ್ಲರ್ ಅವರು ಉದ್ಭವಿಸಿದ ಇತಿಹಾಸದ ಸಂದರ್ಭದಲ್ಲಿ, ಪ್ರಕಟನೆಯ ಹನ್ನೆರಡು, ಹದಿಮೂರು, ಹದಿನಾರು, ಹದಿನೇಳು ಮತ್ತು ಹದಿನೆಂಟನೇ ಅಧ್ಯಾಯಗಳಲ್ಲಿ ಇರುವ “ಮಹಾ ಬೆಳಕನ್ನು” ಅರ್ಥಮಾಡಿಕೊಳ್ಳುವುದರಿಂದ ತಡೆಗಟ್ಟಲ್ಪಟ್ಟರು; ಯಾಕಂದರೆ ಆ ಅಧ್ಯಾಯಗಳು ಪ್ರವಾದನಾತ್ಮಕ ರಾಜ್ಯಗಳ ಕಾರ್ಯವನ್ನು ಗುರುತಿಸುತ್ತಿದ್ದವು, ಮತ್ತು ತಮ್ಮ ಐತಿಹಾಸಿಕ ದೃಷ್ಟಿಸ್ಥಾನದಿಂದ ಅವರು ಅದನ್ನು ಕಾಣಲು ಸಾಧ್ಯವಾಗಲಿಲ್ಲ.</w:t>
      </w:r>
    </w:p>
    <w:p>
      <w:pPr>
        <w:pStyle w:val="ArticleBody"/>
        <w:jc w:val="left"/>
      </w:pPr>
      <w:r>
        <w:rPr>
          <w:rFonts w:ascii="Nirmala UI" w:hAnsi="Nirmala UI" w:eastAsia="Nirmala UI" w:cs="Nirmala UI"/>
        </w:rPr>
        <w:t>ಪ್ರಕಟನೆ ಪುಸ್ತಕದ ಕುರಿತು ಮಿಲ್ಲರ್‌ಗೆ ನೀಡಲ್ಪಟ್ಟ ಬೆಳಕು ಸಭೆಗಳು, ಮುದ್ರೆಗಳು ಮತ್ತು ತುತ್ತೂರಿಗಳ ವಿಷಯವಾಗಿತ್ತು; ಮತ್ತು “ಮೂರು ಶಾಪಗಳು” ಎಂದು ಗುರುತಿಸಲ್ಪಡುವ ಕೊನೆಯ ಮೂರು ತುತ್ತೂರಿಗಳೇ ಹಬಕ್ಕೂಕನ ಎರಡು ಫಲಕಗಳ ಮೇಲೆ ಪ್ರತಿನಿಧಿಸಲ್ಪಟ್ಟಿವೆ. ಪ್ರಕಟಣೆ ಪುಸ್ತಕದಲ್ಲಿ ಮಿಲ್ಲರ್‌ಗೆ ನೀಡಲ್ಪಟ್ಟ ಆ “ಮಹಾ ಬೆಳಕು” ಬೈಬಲ್ ಪ್ರವಾದನೆಯಲ್ಲಿ ಇಸ್ಲಾಂನ ಪಾತ್ರಕ್ಕೆ ಸಂಬಂಧಿಸಿದೆ. ಆದಾಗ್ಯೂ ಆ “ಮಹಾ ಬೆಳಕು” ಸಹ ಅವನ ಐತಿಹಾಸಿಕ ಸಂದರ್ಭದಿಂದ ಮಿತಿಗೊಳಿಸಲ್ಪಟ್ಟಿತ್ತು.</w:t>
      </w:r>
    </w:p>
    <w:p>
      <w:pPr>
        <w:pStyle w:val="ArticleScripture"/>
        <w:jc w:val="left"/>
      </w:pPr>
      <w:r>
        <w:rPr>
          <w:rFonts w:ascii="Nirmala UI" w:hAnsi="Nirmala UI" w:eastAsia="Nirmala UI" w:cs="Nirmala UI"/>
        </w:rPr>
        <w:t>“ಏಷ್ಯಾದ ಏಳು ಸಭೆಗಳು ಕ್ರಿಸ್ತನ ಸಭೆಯು ತನ್ನ ಏಳು ರೂಪಗಳಲ್ಲಿ ಇರುವ ಇತಿಹಾಸವಾಗಿದೆ—ಅವಳ ಎಲ್ಲಾ ತಿರುವು-ಮುರುವುಗಳಲ್ಲಿ, ಅವಳ ಎಲ್ಲಾ ಸಮೃದ್ಧಿ ಮತ್ತು ವಿಪತ್ತಿನಲ್ಲಿ, ಅಪೋಸ್ತಲರ ದಿನಗಳಿಂದ ಲೋಕದ ಅಂತ್ಯದವರೆಗೆ. ಏಳು ಮುದ್ರೆಗಳು ಭೂಮಿಯ ಅಧಿಕಾರಗಳು ಮತ್ತು ಅರಸರು ಸಭೆಯ ಮೇಲೆ ನಡೆಸಿದ ಕಾರ್ಯವ್ಯವಹಾರಗಳ ಇತಿಹಾಸವಾಗಿದ್ದು, ಅದೇ ಅವಧಿಯಲ್ಲಿ ದೇವರು ತನ್ನ ಜನರನ್ನು ಕಾಪಾಡಿದ ರಕ್ಷಣೆಯ ಇತಿಹಾಸವೂ ಆಗಿವೆ. ಏಳು ಕಹಳೆಗಳು ಭೂಮಿಯ ಮೇಲೋ, ಅಂದರೆ ರೋಮನ್ ರಾಜ್ಯದ ಮೇಲೋ, ಕಳುಹಿಸಲ್ಪಟ್ಟ ಏಳು ವಿಶಿಷ್ಟ ಮತ್ತು ಭಾರವಾದ ನ್ಯಾಯತೀರ್ಪುಗಳ ಇತಿಹಾಸವಾಗಿವೆ. ಮತ್ತು ಏಳು ಪಾತ್ರೆಗಳು ಪಾಪಲ್ ರೋಮ್ ಮೇಲೆ ಕಳುಹಿಸಲ್ಪಟ್ಟ ಕೊನೆಯ ಏಳು ಕಾಟಗಳಾಗಿವೆ. ಇವುಗಳೊಡನೆ ಇನ್ನೂ ಅನೇಕ ಘಟನೆಗಳು ಬೆರೆತು, ಉಪನದಿಗಳಂತೆ ನೆಯ್ದು ಸೇರಿಕೊಂಡು, ಪ್ರವಾದನೆಯ ಮಹಾನದಿಯನ್ನು ತುಂಬಿಸುತ್ತಾ ಬರುತ್ತವೆ; ಅಂತಿಮವಾಗಿ ಆ ಸಂಪೂರ್ಣವು ನಮ್ಮನ್ನು ನಿತ್ಯತೆಯ ಸಾಗರದಲ್ಲಿ ಅಂತ್ಯಗೊಳಿಸುತ್ತದೆ.”</w:t>
      </w:r>
    </w:p>
    <w:p>
      <w:pPr>
        <w:pStyle w:val="ArticleScripture"/>
        <w:jc w:val="left"/>
      </w:pPr>
      <w:r>
        <w:rPr>
          <w:rFonts w:ascii="Nirmala UI" w:hAnsi="Nirmala UI" w:eastAsia="Nirmala UI" w:cs="Nirmala UI"/>
        </w:rPr>
        <w:t>“ಇದು, ನನ್ನ ದೃಷ್ಟಿಯಲ್ಲಿ, ಪ್ರಕಟನೆಯ ಪುಸ್ತಕದಲ್ಲಿರುವ ಯೋಹಾನನ ಪ್ರವಾದನೆಯ ಯೋಜನೆಯಾಗಿದೆ. ಮತ್ತು ಈ ಪುಸ್ತಕವನ್ನು ಅರ್ಥಮಾಡಿಕೊಳ್ಳಲು ಬಯಸುವ ಮನುಷ್ಯನು, ದೇವರ ವಾಕ್ಯದ ಇತರ ಭಾಗಗಳ ವಿಷಯದಲ್ಲಿ ಸಂಪೂರ್ಣ ಜ್ಞಾನವನ್ನು ಹೊಂದಿರಬೇಕು. ಈ ಪ್ರವಾದನೆಯಲ್ಲಿ ಬಳಸಿರುವ ರೂಪಕಗಳೂ ಉಪಮೆಗಳೂ, ಇದೇ ಗ್ರಂಥದಲ್ಲೇ ಎಲ್ಲವೂ ವಿವರಿಸಲ್ಪಟ್ಟಿಲ್ಲ; ಅವುಗಳನ್ನು ಇತರ ಪ್ರವಾದಿಗಳಲ್ಲಿ ಕಂಡುಹಿಡಿಯಬೇಕು, ಮತ್ತು ಪವಿತ್ರಶಾಸ್ತ್ರದ ಇತರ ಭಾಗಗಳಲ್ಲಿ ವಿವರಿಸಲ್ಪಡಬೇಕು. ಆದಕಾರಣ, ಯಾವುದೇ ಒಂದು ಭಾಗದ ಸ್ಪಷ್ಟವಾದ ಜ್ಞಾನವನ್ನು ಪಡೆಯುವುದಕ್ಕೂ ಸಹ, ದೇವರು ಸಮಗ್ರ ಗ್ರಂಥದ ಅಧ್ಯಯನವನ್ನು ಉದ್ದೇಶಿಸಿದ್ದಾನೆಂಬುದು ಸ್ಪಷ್ಟವಾಗಿದೆ.” William Miller, Miller’s Lectures, volume 2, lecture 12, 178.</w:t>
      </w:r>
    </w:p>
    <w:p>
      <w:pPr>
        <w:pStyle w:val="ArticleBody"/>
        <w:jc w:val="left"/>
      </w:pPr>
      <w:r>
        <w:rPr>
          <w:rFonts w:ascii="Nirmala UI" w:hAnsi="Nirmala UI" w:eastAsia="Nirmala UI" w:cs="Nirmala UI"/>
        </w:rPr>
        <w:t>ಏಳು ಕೊನೆಯ ವಿಪತ್ತುಗಳನ್ನು ಪಾಪಸಭೆಯ ರೋಮಿನ ಮೇಲೆ ಬರುವ ಏಳು ನ್ಯಾಯತೀರ್ಪುಗಳೆಂದು ಮಿಲ್ಲರ್ ಅರ್ಥಮಾಡಿಕೊಂಡಿದ್ದನು ಎಂಬುದನ್ನು ಗಮನಿಸಿ. ಗುಣವಾಗಲಿರುವ ಪ್ರಾಣಾಂತಿಕ ಗಾಯವು ಪಾಪಸಭೆಯ ರೋಮಿಗೆ ನೀಡಲ್ಪಟ್ಟಿತು ಎಂಬುದನ್ನು ಅವನು ಅರ್ಥಮಾಡಿಕೊಳ್ಳಲಿಲ್ಲ. ಏಳು ತೂರ್ಯಗಳನ್ನು “ಭೂಮಿಯ ಮೇಲೆ, ಅಥವಾ ರೋಮ ರಾಜ್ಯದ ಮೇಲೆ, ಕಳುಹಿಸಲ್ಪಟ್ಟ ಏಳು ವಿಶಿಷ್ಟ ಮತ್ತು ಭಾರವಾದ ನ್ಯಾಯತೀರ್ಪುಗಳ ಇತಿಹಾಸ”ವೆಂದು ಅವನು ಗುರುತಿಸಿದ್ದರೂ, ಬಾಹ್ಯಧರ್ಮೀಯ ರೋಮಿನ ರಾಜ್ಯ ಮತ್ತು ಪಾಪಸಭೆಯ ರೋಮಿನ ರಾಜ್ಯಗಳ ನಡುವಿನ ಭೇದವನ್ನು ಗುರುತಿಸಲು ಅವನಿಗೆ ಸಾಧ್ಯವಾಗಲಿಲ್ಲ. ಆದಕಾರಣ, ಮೊದಲ ನಾಲ್ಕು ತೂರ್ಯಗಳಿಗೂ ಕೊನೆಯ ಮೂರು ತೂರ್ಯಗಳಿಗೂ ನಡುವಿನ ಭೇದವನ್ನು ಕಾಣುವ ಅವನ ಸಾಮರ್ಥ್ಯವು ಸೀಮಿತವಾಗಿತ್ತು.</w:t>
      </w:r>
    </w:p>
    <w:p>
      <w:pPr>
        <w:pStyle w:val="ArticleBody"/>
        <w:jc w:val="left"/>
      </w:pPr>
      <w:r>
        <w:rPr>
          <w:rFonts w:ascii="Nirmala UI" w:hAnsi="Nirmala UI" w:eastAsia="Nirmala UI" w:cs="Nirmala UI"/>
        </w:rPr>
        <w:t>ಮಿಲ್ಲರ್‌ಗೆ ರೋಮಿನ ವಿರುದ್ಧ ತರಲಾದ ನ್ಯಾಯತೀರ್ಪುಗಳು ಭಾನುವಾರದ ಆಚರಣೆಯನ್ನು ಜಾರಿಗೊಳಿಸಿದುದಕ್ಕೆ ದೇವರ ಪ್ರತಿಕ್ರಿಯೆಯಾಗಿವೆ ಎಂಬುದನ್ನು ಗುರುತಿಸಲು ಸಾಧ್ಯವಾಗಲಿಲ್ಲ, ಏಕೆಂದರೆ ಮಿಲ್ಲರೈಟ್‌ಗಳು ತಮ್ಮ ಇತಿಹಾಸದ ಅವಧಿಯಲ್ಲಿ ಇನ್ನೂ ಭಾನುವಾರವೇ ಆರಾಧಿಸುತ್ತಿದ್ದರು. ತುತ್ತೂರಿಗಳು ರೋಮಿನ ಮೇಲೆ ಬಂದ ನ್ಯಾಯತೀರ್ಪುಗಳಾಗಿವೆ ಎಂಬುದನ್ನು ಮಿಲ್ಲರ್ ಸರಿಯಾಗಿ ಗುರುತಿಸಿದ್ದನು; ಆದರೆ ಆ ನ್ಯಾಯತೀರ್ಪುಗಳು ತರಲ್ಪಟ್ಟ ವಿಶೇಷ ಕಾರಣವೇನು ಎಂಬುದರ ವಿಷಯದಲ್ಲಿಯೂ, ಮೊದಲ ನಾಲ್ಕು ತುತ್ತೂರಿಗಳಿಗೂ ಕೊನೆಯ ಮೂರು ತುತ್ತೂರಿಗಳಿಗೂ ಇರುವ ಭೇದದ ವಿಷಯದಲ್ಲಿಯೂ ಅವನ ಅರಿವು ಸೀಮಿತವಾಗಿತ್ತು, ಅಥವಾ ಅಸ್ತಿತ್ವದಲ್ಲೇ ಇರಲಿಲ್ಲ. ಆ ಸೀಮಿತ ದೃಷ್ಟಿಯೊಂದಿಗೆಯೇ, ಇಸ್ಲಾಂನ ಮೂರು ಶಾಪಗಳ “ಮಣಿಯು” ಇನ್ನೂ ದೇವರ ಕೈಯಿಂದ ನಿರ್ದೇಶಿತವಾಗಿದ್ದ ಚಾರ್ಟ್‌ಗಳ ಮೇಲೆ ಸೇರಿಸಲ್ಪಟ್ಟಿತ್ತು, ಮತ್ತು ಅದನ್ನು ಬದಲಿಸಬಾರದು.</w:t>
      </w:r>
    </w:p>
    <w:p>
      <w:pPr>
        <w:pStyle w:val="ArticleBody"/>
        <w:jc w:val="left"/>
      </w:pPr>
      <w:r>
        <w:rPr>
          <w:rFonts w:ascii="Nirmala UI" w:hAnsi="Nirmala UI" w:eastAsia="Nirmala UI" w:cs="Nirmala UI"/>
        </w:rPr>
        <w:t>ಪ್ರಬುದ್ಧ ವಿವೇಕವು ಪ್ರವಾದನೆಯ “ಜ್ಞಾನಿ” ವಿದ್ಯಾರ್ಥಿಗೆ, ದೇವರು ಬೈಬಲನ್ನು ಬರೆದ ಪವಿತ್ರ ಪುರುಷರಿಗೆ ಮಾತ್ರ ಪ್ರೇರಣೆಯನ್ನು ನೀಡಲಿಲ್ಲ, ಆದರೆ ಕಿಂಗ್ ಜೇಮ್ಸ್ ಬೈಬಲನ್ನು ಅನುವಾದಿಸಿದ ಪುರುಷರ ಕಾರ್ಯವನ್ನೂ ಆಳಿದರು ಎಂಬುದನ್ನು ಗುರುತಿಸಲು ಅವಕಾಶ ನೀಡುತ್ತದೆ; ಮತ್ತು ಎರಡು ಪವಿತ್ರ ಚಾರ್ಟ್‌ಗಳ ನಿರ್ಮಾಣದಲ್ಲಿಯೂ ತಾನು ಅದೇ ವಿಧದ ದೈವೀ ಮೇಲ್ವಿಚಾರಣೆಯನ್ನು ಬಳಸಿದ್ದೇನೆಂದು ಆತನು ವಿಶೇಷವಾಗಿ ಹೇಳುತ್ತಾನೆ.</w:t>
      </w:r>
    </w:p>
    <w:p>
      <w:pPr>
        <w:pStyle w:val="ArticleBody"/>
        <w:jc w:val="left"/>
      </w:pPr>
      <w:r>
        <w:rPr>
          <w:rFonts w:ascii="Nirmala UI" w:hAnsi="Nirmala UI" w:eastAsia="Nirmala UI" w:cs="Nirmala UI"/>
        </w:rPr>
        <w:t>ಐದನೇ, ಆರನೇ ಮತ್ತು ಏಳನೇ ಕಹಳೆಗಳ (ಇಸ್ಲಾಂ) ಕುರಿತು ಮಿಲ್ಲರ್‌ನ “ರತ್ನ”ವು ಅಂತ್ಯದ ದಿನಗಳಲ್ಲಿ ಹತ್ತು ಪಟ್ಟು ಹೆಚ್ಚು ಪ್ರಕಾಶಿಸುತ್ತದೆ, ಏಕೆಂದರೆ ಅದು ಅಂತಿಮ ಮಧ್ಯರಾತ್ರಿಯ ಕೂಗಿನ ವಿಷಯವನ್ನು ಗುರುತಿಸುತ್ತದೆ. ಮಿಲ್ಲರೈಟ್ ಇತಿಹಾಸದಲ್ಲಿ ಮಧ್ಯರಾತ್ರಿಯ ಕೂಗಿನ ವಿಷಯವು ಪ್ರವಾದನಾತ್ಮಕ ಅವಧಿಗಳ ಸಮಾಪ್ತಿಯ ದಿನಾಂಕವಾಗಿತ್ತು; ಮತ್ತು ಈ ಅರ್ಥದಲ್ಲಿ ಅಂತ್ಯದ ದಿನಗಳ “ಮಧ್ಯರಾತ್ರಿಯ ಕೂಗು” ಸಂದೇಶವು (ಅದು ಮೂರನೇ ಅಯ್ಯೋಗೆ ಸಂಬಂಧಿಸಿದ ಇಸ್ಲಾಂನ ಸಂದೇಶವಾಗಿದೆ) ಅಕ್ಟೋಬರ್ 22, 1844 ಎಂಬ ದಿನಾಂಕದಿಂದ ಪ್ರತಿರೂಪಿತವಾಗಿದೆ. ಮಿಲ್ಲರೈಟ್ ಇತಿಹಾಸದಲ್ಲಿನ ಆ ದಿನಾಂಕವು ಶೀಘ್ರವಾಗಿ ಬರಲಿರುವ ಭಾನುವಾರದ ಕಾಯಿದೆಯನ್ನು ಪ್ರತಿರೂಪಿಸುತ್ತದೆ; ಮತ್ತು ಅಕ್ಟೋಬರ್ 22, 1844 ಹಾಗು ಭಾನುವಾರದ ಕಾಯಿದೆ—ಇವೆರಡೂ ಕ್ರಿಸ್ತನ ವಿಜಯೋತ್ಸವದ ಪ್ರವೇಶದ ಸಮಾಪ್ತಿಯಾಗಿದ್ದ ಶಿಲುಬೆಯಿಂದ ಪ್ರತಿರೂಪಿತವಾಗಿದ್ದವು.</w:t>
      </w:r>
    </w:p>
    <w:p>
      <w:pPr>
        <w:pStyle w:val="ArticleBody"/>
        <w:jc w:val="left"/>
      </w:pPr>
      <w:r>
        <w:rPr>
          <w:rFonts w:ascii="Nirmala UI" w:hAnsi="Nirmala UI" w:eastAsia="Nirmala UI" w:cs="Nirmala UI"/>
        </w:rPr>
        <w:t>ಐದನೇ, ಆರನೇ ಮತ್ತು ಏಳನೇ ಕಹಳೆಗಳ (ಇಸ್ಲಾಂ) ವಿಷಯವಾಗಿ ಮಿಲ್ಲರ್‌ನ “ರತ್ನ”ವು ಅಂತ್ಯದಿನಗಳಲ್ಲಿ ಹತ್ತು ಪಟ್ಟು ಹೆಚ್ಚು ಪ್ರಕಾಶಿಸುತ್ತದೆ; ಏಕೆಂದರೆ ಅದು ಅಂತ್ಯದಿನಗಳ ಸುಧಾರಣಾ ಚಳವಳಿಯ ವಿಷಯದೊಡನೆ ಹೊಂದಿಕೆಯಾಗುವ ರೀತಿಯಲ್ಲಿ ಇಸ್ಲಾಂ ಅನ್ನು ಗುರುತಿಸುತ್ತದೆ, ಅಂದರೆ ಮೂರನೇ ಆಪತ್ತಿನ ಇಸ್ಲಾಂ ಅನ್ನು. ಆದಕಾರಣ, ಒಂದು ಲಕ್ಷ ನಲವತ್ತಿನಾಲ್ಕು ಸಾವಿರರ ಅಂತಿಮ ಸುಧಾರಣಾ ಚಳವಳಿಯ ವಿಷಯವಾಗಿರುವುದರಿಂದ, ಅದು ಮುಂಚಿನ ಪ್ರತಿಯೊಂದು ಸುಧಾರಣಾ ಚಳವಳಿಯ ವಿಷಯದಿಂದಲೂ ಪ್ರತಿರೂಪಿತವಾಗಿದೆ—ಅದು ಕ್ರಿಸ್ತನ ಸುಧಾರಣಾ ಚಳವಳಿಯಲ್ಲಿನ “ಪುನರುತ್ಥಾನ”ದ ವಿಷಯವಾಗಿರಲಿ, ಮಿಲ್ಲರೈಟರ ಇತಿಹಾಸದಲ್ಲಿನ “ಪ್ರವಾದನಾತ್ಮಕ ಕಾಲ”ದ ವಿಷಯವಾಗಿರಲಿ, ದಾವೀದನ ಸುಧಾರಣಾ ಚಳವಳಿಯಲ್ಲಿನ “ದೇವರ ಒಡಂಬಡಿಕೆ ಪೆಟ್ಟಿಗೆ”ಯ ವಿಷಯವಾಗಿರಲಿ, ಅಥವಾ ಮೋಶೆಯ ಸುಧಾರಣಾ ಚಳವಳಿಯಲ್ಲಿನ “ಒಡಂಬಡಿಕೆ”ಯ ವಿಷಯವಾಗಿರಲಿ.</w:t>
      </w:r>
    </w:p>
    <w:p>
      <w:pPr>
        <w:pStyle w:val="ArticleBody"/>
        <w:jc w:val="left"/>
      </w:pPr>
      <w:r>
        <w:rPr>
          <w:rFonts w:ascii="Nirmala UI" w:hAnsi="Nirmala UI" w:eastAsia="Nirmala UI" w:cs="Nirmala UI"/>
        </w:rPr>
        <w:t>ಶಿಲುಬೆಯ ಘಟನೆ ಆಗಿರಲಿ, 1844ರ ಅಕ್ಟೋಬರ್ 22ರ ದಿನಾಂಕವಾಗಿರಲಿ, ಅಥವಾ ಸುಧಾರಣಾತ್ಮಕ ಚಳವಳಿಗಳ ವಿವಿಧ ವಿಷಯಗಳಾಗಿರಲಿ—ಪ್ರತಿಯೊಂದು ದಿನಾಂಕವೂ ಮತ್ತು ವಿಷಯವೂ ಆ ಕಾಲದ ತಲೆಮಾರಿಗೆ ಜೀವ-ಮರಣದ ಪರೀಕ್ಷಾಕಾರಕ ಪ್ರಶ್ನೆಯನ್ನೇ ಪ್ರತಿನಿಧಿಸಿತು. ಇಸ್ಲಾಂನ ಮೂರು ಅಯ್ಯೋಗಳ ಕುರಿತು ಮಿಲ್ಲರ್‌ನ “ರತ್ನ”ವು, ಹತ್ತು ಕನ್ಯೆಯರ ಉಪಮೆಯಲ್ಲಿ “ಎಣ್ಣೆ” ಎಂಬ ಅರ್ಥದಲ್ಲಿ ಪ್ರತಿನಿಧಿಸಲ್ಪಟ್ಟಿರುವಂತೆ, ಜೀವ-ಮರಣದ ಪರೀಕ್ಷೆಯ ಪ್ರಶ್ನೆಯಾಗಿರುತ್ತದೆ. ಮಿಲ್ಲರ್‌ನ ಕನಸಿನ ಆರಂಭದಲ್ಲಿ ಅವನ “ರತ್ನಗಳು” ಸೂರ್ಯನಂತೆ ಪ್ರಕಾಶಿಸಿದವು; ಆದರೆ ಅವನ ಕನಸಿನ ಅಂತ್ಯದಲ್ಲಿ ಅವು “ಹತ್ತು ಪಟ್ಟು ಹೆಚ್ಚು ಪ್ರಕಾಶಿಸಿದವು.” ಮಿಲ್ಲರೈಟ್‌ಗಳ ಇತಿಹಾಸದಲ್ಲಿ ಮಿಲ್ಲರ್‌ನ ರತ್ನಗಳು ಕೇರೋಸಿನ್‌ (ದೀಪದ ಎಣ್ಣೆ) ಹಾಗಿದ್ದವು; ಆದರೆ ಇಂದು ಆ ರತ್ನಗಳು ರಾಕೆಟ್ ಇಂಧನವಾಗಿವೆ!</w:t>
      </w:r>
    </w:p>
    <w:p>
      <w:pPr>
        <w:pStyle w:val="ArticleBody"/>
        <w:jc w:val="left"/>
      </w:pPr>
      <w:r>
        <w:rPr>
          <w:rFonts w:ascii="Nirmala UI" w:hAnsi="Nirmala UI" w:eastAsia="Nirmala UI" w:cs="Nirmala UI"/>
        </w:rPr>
        <w:t>ಮಿಲ್ಲರೈಟರು ಎರಡನೆಯ ಅಯ್ಯೋಗೆ ಸಂಬಂಧಿಸಿದ ಇಸ್ಲಾಂನ ಕಾಲಪ್ರವಾದಿಯನ್ನು ಗ್ರಹಿಸಿ, ಅದನ್ನು ಸರಿಯಾಗಿ ಅನ್ವಯಿಸಿದರು; ಅದು 1840ರ ಆಗಸ್ಟ್ 11ರಂದು ನೆರವೇರಿತು. ಆದರೆ ಮೂರನೆಯ ಅಯ್ಯೋ, ಅಂದರೆ ಏಳನೆಯ ತುತ್ತೂರಿ, ಕುರಿತು ಅವರ ಅರಿವು, ಬೈಬಲಿನ ಪ್ರವಾದನೆಯಲ್ಲಿ ಉಲ್ಲೇಖಿಸಲಾದ ಆರನೆಯ ರಾಜ್ಯದ ಮೇಲೆ ನ್ಯಾಯತೀರ್ಪಾಗಿ ಮೂರನೆಯ ಅಯ್ಯೋ ಬರುವುದನ್ನು ಕಾಣಲಿಲ್ಲ; ಏಕೆಂದರೆ ಅವರು ಬೈಬಲಿನ ಪ್ರವಾದನೆಯಲ್ಲಿ ಐದನೆಯ ರಾಜ್ಯವನ್ನೇ ಕಾಣಲಿಲ್ಲ, ಆರನೆಯ ರಾಜ್ಯದ ವಿಷಯವಂತೂ ಹೇಳುವುದೇ ಬೇಡ. ಆದಾಗ್ಯೂ ಮಿಲ್ಲರಿಗೆ ಪ್ರಕಟಣಾಗ್ರಂಥದ ಕುರಿತು ನೀಡಲ್ಪಟ್ಟ “ಮಹಾ ಬೆಳಕು” ಅಂತ್ಯಕಾಲದ “ಮಧ್ಯರಾತ್ರಿ ಕೂಗಿನಲ್ಲಿ” ಹತ್ತು ಪಟ್ಟು ಹೆಚ್ಚು ಪ್ರಕಾಶಿಸಬೇಕಾಗಿದೆ.</w:t>
      </w:r>
    </w:p>
    <w:p>
      <w:pPr>
        <w:pStyle w:val="ArticleBody"/>
        <w:jc w:val="left"/>
      </w:pPr>
      <w:r>
        <w:rPr>
          <w:rFonts w:ascii="Nirmala UI" w:hAnsi="Nirmala UI" w:eastAsia="Nirmala UI" w:cs="Nirmala UI"/>
        </w:rPr>
        <w:t>ಹಬಕ್ಕೂಕನ ಎರಡು ಪಟ್ಟಿಕೆಗಳ ಮೇಲೆ ಪ್ರತಿನಿಧಿಸಲ್ಪಟ್ಟ ಸತ್ಯಗಳು ಸ್ವಭಾವತಃ ಭೂತಕಾಲದ ಇತಿಹಾಸದಲ್ಲಿ ನೆರವೇರಿಸಲ್ಪಟ್ಟ ಸತ್ಯಗಳೇ ಆಗಿವೆ. ಆ ಚಾರ್ಟ್‌ಗಳು ಮಿಲ್ಲರ್ ಒಟ್ಟುಗೂಡಿಸಲು ನಡೆಸಲ್ಪಟ್ಟ ಕಾಲಪ್ರವಾದನೆಗಳ ಮೇಲೆ ಆಧಾರಿತವಾಗಿವೆ; ಮತ್ತು ಆ ಕಾಲಪ್ರವಾದನೆಗಳೆಲ್ಲವೂ 1844ರೊಳಗೆ ಮುಕ್ತಾಯಗೊಂಡಿದ್ದವು. ಆ ಕಾಲಪ್ರವಾದನೆಗಳು ಅಂತ್ಯದ ದಿನಗಳಲ್ಲಿ ಇನ್ನಷ್ಟು ಪ್ರಕಾಶಮಾನವಾಗಿ ಹೊಳೆಯುವವು; ಏಕೆಂದರೆ ಅವು ಮಿಲ್ಲರೈಟ್ ಇತಿಹಾಸದಲ್ಲಿ ಎಷ್ಟು ನಿಖರವಾಗಿದ್ದವೋ, ಇಂದಿಗೂ ಅಷ್ಟೇ ನಿಖರವಾಗಿವೆ ಎಂಬುದು ಕಂಡುಬರುವುದು. ಆದರೆ ಅವುಗಳಲ್ಲಿ ಅಂತ್ಯದ ದಿನಗಳಿಗಾಗಿ ನೇರವಾದ ಕಾಲಸಂಬಂಧಿ ಮುನ್ನೂಹಿಕೆಗಳು ಇಲ್ಲ. ಆದಾಗ್ಯೂ, ಅವು ಭೂತಕಾಲದಲ್ಲಿ ಪ್ರತಿನಿಧಿಸಿದ ಇತಿಹಾಸಗಳ ಪುನರಾವರ್ತಿತ ಪ್ರವಾದಾತ್ಮಕ ಮಾದರಿಗಳನ್ನು ಒದಗಿಸುತ್ತವೆ; ಆದರೆ ಮಿಲ್ಲರನ ಕೆಲವು ರತ್ನಗಳ ಮೂಲಕ ಭವಿಷ್ಯದ ಮುನ್ನೂಹಿಕೆಗಳು ನೇರವಾಗಿ ಪ್ರತಿನಿಧಿಸಲ್ಪಟ್ಟಿವೆ.</w:t>
      </w:r>
    </w:p>
    <w:p>
      <w:pPr>
        <w:pStyle w:val="ArticleBody"/>
        <w:jc w:val="left"/>
      </w:pPr>
      <w:r>
        <w:rPr>
          <w:rFonts w:ascii="Nirmala UI" w:hAnsi="Nirmala UI" w:eastAsia="Nirmala UI" w:cs="Nirmala UI"/>
        </w:rPr>
        <w:t>1844ರಲ್ಲಿ ಆರಂಭವಾದ ಪರಲೋಕದ ಪರಿಶುದ್ಧಾಲಯದಲ್ಲಿ ಕ್ರಿಸ್ತನ ಕಾರ್ಯವು, ಆ ಕಾರ್ಯವು ಪೂರ್ಣಗೊಳ್ಳುವ ತನಕ ಮುಂದುವರಿಯುತ್ತದೆ. ಎರಡು ಸಾವಿರ ಮೂರು ನೂರು ದಿನಗಳ ಪ್ರವಾದನೆ, ಮತ್ತು ಅದು ಸೂಚಿಸಿದ ಶುದ್ಧೀಕರಣದ ಕಾರ್ಯವು, ಉಲಾಯಿ ಮತ್ತು ಹಿದ್ದೆಕೆಲ್ ನದಿಗಳ ಕುರಿತು ಸಿಸ್ಟರ್ ವೈಟ್ ಹೇಳುವಂತೆ, ಇನ್ನೂ “ನೆರವೇರಿಕೆಯ ಪ್ರಕ್ರಿಯೆಯಲ್ಲಿದೆ”; ಆದಕಾರಣ ಆ ಪ್ರವಾದನೆಗೆ ಲೋಕಾಂತ್ಯಕಾಲದ ನೆರವೇರಿಕೆಯಿದೆ.</w:t>
      </w:r>
    </w:p>
    <w:p>
      <w:pPr>
        <w:pStyle w:val="ArticleScripture"/>
        <w:jc w:val="left"/>
      </w:pPr>
      <w:r>
        <w:rPr>
          <w:rFonts w:ascii="Nirmala UI" w:hAnsi="Nirmala UI" w:eastAsia="Nirmala UI" w:cs="Nirmala UI"/>
        </w:rPr>
        <w:t>“ದಾನಿಯೇಲನಿಗೆ ದೇವರಿಂದ ದೊರೆತ ಬೆಳಕು ವಿಶೇಷವಾಗಿ ಈ ಅಂತ್ಯಕಾಲದ ದಿನಗಳಿಗಾಗಿ ನೀಡಲ್ಪಟ್ಟಿತ್ತು. ಶಿನಾರಿನ ಮಹಾ ನದಿಗಳಾದ ಉಲಾಯಿ ಮತ್ತು ಹಿದ್ದೇಕೇಲಿನ ತೀರಗಳಲ್ಲಿ ಅವನು ಕಂಡ ದರ್ಶನಗಳು ಈಗ ನೆರವೇರಿಕೆಯ ಪ್ರಕ್ರಿಯೆಯಲ್ಲಿ ಇವೆ, ಮತ್ತು ಮುಂಚಿತವಾಗಿ ತಿಳಿಸಲ್ಪಟ್ಟ ಎಲ್ಲಾ ಘಟನೆಗಳು ಶೀಘ್ರದಲ್ಲೇ ಸಂಭವಿಸಲಿವೆ.” Testimonies to Ministers, 112.</w:t>
      </w:r>
    </w:p>
    <w:p>
      <w:pPr>
        <w:pStyle w:val="ArticleBody"/>
        <w:jc w:val="left"/>
      </w:pPr>
      <w:r>
        <w:rPr>
          <w:rFonts w:ascii="Nirmala UI" w:hAnsi="Nirmala UI" w:eastAsia="Nirmala UI" w:cs="Nirmala UI"/>
        </w:rPr>
        <w:t>ಎರಡು ಪಟ್ಟಿಗಳ ಮೇಲಿರುವ ದಾನಿಯೇಲನ ಏಳನೆಯ ಮತ್ತು ಎಂಟನೆಯ ಅಧ್ಯಾಯಗಳ ದರ್ಶನಗಳ ಕೆಲವು ಭಾಗಗಳು ಇನ್ನೂ ಭವಿಷ್ಯದಲ್ಲಿವೆ, ಯಾಕಂದರೆ ಅವೆರಡೂ ಕ್ರಿಸ್ತನ ಪರಿಶುದ್ಧಾಲಯದ ಸೇವೆಯನ್ನು ಗುರುತಿಸುತ್ತವೆ. ಆದಾಗ್ಯೂ, ಆ ಎರಡು ಅಧ್ಯಾಯಗಳಲ್ಲಿ ಇರುವ ಬೈಬಲ್ ಪ್ರವಾದನೆಯ ರಾಜ್ಯಗಳ ಇತಿಹಾಸಗಳು ಪಾಪೀಯ ರೋಮಿಗೆ ಅದರ ಮರಣಕರ ಗಾಯವು ತಗುಲುವುದರೊಂದಿಗೆ ಅಂತ್ಯಗೊಳ್ಳುತ್ತವೆ. “ಕೈಗಳಿಲ್ಲದೆ ಬೆಟ್ಟದಿಂದ ಕತ್ತರಿಸಲ್ಪಟ್ಟ” “ಕಲ್ಲು” ಹಾಗೂ ದಾನಿಯೇಲ ಎರಡನೆಯ ಅಧ್ಯಾಯದ ಎಂಟನೆಯ ರಾಜ್ಯ ಇನ್ನೂ ಭವಿಷ್ಯದಲ್ಲಿವೆ. ಆದರೆ ದಾನಿಯೇಲನ ಎರಡನೆಯ, ಏಳನೆಯ ಮತ್ತು ಎಂಟನೆಯ ಅಧ್ಯಾಯಗಳಿಗೆ ಸಂಬಂಧವಾಗಿ ಪಟ್ಟಿಗಳ ಮೇಲೆ ಚಿತ್ರಿಸಲ್ಪಟ್ಟಿರುವ ವಿಷಯಗಳ ಬಹುಪಾಲು ಈಗಾಗಲೇ ನೆರವೇರಿವೆ.</w:t>
      </w:r>
    </w:p>
    <w:p>
      <w:pPr>
        <w:pStyle w:val="ArticleBody"/>
        <w:jc w:val="left"/>
      </w:pPr>
      <w:r>
        <w:rPr>
          <w:rFonts w:ascii="Nirmala UI" w:hAnsi="Nirmala UI" w:eastAsia="Nirmala UI" w:cs="Nirmala UI"/>
        </w:rPr>
        <w:t>ಪವಿತ್ರಾಲಯದಲ್ಲಿರುವ ಕ್ರಿಸ್ತನ ಕಾರ್ಯವೂ, ಇಸ್ಲಾಮಿನ ಮೂರನೆಯ ಆಪತ್ತೂ, ಮೂಲತಃ ಮಿಲ್ಲರೈಟ್‌ಗಳ ಕಾಲದಾಚೆಯ ಪ್ರವಾದನಾತ್ಮಕ ಇತಿಹಾಸವನ್ನು ಪ್ರತಿನಿಧಿಸುವ ಎರಡು ವಿಷಯಗಳಾಗಿವೆ. ಆ ಎರಡು ವಿಷಯಗಳ ಜೊತೆಯಾಗಿ, ಎರಡು ಚಾರ್ಟ್‌ಗಳನ್ನು ಒಂದೇ ರೇಖೆಯ ಮೇಲೆ ಒಟ್ಟುಗೂಡಿಸಿದಾಗ ಮಾದರಿಯಾಗಿ ತೋರಿಸಲ್ಪಡುವ ಅಂತ್ಯಕಾಲದ ಇತಿಹಾಸವೂ ಇದೆ. ಹೀಗೆ ಮಾಡಿದಾಗ, ಮೊದಲ ಚಾರ್ಟ್‌ನಲ್ಲಿ ಪ್ರತಿನಿಧಿಸಲ್ಪಟ್ಟಿರುವ 1843ರ ಮೊದಲ ನಿರಾಶೆಗೆ, ಎರಡನೆಯ ಚಾರ್ಟ್‌ನಲ್ಲಿ ಅದರ ತಿದ್ದುಪಡಿ ದೊರೆಯುತ್ತದೆ. ಇವೆರಡೂ ಸೇರಿ, “ಏಳು ಗುಡುಗುಗಳ” “ಗುಪ್ತ ಇತಿಹಾಸವನ್ನು” ಉಂಟುಮಾಡಿ ಅದನ್ನು ಗುರುತಿಸುತ್ತವೆ; ಅದು ಈಗ ಯೇಸು ಕ್ರಿಸ್ತನ ಪ್ರಕಟನೆಯ ಮುದ್ರಾಭೇದನೆಯೊಂದಿಗೆ ಸಂಬಂಧಿಸಿ ಮುದ್ರಾಭೇದಗೊಳ್ಳುತ್ತಿದೆ.</w:t>
      </w:r>
    </w:p>
    <w:p>
      <w:pPr>
        <w:pStyle w:val="ArticleBody"/>
        <w:jc w:val="left"/>
      </w:pPr>
      <w:r>
        <w:rPr>
          <w:rFonts w:ascii="Nirmala UI" w:hAnsi="Nirmala UI" w:eastAsia="Nirmala UI" w:cs="Nirmala UI"/>
        </w:rPr>
        <w:t>ಆ “ಗುಪ್ತ ಇತಿಹಾಸ”ವು “ಸತ್ಯ”ದ ಮೇಲೆ ನಿರ್ಮಿತವಾಗಿದೆ; “ಸತ್ಯ”ವೆಂದರೆ ಒಟ್ಟುಗೂಡಿದಾಗ “ಸತ್ಯ” ಎಂಬ ಪದವನ್ನು ರಚಿಸುವ ಮೂರು ಹೀಬ್ರೂ ಅಕ್ಷರಗಳು. ಆ ಪದವು ಹೀಬ್ರೂ ವರ್ಣಮಾಲೆಯ ಮೊದಲ, ಹದಿಮೂರನೇ ಮತ್ತು ಕೊನೆಯ ಅಕ್ಷರಗಳಿಂದ ರಚಿಸಲ್ಪಟ್ಟಿದ್ದು, ಯೇಸುವನ್ನು ಕೇವಲ ಸತ್ಯವೆಂದು ಮಾತ್ರವಲ್ಲ, ಅಲ್ಫಾ ಮತ್ತು ಓಮೆಗಾವೆಂದೂ ಪ್ರತಿನಿಧಿಸುತ್ತದೆ. ಆ “ಗುಪ್ತ ಇತಿಹಾಸ”ವು ಆರಂಭದಲ್ಲಿಯೂ ಅಂತ್ಯದಲ್ಲಿಯೂ ಒಂದು ನಿರಾಶೆಯನ್ನು ಹೊಂದಿದೆ, ಮತ್ತು ಅದರ ಮಧ್ಯದಲ್ಲಿ ಬಂಡಾಯವಿದೆ; ಯಾಕಂದರೆ “ಹದಿಮೂರು” ಎಂಬುದು ಬಂಡಾಯವನ್ನು ಪ್ರತಿನಿಧಿಸುವ ಒಂದು ಸಂಖ್ಯೆ.</w:t>
      </w:r>
    </w:p>
    <w:p>
      <w:pPr>
        <w:pStyle w:val="ArticleBody"/>
        <w:jc w:val="left"/>
      </w:pPr>
      <w:r>
        <w:rPr>
          <w:rFonts w:ascii="Nirmala UI" w:hAnsi="Nirmala UI" w:eastAsia="Nirmala UI" w:cs="Nirmala UI"/>
        </w:rPr>
        <w:t>ಮೊದಲ ಚಾರ್ಟ್‌ನ ಮೇಲೆ ಚಿತ್ರಿತವಾಗಿರುವ 1843ನೇ ವರ್ಷವು ಮೊದಲ ನಿರಾಶೆಯನ್ನು ಮತ್ತು ತಡಮಾಡುವ ಕಾಲದ ಆಗಮನವನ್ನು ಗುರುತಿಸುತ್ತದೆ. ತಡಮಾಡುವ ಕಾಲವು ಮಧ್ಯರಾತ್ರಿಯ ಕೂಗಿನ ಸಂದೇಶದ ಆಗಮನಕ್ಕೆ ದಾರಿಯೊಡ್ಡುತ್ತದೆ; ಅಲ್ಲಿ ಮೂರ್ಖ ಕನ್ಯೆಯರ ದಂಗೆಯು ಪ್ರಕಟವಾಗುತ್ತದೆ. ಅನಂತರ ಮಧ್ಯರಾತ್ರಿಯ ಕೂಗಿನ ಸಂದೇಶವು ಕೊನೆಯ ನಿರಾಶೆಯವರೆಗೆ ಘೋಷಿಸಲ್ಪಡುತ್ತದೆ. ಮಧ್ಯರಾತ್ರಿಯ ಕೂಗಿನ ಆ “ಗುಪ್ತ ಇತಿಹಾಸ”ವು ಅಂತ್ಯದ ದಿನಗಳಲ್ಲಿ ಮರುಕಳಿಸುತ್ತದೆ (ಅಕ್ಷರಶಃ ಯಥಾತಥವಾಗಿ).</w:t>
      </w:r>
    </w:p>
    <w:p>
      <w:pPr>
        <w:pStyle w:val="ArticleScripture"/>
        <w:jc w:val="left"/>
      </w:pPr>
      <w:r>
        <w:rPr>
          <w:rFonts w:ascii="Nirmala UI" w:hAnsi="Nirmala UI" w:eastAsia="Nirmala UI" w:cs="Nirmala UI"/>
        </w:rPr>
        <w:t>“ಹತ್ತು ಕನ್ಯೆಯರ ಉಪಮೆಯ ಕಡೆಗೆ ನನ್ನ ಗಮನವನ್ನು ಅನೇಕ ಬಾರಿ ಸೆಳೆಯಲಾಗಿದೆ; ಅವರಲ್ಲಿ ಐದು ಮಂದಿ ಜ್ಞಾನಿಗಳಾಗಿದ್ದರು, ಮತ್ತು ಐದು ಮಂದಿ ಮೂರ್ಖರಾಗಿದ್ದರು. ಈ ಉಪಮೆ ಅಕ್ಷರಶಃ ನೆರವೇರಿದೆ ಮತ್ತು ನೆರವೇರುತ್ತದೆ, ಏಕೆಂದರೆ ಇದಕ್ಕೆ ಈ ಕಾಲಕ್ಕೆ ವಿಶೇಷ ಅನ್ವಯವಿದೆ; ಮತ್ತು ಮೂರನೆಯ ದೂತನ ಸಂದೇಶದಂತೆ, ಅದು ನೆರವೇರಿದೆ ಮತ್ತು ಕಾಲದ ಅಂತ್ಯದವರೆಗೆ ವರ್ತಮಾನ ಸತ್ಯವಾಗಿಯೇ ಮುಂದುವರಿಯುತ್ತದೆ.” Review and Herald, August 19, 1890.</w:t>
      </w:r>
    </w:p>
    <w:p>
      <w:pPr>
        <w:pStyle w:val="ArticleBody"/>
        <w:jc w:val="left"/>
      </w:pPr>
      <w:r>
        <w:rPr>
          <w:rFonts w:ascii="Nirmala UI" w:hAnsi="Nirmala UI" w:eastAsia="Nirmala UI" w:cs="Nirmala UI"/>
        </w:rPr>
        <w:t>ಸರಿಯಾಗಿ ಅರ್ಥಮಾಡಿಕೊಳ್ಳಲ್ಪಟ್ಟಾಗ, ಹಿಂದಿನ ಹೇಳಿಕೆ ಕೊನೆಯ ದಿನಗಳಲ್ಲಿ ಮೂರ್ಖ ಕನ್ಯೆಯಾಗಲಿ ಜಾಣ ಕನ್ಯೆಯಾಗಲಿ ಇರುವ ಸಾಧ್ಯತೆಯನ್ನು ಹೊಂದಿರುವ ಏಕೈಕ ಜನಸಮೂಹವೆಂದರೆ, ನಿರಾಶೆಯನ್ನು ಅನುಭವಿಸಿರುವ ಒಂದು ಸಮೂಹದೊಳಗಿನ ಜನರೇ ಎಂಬುದನ್ನು ಗುರುತಿಸುತ್ತದೆ. ಆ ನಿರಾಶೆಯೇ ತಡವಾಗುವ ಕಾಲವನ್ನು ಉಂಟುಮಾಡುತ್ತದೆ; ಮತ್ತು “ಅಕ್ಷರಶಃ ನೆರವೇರಿದೆ ಮತ್ತು ನೆರವೇರುವದು” ಎಂಬ ಉಪಮೆಯು, ಒಂದು ನಿರಾಶೆಯಿಂದ ಆರಂಭವಾಗುವ ತಡವಾಗುವ ಕಾಲದಲ್ಲಿ ಕನ್ಯೆಯರೊಳಗೆ ಆಂತರಿಕವಾಗಿ ಉಂಟಾಗುವ ಪರಿಣಾಮಗಳ ಮೇಲೆಯೇ ಆಧಾರಿತವಾಗಿದೆ. ನಗರದ ಬೀದಿಯಲ್ಲಿ ಇದ್ದ “ಎರಡು ಸಾಕ್ಷಿಗಳನ್ನು” ಕೊಂದು, ಅವುಗಳನ್ನು ಮರಣದ ಕಣಿವೆಯಲ್ಲಿರುವ ಸತ್ತ, ಒಣ ಎಲುಬುಗಳಾಗಿ ಕುಗ್ಗಿಸಿದ ಆ ನಿರಾಶೆ ಜುಲೈ 18, 2020ರಂದು ಸಂಭವಿಸಿತು. ಸಾಮಾನ್ಯವಾಗಿ ಹೇಳುವುದಾದರೆ, ಅಡ್ವೆಂಟಿಸಂ ಆ ನಿರಾಶೆಯಲ್ಲಿ ಭಾಗಿಯಾಗಿರಲಿಲ್ಲ. ಬದಲಾಗಿ, “ಎರಡು ಸಾಕ್ಷಿಗಳು” ಬೀದಿಯಲ್ಲಿ ಹತ್ಯೆಯಾದ ಸ್ಥಿತಿಯಲ್ಲಿ ಬಿದ್ದಿದ್ದಾಗ, ಅವರು ಆ ವಿಫಲ ಭವಿಷ್ಯವಾಣಿಯನ್ನು ಆಚರಿಸಿದರು. “ಅಕ್ಷರಶಃ” ಎಂದರೆ “ಅಕ್ಷರಶಃ” ಎಂಬುದೇ.</w:t>
      </w:r>
    </w:p>
    <w:p>
      <w:pPr>
        <w:pStyle w:val="ArticleBody"/>
        <w:jc w:val="left"/>
      </w:pPr>
      <w:r>
        <w:rPr>
          <w:rFonts w:ascii="Nirmala UI" w:hAnsi="Nirmala UI" w:eastAsia="Nirmala UI" w:cs="Nirmala UI"/>
        </w:rPr>
        <w:t>ಮಿಲ್ಲರೈಟ್ ಇತಿಹಾಸದಲ್ಲಿ, ಹಿಂದಿನ ಒಡಂಬಡಿಕೆಯ ಜನರು (ಪ್ರೊಟೆಸ್ಟಾಂಟಿಸಂ), 1843ರ ವಿಫಲವಾದ ಮುನ್ನುಡಿಯನ್ನು (ಮೊದಲ ನಿರಾಶೆ) ಆಚರಿಸಿದರು; ಮತ್ತು ಆ ಸಮಯದಲ್ಲೇ ಪ್ರೊಟೆಸ್ಟಾಂಟರು ತಮ್ಮ ಪರಿಶೋಧನಾ ಪರೀಕ್ಷಾಕಾಲದ ಮಿತಿಯನ್ನು ದಾಟಿದರು. ಪರೀಕ್ಷಾಕಾಲವು 1840ರ ಆಗಸ್ಟ್ 11ರಂದು ಆರಂಭಗೊಂಡಿತ್ತು; ಆಗ ಎರಡನೆಯ ಶೋಕದ (ಇಸ್ಲಾಂ) ಕಾಲಪ್ರವಾದನೆಯ ನೆರವೇರಿಕೆಯಲ್ಲಿ ಪ್ರಕಟಣೆ 10ರ ಬಲಿಷ್ಠ ದೂತನು ಇಳಿದನು. ಮೊದಲ ನಿರಾಶೆಯ ಸಂದರ್ಭದಲ್ಲಿ ಪ್ರೊಟೆಸ್ಟಾಂಟರು ಕಾಲಪ್ರವಾದನೆಯನ್ನು ತಿರಸ್ಕರಿಸಿದರು, ಏಕೆಂದರೆ ತಪ್ಪಾದ ಮುನ್ನುಡಿ ಅವರಿಗೆ ಇನ್ನು ಮುಂದೆ ಸತ್ಯವನ್ನು ಅನ್ವೇಷಿಸದಿರಲು ಒಂದು ನೆಪವನ್ನು ಒದಗಿಸಿತು. ಮಿಲ್ಲರೈಟ್ ಇತಿಹಾಸದ ಎಲ್ಲಾ ದಾರಿಚಿಹ್ನೆಗಳ ವಿಷಯವು “ಕಾಲಪ್ರವಾದನೆ” ಆಗಿತ್ತು.</w:t>
      </w:r>
    </w:p>
    <w:p>
      <w:pPr>
        <w:pStyle w:val="ArticleBody"/>
        <w:jc w:val="left"/>
      </w:pPr>
      <w:r>
        <w:rPr>
          <w:rFonts w:ascii="Nirmala UI" w:hAnsi="Nirmala UI" w:eastAsia="Nirmala UI" w:cs="Nirmala UI"/>
        </w:rPr>
        <w:t>ಸೆಪ್ಟೆಂಬರ್ 11, 2001ರಂದು, ಪ್ರಕಟಣೆ ಅಧ್ಯಾಯ ಹದಿನೆಂಟಿನ ದೂತನು ಮೂರನೆಯ ಅಯ್ಯೋ (ಇಸ್ಲಾಂ) ಎಂಬ ಪ್ರವಾದನೆಯ ನೆರವೇರಿಕೆಯಲ್ಲಿ ಇಳಿದನು. ಕೊನೆಯ ದಿನಗಳಲ್ಲಿನ ಎಲ್ಲಾ ವೇಮಾರ್ಕ್‌ಗಳ ವಿಷಯ ಇಸ್ಲಾಂ ಆಗಿದೆ. ಮೊದಲ ನಿರಾಶೆಯು ಪೂರ್ವ ಒಡಂಬಡಿಕೆಯ ಜನರ ಶುದ್ಧೀಕರಣದ ಅಂತ್ಯವನ್ನು ಗುರುತಿಸುತ್ತದೆ; ಏಕೆಂದರೆ ಆಗ ಪೂರ್ವ ಒಡಂಬಡಿಕೆಯ ಜನರಿಗೆ ಇನ್ನು ಮುಂದೆ ಸತ್ಯವನ್ನು ಹುಡುಕದೆ ಇರಲು ಒಂದು ನೆವ ಒದಗಿಸಲಾಯಿತು. ಆಗ ಕೊನೆಯ ದಿನಗಳ “ಕನ್ಯೆಯರ” ಪರೀಕ್ಷಾಕಾಲವು ಪ್ರಾರಂಭವಾಯಿತು; ಯಾಕಂದರೆ ದೂತನ ಇಳಿವಿನಿಂದ ಆರಂಭವಾದ ಪೂರ್ವ ಒಡಂಬಡಿಕೆಯ ಜನರ ಪರೀಕ್ಷೆಯು ಮೊದಲ ನಿರಾಶೆಯಲ್ಲಿ ಅಂತ್ಯಗೊಂಡಿತು. ಹೀಗೆ, ಕನ್ಯೆಯರಾಗಿ ಪ್ರತಿನಿಧಿಸಲ್ಪಟ್ಟವರ ಪರೀಕ್ಷೆಯು ಪ್ರಾರಂಭವಾಯಿತು; ಮತ್ತು ಆ ಪರೀಕ್ಷೆಯ ಪ್ರಕ್ರಿಯೆಯು ಅಂತಿಮವಾಗಿ ಆ ಕನ್ಯೆಯರು ಮೂರ್ಖರೋ ಜ್ಞಾನಿಗಳೋ ಎಂಬುದನ್ನು ಪ್ರಕಟಪಡಿಸಲಿದೆ.</w:t>
      </w:r>
    </w:p>
    <w:p>
      <w:pPr>
        <w:pStyle w:val="ArticleBody"/>
        <w:jc w:val="left"/>
      </w:pPr>
      <w:r>
        <w:rPr>
          <w:rFonts w:ascii="Nirmala UI" w:hAnsi="Nirmala UI" w:eastAsia="Nirmala UI" w:cs="Nirmala UI"/>
        </w:rPr>
        <w:t>ಮೊದಲನೆಯ ನಿರಾಶೆ ಮತ್ತು ಕೊನೆಯ ನಿರಾಶೆಗಳ ನಡುವಿನಲ್ಲಿ ಮಧ್ಯರಾತ್ರಿಯ ಕೂಗಿನ ಸಂದೇಶವಿದೆ. ಮಿಲ್ಲರೈಟ್‌ಗಳಿಗಾಗಿ ಮಧ್ಯರಾತ್ರಿಯ ಕೂಗಿನ ಸಂದೇಶದ ವಿಷಯ “ಕಾಲ”ವಾಗಿತ್ತು; ಮತ್ತು ಕೊನೆಯ ದಿನಗಳಲ್ಲಿ ಮಧ್ಯರಾತ್ರಿಯ ಕೂಗಿನ ಸಂದೇಶದ ವಿಷಯ “ಇಸ್ಲಾಂ” ಆಗಿದೆ. ಮಿಲ್ಲರ್‌ನ ಕನಸಿನಲ್ಲಿ ಅವನು ಒಂದು ಘೋಷಣೆಯ (ಕೂಗಿನ) ಮೂಲಕ ಎಬ್ಬಿಸಲ್ಪಡುತ್ತಾನೆ; ಮತ್ತು ಆ ಸಮಯದಲ್ಲಿ, ಅವನ ರತ್ನಗಳು ಮೊದಲು ಪ್ರಕಾಶಿಸಿದ್ದಕ್ಕಿಂತ ಹತ್ತು ಪಟ್ಟು ಹೆಚ್ಚು ಪ್ರಕಾಶಿಸುತ್ತವೆ. ಕೊನೆಯ ದಿನಗಳಿಗಾಗಿಯೊಂದು ಭವಿಷ್ಯವಾಣಿಯನ್ನು ನೇರವಾಗಿ ಗುರುತಿಸುವ ಚಾರ್ಟ್‌ಗಳ ಮೇಲಿರುವ ರತ್ನಗಳು ಇಸ್ಲಾಂ ಮತ್ತು ಪರಿಶೋಧನಾತ್ಮಕ ನ್ಯಾಯತೀರ್ಪು ಆಗಿವೆ. ಆದದರಿಂದ, ಮಧ್ಯರಾತ್ರಿಯ ಕೂಗಿನ “ಸಂದೇಶ”ದ ಪರೀಕ್ಷೆಗಳೂ, ಪರಿಶೋಧನಾತ್ಮಕ ನ್ಯಾಯತೀರ್ಪಿನಿಂದ ಪ್ರತಿನಿಧಿಸಲ್ಪಡುವ “ಅನುಭವ”ದ ಪರೀಕ್ಷೆಗಳೂ, ಹಿಂದಿನ ಒಡಂಬಡಿಕೆಯ ಜನರಿಗಲ್ಲ, ಆದರೆ ತಾವು ಕೊನೆಯ ಕನ್ಯೆಯರೆಂದು ಘೋಷಿಸುವವರಿಗಾಗಿವೆ.</w:t>
      </w:r>
    </w:p>
    <w:p>
      <w:pPr>
        <w:pStyle w:val="ArticleBody"/>
        <w:jc w:val="left"/>
      </w:pPr>
      <w:r>
        <w:rPr>
          <w:rFonts w:ascii="Nirmala UI" w:hAnsi="Nirmala UI" w:eastAsia="Nirmala UI" w:cs="Nirmala UI"/>
        </w:rPr>
        <w:t>ಎರಡೂ ಚಾರ್ಟ್‌ಗಳನ್ನು ಒಂದಾಗಿ ಸೇರಿಸಿದಾಗ ಉಂಟಾಗುವ ಚಿತ್ರಣವು, ಮೊದಲ ನಿರಾಶೆಯಿಂದ ಕೊನೆಯ ನಿರಾಶೆಯವರೆಗಿನ ಇತಿಹಾಸವನ್ನು ಗುರುತಿಸುವುದರೊಂದಿಗೆ, ಏಳು ಗುಡುಗುಗಳ “ಅಡಗಿದ ಇತಿಹಾಸ” ನಡೆಯುತ್ತಿರುವ ಆ ಕಾಲದಲ್ಲೇ ಪರಿಶೋಧನಾ ನ್ಯಾಯತೀರ್ಪಿನ ಅಂತಿಮ ಕಾರ್ಯವು ನೆರವೇರುತ್ತಿದೆ ಎಂಬುದನ್ನೂ ಸೂಚಿಸುತ್ತದೆ. ಆ ಅಂತಿಮ ಕಾರ್ಯವೇ ಒಂದು ಲಕ್ಷ ನಲವತ್ತ್ನಾಲ್ಕು ಸಾವಿರರ ಮುದ್ರಿಸುವಿಕೆ ಆಗಿದ್ದು, ಅದು ದಾನಿಯೇಲ ಒಂಬತ್ತಿನ “ಸಂಕಟಕರ ಕಾಲಗಳಲ್ಲಿ,” ಪ್ರಕಟನೆ ಹನ್ನೊಂದರಲ್ಲಿ ಜನಾಂಗಗಳನ್ನು ಕೋಪಗೊಳಿಸುವ ಸಮಯದಲ್ಲಿ, ಪ್ರಕಟನೆ ಏಳನೇ ಅಧ್ಯಾಯದ “ನಾಲ್ಕು ಗಾಳಿಗಳನ್ನು” ಹಿಡಿದುಕೊಳ್ಳುವ ಸಂದರ್ಭದಲ್ಲಿ, ಯೆಶಾಯ ಇಪ್ಪತ್ತೇಳನೇ ಅಧ್ಯಾಯದ “ಪೂರ್ವಗಾಳಿಯ ದಿನದಲ್ಲಿ ಪ್ರಚಂಡ ಗಾಳಿಯನ್ನು ತಡೆಹಿಡಿಯುವ” ಸಮಯದಲ್ಲಿ, ಮತ್ತು ಲೋಕದ ಮೇಲೆ “ಬಿಟ್ಟು ಹೊರಳಿಹೋಗಿ ಮರಣವನ್ನೂ ನಾಶವನ್ನೂ ತರಲು ಯತ್ನಿಸುತ್ತಿರುವ ಕ್ರೋಧಭರಿತ ಕುದುರೆಯ” ನಿಯಂತ್ರಣದ ಸಂದರ್ಭದಲ್ಲಿಯೂ ಸಂಭವಿಸುತ್ತದೆ. ಈ ಎಲ್ಲಾ ಪ್ರವಾದಿಕ ಸಾಕ್ಷಿಗಳು, ಪವಿತ್ರ ಚಾರ್ಟ್‌ಗಳಲ್ಲಿ ಚಿತ್ರಿಸಲ್ಪಟ್ಟಿರುವಂತೆ, ಮೂರನೇ ಶಾಪದ ಇಸ್ಲಾಂನನ್ನೇ ಪ್ರತಿನಿಧಿಸುತ್ತವೆ.</w:t>
      </w:r>
    </w:p>
    <w:p>
      <w:pPr>
        <w:pStyle w:val="ArticleBody"/>
        <w:jc w:val="left"/>
      </w:pPr>
      <w:r>
        <w:rPr>
          <w:rFonts w:ascii="Nirmala UI" w:hAnsi="Nirmala UI" w:eastAsia="Nirmala UI" w:cs="Nirmala UI"/>
        </w:rPr>
        <w:t>ಹಬಕ್ಕೂಕನ ಎರಡು ಪವಿತ್ರ ಚಾರ್ಟ್‌ಗಳ ಮೂರು ಪ್ರಮುಖ ಅಂಶಗಳು, ವಿಶೇಷವಾಗಿ ಆ ಚಾರ್ಟ್‌ಗಳ ಪ್ರಕಟಣೆಯ ನಂತರದ ಭವಿಷ್ಯದ ಘಟನೆಗಳನ್ನು ಉದ್ದೇಶಿಸಿ ಹೇಳುವವು, ಎಂದರೆ ಒಂದು ಲಕ್ಷ ನಾಲ್ವತ್ತುನಾಲ್ಕು ಸಾವಿರರ ಮುದ್ರಣ, ಇಸ್ಲಾಂ, ಮತ್ತು ಹತ್ತು ಕನ್ಯೆಯರ ಉಪಮೆಯ ನೆರವೇರಿಕೆ. ಆ ಚಾರ್ಟ್‌ಗಳು “ಅನುಭವ” ಮತ್ತು “ಸಂದೇಶ” ಎಂಬ ಎರಡರ ಪರೀಕ್ಷಿಸುವ, ಮುದ್ರಿಸುವ ಪ್ರಕ್ರಿಯೆಯನ್ನು ಗುರುತಿಸುತ್ತವೆ. ಬುದ್ಧಿಹೀನ ಕನ್ಯೆಗೆ ಅಗತ್ಯವಾದ ಅನುಭವವೆಂದರೆ “ನಿಮ್ಮೊಳಗಿರುವ ಕ್ರಿಸ್ತನು ಮಹಿಮೆಯ ನಿರೀಕ್ಷೆ”, ಇದು ಒಂದು ಲಕ್ಷ ನಾಲ್ವತ್ತುನಾಲ್ಕು ಸಾವಿರರಿಂದ ಪ್ರತಿನಿಧಿಸಲ್ಪಟ್ಟ ಪರಿಪೂರ್ಣತೆಯನ್ನು ಸೂಚಿಸುತ್ತದೆ.</w:t>
      </w:r>
    </w:p>
    <w:p>
      <w:pPr>
        <w:pStyle w:val="ArticleScripture"/>
        <w:jc w:val="left"/>
      </w:pPr>
      <w:r>
        <w:rPr>
          <w:rFonts w:ascii="Nirmala UI" w:hAnsi="Nirmala UI" w:eastAsia="Nirmala UI" w:cs="Nirmala UI"/>
        </w:rPr>
        <w:t>ಯುಗಯುಗಾಂತರಗಳಿಂದಲೂ, ತಲೆಮಾರುಗಳಿಂದಲೂ ಮರೆವಿನಲ್ಲಿ ಇಟ್ಟಿದ್ದ ಆ ರಹಸ್ಯವೇ ಈಗ ಆತನ ಪರಿಶುದ್ಧರಿಗೆ ಪ್ರಕಟಗೊಂಡಿದೆ; ಅನ್ಯಜನರ ಮಧ್ಯದಲ್ಲಿ ಈ ರಹಸ್ಯದ ಮಹಿಮೆಯ ಐಶ್ವರ್ಯವು ಎಷ್ಟೋ ಎಂಬುದನ್ನು ದೇವರು ಅವರಿಗೆ ತಿಳಿಸಬೇಕೆಂದಿದ್ದನು; ಆ ರಹಸ್ಯವೆಂದರೆ ನಿಮ್ಮೊಳಗಿರುವ ಕ್ರಿಸ್ತನೇ, ಮಹಿಮೆಯ ನಿರೀಕ್ಷೆ. ಆತನನ್ನೇ ನಾವು ಬೋಧಿಸುತ್ತೇವೆ; ಪ್ರತಿಯೊಬ್ಬನನ್ನೂ ಎಚ್ಚರಿಸಿ, ಪ್ರತಿಯೊಬ್ಬನನ್ನೂ ಸಕಲ ಜ್ಞಾನದಲ್ಲಿ ಬೋಧಿಸುತ್ತೇವೆ; ಕ್ರಿಸ್ತ ಯೇಸುವಿನಲ್ಲಿ ಪ್ರತಿಯೊಬ್ಬನನ್ನೂ ಪರಿಪೂರ್ಣನಾಗಿ ಸಮರ್ಪಿಸಬೇಕೆಂಬುದಕ್ಕಾಗಿ. ಕೊಲೊಸ್ಸೆಯವರಿಗೆ 1:26–28.</w:t>
      </w:r>
    </w:p>
    <w:p>
      <w:pPr>
        <w:pStyle w:val="ArticleBody"/>
        <w:jc w:val="left"/>
      </w:pPr>
      <w:r>
        <w:rPr>
          <w:rFonts w:ascii="Nirmala UI" w:hAnsi="Nirmala UI" w:eastAsia="Nirmala UI" w:cs="Nirmala UI"/>
        </w:rPr>
        <w:t>ಒಂದು ಲಕ್ಷ ನಲವತ್ತನಾಲ್ಕು ಸಾವಿರರನ್ನು “ಬಂಧನ”ದಿಂದ ಹೊರಬಂದ ಜನರ ಗುಂಪಾಗಿ ಪ್ರತಿನಿಧಿಸಲಾಗಿದೆ. ಪ್ರಕಟನೆ ಪುಸ್ತಕದಲ್ಲಿ ನೇರವಾಗಿ ಪ್ರತಿನಿಧಿಸಲ್ಪಟ್ಟಿರುವ ಬಂಧನವೆಂದರೆ, ಪ್ರಕಟನೆ ಅಧ್ಯಾಯ ಹನ್ನೊಂದರಲ್ಲಿ ಚಿತ್ರಿಸಲ್ಪಟ್ಟಿರುವಂತೆ, ಮೂರೂವರೆ ದಿನಗಳು ಬೀದಿಯಲ್ಲಿ ಸತ್ತವರಾಗಿ ಇರುವ ಬಂಧನವಾಗಿದೆ. ಚಿಹ್ನಾತ್ಮಕ ಮರಣದ ಈ ಬಂಧನವು ಲೇವ್ಯಕಾಂಡ ಇಪ್ಪತ್ತಾರು ಅಧ್ಯಾಯದ “ಏಳು ಕಾಲಗಳನ್ನು” ಪ್ರತಿನಿಧಿಸುತ್ತದೆ; ಮತ್ತು ಆ ಬಂಧನವು, ಒಂಬತ್ತನೇ ಅಧ್ಯಾಯದಲ್ಲಿ ದಾನಿಯೇಲನ ಪ್ರಾರ್ಥನೆಯ ಮೂಲಕ ಉದಾಹರಿಸಲ್ಪಟ್ಟಿರುವಂತೆ, ಪಶ್ಚಾತ್ತಾಪದ ಪ್ರಕಟನೆವನ್ನು ಅವಶ್ಯಕವಾಗಿರಿಸುತ್ತದೆ.</w:t>
      </w:r>
    </w:p>
    <w:p>
      <w:pPr>
        <w:pStyle w:val="ArticleBody"/>
        <w:jc w:val="left"/>
      </w:pPr>
      <w:r>
        <w:rPr>
          <w:rFonts w:ascii="Nirmala UI" w:hAnsi="Nirmala UI" w:eastAsia="Nirmala UI" w:cs="Nirmala UI"/>
        </w:rPr>
        <w:t>ಸತ್ತ ಒಣ ಎಲುಬುಗಳನ್ನು ಮತ್ತೆ ಜೀವಕ್ಕೆ ತರುವಾಗ, ಅವು ತಕ್ಷಣವೇ ಒಂದು “ಧ್ವಜ”ವಾಗಿ ಎತ್ತಲ್ಪಡುತ್ತವೆ. ಮರಣಾವಸ್ಥೆಯಲ್ಲಿ ಅವುಗಳೊಳಗೆ ಕ್ರಿಸ್ತನಿರಲಿಲ್ಲ, ಅಂದರೆ ಮಹಿಮೆಯ ನಿರೀಕ್ಷೆಯೇ ಇರಲಿಲ್ಲ. ಅವರಿಗೆ ಅಗತ್ಯವಾಗಿದ್ದ ಪಶ್ಚಾತ್ತಾಪದ ಒಂದು ಭಾಗವೆಂದರೆ, ಅವರು ದೇವರಿಗೆ ವಿರುದ್ಧವಾಗಿ ನಡೆದಿದ್ದಾರೆಂಬುದನ್ನೂ, ದೇವರೂ ಅವರಿಗೆ ವಿರುದ್ಧವಾಗಿ ನಡೆದಿದ್ದಾನೆಂಬುದನ್ನೂ ಅವರು ಅಂಗೀಕರಿಸುವುದಾಗಿತ್ತು. ಪ್ರವಾದನಾತ್ಮಕವಾಗಿ ಗುರುತಿಸಲಾದ ಅವಶ್ಯಕತೆಗಳನ್ನು ಅವರು ಪೂರೈಸಿದಾಗ, ಕ್ರಿಸ್ತನು ಆಗ “ತನ್ನ ಮಂದಿರಕ್ಕೆ ಅಕಸ್ಮಾತ್ತಾಗಿ ಬರುತ್ತಾನೆ”, ಮತ್ತು ಆಗ ಎತ್ತಲ್ಪಡುವ ಆ ಧ್ವಜದ ಸದಸ್ಯರಾಗಿರಲು ಅಗತ್ಯವಾದ “ಅನುಭವ”ವನ್ನು ಅವರು ಹೊಂದಿಕೊಳ್ಳುತ್ತಾರೆ.</w:t>
      </w:r>
    </w:p>
    <w:p>
      <w:pPr>
        <w:pStyle w:val="ArticleBody"/>
        <w:jc w:val="left"/>
      </w:pPr>
      <w:r>
        <w:rPr>
          <w:rFonts w:ascii="Nirmala UI" w:hAnsi="Nirmala UI" w:eastAsia="Nirmala UI" w:cs="Nirmala UI"/>
        </w:rPr>
        <w:t>ಎರಡು ಚಾರ್ಟ್‌ಗಳನ್ನು ಒಟ್ಟುಗೂಡಿಸಿದಾಗ ಚಿತ್ರಿತವಾಗುವ ಆ “ಅನುಭವ”ವು, ಸ್ವರ್ಗೀಯ ಪರಿಶುದ್ಧಾಲಯದಲ್ಲಿ ಕ್ರಿಸ್ತನ ಅಂತಿಮ ಕಾರ್ಯದ ಮೂಲಕ ನೆರವೇರುತ್ತದೆ. ಆ “ಅನುಭವ”ವನ್ನು “ಮರೆಹ್” ದರ್ಶನವು ಪ್ರತಿನಿಧಿಸುತ್ತದೆ; ಅದು “ರೂಪದರ್ಶನ”ದ ದರ್ಶನವಾಗಿದೆ. ಅಗತ್ಯವಿರುವ “ಸಂದೇಶ”ವು ಪ್ರವಾದನಾತ್ಮಕ ಇತಿಹಾಸದ “ಖಾಜೋನ್” ದರ್ಶನವಾಗಿದೆ. ಆ “ಸಂದೇಶ”ವು, ಮೂರನೇ ಶಾಪದ ಇಸ್ಲಾಂ ಮೂಲಕ ಸಂಭವಿಸುವ, ದಂಗೆದ್ದ ಲೋಕದ ಮೇಲಿನ ದೇವರ ಸನ್ನಿಹಿತ ನ್ಯಾಯತೀರ್ಪಿನ ಸಂದೇಶವೆಂದು ಗುರುತಿಸಲ್ಪಡುತ್ತದೆ.</w:t>
      </w:r>
    </w:p>
    <w:p>
      <w:pPr>
        <w:pStyle w:val="ArticleBody"/>
        <w:jc w:val="left"/>
      </w:pPr>
      <w:r>
        <w:rPr>
          <w:rFonts w:ascii="Nirmala UI" w:hAnsi="Nirmala UI" w:eastAsia="Nirmala UI" w:cs="Nirmala UI"/>
        </w:rPr>
        <w:t>1856ರಲ್ಲಿ, ಕರ್ತನು ಅಡ್ವೆಂಟಿಸಂನಲ್ಲಿ ಆತ್ಮಿಕ ಯೆರೂಸಲೇಮಿನ ಪುನರ್‌ನಿರ್ಮಾಣವನ್ನು ಪೂರ್ಣಗೊಳಿಸಲು ಯತ್ನಿಸಿದನು. 1798ರಿಂದ 1844ರವರೆಗೆ ಬಂದ ಮೂರು ದೂತರ ಆಗಮನದ ಅಡಿಯಲ್ಲಿ, ಮಿಲ್ಲರೈಟ್ ದೇವಾಲಯವು ಅಸ್ತಿವಾರಗಳ ಮೇಲೆ ನಿರ್ಮಿಸಲ್ಪಟ್ಟಿತ್ತು; ಮಿಲ್ಲರ್‌ನ ಕನಸಿನಲ್ಲಿ “ರತ್ನಗಳು” ಎಂದು ಪ್ರತಿನಿಧಿಸಲ್ಪಟ್ಟಂತೆ, ಹಾಗೆಯೇ ಹಬಕ್ಕೂಕನ ಎರಡನೇ ಅಧ್ಯಾಯವನ್ನು ನೆರವೇರಿಸಿದ ಎರಡು ಮುಂಚೂಣಿ ಚಾರ್ಟ್‌ಗಳಲ್ಲಿ (1843 ಮತ್ತು 1850) ವ್ಯಕ್ತವಾದ ಪ್ರವಾದನಾತ್ಮಕ ಸತ್ಯಗಳ ಮೂಲಕವೂ ಅದು ಪ್ರತಿನಿಧಿಸಲ್ಪಟ್ಟಿತ್ತು. ನಂತರ ಆತನು ತನ್ನ ಜನರನ್ನು ತನ್ನ ಏಳನೇ ದಿನದ ಸಬ್ಬತ್ ಧರ್ಮಶಾಸ್ತ್ರದ ಗೋಡೆಯನ್ನು ಎಬ್ಬಿಸಲು ನಡೆಸಿದನು, ಮತ್ತು “ನಡೆಯುವ ಬೀದಿ”ಯ ಕಾರ್ಯವನ್ನು ಪೂರ್ಣಗೊಳಿಸುವಂತೆ ಅವರನ್ನು ಪ್ರಾಚೀನ ಇಸ್ರಾಯೇಲಿನ “ಹಳೆಯ ಮಾರ್ಗಗಳಿಗೆ” ಹಿಂತಿರುಗಿಸಿದನು. ಆದರೆ, ಆ ಹಳೆಯ ಮಾರ್ಗದಲ್ಲಿ ಒಂದು ಸಿದ್ಧಾಂತ, ಒಂದು ಪ್ರವಾದನೆ ಸೇರಿತ್ತು; ಅದು ಅವರನ್ನು ಪರೀಕ್ಷಿಸಿ ಬೇರ್ಪಡಿಸುವುದಕ್ಕಾಗಿ ವಿನ್ಯಾಸಗೊಳಿಸಲ್ಪಟ್ಟಿತ್ತು. 1863ರಲ್ಲಿ, ಅಡ್ವೆಂಟಿಸಂ “ಏಳು ಕಾಲಗಳ” ಪರೀಕ್ಷೆಯಲ್ಲಿ ವಿಫಲವಾಯಿತು, ಮತ್ತು ಲವೋದಿಕ್ಯದ ಅರಣ್ಯದಲ್ಲಿ ಅಲೆದಾಡಲು ಆರಂಭಿಸಿತು.</w:t>
      </w:r>
    </w:p>
    <w:p>
      <w:pPr>
        <w:pStyle w:val="ArticleBody"/>
        <w:jc w:val="left"/>
      </w:pPr>
      <w:r>
        <w:rPr>
          <w:rFonts w:ascii="Nirmala UI" w:hAnsi="Nirmala UI" w:eastAsia="Nirmala UI" w:cs="Nirmala UI"/>
        </w:rPr>
        <w:t>1844ರ ಅಕ್ಟೋಬರ್ 22 ಸಮೀಪಿಸುತ್ತಿರುವ ಭಾನುವಾರ ಕಾನೂನಿನ ಪ್ರತಿರೂಪವಾಗಿದೆ; ಮತ್ತು ಭಾನುವಾರ ಕಾನೂನಿನ ಸಮಯದಲ್ಲಿ, ದಾನಿಯೇಲನಿಂದ ಗುರುತಿಸಲ್ಪಟ್ಟ ಕಷ್ಟಕರ ಕಾಲಗಳಲ್ಲಿ ಬೀದಿ ಮತ್ತು ಗೋಡೆಯನ್ನು ಪೂರ್ಣಗೊಳಿಸಿದ ನಲವತ್ತೊಂಬತ್ತು ವರ್ಷಗಳಿಂದ ಪ್ರತಿನಿಧಿಸಲ್ಪಟ್ಟ ಕಾರ್ಯವು ನೆರವೇರಿಸಲ್ಪಡುವುದು.</w:t>
      </w:r>
    </w:p>
    <w:p>
      <w:pPr>
        <w:pStyle w:val="ArticleScripture"/>
        <w:jc w:val="left"/>
      </w:pPr>
      <w:r>
        <w:rPr>
          <w:rFonts w:ascii="Nirmala UI" w:hAnsi="Nirmala UI" w:eastAsia="Nirmala UI" w:cs="Nirmala UI"/>
        </w:rPr>
        <w:t>ಆದದರಿಂದ, ಯೆರೂಸಲೇಮನ್ನು ಪುನಃ ಸ್ಥಾಪಿಸಿ ಕಟ್ಟುವಂತೆ ಆಜ್ಞೆ ಹೊರಟಂದಿನಿಂದ ಮೆಸ್ಸೀಯನಾದ ಅಧಿಪತಿವರೆಗೂ ಏಳು ವಾರಗಳೂ ಅರವತ್ತೆರಡು ವಾರಗಳೂ ಇರುವವು ಎಂಬುದನ್ನು ತಿಳಿದು ಗ್ರಹಿಸಿಕೋ; ಸಂಕಟಕರ ಕಾಲಗಳಲ್ಲಿಯೂ ಬೀದಿಯೂ ಗೋಡೆಯೂ ಮತ್ತೆ ಕಟ್ಟಲ್ಪಡುವವು. ದಾನಿಯೇಲ 9:25.</w:t>
      </w:r>
    </w:p>
    <w:p>
      <w:pPr>
        <w:pStyle w:val="ArticleBody"/>
        <w:jc w:val="left"/>
      </w:pPr>
      <w:r>
        <w:rPr>
          <w:rFonts w:ascii="Nirmala UI" w:hAnsi="Nirmala UI" w:eastAsia="Nirmala UI" w:cs="Nirmala UI"/>
        </w:rPr>
        <w:t>ಎಲ್ಲಾ ಪ್ರವಾದಿಗಳೂ ಒಬ್ಬರೊಂದಿಗೆ ಒಬ್ಬರು ಹೊಂದಿಕೆಯಾಗಿದ್ದಾರೆ; ಮತ್ತು ದಾನಿಯೇಲನ “ಕಷ್ಟಕರ ಕಾಲಗಳು” ಎಂಬುದು ನಾವು ಪರಿಗಣಿಸುತ್ತಿದ್ದ Early Writings‌ನ ಆ ಭಾಗದಲ್ಲಿಯೂ ಗುರುತಿಸಲ್ಪಟ್ಟಿದೆ.</w:t>
      </w:r>
    </w:p>
    <w:p>
      <w:pPr>
        <w:pStyle w:val="ArticleScripture"/>
        <w:jc w:val="left"/>
      </w:pPr>
      <w:r>
        <w:rPr>
          <w:rFonts w:ascii="Nirmala UI" w:hAnsi="Nirmala UI" w:eastAsia="Nirmala UI" w:cs="Nirmala UI"/>
        </w:rPr>
        <w:t>“ಆ ಸಮಯದಲ್ಲಿ, ರಕ್ಷಣೆಯ ಕಾರ್ಯವು ಮುಕ್ತಾಯದ ಹಂತಕ್ಕೆ ಬರುತ್ತಿರುವಾಗ, ಭೂಮಿಯ ಮೇಲೆ ಕಷ್ಟಕಾಲವು ಬರುವುದು; ಜನಾಂಗಗಳು ಕೋಪಗೊಂಡಿರುತ್ತವೆ, ಆದಾಗ್ಯೂ ಮೂರನೆಯ ದೂತನ ಕಾರ್ಯಕ್ಕೆ ಅಡಚಣೆಯಾಗದಂತೆ ಅವುಗಳನ್ನು ತಡೆಹಿಡಿಯಲಾಗುವುದು. ಅದೇ ಸಮಯದಲ್ಲಿ ‘ಹಿಂಬಾಲದ ಮಳೆ,’ ಅಂದರೆ ಕರ್ತನ ಸನ್ನಿಧಿಯಿಂದ ಬರುವ ತಾಜಾತನವು ಬಂದು, ಮೂರನೆಯ ದೂತನ ಉಚ್ಚಸ್ವರಕ್ಕೆ ಶಕ್ತಿಯನ್ನು ನೀಡುವುದು, ಮತ್ತು ಕೊನೆಯ ಏಳು ವಿಪತ್ತುಗಳು ಸುರಿಯಲ್ಪಡುವ ಕಾಲದಲ್ಲಿ ನಿಲ್ಲುವಂತೆ ಪರಿಶುದ್ಧರನ್ನು ಸಿದ್ಧಪಡಿಸುವುದು.” Early Writings, 85.</w:t>
      </w:r>
    </w:p>
    <w:p>
      <w:pPr>
        <w:pStyle w:val="ArticleBody"/>
        <w:jc w:val="left"/>
      </w:pPr>
      <w:r>
        <w:rPr>
          <w:rFonts w:ascii="Nirmala UI" w:hAnsi="Nirmala UI" w:eastAsia="Nirmala UI" w:cs="Nirmala UI"/>
        </w:rPr>
        <w:t>ಈ ಅಧ್ಯಯನವನ್ನು ಮುಂದಿನ ಲೇಖನದಲ್ಲಿ ಮುಂದುವರಿಸುತ್ತೇವೆ.</w:t>
      </w:r>
    </w:p>
    <w:p>
      <w:pPr>
        <w:pStyle w:val="ArticleScripture"/>
        <w:jc w:val="left"/>
      </w:pPr>
      <w:r>
        <w:rPr>
          <w:rFonts w:ascii="Nirmala UI" w:hAnsi="Nirmala UI" w:eastAsia="Nirmala UI" w:cs="Nirmala UI"/>
        </w:rPr>
        <w:t>“ಸತ್ಯವನ್ನು ಘೋಷಿಸುವವರು ಸೈತಾನನ ಸೇವೆಯಲ್ಲಿ ಇರುವವರೆಗೆ, ಅವನ ನರಕಸಮಾನ ನೆರಳು ದೇವರನ್ನೂ ಸ್ವರ್ಗವನ್ನೂ ಕುರಿತು ಅವರ ದೃಷ್ಟಿಯನ್ನು ಕಡಿತಗೊಳಿಸುವುದು. ಅವರು ತಮ್ಮ ಮೊದಲ ಪ್ರೀತಿಯನ್ನು ಕಳೆದುಕೊಂಡವರಂತಿರುತ್ತಾರೆ. ಅವರು ನಿತ್ಯವಾಸ್ತವಗಳನ್ನು ಕಾಣಲಾರರು. ದೇವರು ನಮ್ಮಿಗಾಗಿ ಸಿದ್ಧಪಡಿಸಿರುವುದು ಜೆಕರ್ಯ 3 ಮತ್ತು 4ನೇ ಅಧ್ಯಾಯಗಳಲ್ಲಿ, ಹಾಗೂ 4:12–14ರಲ್ಲಿ ಈ ರೀತಿಯಾಗಿ ಪ್ರತಿನಿಧಿಸಲಾಗಿದೆ: ‘ಆಗ ನಾನು ಮತ್ತೊಮ್ಮೆ ಉತ್ತರಿಸಿ ಅವನಿಗೆ ಹೇಳಿದೆನು, ಈ ಎರಡು ಬಂಗಾರದ ಕೊಳವೆಗಳ ಮೂಲಕ ತಮ್ಮೊಳಗಿಂದಲೇ ಬಂಗಾರದ ಎಣ್ಣೆಯನ್ನು ಖಾಲಿ ಮಾಡುವ ಈ ಎರಡು ಆಲಿವ ಮರದ ಕೊಂಬೆಗಳು ಯಾವುವು? ಆಗ ಅವನು ನನಗೆ ಉತ್ತರಿಸಿ ಹೇಳಿದನು, ಇವು ಯಾವುವು ಎಂದು ನಿನಗೆ ತಿಳಿಯದೆಯೋ? ಆಗ ನಾನು ಹೇಳಿದೆನು, ಇಲ್ಲ, ನನ್ನ ಕರ್ತನೇ. ಆಗ ಅವನು ಹೇಳಿದನು, ಇವರು ಸಮಸ್ತ ಭೂಮಿಯ ಕರ್ತನ ಬಳಿಯಲ್ಲಿ ನಿಲ್ಲುವ ಅಭಿಷಿಕ್ತರಾದ ಇಬ್ಬರು.’”</w:t>
      </w:r>
    </w:p>
    <w:p>
      <w:pPr>
        <w:pStyle w:val="ArticleScripture"/>
        <w:jc w:val="left"/>
      </w:pPr>
      <w:r>
        <w:rPr>
          <w:rFonts w:ascii="Nirmala UI" w:hAnsi="Nirmala UI" w:eastAsia="Nirmala UI" w:cs="Nirmala UI"/>
        </w:rPr>
        <w:t>“ಕರ್ತನ ಬಳಿಯಲ್ಲಿ ಸಂಪನ್ಮೂಲಗಳ ಸಮೃದ್ಧಿಯಿದೆ. ಅವನಿಗೆ ಸೌಲಭ್ಯಗಳ ಯಾವುದೂ ಕೊರತೆಯಿಲ್ಲ. ನಮ್ಮ ನಂಬಿಕೆಯ ಕೊರತೆ, ನಮ್ಮ ಭೌತಿಕಾಸಕ್ತಿ, ನಮ್ಮ ಅಗ್ಗದ ಮಾತು, ನಮ್ಮ ಸಂಭಾಷಣೆಯಲ್ಲಿ ವ್ಯಕ್ತವಾಗುವ ನಮ್ಮ ಅವಿಶ್ವಾಸ—ಇವುಗಳ ಕಾರಣದಿಂದಲೇ ಕತ್ತಲೆಯ ನೆರಳುಗಳು ನಮ್ಮ ಸುತ್ತ ಗುಂಪುಗೂಡುತ್ತವೆ. ಸಂಪೂರ್ಣವಾಗಿ ಮನೋಹರನೂ, ಹತ್ತು ಸಾವಿರರಲ್ಲಿ ಶ್ರೇಷ್ಠನೂ ಆಗಿರುವವನಾಗಿ ಕ್ರಿಸ್ತನು ವಾಕ್ಯದಲ್ಲಾಗಲಿ, ಗುಣಸ್ವಭಾವದಲ್ಲಾಗಲಿ ಪ್ರಕಟವಾಗುವುದಿಲ್ಲ. ಆತ್ಮವು ವ್ಯರ್ಥತೆಯ ಕಡೆಗೆ ತನ್ನನ್ನು ತಾನೇ ಎತ್ತಿಕೊಳ್ಳುವುದರಲ್ಲಿ ತೃಪ್ತಿಗೊಳ್ಳುವಾಗ, ಕರ್ತನ ಆತ್ಮವು ಅದಕ್ಕೋಸ್ಕರ ಅಲ್ಪವೇ ಕಾರ್ಯಮಾಡಬಲ್ಲದು. ನಮ್ಮ ಅಲ್ಪದೃಷ್ಟಿಯು ನೆರಳನ್ನೇ ಕಾಣುತ್ತದೆ, ಆದರೆ ಅದರ ಆಚೆಯ ಮಹಿಮೆಯನ್ನು ಕಾಣಲಾರದು. ದೇವದೂತರು ನಾಲ್ಕು ಗಾಳಿಗಳನ್ನು ಹಿಡಿದುಕೊಂಡಿದ್ದಾರೆ; ಅವುಗಳನ್ನು ಕೋಪಗೊಂಡ ಕುದುರೆಯೊಂದು ಕಟ್ಟನ್ನು ಕಳಚಿಕೊಂಡು ಹೊರಬಿದ್ದು, ತನ್ನ ಹಾದಿಯಲ್ಲಿ ವಿನಾಶವನ್ನೂ ಮರಣವನ್ನೂ ಹೊತ್ತುಕೊಂಡು ಸಮಸ್ತ ಭೂಮಿಯ ಮುಖದ ಮೇಲೆ ದೌಡಾಯಿಸಲು ಯತ್ನಿಸುವುದಾಗಿ ಪ್ರತಿನಿಧಿಸಲಾಗಿದೆ.”</w:t>
      </w:r>
    </w:p>
    <w:p>
      <w:pPr>
        <w:pStyle w:val="ArticleScripture"/>
        <w:jc w:val="left"/>
      </w:pPr>
      <w:r>
        <w:rPr>
          <w:rFonts w:ascii="Nirmala UI" w:hAnsi="Nirmala UI" w:eastAsia="Nirmala UI" w:cs="Nirmala UI"/>
        </w:rPr>
        <w:t>“ನಾವು ನಿತ್ಯಲೋಕದ ಅಂಚಿನಲ್ಲಿಯೇ ನಿದ್ರಿಸುವವರಾಗಿರಬೇಕೋ? ನಾವು ಮಂದರೂ ಶೀತಲರೂ ಮೃತಪ್ರಾಯರೂ ಆಗಿರಬೇಕೋ? ಓ, ನಮ್ಮ ಸಭೆಗಳಲ್ಲಿ ದೇವರ ಆತ್ಮವೂ ಉಸಿರೂ ಆತನ ಜನರೊಳಗೆ ಊದಲ್ಪಡಲಿ, ಅವರು ತಮ್ಮ ಪಾದಗಳ ಮೇಲೆ ನಿಂತು ಜೀವಿಸಲಿ. ಮಾರ್ಗವು ಕಿರಿದಾಗಿದೆ, ದ್ವಾರವು ಇಕ್ಕಟ್ಟಾಗಿದೆ ಎಂಬುದನ್ನು ನಾವು ಅರಿಯಬೇಕಾಗಿದೆ. ಆದರೆ ನಾವು ಆ ಇಕ್ಕಟ್ಟಾದ ದ್ವಾರದ ಮೂಲಕ ಪ್ರವೇಶಿಸಿದಾಗ, ಅದರ ವಿಶಾಲತೆ ಅಸೀಮವಾಗಿರುತ್ತದೆ.” Manuscript Releases, volume 20, 217.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ದಾನಿಯೇಲನ ಪುಸ್ತಕ - ಸಂಖ್ಯೆ ಅರವತ್ತಮೂರು</dc:title>
  <dc:subject>ಮಿಲ್ಲರ್ ಅವರ ಚಾರ್ಟ್‌ಗಳಾಚೆಗೆ: ಇಸ್ಲಾಂ, ಪರಿಶೋಧನಾ ನ್ಯಾಯತೀರ್ಪು, ಮತ್ತು ಅಂತಿಮ ಪರೀಕ್ಷೆ</dc:subject>
  <dc:creator>Jeff Pippenger</dc:creator>
  <cp:keywords/>
  <dc:description>Generated by ArticleDigger from daniel\63_daniel.json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