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ಅರವತ್ತ್ನಾಲ್ಕು</w:t>
      </w:r>
    </w:p>
    <w:p>
      <w:pPr>
        <w:pStyle w:val="ArticleSubtitle"/>
        <w:jc w:val="left"/>
      </w:pPr>
      <w:r>
        <w:rPr>
          <w:rFonts w:ascii="Nirmala UI" w:hAnsi="Nirmala UI" w:eastAsia="Nirmala UI" w:cs="Nirmala UI"/>
        </w:rPr>
        <w:t>ಪ್ರವಾದನೆಯನ್ನು ಅನಾವರಣಗೊಳಿಸುವುದು: ಸೆಪ್ಟೆಂಬರ್ 11, 2001 ಅನ್ನು ಮುದ್ರೆಯಿಡುವ ಸಮಯ, ನಂತರದ ಮಳೆ, ಮತ್ತು ಕ್ರಿಸ್ತನ ಅಂತಿಮ ಕಾರ್ಯದೊಂದಿಗೆ ಸಂಪರ್ಕಿಸುವುದು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ಇತ್ತೀಚಿನ ಲೇಖನಗಳಲ್ಲಿ ನಾವು ಪ್ರವಾದನೆಯ ಆತ್ಮದಿಂದ ಕೆಲವು ಉಲ್ಲೇಖಗಳನ್ನು ಸೂಚಿಸುತ್ತಾ ಬಂದಿದ್ದೇವೆ; ಅವು 2001ರ ಸೆಪ್ಟೆಂಬರ್ 11ರಿಂದ ಮಿಖಾಯೇಲನು ಎದ್ದು ನಿಲ್ಲುವತನಕ ಮತ್ತು ಮಾನವರಿಗಿರುವ ಕೃಪಾಕಾಲವು ಮುಕ್ತಾಯವಾಗುವತನಕ ಇರುವ ಒಂದು ಕಾಲಾವಧಿಯನ್ನು ಗುರುತಿಸುತ್ತವೆ. ಆ ಕಾಲಾವಧಿಯೊಳಗೆ, ಅತ್ಯಪವಿತ್ರ ಸ್ಥಳದಲ್ಲಿ ಕ್ರಿಸ್ತನ ಅಂತಿಮ ಕಾರ್ಯವನ್ನು ಗುರುತಿಸುವ ಕೆಲವು ಪ್ರವಾದನಾತ್ಮಕ ದೃಷ್ಟಾಂತಗಳಿವೆ.</w:t>
      </w:r>
    </w:p>
    <w:p>
      <w:pPr>
        <w:pStyle w:val="ArticleBody"/>
        <w:jc w:val="left"/>
      </w:pPr>
      <w:r>
        <w:rPr>
          <w:rFonts w:ascii="Nirmala UI" w:hAnsi="Nirmala UI" w:eastAsia="Nirmala UI" w:cs="Nirmala UI"/>
        </w:rPr>
        <w:t>ದಾನಿಯೇಲನ ಎಂಟನೇ ಅಧ್ಯಾಯದಲ್ಲಿರುವ ಉಲೈ ನದಿಯ ದರ್ಶನದಲ್ಲಿ ಪರಿಶುದ್ಧಾಲಯದಲ್ಲಿರುವ ಕ್ರಿಸ್ತನ ಕಾರ್ಯವು ಪ್ರತಿನಿಧಿಸಲ್ಪಟ್ಟಿದೆ; ಮತ್ತು ಉಲೈ ನದಿಯ ದರ್ಶನವು ಈಗ ನೆರವೇರಿಕೆಯ ಪ್ರಕ್ರಿಯೆಯಲ್ಲಿ ಇದೆ ಎಂದು ಸಹೋದರಿ ವೈಟ್ ನಮಗೆ ತಿಳಿಸಿದ್ದಾಳೆ. ಈಗ ನೆರವೇರಿಕೆಯ ಪ್ರಕ್ರಿಯೆಯಲ್ಲಿ ಇರುವ ಸ್ವರ್ಗೀಯ ಪರಿಶುದ್ಧಾಲಯದಲ್ಲಿ ಸಂಪನ್ನಗೊಳ್ಳುವ ಅಂತಿಮ ಕಾರ್ಯವು ವಿವಿಧ ಪ್ರವಾದನಾತ್ಮಕ ಪದಪ್ರಯೋಗಗಳಿಂದ ಪ್ರತಿನಿಧಿಸಲ್ಪಟ್ಟಿದೆ. ಇತರ ಪ್ರವಾದನಾತ್ಮಕ ನಿರೂಪಣೆಗಳ ಜೊತೆಯಲ್ಲಿ ಅದು ಮುದ್ರಿಸುವ ಕಾಲ, ಅಂತಿಮ ಮಳೆ, ರಕ್ಷಣೆಯ ಮುಕ್ತಾಯಕಾರ್ಯ, ಮತ್ತು ದೇವಾಲಯದ ಶುದ್ಧೀಕರಣವೆಂದು ಪ್ರತಿನಿಧಿಸಲ್ಪಟ್ಟಿದೆ. ಆ ಪದಗಳನ್ನು ಒಂದಾಗಿ ಸೇರಿಸುವುದೂ, ಅವುಗಳನ್ನು ಅವುಗಳಿಗೆ ಯೋಗ್ಯವಾದ ಸರಿಯಾದ ಐತಿಹಾಸಿಕ ಸನ್ನಿವೇಶದಲ್ಲಿ ಸ್ಥಾಪಿಸುವುದೂ ಮಹತ್ವದ್ದಾಗಿದೆ.</w:t>
      </w:r>
    </w:p>
    <w:p>
      <w:pPr>
        <w:pStyle w:val="ArticleScripture"/>
        <w:jc w:val="left"/>
      </w:pPr>
      <w:r>
        <w:rPr>
          <w:rFonts w:ascii="Nirmala UI" w:hAnsi="Nirmala UI" w:eastAsia="Nirmala UI" w:cs="Nirmala UI"/>
        </w:rPr>
        <w:t>“ಆ ಸಮಯದಲ್ಲಿ, ರಕ್ಷಣೆಯ ಕಾರ್ಯವು ಮುಕ್ತಾಯಗೊಳ್ಳುತ್ತಿರುವಾಗ, ಭೂಮಿಯ ಮೇಲೆ ಸಂಕಟವು ಬಂದುಕೊಳ್ಳುವದು, ಮತ್ತು ಜನಾಂಗಗಳು ಕೋಪಗೊಂಡಿರುವವು; ಆದಾಗ್ಯೂ ಮೂರನೆಯ ದೂತನ ಕಾರ್ಯವನ್ನು ತಡೆಯದಂತೆ ಅವುಗಳನ್ನು ನಿಯಂತ್ರಣದಲ್ಲಿ ಇಡಲಾಗುವದು. ಆ ಸಮಯದಲ್ಲಿ ‘ಹಿಂದುಮಳೆ,’ ಅಂದರೆ ಕರ್ತನ ಸನ್ನಿಧಿಯಿಂದ ಬರುವ ಚೈತನ್ಯಕರ ತಾಜಾಕರಣೆ, ಮೂರನೆಯ ದೂತನ ಮಹಾ ಘೋಷಣೆಗೆ ಶಕ್ತಿಯನ್ನು ನೀಡುವದಕ್ಕೂ, ಏಳು ಕೊನೆಯ ವಿಪತ್ತುಗಳು ಸುರಿಯಲ್ಪಡುವ ಕಾಲದಲ್ಲಿ ನಿಲ್ಲುವದಕ್ಕೆ ಪರಿಶುದ್ಧರನ್ನು ಸಿದ್ಧಪಡಿಸುವದಕ್ಕೂ ಬರುವದು.” Early Writings, 85.</w:t>
      </w:r>
    </w:p>
    <w:p>
      <w:pPr>
        <w:pStyle w:val="ArticleBody"/>
        <w:jc w:val="left"/>
      </w:pPr>
      <w:r>
        <w:rPr>
          <w:rFonts w:ascii="Nirmala UI" w:hAnsi="Nirmala UI" w:eastAsia="Nirmala UI" w:cs="Nirmala UI"/>
        </w:rPr>
        <w:t>“ಮೂರನೇ ದೂತನ ಕಾರ್ಯ” ಎಂಬುದು “ರಕ್ಷಣೆಯ ಕಾರ್ಯ”ವೂ ಆಗಿದ್ದು, “ಕೊನೆಯ ಏಳು ಕೇಡಗಳು ಸುರಿಯಲ್ಪಡುವ ಕಾಲದಲ್ಲಿ ನಿಲ್ಲುವಂತೆ ಪರಿಶುದ್ಧರನ್ನು ಸಿದ್ಧಗೊಳಿಸುವ” ಕಾರ್ಯವಾಗಿದೆ.</w:t>
      </w:r>
    </w:p>
    <w:p>
      <w:pPr>
        <w:pStyle w:val="ArticleScripture"/>
        <w:jc w:val="left"/>
      </w:pPr>
      <w:r>
        <w:rPr>
          <w:rFonts w:ascii="Nirmala UI" w:hAnsi="Nirmala UI" w:eastAsia="Nirmala UI" w:cs="Nirmala UI"/>
        </w:rPr>
        <w:t>ಜನಾಂಗಗಳು ಕೋಪಗೊಂಡವು; ನಿನ್ನ ಕೋಪವೂ ಬಂದಿದೆ; ಸತ್ತವರನ್ನು ನ್ಯಾಯತೀರಿಸುವ ಕಾಲವೂ ಬಂದಿದೆ; ಮತ್ತು ನಿನ್ನ ದಾಸರಾದ ಪ್ರವಾದಿಗಳಿಗೆ, ಪರಿಶುದ್ಧರಿಗೆ, ನಿನ್ನ ಹೆಸರನ್ನು ಭಯಪಡುವ ಸಣ್ಣವರಿಗೂ ದೊಡ್ಡವರಿಗೂ ಪ್ರತಿಫಲವನ್ನು ಕೊಡುವ ಕಾಲವೂ ಬಂದಿದೆ; ಮತ್ತು ಭೂಮಿಯನ್ನು ಹಾಳುಮಾಡುವವರನ್ನು ನೀನು ನಾಶಮಾಡಬೇಕಾದ ಕಾಲವೂ ಬಂದಿದೆ. ಪ್ರಕಟಣೆ 11:18.</w:t>
      </w:r>
    </w:p>
    <w:p>
      <w:pPr>
        <w:pStyle w:val="ArticleBody"/>
        <w:jc w:val="left"/>
      </w:pPr>
      <w:r>
        <w:rPr>
          <w:rFonts w:ascii="Nirmala UI" w:hAnsi="Nirmala UI" w:eastAsia="Nirmala UI" w:cs="Nirmala UI"/>
        </w:rPr>
        <w:t>ಅನುಗ್ರಹಾವಧಿ ಮುಕ್ತಾಯಗೊಳ್ಳುವ ಮೊದಲುಲೇ ಜನಾಂಗಗಳು ಕ್ರೋಧಿತರಾಗುತ್ತವೆ (ಅದೇ ಸಮಯದಲ್ಲಿ ದೇವರ ಉಗ್ರಕೋಪವು ಸುರಿಯಲ್ಪಡುತ್ತದೆ); ಆದಾಗ್ಯೂ, ಜನಾಂಗಗಳು ಕ್ರೋಧಿತರಾಗಿರುವಾಗ ಅವುಗಳು “ತಡೆಹಿಡಿಯಲ್ಪಟ್ಟಿರುವವು” ಕೂಡ ಆಗಿವೆ. ಜನಾಂಗಗಳು ಕ್ರೋಧಿತರಾಗುವ “ಸಮಯ”ವು ರಕ್ಷಣೆಯ ಸಮಾಪನ ಕಾರ್ಯದ ಆರಂಭವನ್ನು ಗುರುತಿಸುತ್ತದೆ; ಮತ್ತು ರಕ್ಷಣೆಯ ಸಮಾಪನ ಕಾರ್ಯವೆಂದರೆ ದೇವರ ಜನರಿಗೆ ಮುದ್ರೆಯೊತ್ತುವ ಕಾರ್ಯವಾಗಿದೆ.</w:t>
      </w:r>
    </w:p>
    <w:p>
      <w:pPr>
        <w:pStyle w:val="ArticleScripture"/>
        <w:jc w:val="left"/>
      </w:pPr>
      <w:r>
        <w:rPr>
          <w:rFonts w:ascii="Nirmala UI" w:hAnsi="Nirmala UI" w:eastAsia="Nirmala UI" w:cs="Nirmala UI"/>
        </w:rPr>
        <w:t>“ಕರ್ತನ ಕಾರ್ಯದ ಆತ್ಮವನ್ನೂ ಆತ್ಮಗಳ ರಕ್ಷಣೆಯನ್ನೂ ಹೃದಯದಲ್ಲಿ ಹೊಂದಿರುವ ದೇವರ ನಿಜವಾದ ಜನರು, ಪಾಪವನ್ನು ಅದರ ನಿಜಸ್ವರೂಪವಾದ ಪಾಪಮಯ ಸ್ವಭಾವದಲ್ಲಿಯೇ ಯಾವಾಗಲೂ ಕಾಣುವರು. ದೇವರ ಜನರನ್ನು ಸುಲಭವಾಗಿ ಸುತ್ತುವರಿಯುವ ಪಾಪಗಳ ವಿಷಯದಲ್ಲಿ ಅವರು ಸದಾ ನಿಷ್ಠಾವಂತ ಮತ್ತು ನೇರವಾದ ವರ್ತನೆಯ ಪರವಾಗಿಯೇ ಇರುವವರು. ವಿಶೇಷವಾಗಿ ಸಭೆಯ ಅಂತಿಮ ಕಾರ್ಯದಲ್ಲಿ, ದೇವರ ಸಿಂಹಾಸನದ ಮುಂದೆ ದೋಷರಹಿತರಾಗಿ ನಿಲ್ಲಬೇಕಾದ ಒಂದು ಲಕ್ಷ ನಲವತ್ತುನಾಲ್ಕು ಸಾವಿರರ ಮುದ್ರೆಯ ಕಾಲದಲ್ಲಿ, ದೇವರ ಜನರೆಂದು ಹೇಳಿಕೊಳ್ಳುವವರ ದೋಷಗಳನ್ನು ಅವರು ಅತಿ ಆಳವಾಗಿ ಅನುಭವಿಸುವರು. ಇದನ್ನು ಪ್ರವಾದಿಯು ಅಂತಿಮ ಕಾರ್ಯದ ಚಿತ್ರಣದಲ್ಲಿ, ಪ್ರತಿಯೊಬ್ಬನ ಕೈಯಲ್ಲೂ ಸಂಹಾರಾಯುಧವಿರುವ ಪುರುಷರ ರೂಪಕದ ಮೂಲಕ ಬಲವಾಗಿ ನಿರೂಪಿಸಿದ್ದಾನೆ. ಅವರೊಳಗೆ ಒಬ್ಬನು ನಾರುಬಟ್ಟೆ ಧರಿಸಿಕೊಂಡವನಾಗಿದ್ದು, ಅವನ ಪಕ್ಕದಲ್ಲಿ ಲೇಖಕರ ಮಸಿದವಟಿಯಿತ್ತು. ‘ಆಗ ಯೆಹೋವನು ಅವನಿಗೆ ಹೇಳಿದನು, ನಗರದ ಮಧ್ಯವಾಗಿ, ಯೆರೂಸಲೇಮಿನ ಮಧ್ಯವಾಗಿ ಹೋಗಿ, ಅದರ ಮಧ್ಯದಲ್ಲಿ ನಡೆಯುವ ಎಲ್ಲಾ ಅಸಹ್ಯಕೃತ್ಯಗಳ ನಿಮಿತ್ತ ನಿಟ್ಟುಸಿರು ಬಿಡುವವರೂ ಅಳುವವರೂ ಆದ ಜನರ ನೆತ್ತಿಗಳ ಮೇಲೆ ಒಂದು ಗುರುತು ಮಾಡು.’” Testimonies, volume 3, 266.</w:t>
      </w:r>
    </w:p>
    <w:p>
      <w:pPr>
        <w:pStyle w:val="ArticleBody"/>
        <w:jc w:val="left"/>
      </w:pPr>
      <w:r>
        <w:rPr>
          <w:rFonts w:ascii="Nirmala UI" w:hAnsi="Nirmala UI" w:eastAsia="Nirmala UI" w:cs="Nirmala UI"/>
        </w:rPr>
        <w:t>ಒಂದು ಲಕ್ಷ ನಲವತ್ತುನಾಲ್ಕು ಸಾವಿರ ಮಂದಿಗೆ ಮುದ್ರೆಯಿಡುವುದನ್ನು ತಡೆಯದಂತೆ ಜನಾಂಗಗಳನ್ನು ಹಿಡಿತದಲ್ಲಿಟ್ಟಿದ್ದಾರೆ. ಪ್ರಕಟನೆಯ ಏಳನೇ ಅಧ್ಯಾಯದಲ್ಲಿ, ಹೀಗೇ ಹಿಡಿತದಲ್ಲಿಟ್ಟಿರುವ ಆಕ್ರೋಶಗೊಂಡ ಜನಾಂಗಗಳನ್ನು, ಅದೇ ಅವಧಿಯಲ್ಲಿ ಹಿಡಿತದಲ್ಲಿಟ್ಟಿರುವ ನಾಲ್ಕು ಗಾಳಿಗಳ ರೂಪದಲ್ಲಿ ಪ್ರತಿನಿಧಿಸಲಾಗಿದೆ; ಮತ್ತು ಆ ಕಾಲವು ನಿರ್ದಿಷ್ಟವಾಗಿ ಒಂದು ಕಾಲಾವಧಿಯಾಗಿ ಗುರುತಿಸಲಾಗಿದೆ.</w:t>
      </w:r>
    </w:p>
    <w:p>
      <w:pPr>
        <w:pStyle w:val="ArticleScripture"/>
        <w:jc w:val="left"/>
      </w:pPr>
      <w:r>
        <w:rPr>
          <w:rFonts w:ascii="Nirmala UI" w:hAnsi="Nirmala UI" w:eastAsia="Nirmala UI" w:cs="Nirmala UI"/>
        </w:rPr>
        <w:t>“ಈಗ ಈ ಮುದ್ರೆಯಿಡುವ ಕಾಲದಲ್ಲಿ ಸೈತಾನನು ದೇವರ ಜನರ ಮನಸ್ಸುಗಳನ್ನು ವರ್ತಮಾನ ಸತ್ಯದಿಂದ ದೂರವಿರಿಸಲು ಮತ್ತು ಅವರನ್ನು ತಲ್ಲಣಗೊಳಿಸಲು ಪ್ರತಿಯೊಂದು ಉಪಾಯವನ್ನೂ ಬಳಸುತ್ತಿದ್ದಾನೆ. ಸಂಕಟಕಾಲದಲ್ಲಿ ತನ್ನ ಜನರನ್ನು ರಕ್ಷಿಸುವದಕ್ಕಾಗಿ ದೇವರು ಅವರ ಮೇಲೆ ಒಂದು ಆವರಣವನ್ನು ಹರಡುತ್ತಿದ್ದಾನೆಂದು ನಾನು ಕಂಡೆ; ಮತ್ತು ಸತ್ಯದ ಪರವಾಗಿ ದೃಢನಿಶ್ಚಯವಾಗಿದ್ದ ಹಾಗೂ ಹೃದಯಶುದ್ಧಿಯುಳ್ಳ ಪ್ರತಿಯೊಂದು ಆತ್ಮವೂ ಸರ್ವಶಕ್ತನ ಆವರಣದಿಂದ ಆವೃತವಾಗಬೇಕಾಗಿತ್ತು.”</w:t>
      </w:r>
    </w:p>
    <w:p>
      <w:pPr>
        <w:pStyle w:val="ArticleScripture"/>
        <w:jc w:val="left"/>
      </w:pPr>
      <w:r>
        <w:rPr>
          <w:rFonts w:ascii="Nirmala UI" w:hAnsi="Nirmala UI" w:eastAsia="Nirmala UI" w:cs="Nirmala UI"/>
        </w:rPr>
        <w:t>“ಸಾತಾನನು ಇದನ್ನು ತಿಳಿದಿದ್ದನು; ಆದ್ದರಿಂದ ಸಾಧ್ಯವಾದಷ್ಟು ಹೆಚ್ಚಿನ ಜನರ ಮನಸ್ಸುಗಳನ್ನು ಸತ್ಯದ ವಿಷಯದಲ್ಲಿ ಅಲುಗಾಡುವಂತೆಯೂ ಅಸ್ಥಿರವಾಗಿರುವಂತೆಯೂ ಇರಿಸಲು ಅವನು ಮಹಾ ಶಕ್ತಿಯಿಂದ ಕಾರ್ಯನಿರತನಾಗಿದ್ದನು. …”</w:t>
      </w:r>
    </w:p>
    <w:p>
      <w:pPr>
        <w:pStyle w:val="ArticleScripture"/>
        <w:jc w:val="left"/>
      </w:pPr>
      <w:r>
        <w:rPr>
          <w:rFonts w:ascii="Nirmala UI" w:hAnsi="Nirmala UI" w:eastAsia="Nirmala UI" w:cs="Nirmala UI"/>
        </w:rPr>
        <w:t>“ಈ ಮುಚ್ಚುವಿಕೆಯ ಈ ಕಾಲದಲ್ಲಿ ದೇವರ ಜನರನ್ನು ಚಿತ್ತಭ್ರಷ್ಟಗೊಳಿಸಲು, ಮೋಸಗೊಳಿಸಲು, ಮತ್ತು ದೂರ ಎಳೆಯಲು ಸೈತಾನನು ಈ ರೀತಿಗಳಲ್ಲಿ ಕಾರ್ಯನಿರತನಾಗಿರುವುದನ್ನು ನಾನು ಕಂಡೆನು. ಪ್ರಸ್ತುತ ಸತ್ಯಕ್ಕಾಗಿ ದೃಢವಾಗಿ ನಿಲ್ಲದೆ ಇದ್ದ ಕೆಲವರನ್ನು ನಾನು ಕಂಡೆನು. ಅವರ ಮೊಣಕಾಲುಗಳು ನಡುಗುತ್ತಿದ್ದವು, ಅವರ ಪಾದಗಳು ಜಾರುತ್ತಿದ್ದವು; ಏಕೆಂದರೆ ಅವರು ಸತ್ಯದಲ್ಲಿ ದೃಢವಾಗಿ ನೆಲಸಿರಲಿಲ್ಲ, ಮತ್ತು ಅವರು ಈ ರೀತಿಯಾಗಿ ನಡುಗುತ್ತಿದ್ದಷ್ಟರಲ್ಲಿಯೇ ಸರ್ವಶಕ್ತನಾದ ದೇವರ ಆವರಣವು ಅವರ ಮೇಲೆ ಹರಡಲಾಗಲಿಲ್ಲ.</w:t>
      </w:r>
    </w:p>
    <w:p>
      <w:pPr>
        <w:pStyle w:val="ArticleScripture"/>
        <w:jc w:val="left"/>
      </w:pPr>
      <w:r>
        <w:rPr>
          <w:rFonts w:ascii="Nirmala UI" w:hAnsi="Nirmala UI" w:eastAsia="Nirmala UI" w:cs="Nirmala UI"/>
        </w:rPr>
        <w:t>“ಸೈತಾನನು ಅವರು ಇದ್ದಲ್ಲಿಯೇ ಅವರನ್ನು ಹಿಡಿದುಕೊಳ್ಳಲು ತನ್ನ ಪ್ರತಿಯೊಂದು ಕುಶಲೋಪಾಯವನ್ನೂ ಪ್ರಯೋಗಿಸುತ್ತಿದ್ದನು—ಮುದ್ರಾಕಾರ್ಯವು ಮುಗಿದುಹೋಗುವ ತನಕ, ದೇವರ ಜನರ ಮೇಲೆ ಆ ಆವರಣವು ಎಳೆಯಲ್ಪಡುವ ತನಕ; ಮತ್ತು ಅವರು ದೇವರ ದಹಿಸುವ ಕೋಪದಿಂದ, ಕೊನೆಯ ಏಳು ವಿಪತ್ತುಗಳಲ್ಲಿ, ಆಶ್ರಯವಿಲ್ಲದೆ ಉಳಿಯುವಂತೆ ಮಾಡಲು. ದೇವರು ತನ್ನ ಜನರ ಮೇಲೆ ಈ ಆವರಣವನ್ನು ಎಳೆಯಲು ಆರಂಭಿಸಿದ್ದಾನೆ; ಮತ್ತು ಸಂಹಾರದ ದಿನದಲ್ಲಿ ಆಶ್ರಯವನ್ನು ಹೊಂದಬೇಕಾದ ಎಲ್ಲರ ಮೇಲೂ ಅದು ಶೀಘ್ರದಲ್ಲೇ ಎಳೆಯಲ್ಪಡುವುದು. ದೇವರು ತನ್ನ ಜನರ ಪರವಾಗಿ ಶಕ್ತಿಯಿಂದ ಕಾರ್ಯನಿರ್ವಹಿಸುವನು; ಮತ್ತು ಸೈತಾನನಿಗೂ ಸಹ ಕಾರ್ಯಮಾಡಲು ಅನುಮತಿ ನೀಡಲ್ಪಡುವುದು.” Early Writings, 43, 44.</w:t>
      </w:r>
    </w:p>
    <w:p>
      <w:pPr>
        <w:pStyle w:val="ArticleBody"/>
        <w:jc w:val="left"/>
      </w:pPr>
      <w:r>
        <w:rPr>
          <w:rFonts w:ascii="Nirmala UI" w:hAnsi="Nirmala UI" w:eastAsia="Nirmala UI" w:cs="Nirmala UI"/>
        </w:rPr>
        <w:t>ಸಹೋದರಿ ವೈಟ್ ಈ ಮಾತುಗಳನ್ನು 1851ರಲ್ಲಿ ಬರೆದರು, ಅಂದರೆ ದೇವರ ಜನರು ಲವೊದಿಕೇಯ ಸ್ಥಿತಿಗೆ ಪ್ರವೇಶಿಸುವುದಕ್ಕೂ, “ಏಳು ಕಾಲಗಳು” ಎಂಬ ಹೆಚ್ಚಿದ ಬೆಳಕನ್ನು ತಳ್ಳಿಹಾಕುವ ಮೂಲಕ ಮುದ್ರಿಸುವ ಪ್ರಕ್ರಿಯೆಯನ್ನು ವಿಳಂಬಗೊಳಿಸುವುದಕ್ಕೂ ಐದು ವರ್ಷಗಳ ಮುಂಚೆಯೇ. ಆ ಬೆಳಕು ಹೆಚ್ಚಿಸಿ, ಕೊನೆಯ ಏಳು ಕಷ್ಟಗಳಿಗಿಂತ ಮುಂಚಿತವಾಗಿಯೇ ತನ್ನ ಜನರನ್ನು ಆವರಿಸುವ ದೇವರ ಕಾರ್ಯವನ್ನು ಪೂರ್ಣಗೊಳಿಸಬೇಕಾಗಿತ್ತು. ಆದರೆ ಅದಕ್ಕೆ ಬದಲಾಗಿ, ದೇವರ ಜನರು ದಂಗೆ ಎದ್ದು, ಪ್ರಾಚೀನ ಇಸ್ರಾಯೇಲನ ದಂಗೆಯೂ ಅರಣ್ಯಸಂಚಾರವೂ ಹೇಗೆ ಮಾದರಿಯಾಗಿ ತೋರಿಸಲ್ಪಟ್ಟಿತೋ ಹಾಗೆಯೇ, ಲವೊದಿಕೇಯ ಅರಣ್ಯದಲ್ಲಿ ಅಲೆದಾಡುವಂತೆ ಒಪ್ಪಿಸಲ್ಪಟ್ಟರು. ಪ್ರಾಚೀನ ಇಸ್ರಾಯೇಲನ ದಂಗೆಕೋರರಲ್ಲಿ ಎಷ್ಟು ಮಂದಿ ವಾಗ್ದತ್ತ ದೇಶಕ್ಕೆ ಪ್ರವೇಶಿಸಿದರು? ರಕ್ಷಿಸಲ್ಪಡುವ ಯಾವ ಲವೊದಿಕೇಯರನ್ನಾದರೂ ಬೈಬಲ್ಲಿನ ಯಾವ ಭಾಗವು, ಅಥವಾ ಪ್ರವಾದನೆಯ ಆತ್ಮವು ಗುರುತಿಸುತ್ತದೆ? ಉತ್ತರ: “ಯಾರೂ ಇಲ್ಲ!” ಏಕೆಂದರೆ ಲವೊದಿಕೇಯನು ಅರಣ್ಯದಲ್ಲಿ ಸತ್ತ ಪ್ರಾಚೀನ ಇಸ್ರಾಯೇಲನವರಂತೆ ಅಷ್ಟೇ ನಷ್ಟನಾಗಿದ್ದಾನೆ.</w:t>
      </w:r>
    </w:p>
    <w:p>
      <w:pPr>
        <w:pStyle w:val="ArticleBody"/>
        <w:jc w:val="left"/>
      </w:pPr>
      <w:r>
        <w:rPr>
          <w:rFonts w:ascii="Nirmala UI" w:hAnsi="Nirmala UI" w:eastAsia="Nirmala UI" w:cs="Nirmala UI"/>
        </w:rPr>
        <w:t>ಒಂದು ಲಕ್ಷ ನಲವತ್ತನಾಲ್ಕು ಸಾವಿರರ ಮುದ್ರಾಂಕನವು ಒಂದು ಕಾಲಾವಧಿಯಾಗಿದ್ದು, ಅದು ನಾಲ್ಕು ದೂತರು ನಾಲ್ಕು ಗಾಳಿಗಳನ್ನು ತಡೆಯುವಾಗ ಪ್ರಾರಂಭವಾಗುತ್ತದೆ; ಅದೇ ಸಮಯದಲ್ಲಿ ಜನಾಂಗಗಳು ಕೋಪಗೊಂಡಿದ್ದರೂ ನಿಯಂತ್ರಣದಲ್ಲಿ ಹಿಡಿದುಕೊಳ್ಳಲ್ಪಟ್ಟಿರುತ್ತವೆ. ಮುದ್ರಾಂಕನದ ಕಾಲದಲ್ಲಿ, ಏಳು ಕೊನೆಯ ವಿಪತ್ತುಗಳ ಸಮಯದಲ್ಲಿ ದೃಢವಾಗಿ ನಿಲ್ಲುವಂತೆ ದೇವರು ತನ್ನ ಜನರನ್ನು ಸಿದ್ಧಪಡಿಸುತ್ತಾನೆ; ಆ ಸಿದ್ಧತೆಯನ್ನು ತನ್ನ ಜನರ ಮೇಲೆ “ಒಂದು ಹೊದಿಕೆ” ಯನ್ನು ಎಳೆಯುವುದಾಗಿ ಪ್ರತಿನಿಧಿಸಲಾಗಿದೆ; ಹಾಗೆಯೇ ಅದನ್ನು ರಕ್ಷಣೆಯ ಕಾರ್ಯವನ್ನು ಪೂರ್ಣಗೊಳಿಸುವುದಾಗಿಯೂ ಮತ್ತು ಮೂರನೆಯ ದೂತನ ಕಾರ್ಯವನ್ನು ಮುಗಿಸುವುದಾಗಿಯೂ ಪ್ರತಿನಿಧಿಸಲಾಗಿದೆ. ಈ ಎಲ್ಲ ದೃಷ್ಟಾಂತಗಳಿಂದ ಪ್ರತಿನಿಧಿಸಲ್ಪಟ್ಟಿರುವ ಆ ಸಿದ್ಧತೆಯು “ವರ್ತಮಾನ ಸತ್ಯ”ವನ್ನು ಸ್ವೀಕರಿಸುವಿಕೆಯ ಮೇಲೆ ಆಧಾರಿತವಾಗಿದೆ.</w:t>
      </w:r>
    </w:p>
    <w:p>
      <w:pPr>
        <w:pStyle w:val="ArticleBody"/>
        <w:jc w:val="left"/>
      </w:pPr>
      <w:r>
        <w:rPr>
          <w:rFonts w:ascii="Nirmala UI" w:hAnsi="Nirmala UI" w:eastAsia="Nirmala UI" w:cs="Nirmala UI"/>
        </w:rPr>
        <w:t>“ಪ್ರಸ್ತುತ ಸತ್ಯಕ್ಕಾಗಿ ದೃಢವಾಗಿ ನಿಲ್ಲದಿರುವವರು” ಎಂದರೆ, ಅವರ ಮನಸ್ಸು “ಪ್ರಸ್ತುತ ಸತ್ಯ”ದ ಮೇಲೆ ಕೇಂದ್ರೀಕರಿಸಲ್ಪಟ್ಟಿರದ ಕಾರಣ “ತಡಬಡಿಸುತ್ತಿದ್ದವರು” ಆಗಿದ್ದಾರೆ. ಅವಳು ಹೀಗೆ ಬರೆಯುತ್ತಾಳೆ: “ಪ್ರಸ್ತುತ ಸತ್ಯಕ್ಕಾಗಿ ದೃಢವಾಗಿ ನಿಲ್ಲದಿದ್ದ ಕೆಲವರನ್ನು ನಾನು ಕಂಡೆನು. ಅವರ ಮೊಣಕಾಲುಗಳು ನಡುಗುತ್ತಿದ್ದವು, ಮತ್ತು ಅವರ ಪಾದಗಳು ಜಾರುತ್ತಿದ್ದವು; ಏಕೆಂದರೆ ಅವರು ಸತ್ಯದ ಮೇಲೆ ದೃಢವಾಗಿ ನೆಲೆಯೂರಿರಲಿಲ್ಲ, ಮತ್ತು ಅವರು ಹೀಗೆ ನಡುಗುತ್ತಿದ್ದಂತೆಯೇ ಸರ್ವಶಕ್ತನಾದ ದೇವರ ಆವರಣವು ಅವರ ಮೇಲೆ ಎಳೆಯಲ್ಪಡಲಾಗಲಿಲ್ಲ.”</w:t>
      </w:r>
    </w:p>
    <w:p>
      <w:pPr>
        <w:pStyle w:val="ArticleBody"/>
        <w:jc w:val="left"/>
      </w:pPr>
      <w:r>
        <w:rPr>
          <w:rFonts w:ascii="Nirmala UI" w:hAnsi="Nirmala UI" w:eastAsia="Nirmala UI" w:cs="Nirmala UI"/>
        </w:rPr>
        <w:t>“ಪ್ರಸ್ತುತ ಸತ್ಯ”ವೇ “ಆವರಣ”ವನ್ನು ಒದಗಿಸುತ್ತದೆ; ಮತ್ತು “ಆವರಣ”ವು “ದೇವರ ಮುದ್ರೆ”ಯಾಗಿಯೂ ಪ್ರತಿನಿಧಿಸಲ್ಪಟ್ಟಿದೆ. “ದೇವರ ಮುದ್ರೆ”ಯನ್ನು ಹೀಬ್ರಿಯರ ಮನೆಗಳ ಬಾಗಿಲುಗಳನ್ನು ಆವರಿಸಿದ್ದ ರಕ್ತದಿಂದ ಪೂರ್ವಸೂಚಿತವಾಗಿ ತೋರಿಸಲಾಯಿತು; ಆ ರಕ್ತದಿಂದ ಬಾಗಿಲು “ಆವರಿಸಲ್ಪಟ್ಟ” ಮನೆಗಳ ಮೇಲೆ ಸಂಹಾರಕ ದೂತನು ದಾಟಿಹೋಗುವಂತೆ ಅದು ಅವಕಾಶ ಮಾಡಿಕೊಟ್ಟಿತು. “ಆವರಣ”ವೇ “ಮುದ್ರಿಸುವಿಕೆ,” ಮತ್ತು “ಮುದ್ರಿಸುವಿಕೆ”ಯು “ಪ್ರಸ್ತುತ ಸತ್ಯ”ದ ಮೂಲಕ ನೆರವೇರಿಸಲಾಗುತ್ತದೆ.</w:t>
      </w:r>
    </w:p>
    <w:p>
      <w:pPr>
        <w:pStyle w:val="ArticleScripture"/>
        <w:jc w:val="left"/>
      </w:pPr>
      <w:r>
        <w:rPr>
          <w:rFonts w:ascii="Nirmala UI" w:hAnsi="Nirmala UI" w:eastAsia="Nirmala UI" w:cs="Nirmala UI"/>
        </w:rPr>
        <w:t>ನಿನ್ನ ಸತ್ಯದ ಮೂಲಕ ಅವರನ್ನು ಪರಿಶುದ್ಧರನ್ನಾಗಿಸು; ನಿನ್ನ ವಾಕ್ಯವೇ ಸತ್ಯವಾಗಿದೆ. ಯೋಹಾನ 17:17.</w:t>
      </w:r>
    </w:p>
    <w:p>
      <w:pPr>
        <w:pStyle w:val="ArticleBody"/>
        <w:jc w:val="left"/>
      </w:pPr>
      <w:r>
        <w:rPr>
          <w:rFonts w:ascii="Nirmala UI" w:hAnsi="Nirmala UI" w:eastAsia="Nirmala UI" w:cs="Nirmala UI"/>
        </w:rPr>
        <w:t>ಪ್ರತಿ ಸುಧಾರಣಾ ಚಳವಳಿಗೂ ತನ್ನದೇ ಆದ ವಿಶೇಷ ವಿಷಯವಿತ್ತು; ಮತ್ತು ಒಂದು ನೂರ ನಲವತ್ತುನಾಲ್ಕು ಸಾವಿರರ ಸುಧಾರಣಾ ಚಳವಳಿಯ ವಿಷಯವು “ಮೂರನೆಯ ಕೇಡಿನ ಇಸ್ಲಾಂ” ಆಗಿದೆ. ಕೊನೆಯ ದಿನಗಳಲ್ಲಿ ಇರುವ “ವರ್ತಮಾನ ಸತ್ಯ”ವೆಂದರೆ ಮೂರನೆಯ ಕೇಡಿನ ಇಸ್ಲಾಂ.</w:t>
      </w:r>
    </w:p>
    <w:p>
      <w:pPr>
        <w:pStyle w:val="ArticleScripture"/>
        <w:jc w:val="left"/>
      </w:pPr>
      <w:r>
        <w:rPr>
          <w:rFonts w:ascii="Nirmala UI" w:hAnsi="Nirmala UI" w:eastAsia="Nirmala UI" w:cs="Nirmala UI"/>
        </w:rPr>
        <w:t>“ಪವಿತ್ರ ಶಾಸ್ತ್ರಗಳು ದೇವಜನರ ಮುಂದೆ ನಿರಂತರವಾಗಿ ತೆರೆದುಕೊಳ್ಳುತ್ತಿವೆ. ಪ್ರತಿಯೊಂದು ಪೀಳಿಗೆಗೂ ವಿಶೇಷವಾಗಿ ಅನ್ವಯವಾಗುವ ಒಂದು ಸತ್ಯವು ಸದಾಕಾಲ ಇತ್ತು, ಮತ್ತು ಸದಾಕಾಲ ಇರುವುದೂ ಆಗಿದೆ.” Review and Herald, June 29, 1886.</w:t>
      </w:r>
    </w:p>
    <w:p>
      <w:pPr>
        <w:pStyle w:val="ArticleBody"/>
        <w:jc w:val="left"/>
      </w:pPr>
      <w:r>
        <w:rPr>
          <w:rFonts w:ascii="Nirmala UI" w:hAnsi="Nirmala UI" w:eastAsia="Nirmala UI" w:cs="Nirmala UI"/>
        </w:rPr>
        <w:t>ಇದು ಅಂತ್ಯಕಾಲದಲ್ಲಿ ದೇವರ ಜನರಿಗೆ ಮುದ್ರೆ ಹಾಕುವ ವರ್ತಮಾನ ಸತ್ಯದ “ಸಂದೇಶ”ವಾಗಿದ್ದು, ನಾಲ್ಕು ಗಾಳಿಗಳನ್ನು ತಡೆಹಿಡಿಯಲ್ಪಟ್ಟಾಗ ಮುದ್ರೆಯಿಡುವ ಕಾಲವು ಪ್ರಾರಂಭವಾಗುತ್ತದೆ ಎಂದು ಚಿತ್ರಿಸಲಾಗಿದೆ. ಸೆಪ್ಟೆಂಬರ್ 11, 2001ರಂದು ಜನಾಂಗಗಳು ಕೋಪಗೊಂಡವು; ಮತ್ತು ಆ ಕ್ಷಣದಲ್ಲಿ, “ಒಂದು ಸಂದೇಶ”ವಾಗಿರುವ ಉತ್ತರ ಮಳೆಯು ಬಯಲಾಗಲು ಆರಂಭವಾದಂತೆ, ಒಂದು ಲಕ್ಷ ನಲವತ್ತನಾಲ್ಕು ಸಾವಿರರ ಮುದ್ರೆಯಿಡುವಿಕೆ ಪ್ರಾರಂಭವಾಯಿತು.</w:t>
      </w:r>
    </w:p>
    <w:p>
      <w:pPr>
        <w:pStyle w:val="ArticleScripture"/>
        <w:jc w:val="left"/>
      </w:pPr>
      <w:r>
        <w:rPr>
          <w:rFonts w:ascii="Nirmala UI" w:hAnsi="Nirmala UI" w:eastAsia="Nirmala UI" w:cs="Nirmala UI"/>
        </w:rPr>
        <w:t>“ಸಭೆಯ ಅನುಭವದಲ್ಲಿ ಆಳವಾದ ಹಾಗೂ ರೋಮಾಂಚಕರವಾದ ಮಹತ್ವದ ದೃಶ್ಯಗಳು ಯೋಹಾನನಿಗೆ ತೆರೆಯಲ್ಪಟ್ಟವು. ಅವನು ದೇವಜನರ ಸ್ಥಿತಿ, ಅಪಾಯಗಳು, ಸಂಘರ್ಷಗಳು ಮತ್ತು ಅಂತಿಮ ವಿಮೋಚನೆಯನ್ನು ಕಂಡನು. ಭೂಮಿಯ ಕೊಯ್ಲನ್ನು ಪಕ್ವಗೊಳಿಸಬೇಕಾದ ಅಂತಿಮ ಸಂದೇಶಗಳನ್ನು ಅವನು ದಾಖಲಿಸುತ್ತಾನೆ—ಅವು ಸ್ವರ್ಗೀಯ ಗೋದಾಮಿಗಾಗಿ ಕಡ್ಡಿಗಳಾಗಲಿ, ಇಲ್ಲವೆ ನಾಶದ ಅಗ್ನಿಗಾಗಿ ಕಟ್ಟುಕಡ್ಡಿಗಳಾಗಲಿ. ಅತ್ಯಂತ ಮಹತ್ತರವಾದ ವಿಷಯಗಳು ಅವನಿಗೆ ಪ್ರಕಟಿಸಲ್ಪಟ್ಟವು, ವಿಶೇಷವಾಗಿ ಕೊನೆಯ ಸಭೆಯ ನಿಮಿತ್ತ, ತಪ್ಪಿನಿಂದ ಸತ್ಯದ ಕಡೆಗೆ ತಿರುಗುವವರು ತಮ್ಮ ಮುಂದಿರುವ ಅಪಾಯಗಳು ಮತ್ತು ಸಂಘರ್ಷಗಳ ಕುರಿತು ಬೋಧಿಸಲ್ಪಡಬೇಕೆಂದು. ಭೂಮಿಯ ಮೇಲೆ ಬರುವ ಸಂಗತಿಗಳ ವಿಷಯದಲ್ಲಿ ಯಾರೂ ಅಂಧಕಾರದಲ್ಲಿ ಇರುವ ಅವಶ್ಯಕತೆ ಇಲ್ಲ.” The Great Controversy, 341.</w:t>
      </w:r>
    </w:p>
    <w:p>
      <w:pPr>
        <w:pStyle w:val="ArticleBody"/>
        <w:jc w:val="left"/>
      </w:pPr>
      <w:r>
        <w:rPr>
          <w:rFonts w:ascii="Nirmala UI" w:hAnsi="Nirmala UI" w:eastAsia="Nirmala UI" w:cs="Nirmala UI"/>
        </w:rPr>
        <w:t>ಜನಾಂಗಗಳು ಕೋಪಗೊಂಡಾಗ, ಅವುಗಳನ್ನು ಅದೇ ಸಮಯದಲ್ಲಿ ನಿಯಂತ್ರಣದಲ್ಲಿ ಇರಿಸಲಾಯಿತು; ಮತ್ತು “ಅಂತಿಮ ಮಳೆ” ಸುರಿಯಲು ಆರಂಭವಾಯಿತು; ಹಾಗೂ ಅಂತಿಮ ಮಳೆಯೆಂದರೆ ದೇವರ ಜನರನ್ನು ಮುದ್ರಿಸುವ “ವರ್ತಮಾನ ಸತ್ಯದ” ಸಂದೇಶವೇ ಆಗಿದೆ.</w:t>
      </w:r>
    </w:p>
    <w:p>
      <w:pPr>
        <w:pStyle w:val="ArticleScripture"/>
        <w:jc w:val="left"/>
      </w:pPr>
      <w:r>
        <w:rPr>
          <w:rFonts w:ascii="Nirmala UI" w:hAnsi="Nirmala UI" w:eastAsia="Nirmala UI" w:cs="Nirmala UI"/>
        </w:rPr>
        <w:t>“ಬ್ಯಾಟಲ್ ಕ್ರೀಕ್‌ನಲ್ಲಿರುವ ಕಾರ್ಯವೂ ಅದೇ ಕ್ರಮದಂತೆಯೇ ಇದೆ. ಸ್ಯಾನಿಟೇರಿಯಂನ ನಾಯಕರು ಅವಿಶ್ವಾಸಿಗಳೊಂದಿಗೆ ಬೆರೆತು, ಅವರನ್ನು ತಮ್ಮ ಸಮಾಲೋಚನೆಗಳಿಗೆ ಸ್ವಲ್ಪ ಹೆಚ್ಚು ಕಡಿಮೆಯಾಗಿ ಸೇರಿಸಿಕೊಂಡಿದ್ದಾರೆ; ಆದರೆ ಇದು ಕಣ್ಣುಮುಚ್ಚಿಕೊಂಡೇ ಕೆಲಸಕ್ಕೆ ಕೈಹಾಕಿದಂತಾಗಿದೆ. ಯಾವ ಕ್ಷಣದಲ್ಲಾದರೂ ನಮ್ಮ ಮೇಲೆ ಏನು ಉಕ್ಕಿಬೀಳಲಿದೆಯೋ ಅದನ್ನು ಕಾಣುವ ವಿವೇಚನಾಶಕ್ತಿಯು ಅವರಿಗೆ ಇಲ್ಲ. ನಿರಾಶೆಯ, ಯುದ್ಧದ ಮತ್ತು ರಕ್ತಪಾತದ ಆತ್ಮವೊಂದು ಇದೆ; ಆ ಆತ್ಮವು ಕಾಲಾಂತ್ಯದ ಅತೀ ಅಂತ್ಯದವರೆಗೂ ಹೆಚ್ಚುತ್ತಲೇ ಹೋಗುವುದು. ದೇವಜನರು ತಮ್ಮ ನುಣುಪುಗಳ ಮೇಲೆ ಮುದ್ರಿಸಲ್ಪಡುವ ತಕ್ಷಣವೇ—ಅದು ಕಾಣುವಂಥ ಯಾವುದಾದರೂ ಮುದ್ರೆ ಅಥವಾ ಗುರುತು ಅಲ್ಲ; ಬದಲಾಗಿ, ಬೌದ್ಧಿಕವಾಗಿಯೂ ಆತ್ಮೀಕವಾಗಿಯೂ ಸತ್ಯದಲ್ಲಿ ಸ್ಥಿರವಾಗಿ ನೆಲೆಗೊಳ್ಳುವುದು, ಆದಕಾರಣ ಅವರು ಕದಲಿಸಲ್ಪಡಲಾರರು—ದೇವಜನರು ಮುದ್ರಿಸಲ್ಪಟ್ಟು ಜಾರುಗೊಳಿಸುವಿಕೆಗೆ ಸಿದ್ಧರಾದ ತಕ್ಷಣವೇ, ಅದು ಬರುವುದು. ವಾಸ್ತವವಾಗಿ, ಅದು ಈಗಾಗಲೇ ಆರಂಭವಾಗಿದೆ. ದೇವರ ನ್ಯಾಯತೀರ್ಪುಗಳು ಈಗ ದೇಶದ ಮೇಲೆ ಇವೆ, ನಮಗೆ ಎಚ್ಚರಿಕೆಯನ್ನು ನೀಡುವದಕ್ಕಾಗಿ, ಬರುವದನ್ನು ನಾವು ತಿಳಿದುಕೊಳ್ಳುವಂತೆ.” Manuscript Releases, volume 10, 252.</w:t>
      </w:r>
    </w:p>
    <w:p>
      <w:pPr>
        <w:pStyle w:val="ArticleBody"/>
        <w:jc w:val="left"/>
      </w:pPr>
      <w:r>
        <w:rPr>
          <w:rFonts w:ascii="Nirmala UI" w:hAnsi="Nirmala UI" w:eastAsia="Nirmala UI" w:cs="Nirmala UI"/>
        </w:rPr>
        <w:t>“ಮುದ್ರಾಕರಣ”ವು “ಸತ್ಯದಲ್ಲಿ ಸ್ಥಿರವಾಗುವಿಕೆ” ಆಗಿದೆ. ಮುದ್ರಾಕರಣದ ಸಮಯದ ಸಂದರ್ಭದಲ್ಲಿ ಅವಳು ಹೀಗೆ ಬರೆಯುತ್ತಾಳೆ: “ನಿರಾಶೆಯ, ಯುದ್ಧದ ಮತ್ತು ರಕ್ತಪಾತದ ಒಂದು ಆತ್ಮವಿದೆ, ಮತ್ತು ಆ ಆತ್ಮವು ಕಾಲದ ಅತಿ ಅಂತ್ಯದವರೆಗೆ ಹೆಚ್ಚಾಗುತ್ತಲೇ ಇರುತ್ತದೆ.” ಜನಾಂಗಗಳು ಕೋಪಗೊಂಡಾಗ ಅವುಗಳನ್ನು ತಡೆಯಲ್ಪಡುವುವು, ಆದರೆ ನಾಲ್ಕು ಗಾಳಿಗಳಾಗಿ ಪ್ರತಿನಿಧಿಸಲ್ಪಟ್ಟಿರುವ “ಯುದ್ಧ ಮತ್ತು ರಕ್ತಪಾತ”ವು “ಕಾಲದ ಅತಿ ಅಂತ್ಯದವರೆಗೆ ಹೆಚ್ಚಾಗುತ್ತಲೇ ಇರುತ್ತದೆ.” ಮೂರನೆಯ ಅಯ್ಯೋಗೆ ಸೇರಿದ ಇಸ್ಲಾಂ ತನ್ನ ಯುದ್ಧಕಾರ್ಯವನ್ನು ಕಾಲದ ಅತಿ ಅಂತ್ಯದವರೆಗೆ ಕ್ರಮೇಣ ತೀವ್ರಗೊಳಿಸುತ್ತದೆ; ಮತ್ತು ಒಂದೇ ನೂರು ನಲವತ್ತುನಾಲ್ಕು ಸಾವಿರರ ಸುಧಾರಣೆಯಲ್ಲಿ “ವಿಷಯ”ವಾಗಿ ಇರುವ ಇಸ್ಲಾಂ ಕುರಿತು ಪ್ರವಾದನಾತ್ಮಕ ತಿಳುವಳಿಕೆಯೂ ಅದೇ ಅವಧಿಯಲ್ಲಿ ಸಮಕಾಲಿಕವಾಗಿ ಹೆಚ್ಚಾಗುತ್ತದೆ. ಇಸ್ಲಾಂ ಸಾಧಿಸುವ ಈ ಕ್ರಮೇಣ ತೀವ್ರಗೊಳ್ಳುವಿಕೆ, ಅದೇ ಅವಧಿಯಲ್ಲಿ ಸುರಿಯಲ್ಪಡುವ ಅಂತಿಮ ಮಳೆಯ ಸುರಿತಕ್ಕೆ ಸಮಾಂತರವಾಗಿ ನಡೆಯುತ್ತದೆ, ಏಕೆಂದರೆ ಅಂತಿಮ ಮಳೆಯು ಒಂದು “ಸಂದೇಶ”ವಾಗಿದೆ.</w:t>
      </w:r>
    </w:p>
    <w:p>
      <w:pPr>
        <w:pStyle w:val="ArticleScripture"/>
        <w:jc w:val="left"/>
      </w:pPr>
      <w:r>
        <w:rPr>
          <w:rFonts w:ascii="Nirmala UI" w:hAnsi="Nirmala UI" w:eastAsia="Nirmala UI" w:cs="Nirmala UI"/>
        </w:rPr>
        <w:t>“ಸಂಪೂರ್ಣ ಭೂಮಿಯ ಕರ್ತನ ಬಳಿಯಲ್ಲಿ ನಿಂತಿರುವ ಅಭಿಷಿಕ್ತರು, ಒಮ್ಮೆ ಆವರಕ ಕೆರೂಬನಾಗಿ ಸೈತಾನನಿಗೆ ನೀಡಲ್ಪಟ್ಟಿದ್ದ ಸ್ಥಾನವನ್ನು ಹೊಂದಿದ್ದಾರೆ. ತನ್ನ ಸಿಂಹಾಸನವನ್ನು ಸುತ್ತುವರಿದಿರುವ ಪವಿತ್ರ ಜೀವಿಗಳ ಮೂಲಕ ಕರ್ತನು ಭೂಮಿಯ ನಿವಾಸಿಗಳೊಂದಿಗೆ ನಿರಂತರ ಸಂಪರ್ಕವನ್ನು ಕಾಯ್ದುಕೊಳ್ಳುತ್ತಾನೆ. ಸುವರ್ಣ ತೈಲವು, ವಿಶ್ವಾಸಿಗಳ ದೀಪಗಳು ತುಸುಕಾಡಿ ಆರಿಹೋಗದಂತೆ ದೇವರು ಅವುಗಳಿಗೆ ನಿರಂತರವಾಗಿ ಪೂರೈಸುವ ಕೃಪೆಯನ್ನು ಸೂಚಿಸುತ್ತದೆ. ಈ ಪವಿತ್ರ ತೈಲವು ದೇವರ ಆತ್ಮದ ಸಂದೇಶಗಳ ಮೂಲಕ ಪರಲೋಕದಿಂದ ಸುರಿಯಲ್ಪಡದೇ ಇದ್ದಿದ್ದರೆ, ಕೆಡುಕಿನ ಕಾರ್ಯಶಕ್ತಿಗಳು ಮನುಷ್ಯರ ಮೇಲೆ ಸಂಪೂರ್ಣ ನಿಯಂತ್ರಣವನ್ನು ಹೊಂದಿರುವುವು.”</w:t>
      </w:r>
    </w:p>
    <w:p>
      <w:pPr>
        <w:pStyle w:val="ArticleScripture"/>
        <w:jc w:val="left"/>
      </w:pPr>
      <w:r>
        <w:rPr>
          <w:rFonts w:ascii="Nirmala UI" w:hAnsi="Nirmala UI" w:eastAsia="Nirmala UI" w:cs="Nirmala UI"/>
        </w:rPr>
        <w:t>ನಾವು ದೇವರು ನಮಗೆ ಕಳುಹಿಸುವ ಸಂದೇಶಗಳನ್ನು ಸ್ವೀಕರಿಸದಾಗ ದೇವರಿಗೆ ಅವಮಾನವಾಗುತ್ತದೆ. ಹೀಗೆ ಮಾಡುವುದರಿಂದ ಆತನು ನಮ್ಮ ಆತ್ಮಗಳೊಳಗೆ ಸುರಿದು, ಅಂಧಕಾರದಲ್ಲಿರುವವರಿಗೆ ಹಂಚಲ್ಪಡಬೇಕೆಂದು ಉದ್ದೇಶಿಸಿರುವ ಬಂಗಾರದ ಎಣ್ಣೆಯನ್ನು ನಾವು ತಿರಸ್ಕರಿಸುತ್ತೇವೆ. “ಇಗೋ, ವರನು ಬರುತ್ತಾನೆ; ಅವನನ್ನು ಎದುರುಗೊಳ್ಳಲು ಹೊರಟುಬನ್ನಿರಿ” ಎಂಬ ಕರೆಯು ಬರುವಾಗ, ಪವಿತ್ರ ಎಣ್ಣೆಯನ್ನು ಸ್ವೀಕರಿಸದವರು, ತಮ್ಮ ಹೃದಯಗಳಲ್ಲಿ ಕ್ರಿಸ್ತನ ಕೃಪೆಯನ್ನು ಪಾಲಿಸಿಕೊಂಡಿರದವರು, ಮೂರ್ಖ ಕನ್ಯೆಯರಂತೆ, ತಮ್ಮ ಕರ್ತನನ್ನು ಎದುರುಗೊಳ್ಳಲು ತಾವು ಸಿದ್ಧರಾಗಿಲ್ಲವೆಂಬುದನ್ನು ಕಂಡುಕೊಳ್ಳುವರು. ಎಣ್ಣೆಯನ್ನು ಪಡೆದುಕೊಳ್ಳುವ ಶಕ್ತಿ ಅವರೊಳಗೇ ಇರುವುದಿಲ್ಲ, ಮತ್ತು ಅವರ ಜೀವನಗಳು ಭಗ್ನವಾಗುತ್ತವೆ. ಆದರೆ ದೇವರ ಪವಿತ್ರ ಆತ್ಮನನ್ನು ಬೇಡಿದರೆ, ಮೋಶೆಯು ಮಾಡಿದಂತೆ, “ನಿನ್ನ ಮಹಿಮೆಯನ್ನು ನನಗೆ ತೋರಿಸು” ಎಂದು ನಾವು ವಿನಂತಿಸಿದರೆ, ದೇವರ ಪ್ರೀತಿಯು ನಮ್ಮ ಹೃದಯಗಳಲ್ಲಿ ಸುರಿಸಲ್ಪಡುವುದು. ಬಂಗಾರದ ಕೊಳವೆಗಳ ಮೂಲಕ ಬಂಗಾರದ ಎಣ್ಣೆ ನಮಗೆ ತಲುಪಿಸಲ್ಪಡುವುದು. “ಬಲದಿಂದಲಲ್ಲ, ಶಕ್ತಿಯಿಂದಲಲ್ಲ, ನನ್ನ ಆತ್ಮದಿಂದಲೇ ಎಂದು ಸೈನ್ಯಗಳ ಕರ್ತನು ಹೇಳುತ್ತಾನೆ.” ನೀತಿಯ ಸೂರ್ಯನ ಪ್ರಕಾಶಮಾನ ಕಿರಣಗಳನ್ನು ಸ್ವೀಕರಿಸುವ ಮೂಲಕ, ದೇವರ ಮಕ್ಕಳು ಲೋಕದಲ್ಲಿ ದೀಪಗಳಾಗಿ ಪ್ರಕಾಶಿಸುತ್ತಾರೆ.” Review and Herald, July 20, 1897.</w:t>
      </w:r>
    </w:p>
    <w:p>
      <w:pPr>
        <w:pStyle w:val="ArticleBody"/>
        <w:jc w:val="left"/>
      </w:pPr>
      <w:r>
        <w:rPr>
          <w:rFonts w:ascii="Nirmala UI" w:hAnsi="Nirmala UI" w:eastAsia="Nirmala UI" w:cs="Nirmala UI"/>
        </w:rPr>
        <w:t>ಹಿಂದಿನ ಮಳೆ “ಚಿಮುಕಲು” ಆರಂಭವಾಗಿ, ಅಂತಿಮವಾಗಿ ಸಂಪೂರ್ಣ ಧಾರಾಕಾರ ಸುರಿಮಳೆಯಾಗಿ ವೃದ್ಧಿಸುತ್ತದೆ. ಹಿಂದಿನ ಮಳೆಯ “ಚಿಮುಕು” ಅನ್ನು ಆ ಮಳೆ “ಅಳತೆಯಂತೆ” ನೀಡಲ್ಪಡುವುದೆಂದು ಗುರುತಿಸಲಾಗುತ್ತದೆ; ಮತ್ತು ಅದು “ಅಳತೆಯಿಲ್ಲದೆ” ಸುರಿಸಲ್ಪಡುವಾಗಲೇ ಸಂಪೂರ್ಣ ಧಾರಾಪಾತ ಸಂಭವಿಸುತ್ತದೆ. ಸಿಸ್ಟರ್ ವೈಟ್ ಹಿಂದಿನ ಮಳೆ ಸುರಿಯುತ್ತಿರುವ ಒಂದು ಸಮಯವನ್ನು ಸ್ಪಷ್ಟವಾಗಿ ಗುರುತಿಸುತ್ತಾರೆ; ಆ ಸಮಯದಲ್ಲಿ ಕೆಲವರು ಅದನ್ನು ಸ್ವೀಕರಿಸುತ್ತಾರೆ, ಇನ್ನೂ ಕೆಲವರು ಸ್ವೀಕರಿಸುವುದಿಲ್ಲ. ಆ ಸಮಯದಲ್ಲಿ ಆ ಮಳೆ “ಅಳತೆಯಂತೆ” ನೀಡಲ್ಪಡುತ್ತಿದೆ, ಅಥವಾ ಅದು “ಚಿಮುಕುತ್ತಿದೆ”.</w:t>
      </w:r>
    </w:p>
    <w:p>
      <w:pPr>
        <w:pStyle w:val="ArticleBody"/>
        <w:jc w:val="left"/>
      </w:pPr>
      <w:r>
        <w:rPr>
          <w:rFonts w:ascii="Nirmala UI" w:hAnsi="Nirmala UI" w:eastAsia="Nirmala UI" w:cs="Nirmala UI"/>
        </w:rPr>
        <w:t>ಏನೋ ಒಂದು ಸಂಭವಿಸುತ್ತಿದೆ ಎಂಬುದನ್ನು ಕೆಲವರು ಗುರುತಿಸುವರು, ಆದರೆ ಅದು ಅವರನ್ನು ಕೇವಲ ಭೀತಿಗೊಳಿಸುವಷ್ಟೇ ಮಾಡುವುದು.</w:t>
      </w:r>
    </w:p>
    <w:p>
      <w:pPr>
        <w:pStyle w:val="ArticleScripture"/>
        <w:jc w:val="left"/>
      </w:pPr>
      <w:r>
        <w:rPr>
          <w:rFonts w:ascii="Nirmala UI" w:hAnsi="Nirmala UI" w:eastAsia="Nirmala UI" w:cs="Nirmala UI"/>
        </w:rPr>
        <w:t>ಸಭೆಗಳಲ್ಲಿ ದೇವರ ಶಕ್ತಿಯ ಅದ್ಭುತ ಪ್ರಕಟನೆ ಉಂಟಾಗುವುದು; ಆದರೆ ಕರ್ತನ ಸನ್ನಿಧಿಯಲ್ಲಿ ತಮ್ಮನ್ನು ತಾವು ತಗ್ಗಿಸಿಕೊಂಡು, ಒಪ್ಪಿಗೆಯೂ ಪಶ್ಚಾತ್ತಾಪವೂ ಮೂಲಕ ತಮ್ಮ ಹೃದಯದ ಬಾಗಿಲನ್ನು ತೆರೆಯದವರ ಮೇಲೆ ಅದು ಕಾರ್ಯನಿರ್ವಹಿಸುವುದಿಲ್ಲ. ದೇವರ ಮಹಿಮೆಯಿಂದ ಭೂಮಿಯನ್ನು ಪ್ರಕಾಶಮಾನಗೊಳಿಸುವ ಆ ಶಕ್ತಿಯ ಪ್ರಕಟನೆದಲ್ಲಿ, ತಮ್ಮ ಅಂಧತ್ವದಲ್ಲಿ ಅಪಾಯಕರವೆಂದು ಅವರು ಭಾವಿಸುವ ಯಾವುದೋ ಒಂದು ವಿಷಯವನ್ನೇ ಅವರು ಕಾಣುವರು; ಅದು ಅವರ ಭಯಗಳನ್ನು ಕೆರಳಿಸುವಂತದ್ದಾಗಿದ್ದು, ಅದನ್ನು ಪ್ರತಿರೋಧಿಸಲು ಅವರು ತಮ್ಮನ್ನು ತಾವು ದೃಢಪಡಿಸಿಕೊಳ್ಳುವರು. ಕರ್ತನು ಅವರ ನಿರೀಕ್ಷೆಗಳಿಗೂ ಆದರ್ಶಗಳಿಗೂ ಅನುಸಾರವಾಗಿ ಕಾರ್ಯಮಾಡದಿರುವದರಿಂದ, ಅವರು ಆ ಕಾರ್ಯಕ್ಕೆ ವಿರೋಧಿಸುವರು. “ಏಕೆ,” ಎಂದು ಅವರು ಹೇಳುವರು, “ನಾವು ಇಷ್ಟು ಅನೇಕ ವರ್ಷಗಳಿಂದ ಈ ಕಾರ್ಯದಲ್ಲಿ ಇದ್ದಾಗಲೂ ದೇವರ ಆತ್ಮವನ್ನು ತಿಳಿಯದೆ ಇರಬೇಕೇ?” ದೇವರ ಸಂದೇಶಗಳಲ್ಲಿದ್ದ ಎಚ್ಚರಿಕೆಗಳಿಗೂ ವಿನಂತಿಗಳಿಗೂ ಅವರು ಪ್ರತಿಕ್ರಿಯಿಸದೆ, ಹಠದಿಂದ, “ನಾನು ಧನವಂತನು, ಸಂಪತ್ತಿನಲ್ಲಿ ವೃದ್ಧಿಯಾಗಿದ್ದೇನೆ, ನನಗೆ ಯಾವುದರ ಅಗತ್ಯವೂ ಇಲ್ಲ” ಎಂದು ಹೇಳುತ್ತಿದ್ದದ್ದರಿಂದಲೇ ಅದು ಸಂಭವಿಸುತ್ತದೆ.” Maranatha, 219</w:t>
      </w:r>
    </w:p>
    <w:p>
      <w:pPr>
        <w:pStyle w:val="ArticleScripture"/>
        <w:jc w:val="left"/>
      </w:pPr>
      <w:r>
        <w:rPr>
          <w:rFonts w:ascii="Nirmala UI" w:hAnsi="Nirmala UI" w:eastAsia="Nirmala UI" w:cs="Nirmala UI"/>
        </w:rPr>
        <w:t>“ಅನೇಕರೂ ಮೊದಲ ಮಳೆಯನ್ನು ಬಹು ಪ್ರಮಾಣದಲ್ಲಿ ಸ್ವೀಕರಿಸುವಲ್ಲಿ ವಿಫಲರಾಗಿದ್ದಾರೆ. ದೇವರು ಹೀಗೆ ಅವರಿಗೆ ಒದಗಿಸಿರುವ ಎಲ್ಲಾ ಅನುಗ್ರಹಗಳನ್ನೂ ಅವರು ಹೊಂದಿಕೊಂಡಿಲ್ಲ. ಆ ಕೊರತೆಯನ್ನು ಕಡೆಯ ಮಳೆಯು ಪೂರೈಸುತ್ತದೆ ಎಂದು ಅವರು ನಿರೀಕ್ಷಿಸುತ್ತಿದ್ದಾರೆ. ಕೃಪೆಯ ಅತ್ಯಂತ ಸಮೃದ್ಧ ಪರಿಪೂರ್ಣತೆ ದಯಪಾಲಿಸಲ್ಪಡುವಾಗ, ಅದನ್ನು ಸ್ವೀಕರಿಸಲು ತಮ್ಮ ಹೃದಯಗಳನ್ನು ತೆರೆಯುವೆವು ಎಂದು ಅವರು ಉದ್ದೇಶಿಸುತ್ತಿದ್ದಾರೆ. ಅವರು ಭಯಂಕರವಾದ ತಪ್ಪನ್ನು ಮಾಡುತ್ತಿದ್ದಾರೆ. ದೇವರು ತನ್ನ ಬೆಳಕು ಮತ್ತು ಜ್ಞಾನವನ್ನು ನೀಡಿ ಮಾನವ ಹೃದಯದಲ್ಲಿ ಆರಂಭಿಸಿರುವ ಕಾರ್ಯವು ನಿರಂತರವಾಗಿ ಮುಂದುವರಿಯುತ್ತಿರಬೇಕು. ಪ್ರತಿಯೊಬ್ಬ ವ್ಯಕ್ತಿಯೂ ತನ್ನ ಸ್ವಂತ ಅವಶ್ಯಕತೆಯನ್ನು ಅರಿತುಕೊಳ್ಳಬೇಕು. ಹೃದಯವು ಪ್ರತಿಯೊಂದು ಅಶುದ್ಧಿಯಿಂದಲೂ ಖಾಲಿಯಾಗಿರಬೇಕು ಮತ್ತು ಆತ್ಮನ ನಿವಾಸಕ್ಕಾಗಿ ಶುದ್ಧೀಕರಿಸಲ್ಪಡಬೇಕು. ಪಾಪವನ್ನು ಒಪ್ಪಿಕೊಂಡು ಬಿಟ್ಟುಬಿಡುವುದರ ಮೂಲಕ, ಹೃತ್ಪೂರ್ವಕ ಪ್ರಾರ್ಥನೆಯ ಮೂಲಕ, ಮತ್ತು ತಮ್ಮನ್ನೇ ದೇವರಿಗೆ ಸಮರ್ಪಿಸುವುದರ ಮೂಲಕವೇ, ಮೊದಲ ಶಿಷ್ಯರು ಪೆಂತೆಕೋಸ್ತಿನ ದಿನ ಪವಿತ್ರಾತ್ಮನ ಸುರಿಮಳೆಗೆ ಸಿದ್ಧರಾದರು. ಈಗಲೂ ಅದೇ ಕೆಲಸ, ಆದರೆ ಇನ್ನೂ ಹೆಚ್ಚಿನ ಪ್ರಮಾಣದಲ್ಲಿ, ಮಾಡಲ್ಪಡಬೇಕು. ಆಗ ಮಾನವ ಸಾಧನವು ಕೇವಲ ಆಶೀರ್ವಾದವನ್ನು ಕೇಳಿ, ತನ್ನ ವಿಷಯದಲ್ಲಿ ಕಾರ್ಯವನ್ನು ಪರಿಪೂರ್ಣಗೊಳಿಸಲು ಕರ್ತನಿಗಾಗಿ ನಿರೀಕ್ಷಿಸಬೇಕಾಗಿತ್ತು. ಕಾರ್ಯವನ್ನು ಆರಂಭಿಸಿದವರು ದೇವರೇ, ಮತ್ತು ಯೇಸು ಕ್ರಿಸ್ತನಲ್ಲಿ ಮನುಷ್ಯನನ್ನು ಸಂಪೂರ್ಣನಾಗಿಸುವಂತೆ, ಆತನೇ ತನ್ನ ಕಾರ್ಯವನ್ನು ಸಮಾಪ್ತಿಗೊಳಿಸುವನು. ಆದರೆ ಮೊದಲ ಮಳೆಯ ಮೂಲಕ ಸೂಚಿಸಲ್ಪಟ್ಟ ಕೃಪೆಯನ್ನು ನಿರ್ಲಕ್ಷಿಸಬಾರದು. ತಮ್ಮಲ್ಲಿರುವ ಬೆಳಕಿಗೆ ಅನುಗುಣವಾಗಿ ಜೀವಿಸುವವರೇ ಹೆಚ್ಚಿನ ಬೆಳಕನ್ನು ಸ್ವೀಕರಿಸುವರು. ನಾವು ಪ್ರತಿದಿನ ಕ್ರಿಯಾಶೀಲ ಕ್ರೈಸ್ತ ಗುಣಗಳನ್ನು ಜೀವನದಲ್ಲಿ ವ್ಯಕ್ತಪಡಿಸುವಲ್ಲಿ ಮುಂದುವರಿಯದಿದ್ದರೆ, ಕಡೆಯ ಮಳೆಯಲ್ಲಿ ಪವಿತ್ರಾತ್ಮನ ಪ್ರತ್ಯಕ್ಷತೆಗಳನ್ನು ನಾವು ಗುರುತಿಸಲಾರವು. ಅದು ನಮ್ಮ ಸುತ್ತಮುತ್ತಲಿನ ಹೃದಯಗಳ ಮೇಲೆ ಬೀಳುತ್ತಿರಬಹುದು, ಆದರೂ ನಾವು ಅದನ್ನು ಗ್ರಹಿಸಲಾರವು ಅಥವಾ ಸ್ವೀಕರಿಸಲಾರವು.” Testimonies to Ministers, 506, 507.</w:t>
      </w:r>
    </w:p>
    <w:p>
      <w:pPr>
        <w:pStyle w:val="ArticleBody"/>
        <w:jc w:val="left"/>
      </w:pPr>
      <w:r>
        <w:rPr>
          <w:rFonts w:ascii="Nirmala UI" w:hAnsi="Nirmala UI" w:eastAsia="Nirmala UI" w:cs="Nirmala UI"/>
        </w:rPr>
        <w:t>ಆ ಭಾಗದಲ್ಲಿ ಅವಳು “ಕೃಪೆಯ ಅತಿಶ್ರೇಷ್ಠ ಸಮೃದ್ಧಿ ದಯಪಾಲಿಸಲ್ಪಡುವ” ಒಂದು ಕಾಲವಿದೆ ಎಂದು ಗುರುತಿಸುತ್ತಾಳೆ; ಹೀಗಾಗಿ ಅಳತೆಯಿಲ್ಲದೆ ಉತ್ತರ ಮಳೆ ಸುರಿಯಲ್ಪಡುವ ಕಾಲವೊಂದನ್ನು ಸೂಚಿಸುತ್ತಾಳೆ. ಆ ಸತ್ಯಕ್ಕೆ ಸಂಬಂಧವಾಗಿ, ತಮ್ಮಲ್ಲಿ ಇರುವ ಬೆಳಕಿಗೆ ಅನುಗುಣವಾಗಿ ನಡೆಯುವವರೇ ಇನ್ನಷ್ಟು ಹೆಚ್ಚಿನ ಬೆಳಕನ್ನು ಸ್ವೀಕರಿಸುವರು ಎಂದು ಅವಳು ಗುರುತಿಸುತ್ತಾಳೆ. ಆ ತತ್ತ್ವದಲ್ಲಿ, ಬೆಳಕು (ಅದೇ ವರ್ತಮಾನ ಸತ್ಯ) ಕ್ರಮೇಣ ಹೆಚ್ಚುತ್ತ ಹೋಗುತ್ತದೆ ಎಂಬುದು ಸ್ಪಷ್ಟವಾಗಿದೆ. ಕೊನೆಯ ವಾಕ್ಯದಲ್ಲಿ, ಉತ್ತರ ಮಳೆ ಸುರಿಯುತ್ತಿರುವ ಕಾಲವೊಂದನ್ನು ಅವಳು ಗುರುತಿಸುತ್ತಾಳೆ; ಕೆಲವರು ಅದನ್ನು ಗುರುತಿಸಿ ಸ್ವೀಕರಿಸುತ್ತಿದ್ದಾರೆ, ಇನ್ನು ಕೆಲವರು ಹಾಗೆ ಮಾಡುತ್ತಿಲ್ಲ. ಉತ್ತರ ಮಳೆಯೇ ಆಗಿರುವ ಆ ಸಂದೇಶವನ್ನು ನೀವು ಗುರುತಿಸದಿದ್ದರೆ, ಅದನ್ನು ನೀವು ಸ್ವೀಕರಿಸುವುದಿಲ್ಲ.</w:t>
      </w:r>
    </w:p>
    <w:p>
      <w:pPr>
        <w:pStyle w:val="ArticleScripture"/>
        <w:jc w:val="left"/>
      </w:pPr>
      <w:r>
        <w:rPr>
          <w:rFonts w:ascii="Nirmala UI" w:hAnsi="Nirmala UI" w:eastAsia="Nirmala UI" w:cs="Nirmala UI"/>
        </w:rPr>
        <w:t>“ನಾವು ಉತ್ತರ ಮಳೆಯನ್ನು ಕಾಯಬಾರದು. ನಮ್ಮ ಮೇಲೆ ಸುರಿಯುವ ಕೃಪೆಯ ಮಂಜಿನ ಹನಿಗಳನ್ನೂ ಸುರಿಮಳೆಯನ್ನೂ ಗುರುತಿಸಿ ಸ್ವೀಕರಿಸುವ ಎಲ್ಲರ ಮೇಲೂ ಅದು ಬರುತ್ತಿದೆ. ನಾವು ಬೆಳಕಿನ ತುಂಡುಗಳನ್ನು ಕೂಡಿಸಿಕೊಳ್ಳುವಾಗ, ನಾವು ದೇವರ ನಿಶ್ಚಿತ ಕರುಣೆಗಳನ್ನು ಮೌಲ್ಯೀಕರಿಸುವಾಗ—ತಮ್ಮ ಮೇಲೆ ನಾವು ಭರವಸೆ ಇಡುವುದನ್ನು ಇಷ್ಟಪಡುವ ಆತನ ಕರುಣೆಗಳನ್ನು—ಆಗ ಪ್ರತಿಯೊಂದು ವಾಗ್ದಾನವೂ ನೆರವೇರುವುದು. [ಯೆಶಾಯ 61:11 ಉಲ್ಲೇಖಿಸಲಾಗಿದೆ.] ಸಮಸ್ತ ಭೂಮಿಯು ದೇವರ ಮಹಿಮೆಯಿಂದ ತುಂಬಲ್ಪಡಬೇಕಾಗಿದೆ.” The Seventh-day Adventist Bible Commentary, ಸಂಪುಟ 7, 984.</w:t>
      </w:r>
    </w:p>
    <w:p>
      <w:pPr>
        <w:pStyle w:val="ArticleBody"/>
        <w:jc w:val="left"/>
      </w:pPr>
      <w:r>
        <w:rPr>
          <w:rFonts w:ascii="Nirmala UI" w:hAnsi="Nirmala UI" w:eastAsia="Nirmala UI" w:cs="Nirmala UI"/>
        </w:rPr>
        <w:t>ಕೋಪಗೊಂಡ ಜನಾಂಗಗಳನ್ನು ತಡೆಯಲ್ಪಟ್ಟಿರುವ ಸಮಯದಲ್ಲಿ, ಅಂತ್ಯದ ಮಳೆ “ಅಳೆಯಲ್ಪಡಲು” ಆರಂಭವಾಗುತ್ತದೆ. “ಕೃಪೆಯ ಅತ್ಯಂತ ಸಮೃದ್ಧ ಪರಿಪೂರ್ಣತೆ ಅನುಗ್ರಹಿಸಲ್ಪಡುವಾಗ,” ಅಂತ್ಯದ ಮಳೆಯು ಅಳತೆಯಿಲ್ಲದೆ ಸುರಿಯಲ್ಪಡುವ ಕಾಲವನ್ನು ಅದು ಗುರುತಿಸುತ್ತದೆ.</w:t>
      </w:r>
    </w:p>
    <w:p>
      <w:pPr>
        <w:pStyle w:val="ArticleBody"/>
        <w:jc w:val="left"/>
      </w:pPr>
      <w:r>
        <w:rPr>
          <w:rFonts w:ascii="Nirmala UI" w:hAnsi="Nirmala UI" w:eastAsia="Nirmala UI" w:cs="Nirmala UI"/>
        </w:rPr>
        <w:t>ಜನಾಂಗಗಳು ಕೋಪಗೊಂಡಿದ್ದರೂ ನಿಯಂತ್ರಣದಲ್ಲಿಟ್ಟುಕೊಳ್ಳಲ್ಪಟ್ಟಿರುವ ಸಮಯದಲ್ಲಿ, ಉತ್ತರಮಳೆ ಸುರಿಯಲು ಆರಂಭವಾಗುತ್ತದೆ; ಆದರೆ ಆ ಹಂತದಲ್ಲಿ ಸಭೆಯು ಗೋಧಿಯೂ ಕಾಳೆಯೂ ಬೆರೆತು ಇರುವುದರಿಂದ ಅದು “ಅಳತೆಯಾಗಿ” ನೀಡಲ್ಪಡುತ್ತದೆ. ಗೋಧಿಯನ್ನೂ ಕಾಳೆಯನ್ನೂ ಎರಡನ್ನೂ ಪರಿಪಕ್ವತೆಗೆ ತರುವ ಮಳೆಯೇ ಅದು; ಮತ್ತು ಉತ್ತರಮಳೆಯು ವರ್ತಮಾನ ಸತ್ಯದ ಸಂದೇಶವಾಗಿದ್ದು, ಅದನ್ನು ಒಪ್ಪಿಕೊಂಡು ಸ್ವೀಕರಿಸಲಾಗುತ್ತದೆ, ಇಲ್ಲವೇ ಸ್ವೀಕರಿಸಲ್ಪಡುವುದಿಲ್ಲ. ಈ ಎಲ್ಲಾ ಪ್ರವಾದನಾತ್ಮಕ ಪರಿಕಲ್ಪನೆಗಳು ಶಾಸ್ತ್ರಗಳಲ್ಲಿ ಸ್ಪಷ್ಟವಾಗಿ ಗುರುತಿಸಲ್ಪಟ್ಟಿವೆ. 2001ರ ಸೆಪ್ಟೆಂಬರ್ 11ರಂದು, ಉತ್ತರಮಳೆಯು “ತುಂತುರು”ವಾಗಿ ಆರಂಭವಾಯಿತು; ಮತ್ತು ಮಧ್ಯರಾತ್ರಿ ಕೂಗಿನ ಸಂದೇಶವು ಬಂದು ಜಾಣ ಮತ್ತು ಮೂರ್ಖ ಕನ್ಯೆಯರು ಶಾಶ್ವತವಾಗಿ ಬೇರ್ಪಡಿಸಲ್ಪಡುವ ತನಕ ಅದು ಕ್ರಮೇಣ ತೀವ್ರಗೊಳ್ಳುತ್ತ ಹೋಗುತ್ತದೆ.</w:t>
      </w:r>
    </w:p>
    <w:p>
      <w:pPr>
        <w:pStyle w:val="ArticleBody"/>
        <w:jc w:val="left"/>
      </w:pPr>
      <w:r>
        <w:rPr>
          <w:rFonts w:ascii="Nirmala UI" w:hAnsi="Nirmala UI" w:eastAsia="Nirmala UI" w:cs="Nirmala UI"/>
        </w:rPr>
        <w:t>ಆಮೇಲೆ ಜ್ಞಾನಿಗಳು ದೇವರ ಇತರ ಹಿಂಡನ್ನು ಬಾಬಿಲೋನಿನಿಂದ ಹೊರಗೆ ಕರೆಯುವ ಧ್ವಜಚಿಹ್ನೆಯಾಗಿ ಎತ್ತಲ್ಪಡುತ್ತಾರೆ; ಮತ್ತು ನಂತರ ಅಂತಿಮ ಮಳೆ ಅಳತೆಯಿಲ್ಲದೆ ಸುರಿಯಲ್ಪಡುತ್ತದೆ, ಮೈಕೆಲ್ ಎದ್ದು ನಿಲ್ಲುವ ತನಕವೂ ಮಾನವನ ಪರೀಕ್ಷಾಕಾಲವು ಮುಕ್ತಾಯಗೊಳ್ಳುವ ತನಕವೂ ಅದು ಸುರಿಯುತ್ತಲೇ ಇರುತ್ತದೆ.</w:t>
      </w:r>
    </w:p>
    <w:p>
      <w:pPr>
        <w:pStyle w:val="ArticleScripture"/>
        <w:jc w:val="left"/>
      </w:pPr>
      <w:r>
        <w:rPr>
          <w:rFonts w:ascii="Nirmala UI" w:hAnsi="Nirmala UI" w:eastAsia="Nirmala UI" w:cs="Nirmala UI"/>
        </w:rPr>
        <w:t>“ನಾಲ್ಕು ದೂತರು ನಾಲ್ಕು ಗಾಳಿಗಳನ್ನು ಹಿಡಿದುಕೊಂಡಿರುವರು; ಯೇಸು ಪರಿಶುದ್ಧಸ್ಥಳದಲ್ಲಿ ತನ್ನ ಕಾರ್ಯವನ್ನು ಪೂರ್ಣಗೊಳಿಸುವ ತನಕ ಅವುಗಳನ್ನು ಅವರು ಹಿಡಿದುಕೊಳ್ಳುವರು; ಅದರ ನಂತರ ಅಂತಿಮವಾದ ಏಳು ಕಾಟಗಳು ಬರುವವು ಎಂದು ನಾನು ಕಂಡೆನು.” Early Writings, 36.</w:t>
      </w:r>
    </w:p>
    <w:p>
      <w:pPr>
        <w:pStyle w:val="ArticleBody"/>
        <w:jc w:val="left"/>
      </w:pPr>
      <w:r>
        <w:rPr>
          <w:rFonts w:ascii="Nirmala UI" w:hAnsi="Nirmala UI" w:eastAsia="Nirmala UI" w:cs="Nirmala UI"/>
        </w:rPr>
        <w:t>ನಾಲ್ಕು ಗಾಳಿಗಳನ್ನು ಹಿಡಿದುಕೊಂಡಿರುವುದು, ಅಂತ್ಯದ ದಿನಗಳಲ್ಲಿ ಸಂಭವಿಸಲು ಆತನು ಅನುಮತಿಸುವ ಹೆಚ್ಚುಗೊಂಡು ಬರುತ್ತಿರುವ ತೀರ್ಪುಗಳ ಮೇಲೆ ದೇವರ ಪರಿಪಾಲಕ ನಿಯಂತ್ರಣವನ್ನು ಸೂಚಿಸುತ್ತದೆ. ಒಂದು ಲಕ್ಷ ನಲವತ್ತನಾಲ್ಕು ಸಾವಿರರ ಮುದ್ರಾಕಾಲದಲ್ಲಿ ನಾಲ್ಕು ದೂತರು ನಾಲ್ಕು ಗಾಳಿಗಳನ್ನು ಹಿಡಿದುಕೊಂಡಿರುತ್ತಾರೆ; ಆದರೆ ಆ ಅವಧಿಯಲ್ಲಿ “ನಿರಾಶೆಯ, ಯುದ್ಧದ ಮತ್ತು ರಕ್ತಪಾತದ ಆತ್ಮ” ಇರುತ್ತದೆ, ಮತ್ತು ಆ ಆತ್ಮವು ಹೆಚ್ಚುತ್ತ ಹೋಗುವುದು. ದೇವರ ಮಕ್ಕಳಲ್ಲಿ ಕೊನೆಯವನಿಗೂ ಮುದ್ರೆ ಬೀಳಿದಾಗ, ಮೀಕಾಯೇಲನು ಎದ್ದು ನಿಲ್ಲುವನು; ಆಗ ನಾಲ್ಕು ಗಾಳಿಗಳೂ ಸಂಪೂರ್ಣವಾಗಿ ಬಿಡುಗಡೆಯಾಗುವವು, ಮತ್ತು ಕೊನೆಯ ಏಳು ಪೀಡೆಗಳು ಬರುವವು.</w:t>
      </w:r>
    </w:p>
    <w:p>
      <w:pPr>
        <w:pStyle w:val="ArticleBody"/>
        <w:jc w:val="left"/>
      </w:pPr>
      <w:r>
        <w:rPr>
          <w:rFonts w:ascii="Nirmala UI" w:hAnsi="Nirmala UI" w:eastAsia="Nirmala UI" w:cs="Nirmala UI"/>
        </w:rPr>
        <w:t>ಪ್ರಕಟನೆ ಪುಸ್ತಕದ ಹನ್ನೊಂದನೇ ಅಧ್ಯಾಯದಲ್ಲಿರುವ “ಮಹಾ ಭೂಕಂಪದ ಘಳಿಗೆಯಲ್ಲಿ”, ದಾನಿಯೇಲನ ಒಂಬತ್ತನೇ ಅಧ್ಯಾಯದಲ್ಲಿರುವ “ಕಷ್ಟಕರ ಕಾಲಗಳಲ್ಲಿ”, ಬೀದಿ ಮತ್ತು ಗೋಡೆಯು ಪೂರ್ಣಗೊಂಡಿರುವಾಗ, ಅದೇ “ಜನಾಂಗಗಳು ಕೋಪಗೊಳ್ಳುವ” ಕಾಲವಾಗಿದೆ. ಆ ಅವಧಿಯಲ್ಲಿ, ಅಂತ್ಯದ ಮಳೆಯು “ಮಾಪನದಂತೆ” ಸುರಿಸಲ್ಪಡುವುದು. ಅಂತ್ಯದ ಮಳೆಯು ಯಾವಾಗ ಅಳೆಯಲ್ಪಡುತ್ತದೆ ಎಂಬ ಸಮಯವನ್ನು ಯೆಶಾಯನು ಗುರುತಿಸುತ್ತಾನೆ; ಮತ್ತು ಆ ಸಮಯವನ್ನು ಅವನು “ಪೂರ್ವಗಾಳಿಯ ದಿನ”ವೆಂದು ಸೂಚಿಸುತ್ತಾನೆ. “ಪೂರ್ವಗಾಳಿಯ ದಿನ”ವು 2001ರ ಸೆಪ್ಟೆಂಬರ್ 11 ಆಗಿತ್ತು.</w:t>
      </w:r>
    </w:p>
    <w:p>
      <w:pPr>
        <w:pStyle w:val="ArticleBody"/>
        <w:jc w:val="left"/>
      </w:pPr>
      <w:r>
        <w:rPr>
          <w:rFonts w:ascii="Nirmala UI" w:hAnsi="Nirmala UI" w:eastAsia="Nirmala UI" w:cs="Nirmala UI"/>
        </w:rPr>
        <w:t>ಮುಂದಿನ ಲೇಖನದಲ್ಲಿ ನಾವು ಹಿಂಬರುವ ಮಳೆಯ “ಅಳತೆಮಾಡುವಿಕೆ”ಯನ್ನು ಮುಂದುವರಿಸಿ ಪರಿಗಣಿಸುವೆವು; ಆದರೆ ಹಬಕ್ಕೂಕನ ಪವಿತ್ರ ಫಲಕಗಳ ಮೇಲೆ ಇಸ್ಲಾಮಿನ ಮೂರು ಶಾಪಗಳಾಗಿ ಪ್ರತಿನಿಧಿಸಲ್ಪಟ್ಟಿರುವ ಮಿಲ್ಲರನ ಕನಸಿನ ಆ ರತ್ನವು, ಮಿಲ್ಲರನಿಂದ ಮೊಟ್ಟಮೊದಲಾಗಿ ಒಟ್ಟುಗೂಡಿಸಲ್ಪಟ್ಟಾಗಿದ್ದುದಕ್ಕಿಂತ ಅಂತ್ಯದ ದಿನಗಳಲ್ಲಿ ಹತ್ತು ಪಟ್ಟು ಹೆಚ್ಚು ಪ್ರಕಾಶಿಸುವುದೆಂಬುದನ್ನು ಸ್ಮರಿಸಬೇಕು.</w:t>
      </w:r>
    </w:p>
    <w:p>
      <w:pPr>
        <w:pStyle w:val="ArticleScripture"/>
        <w:jc w:val="left"/>
      </w:pPr>
      <w:r>
        <w:rPr>
          <w:rFonts w:ascii="Nirmala UI" w:hAnsi="Nirmala UI" w:eastAsia="Nirmala UI" w:cs="Nirmala UI"/>
        </w:rPr>
        <w:t>“ಒಂದು ಸಂದರ್ಭದಲ್ಲಿ, ನಾನು ನ್ಯೂಯಾರ್ಕ್ ನಗರದಲ್ಲಿ ಇದ್ದಾಗ, ರಾತ್ರಿಯ ವೇಳೆಯಲ್ಲಿ ಮಹಡಿಗಿಂತ ಮಹಡಿ ಏರಿ ಆಕಾಶದತ್ತ ಎದ್ದುಕೊಳ್ಳುತ್ತಿದ್ದ ಕಟ್ಟಡಗಳನ್ನು ನೋಡಲು ನನಗೆ ಕರೆಯಾಯಿತು. ಈ ಕಟ್ಟಡಗಳನ್ನು ಅಗ್ನಿರೋಧಕವೆಂದು ಖಾತರಿಪಡಿಸಲಾಯಿತು, ಮತ್ತು ಅವುಗಳನ್ನು ತಮ್ಮ ಮಾಲೀಕರು ಹಾಗೂ ನಿರ್ಮಾಪಕರ ಮಹಿಮೆಗೆಂದು ನಿರ್ಮಿಸಲಾಯಿತು. ಈ ಕಟ್ಟಡಗಳು ಇನ್ನೂ ಇನ್ನಷ್ಟು ಎತ್ತರಕ್ಕೆ ಏರಿದವು, ಮತ್ತು ಅವುಗಳಲ್ಲಿ ಅತ್ಯಂತ ದುಬಾರಿ ವಸ್ತುಗಳನ್ನು ಬಳಸಲಾಯಿತು. ಈ ಕಟ್ಟಡಗಳಿಗೆ ಸೇರಿದವರು ತಮ್ಮೊಳಗೆ, ‘ನಾವು ದೇವರನ್ನು ಅತ್ಯುತ್ತಮವಾಗಿ ಹೇಗೆ ಮಹಿಮಪಡಿಸಬಹುದು?’ ಎಂದು ಕೇಳಿಕೊಳ್ಳುತ್ತಿರಲಿಲ್ಲ. ಕರ್ತನು ಅವರ ಚಿಂತನೆಗಳಲ್ಲಿ ಇರಲಿಲ್ಲ.”</w:t>
      </w:r>
    </w:p>
    <w:p>
      <w:pPr>
        <w:pStyle w:val="ArticleScripture"/>
        <w:jc w:val="left"/>
      </w:pPr>
      <w:r>
        <w:rPr>
          <w:rFonts w:ascii="Nirmala UI" w:hAnsi="Nirmala UI" w:eastAsia="Nirmala UI" w:cs="Nirmala UI"/>
        </w:rPr>
        <w:t>“ನಾನು ಯೋಚಿಸಿದೆನು: ‘ಹೀಗೆ ತಮ್ಮ ಸಂಪತ್ತನ್ನು ವಿನಿಯೋಗಿಸುತ್ತಿರುವವರು ತಮ್ಮ ನಡೆಯನ್ನು ದೇವರು ನೋಡುವಂತೆ ನೋಡಬಲ್ಲವರಾದರೆ ಎಷ್ಟು ಒಳ್ಳೆಯದು! ಅವರು ಭವ್ಯವಾದ ಕಟ್ಟಡಗಳನ್ನು ರಾಶಿಗಟ್ಟುತ್ತಿದ್ದಾರೆ; ಆದರೆ ವಿಶ್ವದ ಅಧಿಪತಿಯ ದೃಷ್ಟಿಯಲ್ಲಿ ಅವರ ಯೋಜನೆ ಮತ್ತು ಉಪಾಯಗಳು ಎಷ್ಟೋ ಮೂರ್ಖತನವಾಗಿವೆ! ಅವರು ತಮ್ಮ ಹೃದಯ ಮತ್ತು ಮನಸ್ಸಿನ ಎಲ್ಲಾ ಶಕ್ತಿಗಳನ್ನೂ ಬಳಸಿ ದೇವರನ್ನು ಹೇಗೆ ಮಹಿಮೆಪಡಿಸಬಹುದು ಎಂಬುದನ್ನು ಅಧ್ಯಯನ ಮಾಡುತ್ತಿಲ್ಲ. ಅವರು ಇದನ್ನು—ಮಾನವನ ಮೊದಲ ಕರ್ತವ್ಯವನ್ನು—ಕಣ್ಣಪ್ಪಿಸಿಕೊಂಡಿದ್ದಾರೆ.’”</w:t>
      </w:r>
    </w:p>
    <w:p>
      <w:pPr>
        <w:pStyle w:val="ArticleScripture"/>
        <w:jc w:val="left"/>
      </w:pPr>
      <w:r>
        <w:rPr>
          <w:rFonts w:ascii="Nirmala UI" w:hAnsi="Nirmala UI" w:eastAsia="Nirmala UI" w:cs="Nirmala UI"/>
        </w:rPr>
        <w:t>“ಈ ಎತ್ತರವಾದ ಕಟ್ಟಡಗಳು ನಿರ್ಮಿಸಲ್ಪಡುತ್ತಿದ್ದಂತೆ, ಅವುಗಳ ಮಾಲೀಕರು ಸ್ವಾರ್ಥತೃಪ್ತಿಯನ್ನು ಪೂರೈಸುವುದಕ್ಕೂ ತಮ್ಮ ನೆರೆಹೊರೆಯವರ ಅಸೂಯೆಯನ್ನು ಕೆರಳಿಸುವುದಕ್ಕೂ ಉಪಯೋಗಿಸುವ ಧನವು ತಮಗಿದೆ ಎಂದು ಮಹತ್ವಾಕಾಂಕ್ಷೆಯ ಅಹಂಕಾರದಿಂದ ಸಂತೋಷಪಟ್ಟರು. ಅವರು ಹೀಗೆ ಹೂಡಿಕೆ ಮಾಡಿದ ಆ ಧನದ ಬಹುಭಾಗವನ್ನು ದೌರ್ಜನ್ಯದಿಂದಲೂ ಬಡವರನ್ನು ನುಚ್ಚುನೂರಾಗಿಸುವುದರ ಮೂಲಕವೂ ಪಡೆದಿದ್ದರು. ಪರಲೋಕದಲ್ಲಿ ಪ್ರತಿಯೊಂದು ವ್ಯಾಪಾರ ವ್ಯವಹಾರದ ಲೆಕ್ಕವನ್ನು ಇಡಲಾಗುತ್ತದೆ ಎಂಬುದನ್ನು ಅವರು ಮರೆತರು; ಪ್ರತಿಯೊಂದು ಅನ್ಯಾಯದ ಒಪ್ಪಂದವೂ, ಪ್ರತಿಯೊಂದು ಮೋಸದ ಕೃತ್ಯವೂ ಅಲ್ಲಿ ದಾಖಲಿಸಲ್ಪಟ್ಟಿವೆ. ತಮ್ಮ ವಂಚನೆಯಲ್ಲಿಯೂ ದರ್ಪದಲ್ಲಿಯೂ ಮನುಷ್ಯರು ಕರ್ತನು ಅವರನ್ನು ದಾಟಲು ಅನುಮತಿಸದ ಒಂದು ಮಿತಿಬಿಂದುವಿಗೆ ತಲುಪುವ ಕಾಲ ಬರುತ್ತಿದೆ; ಆಗ ಯೆಹೋವನ ಸಹನಶೀಲತೆಗೆ ಒಂದು ಮಿತಿ ಇದೆ ಎಂಬುದನ್ನು ಅವರು ತಿಳಿದುಕೊಳ್ಳುವರು.”</w:t>
      </w:r>
    </w:p>
    <w:p>
      <w:pPr>
        <w:pStyle w:val="ArticleScripture"/>
        <w:jc w:val="left"/>
      </w:pPr>
      <w:r>
        <w:rPr>
          <w:rFonts w:ascii="Nirmala UI" w:hAnsi="Nirmala UI" w:eastAsia="Nirmala UI" w:cs="Nirmala UI"/>
        </w:rPr>
        <w:t>“ಅದಾದ ನಂತರ ನನ್ನ ಮುಂದೆ ನಡೆದ ದೃಶ್ಯವು ಬೆಂಕಿಯ ಎಚ್ಚರಿಕೆಯದ್ದಾಗಿತ್ತು. ಜನರು ಎತ್ತರವಾದ ಮತ್ತು ಹೇಳಿಕೊಳ್ಳುವಂತೆ ಅಗ್ನಿರೋಧಕವಾದ ಕಟ್ಟಡಗಳನ್ನು ನೋಡಿ, ‘ಇವು ಸಂಪೂರ್ಣ ಸುರಕ್ಷಿತವಾಗಿವೆ’ ಎಂದು ಹೇಳಿದರು. ಆದರೆ ಈ ಕಟ್ಟಡಗಳು ಪಿಚ್‌ನಿಂದ ಮಾಡಲ್ಪಟ್ಟಂತೆಯೇ ಸುಟ್ಟುಹೋಗಿದವು. ಅಗ್ನಿಶಾಮಕ ಯಂತ್ರಗಳು ಆ ನಾಶವನ್ನು ತಡೆಯಲು ಏನನ್ನೂ ಮಾಡಲಿಲ್ಲ. ಅಗ್ನಿಶಾಮಕ ಸಿಬ್ಬಂದಿಗೆ ಆ ಯಂತ್ರಗಳನ್ನು ಚಾಲನೆ ಮಾಡಲು ಸಾಧ್ಯವಾಗಲಿಲ್ಲ.”</w:t>
      </w:r>
    </w:p>
    <w:p>
      <w:pPr>
        <w:pStyle w:val="ArticleScripture"/>
        <w:jc w:val="left"/>
      </w:pPr>
      <w:r>
        <w:rPr>
          <w:rFonts w:ascii="Nirmala UI" w:hAnsi="Nirmala UI" w:eastAsia="Nirmala UI" w:cs="Nirmala UI"/>
        </w:rPr>
        <w:t>“ಕರ್ತನ ಕಾಲವು ಬಂದಾಗ, ಹೆಮ್ಮೆಯೂ ಮಹತ್ವಾಕಾಂಕ್ಷೆಯೂಳ್ಳ ಮಾನವರ ಹೃದಯಗಳಲ್ಲಿ ಯಾವುದೇ ಬದಲಾವಣೆ ಸಂಭವಿಸದಿದ್ದರೆ, ರಕ್ಷಿಸಲು ಬಲವಾಗಿದ್ದ ಅದೇ ಕೈ ನಾಶಮಾಡಲೂ ಬಲವಾಗಿರುವುದನ್ನು ಮನುಷ್ಯರು ತಿಳಿದುಕೊಳ್ಳುವರು ಎಂದು ನನಗೆ ಬೋಧಿಸಲ್ಪಟ್ಟಿದೆ. ದೇವರ ಕೈಯನ್ನು ಯಾವ ಭೌಮಿಕ ಶಕ್ತಿಯೂ ತಡೆಯಲು ಸಾಧ್ಯವಿಲ್ಲ. ದೇವರು ತನ್ನ ನಿಯಮಶಾಸ್ತ್ರವನ್ನು ಅವಗಣಿಸಿದದ್ದಕ್ಕೂ ಅವರ ಸ್ವಾರ್ಥಪರ ಮಹತ್ವಾಕಾಂಕ್ಷೆಗೂ ಪ್ರತಿಯಾಗಿ ಮನುಷ್ಯರ ಮೇಲೆ ಪ್ರತೀಕಾರದ ದಂಡನೆಯನ್ನು ಕಳುಹಿಸಲು ನೇಮಿಸಿದ ಕಾಲವು ಬಂದಾಗ, ಕಟ್ಟಡಗಳನ್ನು ವಿನಾಶದಿಂದ ಕಾಪಾಡುವಂತೆ ಅವುಗಳ ನಿರ್ಮಾಣದಲ್ಲಿ ಬಳಸಬಹುದಾದ ಯಾವುದೇ ವಸ್ತುವಿಲ್ಲ.”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ಅರವತ್ತ್ನಾಲ್ಕು</dc:title>
  <dc:subject>ಪ್ರವಾದನೆಯನ್ನು ಅನಾವರಣಗೊಳಿಸುವುದು: ಸೆಪ್ಟೆಂಬರ್ 11, 2001 ಅನ್ನು ಮುದ್ರೆಯಿಡುವ ಸಮಯ, ನಂತರದ ಮಳೆ, ಮತ್ತು ಕ್ರಿಸ್ತನ ಅಂತಿಮ ಕಾರ್ಯದೊಂದಿಗೆ ಸಂಪರ್ಕಿಸುವುದು</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