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ಅರವತ್ತೈದು</w:t>
      </w:r>
    </w:p>
    <w:p>
      <w:pPr>
        <w:pStyle w:val="ArticleSubtitle"/>
        <w:jc w:val="left"/>
      </w:pPr>
      <w:r>
        <w:rPr>
          <w:rFonts w:ascii="Nirmala UI" w:hAnsi="Nirmala UI" w:eastAsia="Nirmala UI" w:cs="Nirmala UI"/>
        </w:rPr>
        <w:t>ಪ್ರವಾದನಾತ್ಮಕ ಅನಾವರಣ: 2020ರ ಜುಲೈ 18ರ ನಿರಾಶೆಯನ್ನು ಮತ್ತು ಅಂತ್ಯಕಾಲದಲ್ಲಿನ ಮಧ್ಯರಾತ್ರಿ ಕೂಗಿನ ಅನಾವರಣಗೊಳ್ಳುತ್ತಿರುವ ಸಂದೇಶವನ್ನು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2020ರ ಜುಲೈ 18ರಂದು, ದೇವರ ಅಂತ್ಯಕಾಲದ ಸುಧಾರಣಾ ಚಳವಳಿಗೆ ಮೊದಲ ನಿರಾಶೆ ಎದುರಾಯಿತು. ಅದು ಮೂರನೆಯ ಅಯ್ಯೋವಿನ ಇತಿಹಾಸದಲ್ಲಿ ಒಂದು ಮಾರ್ಗಚಿಹ್ನೆಯನ್ನು ಗುರುತಿಸಿತು; ಆ ಇತಿಹಾಸವು ಉತ್ತರ ಮಳೆಯ ಇತಿಹಾಸವೂ ಆಗಿದ್ದು, ಒಂದೂ ನಲವತ್ತುನಾಲ್ಕು ಸಾವಿರರ ಮುದ್ರಣದ ಇತಿಹಾಸವೂ ಆಗಿದೆ. ಆ ಇತಿಹಾಸವನ್ನು ಪವಿತ್ರ ಇತಿಹಾಸದ ಪ್ರತಿಯೊಂದು ಸುಧಾರಣಾ ಚಳವಳಿಯೂ ಪ್ರತಿನಿಧಿಸಿದೆ; ವಿಶೇಷವಾಗಿ ಅದು ಮಿಲ್ಲರೈಟ್ ಚಳವಳಿಯ ಇತಿಹಾಸದಲ್ಲಿ ಪ್ರತಿನಿಧಿಸಲ್ಪಟ್ಟಿತು, ಹಾಗೂ ಹತ್ತು ಕನ್ಯೆಯರ ರೂಪಕದ ಮೂಲಕ ದೃಷ್ಟಾಂತಗೊಳಿಸಲ್ಪಟ್ಟಿತು; ಮತ್ತು ಅದು ಪ್ರತಿಯೊಬ್ಬ ಪ್ರವಾದಿಯು ಗುರುತಿಸಿದ ಪ್ರವಾದನಾತ್ಮಕ ಇತಿಹಾಸವನ್ನು ಪ್ರತಿನಿಧಿಸುತ್ತದೆ.</w:t>
      </w:r>
    </w:p>
    <w:p>
      <w:pPr>
        <w:pStyle w:val="ArticleBody"/>
        <w:jc w:val="left"/>
      </w:pPr>
      <w:r>
        <w:rPr>
          <w:rFonts w:ascii="Nirmala UI" w:hAnsi="Nirmala UI" w:eastAsia="Nirmala UI" w:cs="Nirmala UI"/>
        </w:rPr>
        <w:t>ಜುಲೈ 18, 2020, ಈ ಚಳುವಳಿಯ ಮೊದಲ ನಿರಾಶೆಯನ್ನು ಸೂಚಿಸುತ್ತದೆ; ಆದಕಾರಣ ಅದು ಹತ್ತು ಕನ್ಯೆಯರ ಹಾಗೂ ಹಬಕ್ಕೂಕನ ಉಪಮೆಯಲ್ಲಿ ತಡಮಾಡುವ ಕಾಲದ ಆಗಮನವನ್ನು ಗುರುತಿಸುತ್ತದೆ. ಮಿಲ್ಲರೈಟ್ ಇತಿಹಾಸದಲ್ಲಿ, ಅವರ ತಪ್ಪಾದ ಪ್ರಕಟಣೆಗೆ ದಾರಿಯಾದ ಅದೇ ಸಾಕ್ಷಿಯೇ ನಿಜವಾದ ದಿನಾಂಕವನ್ನು ಗುರುತಿಸುವುದಾಗಿ ಕಾಣಿಸಲ್ಪಟ್ಟಿತು. ಆ ಸಂದರ್ಭದಲ್ಲಿ ಹತ್ತು ಕನ್ಯೆಯರ ಉಪಮೆಯ ತಡಮಾಡುವ ಕಾಲವು ವರ್ತಮಾನ ಸತ್ಯವೆಂದು ಕಾಣಿಸಲ್ಪಟ್ಟಿತು, ಮತ್ತು ಆ ತಡಮಾಡುವ ಕಾಲವೇ ಹಬಕ್ಕೂಕ ಅಧ್ಯಾಯ ಎರಡರಲ್ಲಿ ಇರುವ ಅದೇ ತಡಮಾಡುವ ಕಾಲವಾಗಿತ್ತು. ಹತ್ತು ಕನ್ಯೆಯರ ಉಪಮೆಯು ಅಕ್ಷರಶಃ ಪುನರಾವರ್ತಿತವಾಗುತ್ತದೆ; ಮತ್ತು ಆ ವಾಸ್ತವಿಕತೆಯೇ ನಿರಾಶೆಯಲ್ಲಿ ಭಾಗವಹಿಸಿದ್ದವರೇ ಜ್ಞಾನಿಯ ಕನ್ಯೆಯಾಗಲಿ ಮೂರ್ಖ ಕನ್ಯೆಯಾಗಲಿ ಆಗುವವರಿಗೆ ಅಭ್ಯರ್ಥಿಗಳೆಂದು ಗುರುತಿಸುತ್ತದೆ.</w:t>
      </w:r>
    </w:p>
    <w:p>
      <w:pPr>
        <w:pStyle w:val="ArticleBody"/>
        <w:jc w:val="left"/>
      </w:pPr>
      <w:r>
        <w:rPr>
          <w:rFonts w:ascii="Nirmala UI" w:hAnsi="Nirmala UI" w:eastAsia="Nirmala UI" w:cs="Nirmala UI"/>
        </w:rPr>
        <w:t>2001ರ ಸೆಪ್ಟೆಂಬರ್ 11ರಂದು ಮೂರನೆಯ ಅಯ್ಯೋ ಆಗಮನದಿಂದ ಲವೊದಿಕೀಯ ಅದ್ವೆಂಟಿಸಂನ ಮಹಾ ಸಮೂಹವು ಪರೀಕ್ಷಿಸಲ್ಪಟ್ಟಿತು; ಮತ್ತು 2020ರ ಜುಲೈ 18ರ ವಿಫಲವಾದ ಮುನ್ನೋಟವು ಕಳೆದಾಗ, ಮಿಲ್ಲರೈಟ್ ಇತಿಹಾಸದಲ್ಲಿದ್ದ ಪ್ರೊಟೆಸ್ಟಾಂಟರು ಹೇಗಿತ್ತರೋ ಹಾಗೆಯೇ, ಲವೊದಿಕೀಯ ಅದ್ವೆಂಟಿಸಂ ಗುರಿಯಿಲ್ಲದೆ ಅಲೆದಾಡುತ್ತಾ ಮರುಕಳಿಸಿ ರೋಮಿನ ಕಡೆಗೆ ಹಿಂತಿರುಗುವಂತೆ ಹಿಂದೆ ಬಿದ್ದಿತು.</w:t>
      </w:r>
    </w:p>
    <w:p>
      <w:pPr>
        <w:pStyle w:val="ArticleBody"/>
        <w:jc w:val="left"/>
      </w:pPr>
      <w:r>
        <w:rPr>
          <w:rFonts w:ascii="Nirmala UI" w:hAnsi="Nirmala UI" w:eastAsia="Nirmala UI" w:cs="Nirmala UI"/>
        </w:rPr>
        <w:t>ಹತ್ತು ಕನ್ಯೆಯರ ಉಪಮೆಯ ನೆರವೇರಿಕೆಯಾಗಿಯೇ ತಡವಾದ ಕಾಲವನ್ನು ಮಿಲ್ಲರೈಟರು ಗುರುತಿಸಿದ್ದಷ್ಟೇ ಅಲ್ಲ, ಹಬಕ್ಕೂಕನಲ್ಲಿ ದರ್ಶನವು ತಡವಾದರೂ ಅದರ ನಿಮಿತ್ತ ಕಾಯಬೇಕೆಂಬ ಆಜ್ಞೆಯೂ ಅದೇ ಪ್ರವಾದಿಕ ಮಾರ್ಗಚಿಹ್ನೆಯೆಂದು ಅವರು ಕಂಡರು. ಆಗ ಹಬಕ್ಕೂಕನು, ತಪ್ಪಾಗಿ ಪ್ರಸ್ತುತಪಡಿಸಲ್ಪಟ್ಟಿದ್ದು ಮೊದಲ ನಿರಾಶೆಯನ್ನು ಉಂಟುಮಾಡಿದ ಆ ದರ್ಶನವೇ ಅಂತ್ಯದಲ್ಲಿ “ಮಾತನಾಡುವ” ದರ್ಶನವೆಂದು ದೃಢೀಕರಿಸುತ್ತಾನೆ.</w:t>
      </w:r>
    </w:p>
    <w:p>
      <w:pPr>
        <w:pStyle w:val="ArticleScripture"/>
        <w:jc w:val="left"/>
      </w:pPr>
      <w:r>
        <w:rPr>
          <w:rFonts w:ascii="Nirmala UI" w:hAnsi="Nirmala UI" w:eastAsia="Nirmala UI" w:cs="Nirmala UI"/>
        </w:rPr>
        <w:t>ದರ್ಶನವು ಇನ್ನೂ ನಿಶ್ಚಿತಗೊಂಡ ಕಾಲಕ್ಕಾಗಿಯೇ ಇದೆ; ಆದರೆ ಅಂತ್ಯದಲ್ಲಿ ಅದು ಮಾತನಾಡುವುದು, ಸುಳ್ಳು ಹೇಳುವುದಿಲ್ಲ; ಅದು ತಡವಾದರೂ ಅದನ್ನು ನಿರೀಕ್ಷಿಸು; ಏಕೆಂದರೆ ಅದು ನಿಶ್ಚಯವಾಗಿ ಬರುತ್ತದೆ, ಅದು ತಡವಾಗುವುದಿಲ್ಲ. ಹಬಕ್ಕೂಕ 2:3.</w:t>
      </w:r>
    </w:p>
    <w:p>
      <w:pPr>
        <w:pStyle w:val="ArticleBody"/>
        <w:jc w:val="left"/>
      </w:pPr>
      <w:r>
        <w:rPr>
          <w:rFonts w:ascii="Nirmala UI" w:hAnsi="Nirmala UI" w:eastAsia="Nirmala UI" w:cs="Nirmala UI"/>
        </w:rPr>
        <w:t>ಮೊದಲ ನಿರಾಶೆಯನ್ನು ಉಂಟುಮಾಡಿದ ಸಂದೇಶವೇ ಸಮೀಪ ಭವಿಷ್ಯದಲ್ಲಿ ನೆರವೇರಿದುದಾಗಿ ಗುರುತಿಸಲ್ಪಡಬೇಕಾಗಿದ್ದ ಸಂದೇಶವಾಗಿತ್ತು; ಆದರೆ ಅದು ಇನ್ನೂ ಮೊದಲ ತಪ್ಪಾದ ಘೋಷಣೆಯಲ್ಲಿ ಬಳಸಲ್ಪಟ್ಟ ಪೂರ್ವದ ಪ್ರವಾದನಾತ್ಮಕ ವಾದಗಳ ಮೇಲೆಯೇ ಆಧಾರಿತವಾಗಿದ್ದ ಸಂದೇಶವಾಗಿತ್ತು.</w:t>
      </w:r>
    </w:p>
    <w:p>
      <w:pPr>
        <w:pStyle w:val="ArticleBody"/>
        <w:jc w:val="left"/>
      </w:pPr>
      <w:r>
        <w:rPr>
          <w:rFonts w:ascii="Nirmala UI" w:hAnsi="Nirmala UI" w:eastAsia="Nirmala UI" w:cs="Nirmala UI"/>
        </w:rPr>
        <w:t>ಮಿಲ್ಲರೈಟ್ ಇತಿಹಾಸದಲ್ಲಿ, ಮೊದಲು ಪೂರ್ವ ಒಡಂಬಡಿಕೆಯ ಜನರು ಪರೀಕ್ಷಿಸಲ್ಪಟ್ಟರು; ಅದರ ನಂತರ ನೂತನ ಒಡಂಬಡಿಕೆಯ ಜನರು ಪರೀಕ್ಷಿಸಲ್ಪಟ್ಟರು. ಪ್ರಕಟನೆಯ ಹತ್ತನೆಯ ಅಧ್ಯಾಯದ ಮೊದಲ ದೂತನು ಮತ್ತು ಪ್ರಕಟನೆಯ ಹದಿನಾಲ್ಕನೆಯ ಅಧ್ಯಾಯದ ಮೊದಲ ದೂತನು (ಯಾಕಂದರೆ ಅವರು ಅದೇ ದೂತರಾಗಿದ್ದಾರೆ) ಆಗಸ್ಟ್ 11, 1840ರಂದು ಇಳಿದುಬಂದಾಗ, ಪ್ರೊಟೆಸ್ಟಾಂಟ್‌ಗಳಿಗಾಗಿ ಆ ಪರೀಕ್ಷೆ ಆರಂಭವಾಯಿತು. ಅವರ ಪರೀಕ್ಷೆಯು ಮೊದಲ ನಿರಾಶೆಯೊಂದಿಗೆ ಮತ್ತು ಪ್ರಕಟನೆಯ ಹದಿನಾಲ್ಕನೆಯ ಅಧ್ಯಾಯದ ಎರಡನೆಯ ದೂತನ ಆಗಮನದೊಂದಿಗೆ ಸಮಾಪ್ತಿಯಾಯಿತು.</w:t>
      </w:r>
    </w:p>
    <w:p>
      <w:pPr>
        <w:pStyle w:val="ArticleBody"/>
        <w:jc w:val="left"/>
      </w:pPr>
      <w:r>
        <w:rPr>
          <w:rFonts w:ascii="Nirmala UI" w:hAnsi="Nirmala UI" w:eastAsia="Nirmala UI" w:cs="Nirmala UI"/>
        </w:rPr>
        <w:t>ಮಿಲ್ಲರೈಟ್ ಇತಿಹಾಸದಲ್ಲಿ, ಮಿಲ್ಲರೈಟ್‌ಗಳ ಪರೀಕ್ಷೆ ಮೊದಲ ನಿರಾಶೆಯ ಸಮಯದಲ್ಲಿ ಎರಡನೆಯ ದೂತನ ಆಗಮನದಿಂದ ಆರಂಭಗೊಂಡು, ಸಿಸ್ಟರ್ ವೈಟ್ ಅನೇಕ ದೂತರ ಸಮೂಹವೆಂದು ವರ್ಣಿಸುವ ಮಧ್ಯರಾತ್ರಿಯ ಕೂಗಿನ ಆಗಮನದೊಂದಿಗೆ ಮುಕ್ತಾಯವಾಯಿತು; ಆ ದೂತರು ಎರಡನೆಯ ದೂತನೊಂದಿಗೆ ಸೇರುತ್ತಾರೆ. ಪವಿತ್ರಾತ್ಮನ ಶಕ್ತಿಯ ಅಡಿಯಲ್ಲಿ, ಮಧ್ಯರಾತ್ರಿಯ ಕೂಗಿನ ಸಂದೇಶವನ್ನು ಗುರುತಿಸಿ ಅಂಗೀಕರಿಸಿದ ಮಿಲ್ಲರೈಟ್‌ಗಳು, ತಮ್ಮ ಸುತ್ತಮುತ್ತಲೂ ಎಲ್ಲೆಡೆ ಇಳಿದು ಬರುತ್ತಿದ್ದ ಆ ಸಂದೇಶವನ್ನು ಗುರುತಿಸದ ಮಿಲ್ಲರೈಟ್‌ಗಳಿಂದ ಆಗಲೇ ಪ್ರತ್ಯೇಕಿಸಲ್ಪಟ್ಟರು. 1844ರ ಅಕ್ಟೋಬರ್ 22ರಂದು, ಮೂರನೆಯ ದೂತನು ಆಗಮಿಸಿದನು, ಮತ್ತು ತಡವಾಗಿದ್ದ ದರ್ಶನವು ಆಗ ಮಾತಾಡಿತು.</w:t>
      </w:r>
    </w:p>
    <w:p>
      <w:pPr>
        <w:pStyle w:val="ArticleBody"/>
        <w:jc w:val="left"/>
      </w:pPr>
      <w:r>
        <w:rPr>
          <w:rFonts w:ascii="Nirmala UI" w:hAnsi="Nirmala UI" w:eastAsia="Nirmala UI" w:cs="Nirmala UI"/>
        </w:rPr>
        <w:t>ಒಂದು ಲಕ್ಷ ನಲವತ್ತುನಾಲ್ಕು ಸಾವಿರರ ಮುದ್ರಾಕರಣದ ಇತಿಹಾಸದಲ್ಲಿ, ಮೊದಲು ಪೂರ್ವ ಒಡಂಬಡಿಕೆಯ ಜನರು ಪರೀಕ್ಷಿಸಲ್ಪಟ್ಟರು, ನಂತರ ಹೊಸ ಒಡಂಬಡಿಕೆಯ ಜನರು. ಪ್ರಕಟಣೆ ಹದಿನೆಂಟನೆಯ ಅಧ್ಯಾಯದ ದೂತನ ಮೊದಲ ಸ್ವರವೂ ಹಾಗೂ ಪ್ರಕಟಣೆ ಹದಿನಾಲ್ಕನೆಯ ಅಧ್ಯಾಯದ ಮೂರನೆಯ ದೂತನೂ (ಯಾಕಂದರೆ ಅವರು ಅದೇ ದೂತನು), ಸೆಪ್ಟೆಂಬರ್ 11, 2001ರಂದು ಇಳಿದುಬಂದಾಗ, ಲವೋದಿಕೀಯ ಅದ್ವೆಂಟಿಸಂಗೆ ಪರೀಕ್ಷೆ ಆರಂಭವಾಯಿತು. ಅವರ ಪರೀಕ್ಷೆ ಜುಲೈ 18, 2020ರ ನಿರಾಶೆಯೊಂದಿಗೆ ಅಂತ್ಯಗೊಂಡಿತು.</w:t>
      </w:r>
    </w:p>
    <w:p>
      <w:pPr>
        <w:pStyle w:val="ArticleBody"/>
        <w:jc w:val="left"/>
      </w:pPr>
      <w:r>
        <w:rPr>
          <w:rFonts w:ascii="Nirmala UI" w:hAnsi="Nirmala UI" w:eastAsia="Nirmala UI" w:cs="Nirmala UI"/>
        </w:rPr>
        <w:t>ಮೂರನೆಯ ದೂತನ ಚಳುವಳಿಯಲ್ಲಿ, ಒಂದು ನೂರ ನಲವತ್ತುನಾಲ್ಕು ಸಾವಿರರ ಪರೀಕ್ಷೆ ಮೊದಲ ನಿರಾಶೆಯ ಆಗಮನದಿಂದ ಆರಂಭಗೊಂಡಿತು; ಮತ್ತು ಮಧ್ಯರಾತ್ರಿಯ ಮೊರೆಯ ಸಂದೇಶದ ಆಗಮನದೊಂದಿಗೆ ಸಮಾಪ್ತಿಗೊಳ್ಳುವುದು. ಪವಿತ್ರಾತ್ಮನ ಶಕ್ತಿಯ ಅಧೀನದಲ್ಲಿ, ಈಗ ಮಧ್ಯರಾತ್ರಿಯ ಮೊರೆಯ ಸಂದೇಶವನ್ನು ಗುರುತಿಸಿ ಸ್ವೀಕರಿಸುವವರು, ಈಗ ತಮ್ಮ ಸುತ್ತಮುತ್ತಲೂ ಎಲ್ಲೆಡೆ ಸುರಿಯಲ್ಪಡುತ್ತಿರುವ ಬಹುಮುಖ ಸಂದೇಶವನ್ನು ಗುರುತಿಸದ ಮೂಢರೂ ದುಷ್ಟರೂ ಆದವರಿಂದ ಆಗಲೇ ಪ್ರತ್ಯೇಕಿಸಲ್ಪಡುತ್ತಾರೆ.</w:t>
      </w:r>
    </w:p>
    <w:p>
      <w:pPr>
        <w:pStyle w:val="ArticleBody"/>
        <w:jc w:val="left"/>
      </w:pPr>
      <w:r>
        <w:rPr>
          <w:rFonts w:ascii="Nirmala UI" w:hAnsi="Nirmala UI" w:eastAsia="Nirmala UI" w:cs="Nirmala UI"/>
        </w:rPr>
        <w:t>ಶೀಘ್ರದಲ್ಲೇ ಬರುವ ಭಾನುವಾರ ಕಾಯ್ದೆಯ ಸಮಯದಲ್ಲಿ, ಪ್ರಕಟನೆ ಹದಿನೆಂಟನೆಯ ಅಧ್ಯಾಯದ ದೂತನ ಎರಡನೆಯ “ಧ್ವನಿ” ಮಾತನಾಡುತ್ತದೆ; ಅದು “ತಡವಾಗಿ” ಮಾತನಾಡಿದ ದರ್ಶನವೂ ಆಗಿದೆ. ಅದು ಘೋಷಧ್ವನಿಗೆ “ಉಬ್ಬಿ” ವಿಸ್ತರಿಸುವ ಮೂರನೆಯ ದೂತನ ಸಂದೇಶವನ್ನೂ ಪ್ರತಿನಿಧಿಸುತ್ತದೆ.</w:t>
      </w:r>
    </w:p>
    <w:p>
      <w:pPr>
        <w:pStyle w:val="ArticleBody"/>
        <w:jc w:val="left"/>
      </w:pPr>
      <w:r>
        <w:rPr>
          <w:rFonts w:ascii="Nirmala UI" w:hAnsi="Nirmala UI" w:eastAsia="Nirmala UI" w:cs="Nirmala UI"/>
        </w:rPr>
        <w:t>ಮಧ್ಯರಾತ್ರಿ ಘೋಷಣೆ ಹಿಂದಿನ ದೂತನೊಂದಿಗೆ ಸೇರುವ ಅನೇಕ ದೂತರಿಂದ ಪ್ರತಿನಿಧಿಸಲ್ಪಟ್ಟಿದೆ. ಮಧ್ಯರಾತ್ರಿ ಘೋಷಣೆಯ ಸಂದೇಶವು ಸಂಪೂರ್ಣ ಸಂದೇಶಕ್ಕೆ ಕೊಡುಗೆ ನೀಡುವ ಅನೇಕ ಅಂಶಗಳನ್ನು ಹೊಂದಿದೆ; ಮತ್ತು ದೂತರು ಸಂದೇಶಗಳ ಸಂಕೇತಗಳಾಗಿದ್ದಾರೆ. ಮಿಲ್ಲರೈಟ್ ಇತಿಹಾಸದಲ್ಲಿ, ನಿಜವಾದ ಮಧ್ಯರಾತ್ರಿ ಘೋಷಣೆಯ ಸಂದೇಶವನ್ನು ಸಮನ್ವಯಗೊಳಿಸಿ ಮುಂದಕ್ಕೆ ತರುವಲ್ಲಿ ಮುಂಚೂಣಿಯಲ್ಲಿದ್ದವನಾಗಿ ಗುರುತಿಸಲ್ಪಟ್ಟ ಪಯನಿಯರ್ ಸ್ಯಾಮುವೇಲ್ ಎಸ್. ಸ್ನೋ ಆಗಿದ್ದನು. ಆ ಇತಿಹಾಸದಲ್ಲಿ, ಮಧ್ಯರಾತ್ರಿ ಘೋಷಣೆಯ ಸಂದೇಶದ ಕುರಿತು ಸ್ನೋವಿನ ಗ್ರಹಿಕೆ ಒಂದು ಅವಧಿಯೊಳಗೆ ಕ್ರಮೇಣ ವಿಕಸಿತವಾಯಿತು ಎಂಬುದು ಸುಸ್ಪಷ್ಟವಾಗಿ ದಾಖಲಿಸಲಾಗಿದೆ.</w:t>
      </w:r>
    </w:p>
    <w:p>
      <w:pPr>
        <w:pStyle w:val="ArticleBody"/>
        <w:jc w:val="left"/>
      </w:pPr>
      <w:r>
        <w:rPr>
          <w:rFonts w:ascii="Nirmala UI" w:hAnsi="Nirmala UI" w:eastAsia="Nirmala UI" w:cs="Nirmala UI"/>
        </w:rPr>
        <w:t>ಆ ಇತಿಹಾಸವು ಅಕ್ಷರಶಃ ಮರುಕಳಿಸಲಾಗಿದೆ, ಮತ್ತು ಅಂತಿಮ ಮಧ್ಯರಾತ್ರಿ ಕೂಗಿನ ಸಂದೇಶವು 2023ರ ಜುಲೈ ಅಂತ್ಯದಿಂದ ಸಾರ್ವಜನಿಕವಾಗಿ ಅಭಿವೃದ್ಧಿಯಾಗುತ್ತ ಬಂದಿದೆ. ಅದು ಕೇವಲ ಇಸ್ಲಾಂನ ಸಂದೇಶವಷ್ಟೇ ಅಲ್ಲ, ಆದರೆ ಅದು ಒಂದು ಲಕ್ಷ ನಲವತ್ತನಾಲ್ಕು ಸಾವಿರರ ಮುದ್ರಾಕರಣದ ಸಂದೇಶವನ್ನೂ ಒಳಗೊಂಡಿದೆ. ಅದರಲ್ಲಿ ಭೂಮಿಯ ಮೃಗದ ಎರಡು ಕೊಂಬುಗಳೂ, ಮೃಗದ ಪ್ರತಿಮೆಗೆ ಸಮಾನಾಂತರವಾಗಿ, “ಸಾವು ಮತ್ತು ಪುನರುತ್ಥಾನ” ಎಂಬ ಅನುಭವದ ಮೂಲಕ ಸಾಗುತ್ತವೆ ಎಂಬ ಪ್ರಕಟಣೆಯೂ ಸೇರಿದೆ; ಮತ್ತು ಅದೇ ಇತಿಹಾಸದಲ್ಲಿ “ಎಂಟನೆಯದು ಏಳರಲ್ಲಿ ಒಂದಾಗಿದೆ” ಎಂಬ ಪ್ರವಾದನಾತ್ಮಕ ಒಗಟನ್ನು ನೆರವೇರಿಸುತ್ತದೆ. ಅದರಲ್ಲಿ ಏಳು ಗುಡುಗುಗಳ “ಗುಪ್ತ ಇತಿಹಾಸ”ಕ್ಕೆ ಸಂಬಂಧಿಸಿದ ಪ್ರಕಟಣೆಗಳೂ ಸೇರಿವೆ; ಮತ್ತು ಲೇವ್ಯಕಾಂಡ ಇಪ್ಪತ್ತಾರುರ “ಏಳು ಕಾಲಗಳು” ಮಿಲ್ಲರನ ಇತಿಹಾಸದ ಎಲ್ಲಾ ಸತ್ಯಗಳನ್ನು, 1989ರಲ್ಲಿ ಅಂತ್ಯದ ಸಮಯದಲ್ಲಿ ಮುದ್ರೆ ತೆಗೆದು ತೆರೆಯಲ್ಪಟ್ಟ ಸತ್ಯಗಳೊಂದಿಗೆ ಒಟ್ಟುಗೂಡುವ ದಾರವೆಂದು ಪ್ರಕಟವಾಗುವಾಗ, ತಿರಸ್ಕರಿಸಲ್ಪಟ್ಟ “ಕಲ್ಲು” “ಮೂಲೆಗಲ್ಲಿನ ತಲೆ”ಯಾಗಿ ಪರಿಣಮಿಸುವ “ಕಲ್ಲು” ಕುರಿತ ಪ್ರವಾದನಾತ್ಮಕ ಒಗಟನ್ನೂ ಅದು ನೆರವೇರಿಸುತ್ತದೆ. ಕೀರ್ತನಾಕಾರನು ಇದನ್ನು ಹೀಗೆ ಹೇಳುತ್ತಾನೆ:</w:t>
      </w:r>
    </w:p>
    <w:p>
      <w:pPr>
        <w:pStyle w:val="ArticleScripture"/>
        <w:jc w:val="left"/>
      </w:pPr>
      <w:r>
        <w:rPr>
          <w:rFonts w:ascii="Nirmala UI" w:hAnsi="Nirmala UI" w:eastAsia="Nirmala UI" w:cs="Nirmala UI"/>
        </w:rPr>
        <w:t>ಕಟ್ಟುವವರು ತಳ್ಳಿಹಾಕಿದ ಕಲ್ಲೇ ಮೂಲೆಯ ಶಿರೋಶಿಲೆಯಾಗಿಯೂ ಬಿದ್ದಿದೆ. ಇದು ಕರ್ತನ ಕೃತ್ಯವಾಗಿದೆ; ಅದು ನಮ್ಮ ಕಣ್ಣುಗಳಿಗೆ ಅದ್ಭುತವಾಗಿದೆ. ಇದು ಕರ್ತನು ನಿರ್ಮಿಸಿದ ದಿನ; ನಾವು ಅದರಲ್ಲಿ ಹರ್ಷಿಸಿ ಸಂತೋಷಪಡುವೆವು. ಕೀರ್ತನೆಗಳು 118:22–24.</w:t>
      </w:r>
    </w:p>
    <w:p>
      <w:pPr>
        <w:pStyle w:val="ArticleBody"/>
        <w:jc w:val="left"/>
      </w:pPr>
      <w:r>
        <w:rPr>
          <w:rFonts w:ascii="Nirmala UI" w:hAnsi="Nirmala UI" w:eastAsia="Nirmala UI" w:cs="Nirmala UI"/>
        </w:rPr>
        <w:t>ವಿಲಿಯಂ ಮಿಲ್ಲರ್ ಕಂಡುಹಿಡಿದ ಮೊದಲ “ರತ್ನ”ವಾದ “ಕಲ್ಲು” (ಮತ್ತು ರತ್ನಗಳು ಕಲ್ಲುಗಳೇ ಆಗಿವೆ) “ಕರ್ತನು ನಿರ್ಮಿಸಿದ ದಿನ”ವಾಗಿದೆ. ಹಿಂದಿನ ಲೇಖನಗಳಲ್ಲಿ, ಸಬ್ಬತ್ತಿನ ಆಜ್ಞೆಯ ರಚನೆಯೂ ಅದರ ಪದಗಳೂ, ಲೇವ್ಯಕಾಂಡ ಇಪ್ಪತ್ತೈದನೇ ಅಧ್ಯಾಯದಲ್ಲಿ ನಿರೂಪಿಸಲಾದ ಪವಿತ್ರ ಏಳಿನ ಚಕ್ರದ ರಚನೆಗೆ ಸಮಾನವಾಗಿವೆ ಎಂಬುದು ತೋರಿಸಲ್ಪಟ್ಟಿದೆ. ಏಳನೇ ದಿನದಲ್ಲಿ ವಿಶ್ರಾಂತಿ ತೆಗೆದುಕೊಳ್ಳುವುದು ಏಳನೇ ವರ್ಷದಲ್ಲಿ ಭೂಮಿ ವಿಶ್ರಾಂತಿ ಪಡೆಯುವುದಕ್ಕೆ ಪ್ರತಿರೂಪವಾಗಿತ್ತು; ಮತ್ತು ಈ ಎರಡು ಆಜ್ಞೆಗಳನ್ನು ಈ ರೀತಿಯಲ್ಲಿ ಪರಿಗಣಿಸಿದಾಗ, ಬೈಬಲಿನ ಪ್ರವಾದನೆಯಲ್ಲಿ ಒಂದು ದಿನವು ಒಂದು ವರ್ಷವನ್ನು ಪ್ರತಿನಿಧಿಸುತ್ತದೆ ಎಂಬುದಕ್ಕೆ ಅವು ಸಾಕ್ಷಿಯನ್ನು ಒದಗಿಸುತ್ತವೆ.</w:t>
      </w:r>
    </w:p>
    <w:p>
      <w:pPr>
        <w:pStyle w:val="ArticleBody"/>
        <w:jc w:val="left"/>
      </w:pPr>
      <w:r>
        <w:rPr>
          <w:rFonts w:ascii="Nirmala UI" w:hAnsi="Nirmala UI" w:eastAsia="Nirmala UI" w:cs="Nirmala UI"/>
        </w:rPr>
        <w:t>ಅವುಗಳು ಲೇವ್ಯಕಾಂಡ ಇಪ್ಪತ್ತಾರು ಅಧ್ಯಾಯದಲ್ಲಿರುವ ದೇವರ “ಏಳು ಕಾಲಗಳ” ಕೋಪದ ವಿಷಯವಾಗಿ ಮಿಲ್ಲರ್ ಪ್ರಕಟಿಸಿದ ಗ್ರಹಿಕೆಯನ್ನು “ಒಂದು ದಿನ”ವೆಂದು ನಿರೂಪಿಸಲಾಗಿದೆ ಎಂಬುದನ್ನೂ ತೋರಿಸುತ್ತವೆ; ಯಾಕಂದರೆ ಕರ್ತನು ಆಕಾಶಭೂಮಿಗಳನ್ನು ಆರು ದಿನಗಳಲ್ಲಿ ನಿರ್ಮಿಸಿ ಏಳನೆಯ ದಿನ ವಿಶ್ರಮಿಸಿದಂತೆ ನಿಶ್ಚಯವಾಗಿಯೇ ಏಳು ವರ್ಷಗಳ ಪವಿತ್ರ ಚಕ್ರವನ್ನೂ ಸ್ಥಾಪಿಸಿದನು.</w:t>
      </w:r>
    </w:p>
    <w:p>
      <w:pPr>
        <w:pStyle w:val="ArticleBody"/>
        <w:jc w:val="left"/>
      </w:pPr>
      <w:r>
        <w:rPr>
          <w:rFonts w:ascii="Nirmala UI" w:hAnsi="Nirmala UI" w:eastAsia="Nirmala UI" w:cs="Nirmala UI"/>
        </w:rPr>
        <w:t>ಯೇಸು ದ್ರಾಕ್ಷಿತೋಟದ ಉಪಮೆಯನ್ನು ಮುಗಿಸಿದಾಗ, ಆತನು ಫರಿಸಾಯರಿಗೆ ಒಂದು ಪ್ರಶ್ನೆಯನ್ನು ಕೇಳಿದನು.</w:t>
      </w:r>
    </w:p>
    <w:p>
      <w:pPr>
        <w:pStyle w:val="ArticleScripture"/>
        <w:jc w:val="left"/>
      </w:pPr>
      <w:r>
        <w:rPr>
          <w:rFonts w:ascii="Nirmala UI" w:hAnsi="Nirmala UI" w:eastAsia="Nirmala UI" w:cs="Nirmala UI"/>
        </w:rPr>
        <w:t>ಆದಕಾರಣ ದ್ರಾಕ್ಷಿತೋಟದ ಯಜಮಾನನು ಬಂದಾಗ, ಆ ಕೂಲಿಕಾರರಿಗೇನು ಮಾಡುವನು? ಅವರು ಆತನಿಗೆ, ಆ ದುಷ್ಟರನ್ನು ಅವನು ಭಯಂಕರವಾಗಿ ನಾಶಮಾಡುವನು; ಮತ್ತು ತನ್ನ ದ್ರಾಕ್ಷಿತೋಟವನ್ನು ಅದರ ಕಾಲಗಳಲ್ಲಿ ಫಲಗಳನ್ನು ಸಲ್ಲಿಸುವ ಇತರ ಕೂಲಿಕಾರರಿಗೆ ಒಪ್ಪಿಸುವನು ಎಂದು ಹೇಳಿದರು. ಯೇಸು ಅವರಿಗೆ ಹೇಳಿದನು: ಶಾಸ್ತ್ರಗಳಲ್ಲಿ ನೀವು ಯಾವತ್ತೂ ಓದಲಿಲ್ಲವೇ, “ಕಟ್ಟುವವರು ತಿರಸ್ಕರಿಸಿದ ಕಲ್ಲೇ ಮೂಲೆಯ ಮುಖ್ಯ ಕಲ್ಲಾಯಿತು; ಇದು ಕರ್ತನಿಂದಾದದ್ದು, ಮತ್ತು ಇದು ನಮ್ಮ ಕಣ್ಣಿಗೆ ಆಶ್ಚರ್ಯಕರವಾಗಿದೆ” ಎಂದು? ಆದಕಾರಣ ನಾನು ನಿಮಗೆ ಹೇಳುವದೇನೆಂದರೆ, ದೇವರ ರಾಜ್ಯವು ನಿಮ್ಮಿಂದ ತೆಗೆದುಕೊಳ್ಳಲ್ಪಟ್ಟು, ಅದರ ಫಲಗಳನ್ನು ತರುವ ಜನಾಂಗಕ್ಕೆ ಕೊಡಲ್ಪಡುವುದು. ಮತ್ತು ಈ ಕಲ್ಲಿನ ಮೇಲೆ ಬೀಳುವವನು ಮುರಿಯಲ್ಪಡುವನು; ಆದರೆ ಇದು ಯಾರ ಮೇಲಾದರೂ ಬೀಳುವುದೋ, ಅವನನ್ನು ಪುಡಿಯಾಗುವವರೆಗೆ ನುಚ್ಚುನೂರುಮಾಡುವುದು. ಮುಖ್ಯಯಾಜಕರು ಮತ್ತು ಫರಿಸಾಯರು ಆತನ ಉಪಮೆಗಳನ್ನು ಕೇಳಿದಾಗ, ಆತನು ತಮ್ಮ ವಿಷಯವಾಗಿಯೇ ಮಾತನಾಡುತ್ತಿದ್ದಾನೆಂದು ಅವರು ಗ್ರಹಿಸಿದರು. ಮತ್ತಾಯ 21:40–45.</w:t>
      </w:r>
    </w:p>
    <w:p>
      <w:pPr>
        <w:pStyle w:val="ArticleBody"/>
        <w:jc w:val="left"/>
      </w:pPr>
      <w:r>
        <w:rPr>
          <w:rFonts w:ascii="Nirmala UI" w:hAnsi="Nirmala UI" w:eastAsia="Nirmala UI" w:cs="Nirmala UI"/>
        </w:rPr>
        <w:t>ದ್ರಾಕ್ಷಿತೋಟದ ಉಪಮೆಯು ಹಿಂದಿನ ಆರಿಸಲ್ಪಟ್ಟ ಜನರನ್ನು ಬಿಟ್ಟುಹೋಗಿ, ರಾಜ್ಯವು ಹೊಸದಾಗಿ ಆರಿಸಲ್ಪಟ್ಟ ಜನರಿಗೆ ನೀಡಲ್ಪಡುವ ವಿಷಯದ ಉಪಮೆಯಾಗಿದೆ. ಯೇಸುವಿನ ಪ್ರಕಾರ ತಿರಸ್ಕರಿಸಲ್ಪಟ್ಟ “ಕಲ್ಲು” ಎನ್ನುವುದು, ಅದನ್ನು ಹೇಗೆ ಸ್ವೀಕರಿಸಲಾಗುತ್ತದೆ ಎಂಬುದರ ಆಧಾರದ ಮೇಲೆ ರಕ್ಷಿಸುವದಾಗಲಿ ನಾಶಮಾಡುವದಾಗಲಿ ಆಗುವ “ಕಲ್ಲು” ಆಗಿದೆ. ಯೇಸು ಬಳಸಿದ ಸಂದರ್ಭದಲ್ಲಿಯೇ ಆ “ಕಲ್ಲು” ಒಂದು ಬೈಬಲಿನ ಸತ್ಯವಾಗಿರಬೇಕು, ಏಕೆಂದರೆ ಅದು ನೀತಿಯ ಫಲವನ್ನು ಉಂಟುಮಾಡುವ ಸಾಮರ್ಥ್ಯವನ್ನು ಹೊಂದಿದೆ; ಮತ್ತು ಕ್ರಿಸ್ತನ ನೀತಿಯು ಸತ್ಯವಚನವಾದ ಆತನ ವಾಕ್ಯವನ್ನು ಸ್ವೀಕರಿಸಿದಾಗ ಮಾತ್ರ ಪುರುಷರು ಮತ್ತು ಸ್ತ್ರೀಯರಲ್ಲಿ ಉಂಟಾಗುತ್ತದೆ.</w:t>
      </w:r>
    </w:p>
    <w:p>
      <w:pPr>
        <w:pStyle w:val="ArticleScripture"/>
        <w:jc w:val="left"/>
      </w:pPr>
      <w:r>
        <w:rPr>
          <w:rFonts w:ascii="Nirmala UI" w:hAnsi="Nirmala UI" w:eastAsia="Nirmala UI" w:cs="Nirmala UI"/>
        </w:rPr>
        <w:t>ನಿನ್ನ ಸತ್ಯದ ಮೂಲಕ ಅವರನ್ನು ಪರಿಶುದ್ಧರನ್ನಾಗಿ ಮಾಡು; ನಿನ್ನ ವಾಕ್ಯವೇ ಸತ್ಯವಾಗಿದೆ. ಯೋಹಾನ 17:17.</w:t>
      </w:r>
    </w:p>
    <w:p>
      <w:pPr>
        <w:pStyle w:val="ArticleBody"/>
        <w:jc w:val="left"/>
      </w:pPr>
      <w:r>
        <w:rPr>
          <w:rFonts w:ascii="Nirmala UI" w:hAnsi="Nirmala UI" w:eastAsia="Nirmala UI" w:cs="Nirmala UI"/>
        </w:rPr>
        <w:t>“ಕಲ್ಲು” ಎಂಬುದು ಒಪ್ಪಿಕೊಳ್ಳಲಾಗುವ ಅಥವಾ ತಿರಸ್ಕರಿಸಲ್ಪಡುವ ಒಂದು ಸಿದ್ಧಾಂತವಾಗಿದೆ; ಯೇಸುವು ವಾಕ್ಯವಾಗಿದ್ದಾನೆ; ಮತ್ತು ಅಪೊಸ್ತಲರ ಕೃತ್ಯಗಳ ಪುಸ್ತಕದಲ್ಲಿ, ಪೇತ್ರನು “ಕಲ್ಲು” ಎಂಬುದನ್ನು ಕ್ರಿಸ್ತನೆಂದು ಗುರುತಿಸುತ್ತಾನೆ.</w:t>
      </w:r>
    </w:p>
    <w:p>
      <w:pPr>
        <w:pStyle w:val="ArticleScripture"/>
        <w:jc w:val="left"/>
      </w:pPr>
      <w:r>
        <w:rPr>
          <w:rFonts w:ascii="Nirmala UI" w:hAnsi="Nirmala UI" w:eastAsia="Nirmala UI" w:cs="Nirmala UI"/>
        </w:rPr>
        <w:t>ನಿಮ್ಮೆಲ್ಲರಿಗೂ ಹಾಗೂ ಇಸ್ರಾಯೇಲಿನ ಸಮಸ್ತ ಜನರಿಗೂ ತಿಳಿದಿರಲಿ: ನೀವು ಶಿಲುಬೆಗೆ ಹಾಕಿದ ನಜರೇತಿನ ಯೇಸು ಕ್ರಿಸ್ತನ ಹೆಸರಿನ ಮೂಲಕವೇ, ದೇವರು ಸತ್ತವರೊಳಗಿಂದ ಎಬ್ಬಿಸಿದಾತನಾದ ಅವನ ಮೂಲಕವೇ, ಈ ಮನುಷ್ಯನು ನಿಮ್ಮ ಮುಂದೆಯೇ ಸಂಪೂರ್ಣ ಸ್ವಸ್ಥನಾಗಿ ನಿಂತಿದ್ದಾನೆ. ನೀವು ಕಟ್ಟುವವರೇ ತಿರಸ್ಕರಿಸಿದ ಕಲ್ಲು, ಅದುವೇ ಮೂಲೆಕಲ್ಲಿನ ತಲೆಯಾಯಿತು. ಮತ್ತಾರಲ್ಲಿಯೂ ರಕ್ಷಣೆಯಿಲ್ಲ; ಏಕೆಂದರೆ ನಾವು ರಕ್ಷಿಸಲ್ಪಡಬೇಕಾದರೆ, ಆಕಾಶದ ಕೆಳಗೆ ಮನುಷ್ಯರ ಮಧ್ಯದಲ್ಲಿ ನಮಗೆ ನೀಡಲ್ಪಟ್ಟ ಬೇರೆ ಯಾವ ಹೆಸರೂ ಇಲ್ಲ. ಅ. ಕೃತ್ಯಗಳು 4:10–12.</w:t>
      </w:r>
    </w:p>
    <w:p>
      <w:pPr>
        <w:pStyle w:val="ArticleBody"/>
        <w:jc w:val="left"/>
      </w:pPr>
      <w:r>
        <w:rPr>
          <w:rFonts w:ascii="Nirmala UI" w:hAnsi="Nirmala UI" w:eastAsia="Nirmala UI" w:cs="Nirmala UI"/>
        </w:rPr>
        <w:t>ಆಮೇಲೆ ಮೊದಲ ಪೇತ್ರನಲ್ಲಿ, ಅವನು “ಕಲ್ಲು” ಎಂಬ ಪ್ರತೀಕವನ್ನು ಇನ್ನೂ ಮುಂದಕ್ಕೆ ತೆಗೆದುಕೊಂಡು ಹೋಗುತ್ತಾನೆ; ಆದರೆ ಅದನ್ನು ಹಿಂದಿನ ಒಡಂಬಡಿಕೆಯ ಜನರು ತೊಲಗಿ ಹೋಗುವದರ ಮತ್ತು ಹೊಸದಾಗಿ ಆರಿಸಲ್ಪಟ್ಟ ಜನರು ಆಯ್ಕೆಯಾಗುವದರ ಅದೇ ಸಂದರ್ಭದಲ್ಲಿಯೇ ಇಡುತ್ತಾನೆ; ಅವರ ವಿಷಯವಾಗಿ ಅವನು ಹೀಗೆ ಹೇಳುತ್ತಾನೆ: “ಒಂದು ಕಾಲದಲ್ಲಿ ಜನರಲ್ಲದವರಾಗಿದ್ದ ನೀವು ಈಗ ದೇವರ ಜನರಾಗಿದ್ದೀರಿ; ಕರುಣೆಯನ್ನು ಹೊಂದಿರದವರಾಗಿದ್ದ ನೀವು ಈಗ ಕರುಣೆಯನ್ನು ಹೊಂದಿದ್ದೀರಿ.”</w:t>
      </w:r>
    </w:p>
    <w:p>
      <w:pPr>
        <w:pStyle w:val="ArticleScripture"/>
        <w:jc w:val="left"/>
      </w:pPr>
      <w:r>
        <w:rPr>
          <w:rFonts w:ascii="Nirmala UI" w:hAnsi="Nirmala UI" w:eastAsia="Nirmala UI" w:cs="Nirmala UI"/>
        </w:rPr>
        <w:t>ಮನುಷ್ಯರಿಂದ ತಿರಸ್ಕೃತನಾದರೂ ದೇವರಿಂದ ಆರಿಸಲ್ಪಟ್ಟವನೂ ಅಮೂಲ್ಯನೂ ಆಗಿರುವ ಜೀವಂತ ಕಲ್ಲಿನ ಬಳಿಗೆ ನೀವು ಬಂದು, ನೀವೂ ಸಹ ಜೀವಂತ ಕಲ್ಲುಗಳಾಗಿ ಆತ್ಮಿಕ ಮನೆಯಾಗಿಯೂ, ಪವಿತ್ರ ಯಾಜಕವರ್ಗವಾಗಿಯೂ ಕಟ್ಟಲ್ಪಡುತ್ತೀರಿ; ಯೇಸು ಕ್ರಿಸ್ತನ ಮೂಲಕ ದೇವರಿಗೆ ಗ್ರಾಹ್ಯವಾಗುವ ಆತ್ಮಿಕ ಬಲಿಗಳನ್ನು ಅರ್ಪಿಸುವದಕ್ಕಾಗಿಯೇ. ಆದದರಿಂದ ಶಾಸ್ತ್ರದಲ್ಲಿಯೂ ಹೀಗೆ ಉಂಟು: “ಇಗೋ, ನಾನು ಸಿಯೋನಿನಲ್ಲಿ ಮುಖ್ಯ ಮೂಲೆಕಲ್ಲನ್ನು ಇಡುತ್ತೇನೆ, ಅದು ಆರಿಸಲ್ಪಟ್ಟದ್ದೂ ಅಮೂಲ್ಯವೂ ಆಗಿದೆ; ಆತನಲ್ಲಿ ನಂಬಿಕೆ ಇಡುವವನು ಲಜ್ಜೆಗೆಡುವದಿಲ್ಲ.” ಆದಕಾರಣ ನಂಬುವ ನಿಮಗೆ ಆತನು ಅಮೂಲ್ಯನು; ಆದರೆ ಅವಿಧೇಯರಾಗಿರುವವರಿಗೆ, “ಕಟ್ಟುವವರಿಂದ ತಿರಸ್ಕೃತವಾದ ಕಲ್ಲೇ ಮೂಲೆಗಿನ ತಲೆಯಾಗಿತು,” ಮತ್ತು “ತಡಕುವ ಕಲ್ಲು, ಅಪರಾಧದ ಬಂಡೆ” ಆಗಿದ್ದಾನೆ; ಅವರು ವಾಕ್ಯಕ್ಕೆ ಅವಿಧೇಯರಾಗಿ ತಡಕುತ್ತಾರೆ; ಅದಕ್ಕಾಗಿಯೇ ಅವರು ನೇಮಕಗೊಂಡವರಾಗಿದ್ದರು. 1 ಪೇತ್ರ 2:4–8.</w:t>
      </w:r>
    </w:p>
    <w:p>
      <w:pPr>
        <w:pStyle w:val="ArticleBody"/>
        <w:jc w:val="left"/>
      </w:pPr>
      <w:r>
        <w:rPr>
          <w:rFonts w:ascii="Nirmala UI" w:hAnsi="Nirmala UI" w:eastAsia="Nirmala UI" w:cs="Nirmala UI"/>
        </w:rPr>
        <w:t>ಹಿಂದಿನ ಆಯ್ಕೆಯಾದ ಜನರ ಕುರಿತು ಪೇತ್ರನು ಹೀಗೆ ಹೇಳುತ್ತಾನೆ: “ಅವಿಧೇಯರಾಗಿರುವವರಿಗೆ, ಕಟ್ಟುವವರು ತಿರಸ್ಕರಿಸಿದ ಅದೇ ಕಲ್ಲು ಮೂಲೆಗಲ್ಲಿನ ತಲೆಯಾಯಿತು; ಹಾಗೆಯೇ ಅದು ಅಡ್ಡಿಬೀಳುವ ಕಲ್ಲಾಗಿಯೂ, ಅಪರಾಧದ ಬಂಡೆಯಾಗಿಯೂ ಆಯಿತು; ವಾಕ್ಯಕ್ಕೆ ಅವಿಧೇಯರಾಗಿ ಅದರಲ್ಲಿ ಅಡ್ಡಿಬೀಳುವವರಿಗೇ ಅದು ಆಗಿದೆ; ಅದಕ್ಕಾಗಿಯೇ ಅವರನ್ನೂ ನೇಮಿಸಲಾಯಿತು.”</w:t>
      </w:r>
    </w:p>
    <w:p>
      <w:pPr>
        <w:pStyle w:val="ArticleBody"/>
        <w:jc w:val="left"/>
      </w:pPr>
      <w:r>
        <w:rPr>
          <w:rFonts w:ascii="Nirmala UI" w:hAnsi="Nirmala UI" w:eastAsia="Nirmala UI" w:cs="Nirmala UI"/>
        </w:rPr>
        <w:t>ಅಸ್ತಿವಾರದ ಪ್ರತಿಯೊಂದು ಪವಿತ್ರ ರೂಪಕದಲ್ಲಿಯೂ ಯೇಸು ಪ್ರತಿನಿಧಿಸಲ್ಪಟ್ಟಿದ್ದಾನೆ.</w:t>
      </w:r>
    </w:p>
    <w:p>
      <w:pPr>
        <w:pStyle w:val="ArticleScripture"/>
        <w:jc w:val="left"/>
      </w:pPr>
      <w:r>
        <w:rPr>
          <w:rFonts w:ascii="Nirmala UI" w:hAnsi="Nirmala UI" w:eastAsia="Nirmala UI" w:cs="Nirmala UI"/>
        </w:rPr>
        <w:t>ಇಟ್ಟಿರುವ ಅಸ್ತಿವಾರವಲ್ಲದೆ ಬೇರೆ ಅಸ್ತಿವಾರವನ್ನು ಯಾರೂ ಇಡಲಾರರು; ಆ ಅಸ್ತಿವಾರ ಯೇಸು ಕ್ರಿಸ್ತನೇ ಆಗಿದ್ದಾನೆ. 1 ಕೊರಿಂಥದವರಿಗೆ 3:11.</w:t>
      </w:r>
    </w:p>
    <w:p>
      <w:pPr>
        <w:pStyle w:val="ArticleBody"/>
        <w:jc w:val="left"/>
      </w:pPr>
      <w:r>
        <w:rPr>
          <w:rFonts w:ascii="Nirmala UI" w:hAnsi="Nirmala UI" w:eastAsia="Nirmala UI" w:cs="Nirmala UI"/>
        </w:rPr>
        <w:t>ಮಿಲ್ಲರೈಟರು ಕಟ್ಟಿದ ಅಸ್ತಿವಾರವು ಯುಗಯುಗಗಳ ಶಿಲೆಯಾಗಿದ್ದಿತು (ಕಲ್ಲು).</w:t>
      </w:r>
    </w:p>
    <w:p>
      <w:pPr>
        <w:pStyle w:val="ArticleScripture"/>
        <w:jc w:val="left"/>
      </w:pPr>
      <w:r>
        <w:rPr>
          <w:rFonts w:ascii="Nirmala UI" w:hAnsi="Nirmala UI" w:eastAsia="Nirmala UI" w:cs="Nirmala UI"/>
        </w:rPr>
        <w:t>“ಎಚ್ಚರಿಕೆ ಬಂದಿದೆ: 1842, 1843, ಮತ್ತು 1844ರಲ್ಲಿ ಸಂದೇಶವು ಬಂದ ಕಾಲದಿಂದಲೂ ನಾವು ಕಟ್ಟಿಕೊಂಡು ಬರುತ್ತಿರುವ ವಿಶ್ವಾಸದ ಅಸ್ತಿವಾರವನ್ನು ಕಲಕುವಂಥ ಯಾವುದೇ ವಿಷಯವು ಒಳನುಗ್ಗಲು ಅವಕಾಶ ಕೊಡಬಾರದು. ನಾನು ಈ ಸಂದೇಶದಲ್ಲೇ ಇದ್ದೆನು, ಮತ್ತು ಆ ಕಾಲದಿಂದಲೂ ದೇವರು ನಮಗೆ ನೀಡಿದ ಬೆಳಕಿಗೆ ನಿಷ್ಠಳಾಗಿ ಲೋಕದ ಮುಂದೆ ನಿಂತಿದ್ದೇನೆ. ದಿನಂಪ್ರತಿ ನಾವು ಪ್ರಾಮಾಣಿಕ ಪ್ರಾರ್ಥನೆಯೊಂದಿಗೆ ಬೆಳಕನ್ನು ಹುಡುಕುತ್ತ ಕರ್ತನನ್ನು ಅರಸುತ್ತಿದ್ದಂತೆ ನಮ್ಮ ಪಾದಗಳು ಇಡಲ್ಪಟ್ಟಿದ್ದ ಆ ವೇದಿಕೆಯಿಂದ ಅವನ್ನು ತೆಗೆದುಕೊಳ್ಳುವ ಉದ್ದೇಶ ನಮಗಿಲ್ಲ. ದೇವರು ನನಗೆ ನೀಡಿದ ಬೆಳಕನ್ನು ನಾನು ಬಿಟ್ಟುಬಿಡಬಹುದು ಎಂದು ನೀವು ಭಾವಿಸುತ್ತೀರಾ? ಅದು ಯುಗಗಳ ಶಿಲೆಯಂತಿರಬೇಕು. ಅದು ನನಗೆ ನೀಡಲ್ಪಟ್ಟ ಕಾಲದಿಂದಲೂ ನನ್ನನ್ನು ಮಾರ್ಗದರ್ಶನ ಮಾಡುತ್ತ ಬಂದಿದೆ.” Review and Herald, April 14, 1903.</w:t>
      </w:r>
    </w:p>
    <w:p>
      <w:pPr>
        <w:pStyle w:val="ArticleBody"/>
        <w:jc w:val="left"/>
      </w:pPr>
      <w:r>
        <w:rPr>
          <w:rFonts w:ascii="Nirmala UI" w:hAnsi="Nirmala UI" w:eastAsia="Nirmala UI" w:cs="Nirmala UI"/>
        </w:rPr>
        <w:t>ಯುಗಯುಗಗಳ ಶಿಲೆಯಂತೆ ಇರುವ ಮಿಲ್ಲರೈಟ್ ಅಸ್ತಿವಾರದ ಭಾಗವಾಗಿ ಮಿಲ್ಲರ್ ಕಂಡುಕೊಂಡ ಮೊದಲ ಅಮೂಲ್ಯ ರತ್ನವು ಲೇವ್ಯಕಾಂಡ ಇಪ್ಪತ್ತಾರು ಅಧ್ಯಾಯದಲ್ಲಿರುವ “ಏಳು ಕಾಲಗಳು” ಆಗಿತ್ತು; ಮತ್ತು ಆ “ಏಳು ಕಾಲಗಳು”ಯೇ, ಮಿಲ್ಲರೈಟ್ ಅಸ್ತಿವಾರವನ್ನು ಇತ್ತೀಚೆಗೆ ಮಾತ್ರ ಕಟ್ಟಿದ್ದ ಆ ಮಿಲ್ಲರೈಟ್ ಮುಂಚೂಣಿದಾರರು ಬದಿಗಿಟ್ಟ ಮೊದಲ ಅಸ್ತಿವಾರಸತ್ಯವಾಗಿತ್ತು. ಅಸ್ತಿವಾರದ ಕಲ್ಲನ್ನು ತಿರಸ್ಕರಿಸಬೇಕಾಗಿದ್ದವರು ಆ ಕಟ್ಟುವವರೇ ಆಗಿದ್ದರು. ಕ್ರಿಸ್ತನನ್ನು ಪ್ರತಿರೂಪಿಸುವ ಆ “ಕಲ್ಲು,” ಕರ್ತನು ಉಂಟುಮಾಡಿದ ದಿನವೂ ಆಗಿದೆ; ಯಾಕಂದರೆ ಆತನು ಏಳನೇ ದಿನವನ್ನು ವಿಶ್ರಾಂತಿಯ ದಿನವನ್ನಾಗಿ ಮಾಡಿದ್ದನು, ಮತ್ತು ಏಳನೇ ವರ್ಷವನ್ನು ಭೂಮಿಯು ವಿಶ್ರಾಂತಿ ಪಡೆಯುವ ವರ್ಷವನ್ನಾಗಿ ಮಾಡಿದ್ದನು. 1863ರಲ್ಲಿ, ಅಸ್ತಿವಾರದ ಕಲ್ಲು ತಿರಸ್ಕೃತವಾಯಿತು; ಆದರೆ ಅದು “ಮೂಲೆಗಲ್ಲಿನ ತಲೆಯಾಗಿ” ಮತ್ತು ವಿಧೇಯರಾಗದವರಿಗೋಸ್ಕರ “ಎಡವುವ ಕಲ್ಲಾಗಿ” ಮಾಡಲ್ಪಡಬೇಕಾಗಿದೆ.</w:t>
      </w:r>
    </w:p>
    <w:p>
      <w:pPr>
        <w:pStyle w:val="ArticleBody"/>
        <w:jc w:val="left"/>
      </w:pPr>
      <w:r>
        <w:rPr>
          <w:rFonts w:ascii="Nirmala UI" w:hAnsi="Nirmala UI" w:eastAsia="Nirmala UI" w:cs="Nirmala UI"/>
        </w:rPr>
        <w:t>ಮೂರನೆಯ ಅಯ್ಯೋದಲ್ಲಿನ ಇಸ್ಲಾಂನ ಸಂದೇಶವೇ ಒಂದು ಲಕ್ಷ ನಲವತ್ತನಾಲ್ಕು ಸಾವಿರರ ಸುಧಾರಣಾ ಚಳುವಳಿಯ ವಿಷಯವಾಗಿದ್ದು, ಪ್ರಕಟಣೆ ಹದಿನೆಂಟನೆಯ ಅಧ್ಯಾಯದ ದೂತನು ಇಳಿದು ಬಂದಾಗ, 2001ರ ಸೆಪ್ಟೆಂಬರ್ 11ರಂದು ನ್ಯೂಯಾರ್ಕ್ ನಗರದ ಮಹಾ ಕಟ್ಟಡಗಳು ಕೆಡವಲ್ಪಟ್ಟ ಸಂದರ್ಭದಲ್ಲಿ, ಪರೀಕ್ಷೆಯ ಪ್ರಕ್ರಿಯೆ ಆರಂಭವಾಯಿತು. 2001ರ ಸೆಪ್ಟೆಂಬರ್ 11 “ಪೂರ್ವಗಾಳಿಯ ದಿನ”ದ ಆಗಮನವಾಗಿತ್ತು ಎಂಬ ಪ್ರವಾದನಾತ್ಮಕ ಗುರುತಿಸುವಿಕೆಯ ವಿಷಯದಲ್ಲಿ ಅಡ್ವೆಂಟಿಸಂ ಮೌನವಾಗಿತ್ತು. 2020ರ ಜುಲೈ 18ರಂದು, ಪ್ರಕಟಣೆ ಹನ್ನೊಂದನೇ ಅಧ್ಯಾಯದ ಇಬ್ಬರು ಸಾಕ್ಷಿಗಳು ಆ ಮಹಾನಗರದ ಬೀದಿಗಳಲ್ಲಿ ಕೊಲ್ಲಲ್ಪಟ್ಟಾಗ, ಅವರು ಹಿಂದೆ ಬಿಟ್ಟುಹೋಗಲ್ಪಟ್ಟರು. ಅಡ್ವೆಂಟಿಸಂನ ಪರೀಕ್ಷೆ ಅಂತ್ಯಗೊಂಡಿತ್ತು, ಮತ್ತು ಇಸ್ಲಾಂನ ಸಂದೇಶವನ್ನು ಗುರುತಿಸಿದ್ದೇವೆಂದು ಪ್ರಕಟಿಸಿಕೊಂಡವರ ಪರೀಕ್ಷೆ ನಡೆಯುತ್ತಿತ್ತು.</w:t>
      </w:r>
    </w:p>
    <w:p>
      <w:pPr>
        <w:pStyle w:val="ArticleBody"/>
        <w:jc w:val="left"/>
      </w:pPr>
      <w:r>
        <w:rPr>
          <w:rFonts w:ascii="Nirmala UI" w:hAnsi="Nirmala UI" w:eastAsia="Nirmala UI" w:cs="Nirmala UI"/>
        </w:rPr>
        <w:t>2023ರ ಜುಲೈ ತಿಂಗಳ ಅಂತ್ಯದವರೆಗೆ ಬೀದಿಗಳಲ್ಲಿ ಸತ್ತವರಾಗಿ ಬಿದ್ದಿದ್ದ ನಂತರ, ಆ ಸತ್ತ ಒಣ ಎಲುಬುಗಳು ಬಳಿಕ ಎಜೆಕಿಯೇಲನ ಮೊದಲ ಸಂದೇಶದ ಮೂಲಕ ಎಚ್ಚರಿಸಲ್ಪಟ್ಟವು. ಎಜೆಕಿಯೇಲನ ಎರಡನೆಯ ಸಂದೇಶವು ಮೂರನೆಯ ಅಯ್ಯೋಗೆ ಸಂಬಂಧಿಸಿದ ಇಸ್ಲಾಮಿನ ನಾಲ್ಕು ಗಾಳಿಗಳ ಸಂದೇಶವಾಗಿದ್ದು, ಅದು ತಡವಾದ ದರ್ಶನವೂ ಆಗಿದ್ದ ಮಧ್ಯರಾತ್ರಿ ಕೂಗಿನ ಸಂದೇಶವು ಕ್ರಮೇಣ ಮುದ್ರೆಯೊಡೆಯಲ್ಪಡುವುದನ್ನು ಪ್ರತಿನಿಧಿಸುತ್ತದೆ; ಇದೇ ಚಳುವಳಿಯ ಸಂಪೂರ್ಣ ಅವಧಿಯ ವಿಷಯವೂ ಆಗಿದೆ. ಆ ನಂತರ ವಿವಿಧ ಸತ್ಯಗಳು ಮುದ್ರೆಯೊಡೆಯಲ್ಪಟ್ಟವು, ಏಕೆಂದರೆ ಮಧ್ಯರಾತ್ರಿ ಕೂಗಿನ ಸಂದೇಶವು ಅನೇಕ ಆಯಾಮಗಳನ್ನು ಹೊಂದಿದ ಸಂದೇಶವನ್ನು ಪ್ರತಿನಿಧಿಸುತ್ತದೆ. ಸತ್ತ ಒಣ ಎಲುಬುಗಳನ್ನು ಮೊದಲಾಗಿ ಎದುರಿಸಿದ ಸತ್ಯವು ಲವೋದಿಕೀಯ ಅದ್ವೆಂಟಿಸಂ ತಿರಸ್ಕರಿಸಿದ ಮೊದಲ ಸತ್ಯವಾಗಿದ್ದು, ಅದು ಲವೋದಿಕೀಯದಿಂದ ಫಿಲಡೆಲ್ಫಿಯಾಗೆ ನಡೆಯುವ ಪರಿವರ್ತನೆಯನ್ನು ಗುರುತಿಸುವ ಸತ್ಯವನ್ನು ಪ್ರತಿನಿಧಿಸುತ್ತದೆ.</w:t>
      </w:r>
    </w:p>
    <w:p>
      <w:pPr>
        <w:pStyle w:val="ArticleBody"/>
        <w:jc w:val="left"/>
      </w:pPr>
      <w:r>
        <w:rPr>
          <w:rFonts w:ascii="Nirmala UI" w:hAnsi="Nirmala UI" w:eastAsia="Nirmala UI" w:cs="Nirmala UI"/>
        </w:rPr>
        <w:t>ಸತ್ಯವೇ ಮುದ್ರಿಸುವ ಸಂದೇಶವಾಗಿದೆ; ಆದಕಾರಣ ಅದು ಬೌದ್ಧಿಕವಾಗಿಯೂ ಆತ್ಮಿಕವಾಗಿಯೂ ದೃಢವಾಗಿ ನೆಲೆಗೊಳ್ಳಬೇಕಾಗಿದೆ. ಇಬ್ಬರು ಸಾಕ್ಷಿಗಳು ಬೀದಿಯಲ್ಲಿ ಸತ್ತವರಾಗಿದ್ದ ಕಾಲಾವಧಿಯು “ಏಳು ಕಾಲಗಳು” ಎಂಬ ಚದರಿಕೆಯ ಸಂಕೇತವೆಂದು ಗುರುತಿಸುವುದಷ್ಟೇ ಸಾಕಾಗುವುದಿಲ್ಲ; ಇದಲ್ಲದೆ, ಆ ಸತ್ಯವನ್ನು ಅನುಭವಾತ್ಮಕವಾಗಿ ಅಂಗೀಕರಿಸುವುದೂ ಅಗತ್ಯವಾಗಿದೆ.</w:t>
      </w:r>
    </w:p>
    <w:p>
      <w:pPr>
        <w:pStyle w:val="ArticleBody"/>
        <w:jc w:val="left"/>
      </w:pPr>
      <w:r>
        <w:rPr>
          <w:rFonts w:ascii="Nirmala UI" w:hAnsi="Nirmala UI" w:eastAsia="Nirmala UI" w:cs="Nirmala UI"/>
        </w:rPr>
        <w:t>1798ರಲ್ಲಿ ಅಂತ್ಯದ ಕಾಲದಲ್ಲಿ ಮುದ್ರೆಯಿಂದ ತೆರೆದುಕೊಳ್ಳಲಾದ ಸತ್ಯಗಳನ್ನು ಪ್ರತಿನಿಧಿಸುವ ಮಿಲ್ಲರ್‌ನ ಆಭರಣಗಳು, ಅಂತಿಮ ದಿನಗಳ ಕನ್ಯೆಗಳಿಗಾಗಿ ಒಂದು ಪರೀಕ್ಷೆಯಾಗುತ್ತವೆ. ಸತ್ಯದಲ್ಲಿ “ಆಧ್ಯಾತ್ಮಿಕವಾಗಿ” ಸ್ಥಿರವಾಗುವ ಅನುಭವವನ್ನು ಮಿಲ್ಲರ್‌ನ ಮೊದಲ ಆಭರಣವು ಪ್ರತಿನಿಧಿಸುತ್ತದೆ; ಮತ್ತು ಸತ್ಯದಲ್ಲಿ “ಬೌದ್ಧಿಕವಾಗಿ” ಸ್ಥಿರವಾಗುವುದನ್ನು ಮೂರನೆಯ ಅಯ್ಯೋವಾದ ಇಸ್ಲಾಂನ ಸಂದೇಶವು ಪ್ರತಿನಿಧಿಸುತ್ತದೆ. “ಏಳು ಕಾಲಗಳು”ಗಳಿಂದ ಪ್ರತಿನಿಧಿಸಲ್ಪಟ್ಟ ಪಶ್ಚಾತ್ತಾಪ ಮತ್ತು ಪಾಪಸ್ವೀಕಾರದ ಕರೆಯು, ಮಹಾಪವಿತ್ರಸ್ಥಳದಲ್ಲಿ ಕ್ರಿಸ್ತನೊಡನೆ ಸಂಯುಕ್ತವಾಗಿ ನೆರವೇರಿಸಲ್ಪಡುವ ಒಂದು ಕಾರ್ಯವನ್ನು ಗುರುತಿಸುತ್ತದೆ; ಮತ್ತು ಅದನ್ನು “mareh” ದರ್ಶನವು ಪ್ರತಿನಿಧಿಸುತ್ತದೆ.</w:t>
      </w:r>
    </w:p>
    <w:p>
      <w:pPr>
        <w:pStyle w:val="ArticleBody"/>
        <w:jc w:val="left"/>
      </w:pPr>
      <w:r>
        <w:rPr>
          <w:rFonts w:ascii="Nirmala UI" w:hAnsi="Nirmala UI" w:eastAsia="Nirmala UI" w:cs="Nirmala UI"/>
        </w:rPr>
        <w:t>ಮೂರನೇ ಶಾಪದ ಇಸ್ಲಾಂ ಕುರಿತು ಇರುವ “ಬೌದ್ಧಿಕ” ಅರಿವು “ಚಾಜೋನ್” ದರ್ಶನದಿಂದ ಪ್ರತಿನಿಧಿಸಲ್ಪಡುತ್ತದೆ; ಮತ್ತು ಮುಚ್ಚಲ್ಪಡಲಿರುವವರಿಗಾಗಿ ಇವೆರಡೂ ಅಗತ್ಯವಾಗಿವೆ. 1863ರಲ್ಲಿ, ಲವೊದಿಕಾಯ ಸಭೆಯ ಅದ್ವೆಂಟಿಸಂ ಯೆರೀಹೋವನ್ನು ಮರುಕಟ್ಟುವದನ್ನು ಆಯ್ಕೆಮಾಡಿ, ಯೆರೂಸಲೇಮನ್ನು ಪುನಃಸ್ಥಾಪಿಸುವ ತನ್ನ ಕಾರ್ಯವನ್ನು ಬಿಟ್ಟಿತು. ಯೆರೀಹೋವು ಐಶ್ವರ್ಯದ ಸಂಕೇತವಾಗಿದೆ; ಇದೇ ವಿಷಯವು ಲವೊದಿಕಾಯ ಅಂಧತ್ವದಲ್ಲಿಯೂ ಪ್ರತಿನಿಧಿಸಲ್ಪಟ್ಟಿದೆ.</w:t>
      </w:r>
    </w:p>
    <w:p>
      <w:pPr>
        <w:pStyle w:val="ArticleScripture"/>
        <w:jc w:val="left"/>
      </w:pPr>
      <w:r>
        <w:rPr>
          <w:rFonts w:ascii="Nirmala UI" w:hAnsi="Nirmala UI" w:eastAsia="Nirmala UI" w:cs="Nirmala UI"/>
        </w:rPr>
        <w:t>“ದೇಶದಲ್ಲಿದ್ದ ಅತಿಬಲವಾದ ಕೋಟೆಗಳಲ್ಲಿ ಒಂದಾದ—ದೊಡ್ಡದು ಮತ್ತು ಐಶ್ವರ್ಯಶಾಲಿಯಾದ ಯೆರಿಕೋ ಪಟ್ಟಣವು—ಅವರ ಮುಂದೆಯೇ, ಗಿಲ್ಗಾಲಿನಲ್ಲಿದ್ದ ಅವರ ಶಿಬಿರದಿಂದ ಸ್ವಲ್ಪ ದೂರದಲ್ಲಿ ಇತ್ತು. ಉಷ್ಣವಲಯದ ಸಮೃದ್ಧವೂ ನಾನಾವಿಧವೂ ಆದ ಫಲವತ್ತಾದ ಉತ್ಪನ್ನಗಳಿಂದ ತುಂಬಿದ್ದ ಸಮತಟದ ಅಂಚಿನಲ್ಲಿ ಇರುವ ಈ ಹೆಮ್ಮೆಯ ಪಟ್ಟಣವು, ಅದರ ಅರಮನೆಗಳು ಮತ್ತು ದೇವಾಲಯಗಳು ವೈಭವ ಹಾಗೂ ದುರಾಚಾರದ ನಿವಾಸಗಳಾಗಿದ್ದು, ತನ್ನ ಮಹಾಕಾಯ ಕೋಟೆಗೋಡೆಗಳ ಹಿಂದೆ ಇಸ್ರಾಯೇಲನ ದೇವರಿಗೆ ಸವಾಲೊಡ್ಡುತ್ತಿತ್ತು. ಯೆರಿಕೋವು ವಿಗ್ರಹಾರಾಧನೆಯ ಪ್ರಮುಖ ಕೇಂದ್ರಗಳಲ್ಲಿ ಒಂದಾಗಿದ್ದು, ವಿಶೇಷವಾಗಿ ಚಂದ್ರದೇವಿಯಾದ ಅಷ್ಟಾರತ್‌ಗೆ ಸಮರ್ಪಿತವಾಗಿತ್ತು. ಇಲ್ಲಿ ಕಾನಾನ್ಯರ ಧರ್ಮದಲ್ಲಿದ್ದ ಅತಿನೀಚವೂ ಅತ್ಯಂತ ಅವನತಿಗೊಳಿಸುವುದಾದ ಎಲ್ಲವೂ ಕೇಂದ್ರೀಕರಿಸಿತ್ತು. ಬೇತ್-ಪೆಯೋರಿನಲ್ಲಿ ತಮ್ಮ ಪಾಪದ ಭಯಾನಕ ಫಲಿತಾಂಶಗಳು ಇನ್ನೂ ಮನಸ್ಸಿನಲ್ಲಿ ತಾಜವಾಗಿದ್ದ ಇಸ್ರಾಯೇಲಿನ ಜನರು, ಈ ಅನ್ಯಜನರ ಪಟ್ಟಣವನ್ನು ಅಸಹ್ಯ ಮತ್ತು ಭೀತಿಯೊಂದಿಗೆ ಮಾತ್ರ ನೋಡಬಲ್ಲವರಾಗಿದ್ದರು.” ಪ್ಯಾಟ್ರಿಯಾರ್ಕ್ಸ್ ಅಂಡ್ ಪ್ರಾಫೆಟ್ಸ್, 487.</w:t>
      </w:r>
    </w:p>
    <w:p>
      <w:pPr>
        <w:pStyle w:val="ArticleBody"/>
        <w:jc w:val="left"/>
      </w:pPr>
      <w:r>
        <w:rPr>
          <w:rFonts w:ascii="Nirmala UI" w:hAnsi="Nirmala UI" w:eastAsia="Nirmala UI" w:cs="Nirmala UI"/>
        </w:rPr>
        <w:t>1863ರಲ್ಲಿ ಅವರು ಯೆರಿಕೋವನ್ನು ಮರುನಿರ್ಮಿಸಿದಾಗ ಕಟ್ಟುವವರು ತಿರಸ್ಕರಿಸಿದ “ಕಲ್ಲು” ಎಂದರೆ “ಏಳು ಕಾಲಗಳು”; ಅದು ಅಂತ್ಯದ ದಿನಗಳಲ್ಲಿ “ಸತ್ಯ”ವಾಗಿ (ಮಣಿಯಾಗಿ) ಪರಿಣಮಿಸಿ, “ಮೂಲೆಗಲ್ಲಿನ ತಲೆಯಾಗಿ” ಆಗುವುದು; ಯಾಕಂದರೆ ಅದೇ ಸತ್ಯವು ಮಿಲ್ಲರೈಟರ ಚಳವಳಿಯಲ್ಲಿ ಅಡ್ವೆಂಟಿಸಂನ ಆರಂಭವನ್ನು, ಒಂದು ಲಕ್ಷ ನಲವತ್ತುನಾಲ್ಕು ಸಾವಿರರ ಚಳವಳಿಯಲ್ಲಿ ಅಡ್ವೆಂಟಿಸಂನ ಅಂತ್ಯದೊಂದಿಗೆ ಒಟ್ಟುಗೂಡಿಸಿ ನೇಯುತ್ತದೆ. “ಏಳು ಕಾಲಗಳು” ಆಗಿರುವ ಆ ಮಣಿ, “ಯೆಹೋವನು ಮಾಡಿದ ದಿನ”ವೂ ಆಗಿದೆ; ಮತ್ತು ಅದೇ ಕ್ರಿಸ್ತನಾಗಿದ್ದಾನೆ, ಯಾಕಂದರೆ ಆತನೇ ವಾಕ್ಯ, ಮತ್ತು ಆತನೇ “ಸತ್ಯ.” ಇಸ್ಲಾಂ ವಿಷಯವು ಹಳೆಯದೂ ಹೊಸದೂ ಆದ ಆರಿಸಲ್ಪಟ್ಟ ಜನರಿಬ್ಬರ ಶುದ್ಧೀಕರಣವನ್ನು ಉಂಟುಮಾಡುವ ವಿಷಯವಾಗಿದೆ; ಮತ್ತು ಆ ದ್ವಿಗುಣ ಶುದ್ಧೀಕರಣವು 2001ರ ಸೆಪ್ಟೆಂಬರ್ 11ರಂದು ಆರಂಭವಾಯಿತು, ಅದು “ಪೂರ್ವ ಗಾಳಿಯ ದಿನ”ವಾಗಿತ್ತು. ಆ ದಿನದಲ್ಲಿ ಕಾವಲುಗಾರರು, ಕ್ರಿಸ್ತನು ದ್ರಾಕ್ಷಿತೋಟದ ರೂಪಕವನ್ನು ಪ್ರಕಟಿಸಿದಾಗ ಹಾಡಿದ ಅದೇ ಹಾಡನ್ನು ಹಾಡಬೇಕಾಗಿತ್ತು. ಒಂದು ಲಕ್ಷ ನಲವತ್ತುನಾಲ್ಕು ಸಾವಿರರು ಮೋಶೆಯ ಹಾಡನ್ನೂ (“ಏಳು ಕಾಲಗಳು”), ಕುರಿಯ ಮರಿಯ ಹಾಡನ್ನೂ ಹಾಡುತ್ತಾರೆ.</w:t>
      </w:r>
    </w:p>
    <w:p>
      <w:pPr>
        <w:pStyle w:val="ArticleScripture"/>
        <w:jc w:val="left"/>
      </w:pPr>
      <w:r>
        <w:rPr>
          <w:rFonts w:ascii="Nirmala UI" w:hAnsi="Nirmala UI" w:eastAsia="Nirmala UI" w:cs="Nirmala UI"/>
        </w:rPr>
        <w:t>ಮತ್ತು ನಾನು ಬೆಂಕಿಯೊಂದಿಗೆ ಬೆರೆತ ಗಾಜಿನ ಸಮುದ್ರದಂತೊಂದನ್ನು ಕಂಡೆನು; ಹಾಗೂ ಮೃಗದ ಮೇಲೆಯೂ, ಅದರ ಪ್ರತಿಮೆಯ ಮೇಲೆಯೂ, ಅದರ ಗುರುತಿನ ಮೇಲೆಯೂ, ಅದರ ಹೆಸರಿನ ಸಂಖ್ಯೆಯ ಮೇಲೆಯೂ ಜಯ ಹೊಂದಿದವರು ದೇವರ ವೀಣೆಗಳನ್ನು ಹಿಡಿದು ಆ ಗಾಜಿನ ಸಮುದ್ರದ ಮೇಲೆ ನಿಂತಿದ್ದರು. ಮತ್ತು ಅವರು, “ಸರ್ವಶಕ್ತನಾದ ಕರ್ತನಾದ ದೇವರೇ, ನಿನ್ನ ಕೃತ್ಯಗಳು ಮಹತ್ತರವೂ ಅದ್ಭುತವೂ ಆಗಿವೆ; ಪರಿಶುದ್ಧರ ರಾಜನೇ, ನಿನ್ನ ಮಾರ್ಗಗಳು ನ್ಯಾಯವೂ ಸತ್ಯವೂ ಆಗಿವೆ” ಎಂದು ಹೇಳುತ್ತಾ ದೇವರ ದಾಸನಾದ ಮೋಶೆಯ ಗೀತೆಯನ್ನೂ, ಕುರಿಮರಿಯ ಗೀತೆಯನ್ನೂ ಹಾಡುತ್ತಾರೆ. ಪ್ರಕಟನೆ 15:2, 3.</w:t>
      </w:r>
    </w:p>
    <w:p>
      <w:pPr>
        <w:pStyle w:val="ArticleBody"/>
        <w:jc w:val="left"/>
      </w:pPr>
      <w:r>
        <w:rPr>
          <w:rFonts w:ascii="Nirmala UI" w:hAnsi="Nirmala UI" w:eastAsia="Nirmala UI" w:cs="Nirmala UI"/>
        </w:rPr>
        <w:t>“ಕುರಿಮರಿ” ಎಂಬುದು ಕೊಲ್ಲಲ್ಪಟ್ಟ ಕ್ರಿಸ್ತನಾಗಿದ್ದಾನೆ; ಮತ್ತು ಆತನು ಎರಡು ಸಾವಿರ ಐನೂರು ಇಪ್ಪತ್ತು ದಿನಗಳ ಮಧ್ಯದಲ್ಲಿ ಕೊಲ್ಲಲ್ಪಟ್ಟನು; ಹೀಗೆ ಆತನು ತನ್ನ ಜೀವವೂ ರಕ್ತವೂ ಆದ ಬಲಿಯನ್ನು (ಅದರ ಮೂಲಕ ಆತನು ಒಡಂಬಡಿಕೆಯನ್ನು ದೃಢಪಡಿಸಿದನು) ಲೇವ್ಯಕಾಂಡ ಇಪ್ಪತ್ತಾರು ಅಧ್ಯಾಯದಲ್ಲಿರುವ ಮೋಶೆಯ “ಆತನ ಒಡಂಬಡಿಕೆಯ ಕಲಹ” ಎಂಬುದರೊಂದಿಗೆ ಒಗ್ಗೂಡಿಸಿದನು. ಮೋಶೆಯ ಮತ್ತು ಕುರಿಮರಿಯ ಗೀತೆ ಎಂಬುದು ಪ್ರವಾದಿಕ ಇತಿಹಾಸದ chazon‌ನ ಗೀತೆಯೂ, ಆತನ “ಪ್ರಕಟಣೆ”ಯ mareh‌ನ ಗೀತೆಯೂ ಆಗಿದೆ. ದಾನಿಯೇಲನ ಎಂಟನೇ ಅಧ್ಯಾಯದ ಎರಡು ದರ್ಶನಗಳಿಂದ ಪ್ರತಿನಿಧಿಸಲ್ಪಟ್ಟಂತೆ, ಅದು ಬೌದ್ಧಿಕ ಮತ್ತು ಆತ್ಮಿಕ ಗ್ರಹಿಕೆಯ ಗೀತೆಯಾಗಿದೆ. ಅದು ಒಡಂಬಡಿಕೆಯ ಜನರು ನ್ಯಾಯವಿಚಾರಣೆಗೆ ಒಳಗಾಗಿ ಬದಿಗಣಿಸಲ್ಪಡುವಾಗ, ಹೊಸದಾಗಿ ಆಯ್ಕೆಯಾದ ಜನರು ಆರಿಸಲ್ಪಡುವ ಗೀತೆಯಾಗಿದೆ. ಆಯ್ಕೆ ಪ್ರಕ್ರಿಯೆ, ಮತ್ತು ಆದುದರಿಂದ ಆ ಗೀತೆ, ಸೆಪ್ಟೆಂಬರ್ 11, 2001 ರಂದು ಆರಂಭವಾಯಿತು.</w:t>
      </w:r>
    </w:p>
    <w:p>
      <w:pPr>
        <w:pStyle w:val="ArticleScripture"/>
        <w:jc w:val="left"/>
      </w:pPr>
      <w:r>
        <w:rPr>
          <w:rFonts w:ascii="Nirmala UI" w:hAnsi="Nirmala UI" w:eastAsia="Nirmala UI" w:cs="Nirmala UI"/>
        </w:rPr>
        <w:t>ಯಾಕೋಬನಿಂದ ಬಂದವರು ಬೇರುಬಿಟ್ಟು ನಿಲ್ಲುವಂತೆ ಆತನು ಮಾಡುವನು; ಇಸ್ರಾಯೇಲನು ಮೊಳಕೆಯೊಡೆದು ಪುಷ್ಪಿಸಿ, ಲೋಕದ ಮುಖವನ್ನೆಲ್ಲ ಫಲದಿಂದ ತುಂಬಿಸುವನು. ಅವನನ್ನು ಹೊಡೆದವರನ್ನು ಆತನು ಹೊಡೆದಂತೆಯೇ, ಆತನು ಅವನನ್ನು ಹೊಡೆದಿದ್ದಾನೋ? ಅಥವಾ ಅವನಿಂದ ಕೊಲ್ಲಲ್ಪಟ್ಟವರ ಹತ್ಯೆಯ ಪ್ರಕಾರವೇ ಅವನು ಕೊಲ್ಲಲ್ಪಟ್ಟಿದ್ದಾನೋ? ಅದು ಚಿಗುರಿ ಹೊರಟಾಗ, ನೀನು ಮಿತಿಯೊಳಗೆ ಅದರೊಡನೆ ವಾದಿಸುವಿ; ಪೂರ್ವಗಾಳಿಯ ದಿನದಲ್ಲಿ ಆತನು ತನ್ನ ಬಿರುಗಾಳಿಯನ್ನು ತಡೆಯುವನು. ಆದಕಾರಣ ಇದರಿಂದ ಯಾಕೋಬನ ಅಕ್ರಮವು ಪರಿಹಾರವಾಗುವುದು; ಅವನ ಪಾಪವನ್ನು ತೆಗೆದುಹಾಕುವ ಸಂಪೂರ್ಣ ಫಲವೂ ಇದೇ ಆಗಿರುವುದು: ಅವನು ಯಜ್ಞವೇದಿಯ ಎಲ್ಲಾ ಕಲ್ಲುಗಳನ್ನು ಪುಡಿಗೈದ ಸುಣ್ಣಕಲ್ಲುಗಳಂತೆ ಮಾಡುವಾಗ, ಅಶೇರಸ್ತಂಭಗಳೂ ವಿಗ್ರಹಗಳೂ ನಿಲ್ಲದೆ ಹೋಗುವವು. ಆದರೂ ಕೋಟೆಯುಳ್ಳ ನಗರವು ಹಾಳಾಗಿರುವುದು; ನಿವಾಸಸ್ಥಾನವು ತ್ಯಜಿಸಲ್ಪಟ್ಟು ಅರಣ್ಯದಂತೆ ಬಿಟ್ಟುಹೋಗಿರುವುದು; ಅಲ್ಲಿ ಕರು ಮೇಯುವುದು, ಅಲ್ಲಿ ಅದು ಮಲಗುವುದು, ಅದರ ಕೊಂಬೆಗಳನ್ನು ತಿಂದುಹಾಕುವುದು. ಅದರ ಕೊಂಬೆಗಳು ಒಣಗಿದಾಗ ಅವು ಮುರಿದುಬೀಳುವವು; ಸ್ತ್ರೀಯರು ಬಂದು ಅವುಗಳಿಗೆ ಬೆಂಕಿ ಹಚ್ಚುವರು; ಯಾಕಂದರೆ ಅದು ವಿವೇಕವಿಲ್ಲದ ಜನರು; ಆದದರಿಂದ ಅವರನ್ನು ಸೃಷ್ಟಿಸಿದವನು ಅವರ ಮೇಲೆ ಕರುಣೆ ತೋರನು, ಅವರನ್ನು ರೂಪಿಸಿದವನು ಅವರಿಗೆ ಅನುಗ್ರಹ ತೋರನು. ಆ ದಿನದಲ್ಲಿ ಕರ್ತನು ನದಿಯ ಕಾಲುವೆಯಿಂದ ಈಜಿಪ್ಟಿನ ಹೊಳೆಯವರೆಗೆ ಕದಿರನ್ನು ಹೊಡೆಯುವವನಂತೆ ಕಡಿಯುವನು; ಇಸ್ರಾಯೇಲರ ಮಕ್ಕಳೇ, ನೀವು ಒಬ್ಬೊಬ್ಬರಾಗಿ ಕೂಡಿಸಲ್ಪಡುವಿರಿ. ಆ ದಿನದಲ್ಲಿ ಮಹಾ ತುತ್ತೂರಿಯನ್ನು ಊದುವರು; ಆಗ ಅಸ್ಸೂರದ ದೇಶದಲ್ಲಿ ನಾಶವಾಗುವ ಸ್ಥಿತಿಯಲ್ಲಿದ್ದವರೂ ಈಜಿಪ್ಟಿನ ದೇಶದಲ್ಲಿ ಚದುರಿಸಲ್ಪಟ್ಟವರೂ ಬಂದು ಯೆರೂಸಲೇಮಿನ ಪರಿಶುದ್ಧ ಪರ್ವತದಲ್ಲಿ ಕರ್ತನನ್ನು ಆರಾಧಿಸುವರು. ಯೆಶಾಯ 27:6–13.</w:t>
      </w:r>
    </w:p>
    <w:p>
      <w:pPr>
        <w:pStyle w:val="ArticleBody"/>
        <w:jc w:val="left"/>
      </w:pPr>
      <w:r>
        <w:rPr>
          <w:rFonts w:ascii="Nirmala UI" w:hAnsi="Nirmala UI" w:eastAsia="Nirmala UI" w:cs="Nirmala UI"/>
        </w:rPr>
        <w:t>ಸರಿಯಾಗಿ ಅರ್ಥಮಾಡಿಕೊಂಡಲ್ಲಿ, ಈ ವಚನಗಳು 2001ರ ಸೆಪ್ಟೆಂಬರ್ 11ರಿಂದ ಶೀಘ್ರದಲ್ಲೇ ಬರುವ ಭಾನುವಾರದ ಕಾನೂನುವರೆಗಿನ ಅವಧಿಯನ್ನು ಗುರುತಿಸುತ್ತಿವೆ. ಆರನೇ ವಚನವು ಬೇರುಬಿಡುವ ಸಸ್ಯದ ಆರಂಭವನ್ನು, ನಂತರ ಅದು ಹೂಬಿಡಿ ಮೊಗ್ಗು ಮೂಡಿ, ಅಂತಿಮವಾಗಿ ಭೂಮಿಯನ್ನು ಫಲದಿಂದ ತುಂಬಿಸುವುದನ್ನು ಗುರುತಿಸುವ ಮೂಲಕ, ಸಂಪೂರ್ಣ ಇತಿಹಾಸವನ್ನೇ ಸೂಚಿಸುತ್ತದೆ. ಭೂಮಿಯನ್ನು ತುಂಬಿಸುವ ಆ ಫಲವು “ಗಂಟೆ”ಯ ಅವಧಿಯಲ್ಲಿ ಹಾಗೆ ಮಾಡುತ್ತದೆ; ಆ “ಗಂಟೆ” ಭಾನುವಾರದ ಕಾನೂನು ಸಂಬಂಧಿಸಿದ ಸಂಕಟವಾಗಿದೆ. ಆ ಸಮಯದಲ್ಲಿ ಕ್ರಿಸ್ತನು ತನ್ನ ಫಲವನ್ನು ತನ್ನ ಕೊಟ್ಟಿಗೆಯಲ್ಲಿ ಕೂಡಿಸಿಕೊಳ್ಳುತ್ತಿದ್ದಾಗಲೇ, ಆತನು ಬಾಬೆಲಿನ ಮೇಲೆ ನ್ಯಾಯತೀರ್ಪನ್ನೂ ತರುತ್ತಿದ್ದಾನೆ. ಭೂಮಿಯು ಫಲದಿಂದ ತುಂಬಿರುವ ಕಾಲದಲ್ಲಿ ಸಂಭವಿಸುವ ಆ ನ್ಯಾಯತೀರ್ಪು ಏಳನೇ ವಚನದಲ್ಲಿ ಪ್ರತಿನಿಧಿಸಲ್ಪಟ್ಟಿದೆ, ಅಲ್ಲಿ ಈ ಎರಡು ಪ್ರಶ್ನೆಗಳು ಕೇಳಲ್ಪಡುತ್ತವೆ: “ಅವನು ತನ್ನನ್ನು ಹೊಡೆದವರನ್ನು ಹೊಡೆದ ಹಾಗೆಯೇ ಅವನನ್ನೂ ಹೊಡೆದನೇ? ಅಥವಾ ಅವನಿಂದ ಕೊಲ್ಲಲ್ಪಟ್ಟವರ ಸಂಹಾರದ ಪ್ರಕಾರವೇ ಅವನು ಕೊಲ್ಲಲ್ಪಟ್ಟನೇ?”</w:t>
      </w:r>
    </w:p>
    <w:p>
      <w:pPr>
        <w:pStyle w:val="ArticleBody"/>
        <w:jc w:val="left"/>
      </w:pPr>
      <w:r>
        <w:rPr>
          <w:rFonts w:ascii="Nirmala UI" w:hAnsi="Nirmala UI" w:eastAsia="Nirmala UI" w:cs="Nirmala UI"/>
        </w:rPr>
        <w:t>ನಂತರ ಎಂಟನೇ ವಚನದಲ್ಲಿ, ಉತ್ತರಮಳೆಯ ಚಿಮುಕುವಿಕೆ “ಅಳತೆಯಲ್ಲಿ” ಎಂಬ ಅಭಿವ್ಯಕ್ತಿಯಿಂದ ಸೂಚಿಸಲ್ಪಟ್ಟಿದೆ. ಸಸ್ಯಗಳು ಮೊಳೆಯಲು ಕಾರಣವಾಗುವುದು ಮಳೆಯೇ; ಮತ್ತು ಉತ್ತರಮಳೆಯ ಆರಂಭವು ಗುರುತಿಸಲ್ಪಡುವಾಗ, ಅದು “ಅಳತೆಯಲ್ಲಿ, ಅದು ಮೊಳೆಯುವಾಗ” ಆರಂಭವಾಗುವುದಾಗಿ ಗುರುತಿಸಲ್ಪಟ್ಟಿದೆ. ಉತ್ತರಮಳೆ ಆರಂಭವಾದಾಗ, ಅದು “ಅಳತೆಯಲ್ಲಿ” ಸುರಿಯಲ್ಪಡುತ್ತದೆ; ಯಾಕಂದರೆ ಕೊಯ್ಲು ಸತ್ಯವೂ ಸುಳ್ಳೂ ಮಿಶ್ರಿತವಾಗಿದ್ದರೆ, ಅದು ಅಳತೆಯಿಲ್ಲದೆ ಸುರಿಯಲ್ಪಡುವುದಿಲ್ಲ.</w:t>
      </w:r>
    </w:p>
    <w:p>
      <w:pPr>
        <w:pStyle w:val="ArticleScripture"/>
        <w:jc w:val="left"/>
      </w:pPr>
      <w:r>
        <w:rPr>
          <w:rFonts w:ascii="Nirmala UI" w:hAnsi="Nirmala UI" w:eastAsia="Nirmala UI" w:cs="Nirmala UI"/>
        </w:rPr>
        <w:t>“ನಿಜವಾಗಿಯೂ ಪರಿವರ್ತಿತರಾದ ಪ್ರತಿಯೊಂದು ಆತ್ಮವೂ, ಇತರರನ್ನು ದೋಷದ ಅಂಧಕಾರದಿಂದ ಯೇಸು ಕ್ರಿಸ್ತನ ನೀತಿಯ ಅದ್ಭುತ ಬೆಳಕಿನೊಳಗೆ ತರಬೇಕೆಂಬ ತೀವ್ರವಾದ ಆಸೆಯನ್ನು ಹೊಂದಿರುತ್ತದೆ. ತನ್ನ ಮಹಿಮೆಯಿಂದ ಸಮಸ್ತ ಭೂಮಿಯನ್ನು ಪ್ರಕಾಶಮಾನಗೊಳಿಸುವ ದೇವರ ಆತ್ಮದ ಮಹಾ ಸುರಿತವು, ನಾವು ಅನುಭವದಿಂದಲೇ ದೇವರೊಂದಿಗೆ ಸಹಕಾರಿಗಳಾಗಿರುವುದೆಂದರೆ ಏನು ಎಂಬುದನ್ನು ತಿಳಿದಿರುವ ಜ್ಞಾನೋದಿತ ಜನರಾಗುವವರೆಗೂ ಬರುವುದಿಲ್ಲ. ಕ್ರಿಸ್ತನ ಸೇವೆಗೆ ನಾವು ಸಂಪೂರ್ಣ, ಪೂರ್ಣಹೃದಯದ ಪ್ರತಿಷ್ಠೆಯನ್ನು ಹೊಂದಿದಾಗ, ದೇವರು ತನ್ನ ಆತ್ಮವನ್ನು ಅಳತೆಯಿಲ್ಲದೆ ಸುರಿಸುವದರಿಂದ ಆ ಸಂಗತಿಯನ್ನು ಅಂಗೀಕರಿಸುವನು; ಆದರೆ ಸಭೆಯ ಬಹುಪಾಲು ಜನರು ದೇವರೊಂದಿಗೆ ಸಹಕಾರಿಗಳಾಗಿರದಿರುವ ತನಕ ಇದು ಸಂಭವಿಸುವುದಿಲ್ಲ. ಸ್ವಾರ್ಥವೂ ಸ್ವಸುಖಾಸಕ್ತಿಯೂ ಇಷ್ಟು ಸ್ಪಷ್ಟವಾಗಿ ವ್ಯಕ್ತವಾಗಿರುವಾಗ ದೇವರು ತನ್ನ ಆತ್ಮವನ್ನು ಸುರಿಸಲಾರನು; ಮಾತುಗಳಲ್ಲಿ ಹೇಳಿದರೆ ಕಾಯಿನನ ಆ ಉತ್ತರವನ್ನು ವ್ಯಕ್ತಪಡಿಸುವಂಥ ಮನೋಭಾವವು ಆಳುವಾಗ,—‘ನಾನು ನನ್ನ ಸಹೋದರನ ಕಾಯುವವನೋ?’ ಈ ಕಾಲಕ್ಕಿರುವ ಸತ್ಯವು, ಎಲ್ಲೆಡೆಯೂ ದಟ್ಟಗೊಳ್ಳುತ್ತಿರುವ ಮತ್ತು ಸಮಸ್ತ ಸಂಗತಿಗಳ ಅಂತ್ಯವು ಸಮೀಪದಲ್ಲಿದೆ ಎಂದು ಸಾಕ್ಷ್ಯಕೊಡುವ ಸೂಚನೆಗಳು, ಸತ್ಯವನ್ನು ತಿಳಿದಿದ್ದೇವೆಂದು ಒಪ್ಪಿಕೊಳ್ಳುವವರ ನಿದ್ರಿಸುವ ಶಕ್ತಿಯನ್ನು ಎಬ್ಬಿಸಲು ಸಮರ್ಪಕವಾಗದಿದ್ದರೆ, ಆಗ ಪ್ರಕಾಶಿಸುತ್ತಿದ್ದ ಬೆಳಕಿಗೆ ಅನುಪಾತವಾದ ಅಂಧಕಾರವು ಈ ಆತ್ಮಗಳನ್ನು ಆವರಿಸಿಕೊಳ್ಳುವುದು. ಅಂತಿಮ ಲೆಕ್ಕಪತ್ರದ ಮಹಾದಿನದಲ್ಲಿ ಅವರು ದೇವರ ಮುಂದೆ ಮಂಡಿಸಬಲ್ಲ ಅವರ ನಿರಾಸಕ್ತಿಗೆ ಕ್ಷಮೆಯ ಒಂದು ಛಾಯೆಯಾದರೂ ಇರುವುದಿಲ್ಲ. ದೇವರ ವಾಕ್ಯದ ಪವಿತ್ರ ಸತ್ಯದ ಬೆಳಕಿನಲ್ಲಿ ಅವರು ಏಕೆ ಜೀವಿಸಲಿಲ್ಲ, ನಡೆಯಲಿಲ್ಲ, ಕಾರ್ಯನಿರ್ವಹಿಸಲಿಲ್ಲ, ಮತ್ತು ಹೀಗಾಗಿ ತಮ್ಮ ನಡೆನುಡಿಗಳ ಮೂಲಕ ಪಾಪಾಂಧಕಾರದಿಂದ ಆವೃತವಾದ ಲೋಕಕ್ಕೆ, ಸುವಾರ್ತೆಯ ಶಕ್ತಿಯೂ ವಾಸ್ತವಿಕತೆಯೂ ಖಂಡಿಸಲಾರದವು ಎಂಬುದನ್ನು ತಮ್ಮ ಅನುಕಂಪ, ತಮ್ಮ ಉತ್ಸಾಹಗಳ ಮೂಲಕ ಏಕೆ ಪ್ರಕಟಿಸಲಿಲ್ಲ ಎಂಬುದಕ್ಕೆ ಒದಗಿಸಲು ಅವರಿಗೆ ಯಾವ ಕಾರಣವೂ ಇರುವುದಿಲ್ಲ.” Review and Herald, July 21, 1896.</w:t>
      </w:r>
    </w:p>
    <w:p>
      <w:pPr>
        <w:pStyle w:val="ArticleBody"/>
        <w:jc w:val="left"/>
      </w:pPr>
      <w:r>
        <w:rPr>
          <w:rFonts w:ascii="Nirmala UI" w:hAnsi="Nirmala UI" w:eastAsia="Nirmala UI" w:cs="Nirmala UI"/>
        </w:rPr>
        <w:t>ಸಹೋದರಿ ವೈಟ್ ಈ ಭಾಗವನ್ನು ಪ್ರಕಟನೆಯ ದೂತನು ಇಳಿದುಬರುವ ಕ್ಷಣವೆಂದು ಗುರುತಿಸುತ್ತಾರೆ; ಏಕೆಂದರೆ ಅವರು ಹೀಗೆ ಹೇಳುತ್ತಾರೆ: “ದೇವರ ಆತ್ಮನ ಮಹಾ ಸುರಿವಿಕೆ, ಅದು ತನ್ನ ಮಹಿಮೆಯಿಂದ ಸಮಸ್ತ ಭೂಮಿಯನ್ನು ಪ್ರಕಾಶಮಾನಗೊಳಿಸುತ್ತದೆ.” ಈ ಲೇಖನಗಳಲ್ಲಿ ನಾವು ಅನೇಕ ಬಾರಿ ಉಲ್ಲೇಖಿಸಿರುವ ಮತ್ತೊಂದು ಭಾಗದಲ್ಲಿ, “ನ್ಯೂಯಾರ್ಕ್‌ನ ಮಹಾ ಕಟ್ಟಡಗಳು” “ಕೆಳಗೆ ಎರಚಲ್ಪಟ್ಟಾಗ,” “ಪ್ರಕಟನೆ ಅಧ್ಯಾಯ ಹದಿನೆಂಟು, ಒಂದು ರಿಂದ ಮೂರು ವಚನಗಳು ನೆರವೇರುವವು” ಎಂದು ಅವರು ಗುರುತಿಸಿದರು.</w:t>
      </w:r>
    </w:p>
    <w:p>
      <w:pPr>
        <w:pStyle w:val="ArticleBody"/>
        <w:jc w:val="left"/>
      </w:pPr>
      <w:r>
        <w:rPr>
          <w:rFonts w:ascii="Nirmala UI" w:hAnsi="Nirmala UI" w:eastAsia="Nirmala UI" w:cs="Nirmala UI"/>
        </w:rPr>
        <w:t>ಮುಂದಿನ ಲೇಖನದಲ್ಲಿ ನಾವು ಈ ಚಿಂತನೆಗಳನ್ನು ಮುಂದುವರಿಸುತ್ತೇವೆ.</w:t>
      </w:r>
    </w:p>
    <w:p>
      <w:pPr>
        <w:pStyle w:val="ArticleScripture"/>
        <w:jc w:val="left"/>
      </w:pPr>
      <w:r>
        <w:rPr>
          <w:rFonts w:ascii="Nirmala UI" w:hAnsi="Nirmala UI" w:eastAsia="Nirmala UI" w:cs="Nirmala UI"/>
        </w:rPr>
        <w:t>ಈಗ ನಾನು ನನ್ನ ಪ್ರಿಯತನ ವಿಷಯವಾಗಿ, ಅವನ ದ್ರಾಕ್ಷಿತೋಟವನ್ನು ಕುರಿತು, ನನ್ನ ಅತಿ ಪ್ರಿಯನಿಗೆ ಒಂದು ಗೀತೆಯನ್ನು ಹಾಡುವೆನು. ನನ್ನ ಅತಿ ಪ್ರಿಯನಿಗೆ ಅತ್ಯಂತ ಫಲವತ್ತಾದ ಗುಡ್ಡದ ಮೇಲೆ ಒಂದು ದ್ರಾಕ್ಷಿತೋಟವಿತ್ತು; ಅವನು ಅದಕ್ಕೆ ಬೇಲಿ ಹಾಕಿ, ಅದರ ಕಲ್ಲುಗಳನ್ನು ತೆಗೆದುಹಾಕಿ, ಅದರಲ್ಲಿ ಅತ್ಯುತ್ತಮ ದ್ರಾಕ್ಷಿಬಳ್ಳಿಯನ್ನು ನೆಟ್ಟು, ಅದರ ಮಧ್ಯದಲ್ಲಿ ಒಂದು ಗೋಪುರವನ್ನು ಕಟ್ಟಿಸಿ, ಅದರಲ್ಲಿ ದ್ರಾಕ್ಷಾರಸ ಮಿತ್ತಿಗೆನ್ನೂ ಮಾಡಿಸಿದನು; ಅದು ದ್ರಾಕ್ಷಿಹಣ್ಣುಗಳನ್ನು ತರುವುದೆಂದು ಅವನು ನಿರೀಕ್ಷಿಸಿದನು, ಆದರೆ ಅದು ಕಾಡು ದ್ರಾಕ್ಷಿಗಳನ್ನು ತಂದಿತು. ಈಗ, ಓ ಯೆರೂಸಲೇಮಿನ ನಿವಾಸಿಗಳೇ, ಯೆಹೂದದ ಜನರೇ, ದಯವಿಟ್ಟು ನನ್ನ ಮತ್ತು ನನ್ನ ದ್ರಾಕ್ಷಿತೋಟದ ಮಧ್ಯದಲ್ಲಿ ನ್ಯಾಯತೀರಿಸಿರಿ. ನಾನು ನನ್ನ ದ್ರಾಕ್ಷಿತೋಟಕ್ಕೆ ಮಾಡದೆ ಬಿಟ್ಟಿರುವ ಇನ್ನೇನು ಮಾಡಬಹುದಾಗಿತ್ತು? ಅದು ದ್ರಾಕ್ಷಿಹಣ್ಣುಗಳನ್ನು ತರುವುದೆಂದು ನಾನು ನಿರೀಕ್ಷಿಸಿದಾಗ, ಅದು ಏಕೆ ಕಾಡು ದ್ರಾಕ್ಷಿಗಳನ್ನು ತಂದಿತು? ಈಗ ಬನ್ನಿರಿ; ನಾನು ನನ್ನ ದ್ರಾಕ್ಷಿತೋಟಕ್ಕೆ ಏನು ಮಾಡುವೆನು ಎಂಬುದನ್ನು ನಿಮಗೆ ತಿಳಿಸುವೆನು: ಅದರ ಬೇಲಿಯನ್ನು ತೆಗೆದುಹಾಕುವೆನು, ಆಗ ಅದು ತಿಂದುಹಾಕಲ್ಪಡುವುದು; ಅದರ ಗೋಡೆಯನ್ನು ಕೆಡವಿಬಿಡುವೆನು, ಆಗ ಅದು ತುಳಿಯಲ್ಪಡುವುದು. ನಾನು ಅದನ್ನು ಹಾಳುಮಾಡಿಬಿಡುವೆನು; ಅದು ಕೊಯ್ಯಲ್ಪಡುವುದಿಲ್ಲ, ಒಡೆಯಲ್ಪಡುವುದಿಲ್ಲ; ಆದರೆ ಅದರಲ್ಲಿ ಮುಳ್ಳುಗಿಡಗಳೂ ಕಂಟೆಗಳೂ ಬೆಳೆಯುವವು; ಅದರ ಮೇಲೆ ಮಳೆಯಾಗದಂತೆ ಮೇಘಗಳಿಗೂ ಆಜ್ಞಾಪಿಸುವೆನು. ಏಕೆಂದರೆ ಸೈನ್ಯಗಳ ಕರ್ತನ ದ್ರಾಕ್ಷಿತೋಟವು ಇಸ್ರಾಯೇಲಿನ ಮನೆಯೇ ಆಗಿದೆ, ಯೆಹೂದದ ಜನರು ಆತನಿಗೆ ಇಷ್ಟವಾದ ನೆಡುವಿಕೆಯೇ ಆಗಿದ್ದಾರೆ; ಆತನು ನ್ಯಾಯವನ್ನು ನಿರೀಕ್ಷಿಸಿದನು, ಆದರೆ ಇಗೋ, ಹಿಂಸಾಚಾರವಾಯಿತು; ನೀತಿಯನ್ನು ನಿರೀಕ್ಷಿಸಿದನು, ಆದರೆ ಇಗೋ, ಮೊರೆಯ ಕೂಗು ಕೇಳಿಬಂತು. ಯೆಶಾಯ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ಅರವತ್ತೈದು</dc:title>
  <dc:subject>ಪ್ರವಾದನಾತ್ಮಕ ಅನಾವರಣ: 2020ರ ಜುಲೈ 18ರ ನಿರಾಶೆಯನ್ನು ಮತ್ತು ಅಂತ್ಯಕಾಲದಲ್ಲಿನ ಮಧ್ಯರಾತ್ರಿ ಕೂಗಿನ ಅನಾವರಣಗೊಳ್ಳುತ್ತಿರುವ ಸಂದೇಶವನ್ನು ಅರ್ಥಮಾಡಿಕೊಳ್ಳುವುದು</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