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ಅರವತ್ತಾರುನೆಯ ಸಂಖ್ಯೆ</w:t>
      </w:r>
    </w:p>
    <w:p>
      <w:pPr>
        <w:pStyle w:val="ArticleSubtitle"/>
        <w:jc w:val="left"/>
      </w:pPr>
      <w:r>
        <w:rPr>
          <w:rFonts w:ascii="Nirmala UI" w:hAnsi="Nirmala UI" w:eastAsia="Nirmala UI" w:cs="Nirmala UI"/>
        </w:rPr>
        <w:t>ಪ್ರವಾದನಾತ್ಮಕ ಸಂಗೀತಸಮನ್ವಯದ ಅನಾವರಣ: ಮುದ್ರಣಕಾಲ, ಅಂತಿಮ ಮಳೆ, ಮತ್ತು ಬಾಬಿಲೋನಿನಿಂದ ಹೊರಗೆ ಬರುವ 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ಹಿಂದಿನ ಲೇಖನದಲ್ಲಿ ನಾವು ಪರಿಗಣಿಸಿದ ವಾಕ್ಯಭಾಗವು ಹೀಗೆ ಹೇಳಿತು: ಪ್ರಕಟನೆ ಅಧ್ಯಾಯ ಹದಿನೆಂಟರ “ಪವಿತ್ರಾತ್ಮನ ಮಹಾ ಸುರಿಮಳೆ” “ದೇವರೊಂದಿಗೆ ಸಹಕಾರಿಗಳಾಗಿ ಕೆಲಸ ಮಾಡುವವರಾಗಿರುವುದೆಂದರೆ ಏನು ಎಂಬುದನ್ನು ಅನುಭವದಿಂದ ತಿಳಿದಿರುವ ಪ್ರಬುದ್ಧ ಜನರನ್ನು ನಾವು ಹೊಂದುವವರೆಗೆ ಬರುವುದಿಲ್ಲ.” ಆದರೆ ವಾಗ್ದಾನವು ಹೀಗಿದೆ: “ಕ್ರಿಸ್ತನ ಸೇವೆಗೆ ನಾವು ಸಂಪೂರ್ಣ, ಪೂರ್ಣಹೃದಯದ ಪ್ರತಿಷ್ಠೆಯನ್ನು ಹೊಂದಿದಾಗ, ದೇವರು ತನ್ನ ಆತ್ಮವನ್ನು ಅಳತೆಯಿಲ್ಲದೆ ಸುರಿಸುವುದರ ಮೂಲಕ ಆ ಸಂಗತಿಯನ್ನು ಅಂಗೀಕರಿಸುವನು.” “ಮಹಾ ಸುರಿಮಳೆ” ಎಂಬ ಗುರುತಿಸುವಿಕೆಯು ಅದಕ್ಕಿಂತ ಕಡಿಮೆ ಪ್ರಮಾಣದ ಸುರಿಮಳೆಯನ್ನು (ಒಂದು ಅಳತೆಯನ್ನು) ಸೂಚಿಸುತ್ತದೆ.</w:t>
      </w:r>
    </w:p>
    <w:p>
      <w:pPr>
        <w:pStyle w:val="ArticleBody"/>
        <w:jc w:val="left"/>
      </w:pPr>
      <w:r>
        <w:rPr>
          <w:rFonts w:ascii="Nirmala UI" w:hAnsi="Nirmala UI" w:eastAsia="Nirmala UI" w:cs="Nirmala UI"/>
        </w:rPr>
        <w:t>2001ರ ಸೆಪ್ಟೆಂಬರ್ 11ರಂದು ಪ್ರಕಟನೆ ಅಧ್ಯಾಯ ಹದಿನೆಂಟಿನ ಪರಾಕ್ರಮಶಾಲಿ ದೂತನು ಇಳಿದುಬಂದನು; ಆದರೆ ಆಗಲೂ, ಇಂದಿಗೂ ಸಹ, “ಸಭೆಯ ಬಹು ದೊಡ್ಡ ಭಾಗವು” “ದೇವರ ಸಂಗಡ ಸಹಕಾರಿಗಳಾಗಿಲ್ಲ.” 2001ರ ಸೆಪ್ಟೆಂಬರ್ 11 ಮತ್ತು ಕೊನೆಗೆ “ಕ್ರಿಸ್ತನ ಸೇವೆಗೆ ಸಂಪೂರ್ಣ, ಏಕಮನಸ್ಕ ಸಮರ್ಪಣೆಯನ್ನು ಹೊಂದಿರುವ” ಒಂದು ಗುಂಪು ತಲುಪಿದೆ ಎಂಬ ವಾಸ್ತವವನ್ನು ದೇವರು ಗುರುತಿಸುವ ಕ್ಷಣದ ಮಧ್ಯೆ, ನಂತರದ ಮಳೆಯು “ಅಳೆಯಲ್ಪಡುತ್ತದೆ,” ಜೀವಂತರ ನ್ಯಾಯವಿಚಾರಣೆ ನಡೆಯುತ್ತದೆ, ಮತ್ತು ನ್ಯಾಯವಿಚಾರಣೆ ದೇವರ ಮನೆಯೊಂದಿಗೇ ಆರಂಭವಾಗುತ್ತದೆ.</w:t>
      </w:r>
    </w:p>
    <w:p>
      <w:pPr>
        <w:pStyle w:val="ArticleBody"/>
        <w:jc w:val="left"/>
      </w:pPr>
      <w:r>
        <w:rPr>
          <w:rFonts w:ascii="Nirmala UI" w:hAnsi="Nirmala UI" w:eastAsia="Nirmala UI" w:cs="Nirmala UI"/>
        </w:rPr>
        <w:t>ಪ್ರಕಟನೆ ಅಧ್ಯಾಯ ಹದಿನೆಂಟು ಎರಡು ಧ್ವನಿಗಳನ್ನು ಗುರುತಿಸುತ್ತದೆ; ಸಿಸ್ಟರ್ ವೈಟ್ ಅವರು ಅವು ಸಭೆಗಳಿಗೆ ಇರುವ ಎರಡು ಕರೆಯೆಂದು ನಮಗೆ ತಿಳಿಸುತ್ತಾರೆ. ಎರಡನೆಯ ಧ್ವನಿ (ಕರೆ) ಬಾಬೆಲಿನಿಂದ ಹೊರಬರುವ ಕರೆಯಾಗಿದ್ದು, ಅದು ಶೀಘ್ರದಲ್ಲೇ ಬರುವ ಭಾನುವಾರ ಕಾಯ್ದೆಯ ಸಮಯದಲ್ಲಿ ಸಂಭವಿಸುತ್ತದೆ. ಮೊದಲ ಧ್ವನಿ 2001ರ ಸೆಪ್ಟೆಂಬರ್ 11ರಂದು ಬಂತು. ಆಗ ಪ್ರಾರಂಭವಾದ ಪವಿತ್ರಾತ್ಮನ ಸುರಿತವು “ಅಳತೆಯಾದದ್ದು” ಆಗಿತ್ತು; ಏಕೆಂದರೆ ಕ್ರಿಸ್ತನು, ಮಹಾಭೂಕಂಪದ ಘಳಿಗೆಯಲ್ಲಿ ಅವರನ್ನು ಒಂದು ಧ್ವಜಚಿಹ್ನೆಯಾಗಿ ಎತ್ತುವಾಗ, ಅಂತಿಮವಾಗಿ ಪವಿತ್ರಾತ್ಮನನ್ನು “ಅಳತೆಯಿಲ್ಲದೆ” ಸುರಿಸಲು ಉದ್ದೇಶಿಸಿದ್ದ ಜನರನ್ನು ಮೊದಲು ಶುದ್ಧಿಪಡಿಸಬೇಕಾಗಿತ್ತು. ಪ್ರಕಟನೆ ಹದಿನೆಂಟರ ಎರಡನೆಯ ಧ್ವನಿ ಕೇಳಿಸಿಕೊಳ್ಳುವ ಮೊದಲು ಆ ಸಮೂಹವು ಶುದ್ಧಿಗೊಳ್ಳಬೇಕಾಗಿತ್ತು; ಏಕೆಂದರೆ ಆ ಸಂದೇಶವನ್ನು ಘೋಷಿಸಲಿರುವವರು ಅವರೇ ಆಗಿದ್ದಾರೆ.</w:t>
      </w:r>
    </w:p>
    <w:p>
      <w:pPr>
        <w:pStyle w:val="ArticleBody"/>
        <w:jc w:val="left"/>
      </w:pPr>
      <w:r>
        <w:rPr>
          <w:rFonts w:ascii="Nirmala UI" w:hAnsi="Nirmala UI" w:eastAsia="Nirmala UI" w:cs="Nirmala UI"/>
        </w:rPr>
        <w:t>1844ರ ವಸಂತಕಾಲದ ಮೊದಲ ನಿರಾಶೆಯಲ್ಲಿ, ಪ್ರೊಟೆಸ್ಟೆಂಟರು ಧರ್ಮಭ್ರಷ್ಟ ಪ್ರೊಟೆಸ್ಟೆಂಟರಾಗಿದರು; ಮತ್ತು ಆಗ ತಾವು ತಡವಾದ ಕಾಲದಲ್ಲಿರುವುದಾಗಿ ಕಂಡುಕೊಂಡ ವಿಶ್ವಾಸಿಗಳು, ಪೂರ್ವದಲ್ಲಿ ದೇವರ ಜನರಲ್ಲದವರಾದವರ ದೇವಾಲಯವನ್ನು ಪ್ರತಿನಿಧಿಸಿದರು. 2001ರ ಸೆಪ್ಟೆಂಬರ್ 11ರಂದು, ಪ್ರಕಟನೆ ಹದಿನೆಂಟರ ಬಲಿಷ್ಠ ದೂತನು ಇಳಿದುಬಂದನು; ಮತ್ತು ದೇವರ ಅಂತ್ಯಕಾಲದ ದೇವಾಲಯದ ಶುದ್ಧೀಕರಣ ಮತ್ತು ಎಬ್ಬಿಸುವಿಕೆಯ ಮೊದಲ ಹಂತವು ಆರಂಭವಾಯಿತು, ಮತ್ತು ಅದು ಲವೋದಿಕೀಯ ಅಡ್ವೆಂಟಿಸಂನ ಪರೀಕ್ಷೆಯಿಂದ ಆರಂಭವಾಯಿತು. 2020ರ ಜುಲೈ 18ರಂದು, ಪರೀಕ್ಷೆಯ ಪ್ರಕ್ರಿಯೆಯ ಎರಡನೇ ಹಂತವು ಆರಂಭವಾಯಿತು. ಕ್ರಿಸ್ತನ ಬಾಪ್ತಿಸ್ಮದ ಸಮಯದಲ್ಲಿ, ಪ್ರಾಚೀನ ಇಸ್ರಾಯೇಲನ್ನು ಬೇರ್ಪಡಿಸುವ ಪ್ರಕ್ರಿಯೆಯು ಆರಂಭವಾಯಿತು, ಏಕೆಂದರೆ ಆಗ ಕ್ರಿಸ್ತನು ಮೊದಲ ಶಿಷ್ಯರನ್ನು ಆಯ್ಕೆಮಾಡಿದನು; ಅವರು ಆ ಇತಿಹಾಸದಲ್ಲಿ ಆತನು ನಿರ್ಮಿಸುತ್ತಿದ್ದ ಕ್ರೈಸ್ತ ದೇವಾಲಯದ ಅಸ್ತಿವಾರವಾಗಿದ್ದರು.</w:t>
      </w:r>
    </w:p>
    <w:p>
      <w:pPr>
        <w:pStyle w:val="ArticleBody"/>
        <w:jc w:val="left"/>
      </w:pPr>
      <w:r>
        <w:rPr>
          <w:rFonts w:ascii="Nirmala UI" w:hAnsi="Nirmala UI" w:eastAsia="Nirmala UI" w:cs="Nirmala UI"/>
        </w:rPr>
        <w:t>ತನ್ನ ಮೂರುವರೆ ವರ್ಷದ ಸೇವೆಯ ಆರಂಭದಲ್ಲಿ, ಕ್ರಿಸ್ತನು ದೇವಾಲಯವನ್ನು ಶುದ್ಧೀಕರಿಸಿದನು; ಅದನ್ನು ಆತನು “ತನ್ನ ತಂದೆಯ ಮನೆ” ಎಂದು ಗುರುತಿಸಿದ್ದನು. ತನ್ನ ಸೇವೆಯ ಅಂತ್ಯದಲ್ಲಿ, ಆತನು ದೇವಾಲಯವನ್ನು ಎರಡನೆಯದು ಮತ್ತು ಅಂತಿಮವಾದ ಸಲ ಶುದ್ಧೀಕರಿಸಿದ್ದಾಗ, ಆತನ ಘೋಷಣೆ ಇಂತಿತ್ತು: “ನಿಮ್ಮ ಮನೆ ನಿಮಗೆ ನಿರ್ಜನವಾಗಿ ಬಿಟ್ಟುಕೊಡಲ್ಪಟ್ಟಿದೆ.” ಹಿಂದಿನ ಒಡಂಬಡಿಕೆಯ ಜನರನ್ನು ಬದಿಗಿಟ್ಟು, ಆತನ ಹೊಸ ಒಡಂಬಡಿಕೆಯ ಜನರನ್ನು “ಆತನ ದೇವಾಲಯ”ವೆಂದು ಸ್ಥಾಪಿಸಲಾಯಿತು. ಸಂಡೇ ಲಾ ಸಮಯದಲ್ಲಿ ಸೆವೆನ್ತ್-ಡೇ ಅಡ್ವೆಂಟಿಸ್ಟ್ ಸಭೆಯ ಕಾರ್ಪೊರೇಟ್ ರಚನೆ ನಿರ್ಜನವಾಗಿರುವುದು.</w:t>
      </w:r>
    </w:p>
    <w:p>
      <w:pPr>
        <w:pStyle w:val="ArticleScripture"/>
        <w:jc w:val="left"/>
      </w:pPr>
      <w:r>
        <w:rPr>
          <w:rFonts w:ascii="Nirmala UI" w:hAnsi="Nirmala UI" w:eastAsia="Nirmala UI" w:cs="Nirmala UI"/>
        </w:rPr>
        <w:t>“ಪ್ರವಾದಿಯು ಹೀಗೆ ಹೇಳುತ್ತಾನೆ, ‘ಆಕಾಶದಿಂದ ಇಳಿದು ಬರುವ ಮತ್ತೊಬ್ಬ ದೂತನನ್ನು ನಾನು ಕಂಡೆನು; ಅವನಿಗೆ ಮಹಾ ಅಧಿಕಾರವಿತ್ತು; ಮತ್ತು ಭೂಮಿಯು ಅವನ ಮಹಿಮೆಯಿಂದ ಪ್ರಕಾಶಮಾನವಾಯಿತು. ಅವನು ಬಲವಾದ ಸ್ವರದಲ್ಲಿ ಮಹಾಶಬ್ದವಾಗಿ ಕೂಗಿ, ಮಹಾ ಬಾಬಿಲೋನು ಬಿದ್ದಿದೆ, ಬಿದ್ದಿದೆ, ಮತ್ತು ಅದು ದೆವ್ವಗಳ ವಾಸಸ್ಥಳವಾಗಿದೆ ಎಂದು ಹೇಳಿದನು’ (ಪ್ರಕಟನೆ 18:1, 2). ಇದು ಎರಡನೆಯ ದೂತನಿಂದ ನೀಡಲ್ಪಟ್ಟ ಅದೇ ಸಂದೇಶವಾಗಿದೆ. ಬಾಬಿಲೋನು ಬಿದ್ದಿದೆ, ‘ಯಾಕಂದರೆ ಅವಳು ತನ್ನ ವ್ಯಭಿಚಾರದ ಕ್ರೋಧದ ದ್ರಾಕ್ಷಾರಸವನ್ನು ಎಲ್ಲಾ ಜನಾಂಗಗಳಿಗೆ ಕುಡಿಸಿದ್ದಾಳೆ’ (ಪ್ರಕಟನೆ 14:8). ಆ ದ್ರಾಕ್ಷಾರಸವೆಂದರೆ ಏನು?—ಅವಳ ಸುಳ್ಳು ಸಿದ್ಧಾಂತಗಳು. ಅವಳು ನಾಲ್ಕನೆಯ ಆಜ್ಞೆಯ ಸಬ್ಬತ್ತಿನ ಬದಲಾಗಿ ಲೋಕಕ್ಕೆ ಸುಳ್ಳು ಸಬ್ಬತ್ತನ್ನು ಕೊಟ್ಟಿದ್ದಾಳೆ; ಮತ್ತು ಏದೆಯಲ್ಲಿ ಸೈತಾನನು ಮೊದಲು ಹವ್ವಳಿಗೆ ಹೇಳಿದ ಸುಳ್ಳನ್ನು—ಅಂದರೆ ಆತ್ಮದ ಸಹಜ ಅಮರತ್ವವನ್ನು—ಮತ್ತೊಮ್ಮೆ ಪುನರಾವರ್ತಿಸಿದ್ದಾಳೆ. ‘ಮನುಷ್ಯರ ಆಜ್ಞೆಗಳನ್ನು ಸಿದ್ಧಾಂತಗಳೆಂದು ಬೋಧಿಸುತ್ತಾ’ (ಮತ್ತಾಯ 15:9), ಇಂತಹ ಅನೇಕ ಸಮಾನ ದೋಷಗಳನ್ನು ಅವಳು ದೂರದೂರಕ್ಕೂ ವ್ಯಾಪಕವಾಗಿ ಹರಡಿದ್ದಾಳೆ.”</w:t>
      </w:r>
    </w:p>
    <w:p>
      <w:pPr>
        <w:pStyle w:val="ArticleScripture"/>
        <w:jc w:val="left"/>
      </w:pPr>
      <w:r>
        <w:rPr>
          <w:rFonts w:ascii="Nirmala UI" w:hAnsi="Nirmala UI" w:eastAsia="Nirmala UI" w:cs="Nirmala UI"/>
        </w:rPr>
        <w:t>“ಯೇಸು ತನ್ನ ಸಾರ್ವಜನಿಕ ಸೇವೆಯನ್ನು ಆರಂಭಿಸಿದಾಗ, ಆತನು ದೇವಾಲಯವನ್ನು ಅದರ ಅಪವಿತ್ರ ಅವಮಾನಕರ ಮಾಲಿನ್ಯದಿಂದ ಶುದ್ಧಗೊಳಿಸಿದನು. ಆತನ ಸೇವೆಯ ಕೊನೆಯ ಕಾರ್ಯಗಳಲ್ಲಿ ಒಂದಾಗಿ ದೇವಾಲಯದ ಎರಡನೆಯ ಶುದ್ಧೀಕರಣವೂ ಸೇರಿತ್ತು. ಹೀಗೆಯೇ ಲೋಕಕ್ಕೆ ಎಚ್ಚರಿಕೆ ನೀಡುವ ಅಂತಿಮ ಕಾರ್ಯದಲ್ಲಿಯೂ ಸಭೆಗಳಿಗೆ ಎರಡು ವಿಭಿನ್ನ ಕರೆಯುಗಳನ್ನು ನೀಡಲಾಗುತ್ತದೆ. ಎರಡನೆಯ ದೂತನ ಸಂದೇಶವೆಂದರೆ, ‘ಬಾಬಿಲೋನು ಬಿದ್ದಿತು, ಬಿದ್ದಿತು, ಆ ಮಹಾನಗರವು; ಯಾಕಂದರೆ ತನ್ನ ವ್ಯಭಿಚಾರದ ಕೋಪದ ದ್ರಾಕ್ಷಾರಸವನ್ನು ಎಲ್ಲಾ ಜನಾಂಗಗಳಿಗೂ ಕುಡಿಸಿದ್ದಾಳೆ’ (ಪ್ರಕಟನೆ 14:8). ಮತ್ತು ಮೂರನೆಯ ದೂತನ ಸಂದೇಶದ ಮಹಾಘೋಷಣೆಯಲ್ಲಿ ಪರಲೋಕದಿಂದ ಒಂದು ಸ್ವರ ಹೀಗೆ ಹೇಳುವುದನ್ನು ಕೇಳಲಾಗುತ್ತದೆ, ‘ನನ್ನ ಜನರೇ, ನೀವು ಅವಳ ಪಾಪಗಳಲ್ಲಿ ಪಾಲುಗಾರರಾಗದಂತೆ ಮತ್ತು ಅವಳ ಪೀಡೆಗಳನ್ನು ಹೊಂದದಂತೆ, ಅವಳೊಳಗಿಂದ ಹೊರಬನ್ನಿರಿ. ಯಾಕಂದರೆ ಅವಳ ಪಾಪಗಳು ಪರಲೋಕವರೆಗೆ ತಲುಪಿವೆ, ಮತ್ತು ದೇವರು ಅವಳ ಅಕ್ರಮಗಳನ್ನು ಜ್ಞಾಪಿಸಿಕೊಂಡಿದ್ದಾನೆ’ (ಪ್ರಕಟನೆ 18:4, 5).” Review and Herald, December 6, 1892.</w:t>
      </w:r>
    </w:p>
    <w:p>
      <w:pPr>
        <w:pStyle w:val="ArticleBody"/>
        <w:jc w:val="left"/>
      </w:pPr>
      <w:r>
        <w:rPr>
          <w:rFonts w:ascii="Nirmala UI" w:hAnsi="Nirmala UI" w:eastAsia="Nirmala UI" w:cs="Nirmala UI"/>
        </w:rPr>
        <w:t>ಮೊದಲ ದೇವಾಲಯ ಶುದ್ಧೀಕರಣವು ಪ್ರಕಟನೆಯ ಹದಿನೆಂಟನೇ ಅಧ್ಯಾಯದ ಮೊದಲ ಧ್ವನಿಗೆ ಹೊಂದುತ್ತದೆ; ಮತ್ತು ಎರಡನೇ ಧ್ವನಿಯೇ ದೇವರ ಇತರ ಹಿಂಡನ್ನು ಬಾಬಿಲೋನಿನಿಂದ ಹೊರಗೆ ಕರೆಯುವ ಮಹಾಘೋಷವಾಗಿದೆ. ಒಂದರಿಂದ ಮೂರನೇ ವಚನಗಳವರೆಗೆ, ನ್ಯೂಯಾರ್ಕ್ ನಗರದ ಮಹಾ ಕಟ್ಟಡಗಳು ನೆಲಸಮಗೊಳಿಸಲ್ಪಟ್ಟಾಗ ನೆರವೇರಿದವು. ಅದು 2001ರ ಸೆಪ್ಟೆಂಬರ್ 11ರಂದು ಸಂಭವಿಸಿತು, ಮತ್ತು ಮೊದಲ ದೇವಾಲಯ ಶುದ್ಧೀಕರಣ, ಅಂದರೆ ಸಭೆಗಳಿಗೆ ನೀಡಲಾದ ಎರಡು ಕರೆಯೊಳಗಿನ ಮೊದಲ ಕರೆಯು ನೀಡಲ್ಪಟ್ಟಿತು. ಮೊದಲ ಕರೆಯು ಕ್ರಿಸ್ತನ ಬಾಪ್ತಿಸ್ಮದಲ್ಲಿ ಆರಂಭವಾಯಿತು, ಆಗ ಪರಿಶುದ್ಧಾತ್ಮನು ಪರಲೋಕದಿಂದ ಇಳಿದುಬಂದನು ಮತ್ತು ಪುರಾತನ ಇಸ್ರಾಯೇಲಿನ ಪರೀಕ್ಷೆ ಆರಂಭವಾಯಿತು. 1840ರ ಆಗಸ್ಟ್ 11ರಂದು, ಮೊದಲ ದೇವಾಲಯ ಶುದ್ಧೀಕರಣ, ಅಂದರೆ ಸಭೆಗಳಿಗೆ ನೀಡಲಾದ ಎರಡು ಕರೆಯೊಳಗಿನ ಮೊದಲ ಕರೆಯು ಮಿಲ್ಲರೈಟ್ ಚಳವಳಿಗೆ ನೀಡಲ್ಪಟ್ಟಿತು.</w:t>
      </w:r>
    </w:p>
    <w:p>
      <w:pPr>
        <w:pStyle w:val="ArticleBody"/>
        <w:jc w:val="left"/>
      </w:pPr>
      <w:r>
        <w:rPr>
          <w:rFonts w:ascii="Nirmala UI" w:hAnsi="Nirmala UI" w:eastAsia="Nirmala UI" w:cs="Nirmala UI"/>
        </w:rPr>
        <w:t>ಆ ಸಮಯದಲ್ಲಿ, ತನಿಖಾತ್ಮಕ ನ್ಯಾಯತೀರ್ಪಿನ ಅಂತಿಮ ದೃಶ್ಯಗಳಿಗೆ ಸಂಬಂಧಿಸಿಕೊಂಡು, ಉತ್ತರಮಳೆಯೂ ನೂರ ನಲವತ್ತನಾಲ್ಕು ಸಾವಿರರ ಮುದ್ರಾಕಾರ್ಯವೂ ಆರಂಭವಾಯಿತು. ಆ ಅಂತಿಮ ದೃಶ್ಯಗಳಲ್ಲಿ ಕ್ರಿಸ್ತನ ಕಾರ್ಯವು, ನಂಬಿಗಸ್ತರ ಪಾಪಗಳನ್ನು ಪಾಪಗಳ ಪುಸ್ತಕದಿಂದ ಅಳಿಸಿಹಾಕುವುದಾಗಿ, ಅಥವಾ ಹೆಸರುಮಾತ್ರದ ಕ್ರೈಸ್ತರ ಹೆಸರುಗಳನ್ನು ಜೀವದ ಪುಸ್ತಕದಿಂದ ಅಳಿಸಿಹಾಕುವುದಾಗಿ ಪ್ರತಿನಿಧಿಸಲ್ಪಟ್ಟಿದೆ. ಆ ಕಾಲಾವಧಿಯೇ ಉತ್ತರಮಳೆಯ ಸಿಂಚನದ ಕಾಲವಾಗಿರುತ್ತದೆ, ಏಕೆಂದರೆ ಸಭೆಯು ಶುದ್ಧವಾಗಿರುವಾಗ ಮಾತ್ರ ದೇವರು ಪರಿಶುದ್ಧಾತ್ಮನನ್ನು ಮಿತಿಯಿಲ್ಲದೆ ಸುರಿಸುವನು. ಭಾನುವಾರದ ಕಾನೂನಿನ ಸಂದರ್ಭದಲ್ಲಿ, ಪರಿಶುದ್ಧಾತ್ಮನ ಸುರಿಮಳೆಯು ಮಿತಿಯಿಲ್ಲದೆ ಇರುವದು.</w:t>
      </w:r>
    </w:p>
    <w:p>
      <w:pPr>
        <w:pStyle w:val="ArticleScripture"/>
        <w:jc w:val="left"/>
      </w:pPr>
      <w:r>
        <w:rPr>
          <w:rFonts w:ascii="Nirmala UI" w:hAnsi="Nirmala UI" w:eastAsia="Nirmala UI" w:cs="Nirmala UI"/>
        </w:rPr>
        <w:t>“ಸಹೋದರರೇ, ಸಿದ್ಧತೆಯ ಮಹತ್ತಾದ ಕಾರ್ಯದಲ್ಲಿ ನೀವು ಏನು ಮಾಡುತ್ತಿದ್ದೀರಿ? ಲೋಕದೊಂದಿಗೆ ಐಕ್ಯವಾಗುತ್ತಿರುವವರು ಲೌಕಿಕ ಮಾದರಿಯನ್ನು ಸ್ವೀಕರಿಸುತ್ತಿದ್ದು, ಮೃಗದ ಗುರುತಿಗಾಗಿ ತಮ್ಮನ್ನು ಸಿದ್ಧಪಡಿಸಿಕೊಳ್ಳುತ್ತಿದ್ದಾರೆ. ತಮ್ಮ ಮೇಲೆ ಅವಿಶ್ವಾಸವಿರುವವರು, ದೇವರ ಸಮ್ಮುಖದಲ್ಲಿ ತಮ್ಮನ್ನು ತಗ್ಗಿಸಿಕೊಂಡು, ಸತ್ಯಕ್ಕೆ ವಿಧೇಯರಾಗುವ ಮೂಲಕ ತಮ್ಮ ಆತ್ಮಗಳನ್ನು ಶುದ್ಧೀಕರಿಸುತ್ತಿರುವವರು—ಇವರು ಪರಲೋಕೀಯ ಮಾದರಿಯನ್ನು ಸ್ವೀಕರಿಸುತ್ತಿದ್ದು, ತಮ್ಮ ನೆತ್ತಿಗಳಲ್ಲಿ ದೇವರ ಮುದ್ರೆಯನ್ನು ಹೊಂದುವುದಕ್ಕಾಗಿ ಸಿದ್ಧರಾಗುತ್ತಿದ್ದಾರೆ. ಆಜ್ಞಾಪತ್ರ ಹೊರಡಿಸಲ್ಪಟ್ಟು ಮುದ್ರೆಯ ಗುರುತು ಅಚ್ಚಳಿಯಾಗುವಾಗ, ಅವರ ಸ್ವಭಾವವು ನಿತ್ಯಕಾಲಕ್ಕೂ ಶುದ್ಧವೂ ಕಲಂಕರಹಿತವೂ ಆಗಿಯೇ ಉಳಿಯುವುದು.” Testimonies, volume 5, 216.</w:t>
      </w:r>
    </w:p>
    <w:p>
      <w:pPr>
        <w:pStyle w:val="ArticleScripture"/>
        <w:jc w:val="left"/>
      </w:pPr>
      <w:r>
        <w:rPr>
          <w:rFonts w:ascii="Nirmala UI" w:hAnsi="Nirmala UI" w:eastAsia="Nirmala UI" w:cs="Nirmala UI"/>
        </w:rPr>
        <w:t>“ಪವಿತ್ರಾತ್ಮನ ಕಾರ್ಯವು ಲೋಕವನ್ನು ಪಾಪದ ವಿಷಯದಲ್ಲಿಯೂ, ನೀತಿಯ ವಿಷಯದಲ್ಲಿಯೂ, ನ್ಯಾಯತೀರ್ಪಿನ ವಿಷಯದಲ್ಲಿಯೂ ದೋಷಿಯೆಂದು ಮನವರಿಕೆ ಮಾಡಿಸುವುದಾಗಿದೆ. ಸತ್ಯವನ್ನು ನಂಬುವವರು ಸತ್ಯದ ಮೂಲಕ ಪರಿಶುದ್ಧರಾಗಿ, ಉನ್ನತ ಮತ್ತು ಪವಿತ್ರ ತತ್ತ್ವಗಳ ಪ್ರಕಾರ ನಡೆಯುತ್ತಾ, ದೇವರ ಆಜ್ಞೆಗಳನ್ನು ಕೈಕೊಳ್ಳುವವರಿಗೂ ಅವುಗಳನ್ನು ತಮ್ಮ ಕಾಲಿನಡಿಯಲ್ಲಿ ತುಳಿಯುವವರಿಗೂ ಇರುವ ವಿಭಜನೆಯ ರೇಖೆಯನ್ನು ಉನ್ನತ, ಉತ್ತುಂಗವಾದ ಅರ್ಥದಲ್ಲಿ ತೋರಿಸುವುದರ ಮೂಲಕವೇ ಲೋಕಕ್ಕೆ ಎಚ್ಚರಿಕೆ ನೀಡಬಹುದು. ಆತ್ಮನ ಪರಿಶುದ್ಧೀಕರಣವು ದೇವರ ಮುದ್ರೆಯನ್ನು ಹೊಂದಿರುವವರಿಗೂ, ಕಪಟ ವಿಶ್ರಾಂತಿ ದಿನವನ್ನು ಕೈಕೊಳ್ಳುವವರಿಗೂ ಇರುವ ಭೇದವನ್ನು ಸ್ಪಷ್ಟವಾಗಿ ಸೂಚಿಸುತ್ತದೆ. ಪರೀಕ್ಷೆ ಬಂದಾಗ, ಮೃಗದ ಗುರುತು ಏನು ಎಂಬುದು ಸ್ಪಷ್ಟವಾಗಿ ತೋರಿಸಲ್ಪಡುವುದು. ಅದು ಭಾನುವಾರವನ್ನು ಕೈಕೊಳ್ಳುವುದಾಗಿದೆ. ಸತ್ಯವನ್ನು ಕೇಳಿದ ನಂತರವೂ ಈ ದಿನವನ್ನು ಪವಿತ್ರವೆಂದು ಪರಿಗಣಿಸುತ್ತಾ ಇರುವವರು, ಕಾಲಗಳನ್ನೂ ಧರ್ಮಶಾಸ್ತ್ರಗಳನ್ನೂ ಬದಲಾಯಿಸಲು ಯೋಚಿಸಿದ ಪಾಪಪುರುಷನ ಸಹಿಯನ್ನು ಹೊತ್ತಿರುತ್ತಾರೆ.” Bible Training School, December 1, 1903.</w:t>
      </w:r>
    </w:p>
    <w:p>
      <w:pPr>
        <w:pStyle w:val="ArticleBody"/>
        <w:jc w:val="left"/>
      </w:pPr>
      <w:r>
        <w:rPr>
          <w:rFonts w:ascii="Nirmala UI" w:hAnsi="Nirmala UI" w:eastAsia="Nirmala UI" w:cs="Nirmala UI"/>
        </w:rPr>
        <w:t>ಯೆಶಾಯನು ತಡೆಯಲ್ಪಡುವ (ನಿಯಂತ್ರಿತವಾಗಿರುವ) “ಪೂರ್ವಗಾಳಿಯ ದಿನವನ್ನು,” ಅವನು “ಬಿರುಸಿನ ಗಾಳಿ” ಎಂದೂ ಗುರುತಿಸುವ ಅದೇ ದಿನವನ್ನು, “ಅಳೆಯುವ ಕಾರ್ಯ” ಆರಂಭವಾಗುವ ಸಮಯವೆಂದು ಗುರುತಿಸುತ್ತಾನೆ.</w:t>
      </w:r>
    </w:p>
    <w:p>
      <w:pPr>
        <w:pStyle w:val="ArticleScripture"/>
        <w:jc w:val="left"/>
      </w:pPr>
      <w:r>
        <w:rPr>
          <w:rFonts w:ascii="Nirmala UI" w:hAnsi="Nirmala UI" w:eastAsia="Nirmala UI" w:cs="Nirmala UI"/>
        </w:rPr>
        <w:t>ಅದು ಮೊಳೆಯುವಾಗ, ಅಳತೆಯಂತೆ ನೀನು ಅದರೊಂದಿಗೆ ವಿಚಾರಣೆ ಮಾಡುವಿ; ಪೂರ್ವಗಾಳಿಯ ದಿನದಲ್ಲಿ ಆತನು ತನ್ನ ಉಗ್ರಗಾಳಿಯನ್ನು ತಡೆದಿಡುತ್ತಾನೆ. ಆದಕಾರಣ ಇದರಿಂದ ಯಾಕೋಬನ ಅಕ್ರಮವು ಶುದ್ಧಿಗೊಳ್ಳುವುದು; ಮತ್ತು ಅವನ ಪಾಪವನ್ನು ತೆಗೆದುಹಾಕುವುದರಲ್ಲಿ ಉಂಟಾಗುವ ಸಕಲ ಫಲವು ಇದೇ: ಅವನು ಬಲಿಪೀಠದ ಕಲ್ಲುಗಳನ್ನೆಲ್ಲ ಒಡೆದು ಚೂರಾಗಿಸಿದ ಸುಣ್ಣದ ಕಲ್ಲುಗಳಂತೆ ಮಾಡುವಾಗ, ಅಶೇರಾಗ್ರೋವ್‌ಗಳೂ ವಿಗ್ರಹಗಳೂ ಇನ್ನೆಂದಿಗೂ ನಿಲ್ಲುವುದಿಲ್ಲ. ಆದಾಗ್ಯೂ ಕೋಟೆಯುಳ್ಳ ಪಟ್ಟಣವು ಪಾಳಾಗಿರುವದು; ನಿವಾಸಸ್ಥಳವು ಬಿಟ್ಟುಹೋಗಲ್ಪಟ್ಟು ಅರಣ್ಯದಂತಾಗಿರುವದು; ಅಲ್ಲಿ ಕರು ಮೇಯುವುದು, ಅಲ್ಲಿ ಅದು ಮಲಗುವುದು, ಅದರ ಕೊಂಬೆಗಳನ್ನೆಲ್ಲ ತಿಂದುಹಾಕುವುದು. ಅದರ ಕೊಂಬೆಗಳು ಒಣಗಿದಾಗ ಅವು ಮುರಿದು ಬೀಳುವವು; ಸ್ತ್ರೀಯರು ಬಂದು ಅವನ್ನು ಬೆಂಕಿಹಾಕುವರು; ಏಕೆಂದರೆ ಇದು ವಿವೇಕವಿಲ್ಲದ ಜನಾಂಗವಾಗಿದೆ; ಆದದರಿಂದ ಅವರನ್ನು ಸೃಷ್ಟಿಸಿದವನು ಅವರ ಮೇಲೆ ಕರುಣೆ ತೋರಿಸುವುದಿಲ್ಲ, ಅವರನ್ನು ರೂಪಿಸಿದವನು ಅವರಿಗೆ ಅನುಗ್ರಹ ತೋರಿಸುವುದಿಲ್ಲ. ಮತ್ತು ಆ ದಿನದಲ್ಲಿ ಹೀಗಾಗುವುದು: ಕರ್ತನು ನದಿಯ ಕಾಲುವೆಯಿಂದ ಐಗುಪ್ತದ ಹೊಳೆಯವರೆಗೂ ಹೊಡೆದು ಕಿತ್ತುವನು; ಓ ಇಸ್ರಾಯೇಲಿನ ಮಕ್ಕಳೇ, ನೀವು ಒಬ್ಬೊಬ್ಬರಾಗಿ ಕೂಡಿಸಲ್ಪಡುವಿರಿ. ಮತ್ತು ಆ ದಿನದಲ್ಲಿ ಹೀಗಾಗುವುದು: ಮಹಾ ತುರಿಯು ಊದಲಾಗುವುದು; ಆಗ ಅಶ್ಶೂರ ದೇಶದಲ್ಲಿ ನಾಶವಾಗುವ ಸ್ಥಿತಿಯಲ್ಲಿದ್ದವರೂ ಐಗುಪ್ತ ದೇಶದಲ್ಲಿದ್ದ ಹೊರಹಾಕಲ್ಪಟ್ಟವರೂ ಬಂದು ಯೆರೂಸಲೇಮಿನ ಪರಿಶುದ್ಧ ಪರ್ವತದಲ್ಲಿ ಕರ್ತನನ್ನು ಆರಾಧಿಸುವರು. ಯೆಶಾಯ 27:6–13.</w:t>
      </w:r>
    </w:p>
    <w:p>
      <w:pPr>
        <w:pStyle w:val="ArticleBody"/>
        <w:jc w:val="left"/>
      </w:pPr>
      <w:r>
        <w:rPr>
          <w:rFonts w:ascii="Nirmala UI" w:hAnsi="Nirmala UI" w:eastAsia="Nirmala UI" w:cs="Nirmala UI"/>
        </w:rPr>
        <w:t>“ಪೂರ್ವಗಾಳಿ” ಎಂಬುದು “ತಾರ್ಷೀಷಿನ ಹಡಗುಗಳನ್ನು” ಮುಳುಗಿಸುವ ಶಕ್ತಿಯೂ, ತೂರಿನ ವೇಶ್ಯೆಯ ಮೇಲೆ ನ್ಯಾಯತೀರ್ಪನ್ನು ತರುವ ಶಕ್ತಿಯೂ ಆಗಿದೆ. “ಪೂರ್ವಗಾಳಿ” ಎಂಬುದು ರಾಜರು ಭಯಪಡುವಂತೆ ಮಾಡುವ ಶಕ್ತಿಯಾಗಿದೆ. “ಪೂರ್ವಗಾಳಿ”ಯೇ ಈಜಿಪ್ಟಿನ ಮೇಲೆ “ಒಣಗಿಸುವ” ದಹನರೋಗವನ್ನು ತಂದಿತು; ಅದರಿಂದ ಏಳು ವರ್ಷಗಳ ದುರಂತಕಾಲ ಉಂಟಾಯಿತು; ಯೋಸೇಫನೂ ಫರೋನವೂ ಸಮಸ್ತ ಲೋಕವನ್ನು (ಈಜಿಪ್ಟನ್ನು) ದಾಸ್ಯಕ್ಕೆ ಒಳಪಡಿಸಿದಂತೆ, ಈಜಿಪ್ಟಿನಿಂದ ವಿಮೋಚನೆಯ ಸಮಯದಲ್ಲಿ ಎಲ್ಲವನ್ನೂ ನುಂಗಿಹಾಕಿದ “ಮಿಡತೆಗಳನ್ನು” ತಂದದ್ದೂ “ಪೂರ್ವಗಾಳಿ”ಯೇ ಆಗಿತ್ತು. ಇಸ್ಲಾಂ “ಪೂರ್ವಗಾಳಿ” ಆಗಿದೆ.</w:t>
      </w:r>
    </w:p>
    <w:p>
      <w:pPr>
        <w:pStyle w:val="ArticleBody"/>
        <w:jc w:val="left"/>
      </w:pPr>
      <w:r>
        <w:rPr>
          <w:rFonts w:ascii="Nirmala UI" w:hAnsi="Nirmala UI" w:eastAsia="Nirmala UI" w:cs="Nirmala UI"/>
        </w:rPr>
        <w:t>ಬೈಬಲ್ ಪ್ರವಾದನೆಯ ಸುಧಾರಣಾ ಚಳವಳಿಗಳು ಪ್ರತಿಯೊಂದು ಸುಧಾರಣಾ ಚಳವಳಿಗೂ ತನ್ನದೇ ಆದ ವಿಶೇಷ ವಿಷಯವಿದೆ ಎಂಬುದನ್ನು ಸ್ಥಾಪಿಸುತ್ತವೆ. ಒಂದು ಲಕ್ಷ ನಲವತ್ತುನಾಲ್ಕು ಸಾವಿರರ ಸುಧಾರಣಾ ಚಳವಳಿಯ ವಿಷಯವು ಇಸ್ಲಾಂ ಆಗಿದೆ. 2001ರ ಸೆಪ್ಟೆಂಬರ್ 11ರಂದು, ಮೂರನೇ ಅಯ್ಯೋಗೆ ಸೇರಿದ ಇಸ್ಲಾಂ ಭೂಮಿಯ ಮೃಗದ ಮೇಲೆ ದಾಳಿ ಮಾಡಿತು, ಮತ್ತು ಜಾರ್ಜ್ ಡಬ್ಲ್ಯೂ. ಬುಶ್, “ಎರಡನೆಯವನು”, ತಕ್ಷಣವೇ “ಪೂರ್ವಗಾಳಿಯ” ಮೇಲೆ ಒಂದು ತಡೆಯನ್ನು ವಿಧಿಸಿದನು. ಆ ಘಟನೆಯಲ್ಲಿ, ಸಿಸ್ಟರ್ ವೈಟ್ ದಾಖಲಿಸುವಂತೆ, ನ್ಯೂಯಾರ್ಕ್ ನಗರದ ಮಹಾ ಕಟ್ಟಡಗಳು ಕೆಳಗೆರುಗಿಸಲ್ಪಟ್ಟಾಗ, ಪ್ರಕಟನೆ ಹದಿನೆಂಟನೇ ಅಧ್ಯಾಯದ ಒಂದುರಿಂದ ಮೂರುವರೆಗಿನ ವಚನಗಳು ನೆರವೇರಿದವು. ಆ ಮೂರು ವಚನಗಳು ಪ್ರಕಟನೆ ಹದಿನೆಂಟನೇ ಅಧ್ಯಾಯದಲ್ಲಿರುವ ಎರಡು ಸ್ವರಗಳಲ್ಲಿ ಮೊದಲನೆಯದನ್ನು ಪ್ರತಿನಿಧಿಸುತ್ತವೆ. ಎರಡನೆಯ ಸ್ವರವು ನಾಲ್ಕನೇ ವಚನದಲ್ಲಿದೆ, ಮತ್ತು ಅದು ಬಾಬಿಲೋನಿನಿಂದ ಹೊರಬರುವ ಕರೆಯನ್ನು ಗುರುತಿಸುತ್ತದೆ; ಅದು ಯುನೈಟೆಡ್ ಸ್ಟೇಟ್ಸ್‌ನಲ್ಲಿ ಭಾನುವಾರದ ಕಾಯಿದೆ ಆರಂಭವಾಗುವಾಗ ಪ್ರಾರಂಭವಾಗುತ್ತದೆ. ಮೂರನೇ ಅಯ್ಯೋಗೆ ಸೇರಿದ ಇಸ್ಲಾಂ, ಒಂದು ಲಕ್ಷ ನಲವತ್ತುನಾಲ್ಕು ಸಾವಿರರು ಮುದ್ರಿಸಲ್ಪಡುತ್ತಿರುವ ಅವಧಿಯಲ್ಲಿ, ಪ್ರಕಟನೆ ಏಳನೇ ಅಧ್ಯಾಯದ ನಾಲ್ಕು ದೂತರ ಮೂಲಕ ತಡೆಹಿಡಿಯಲ್ಪಡುತ್ತದೆ.</w:t>
      </w:r>
    </w:p>
    <w:p>
      <w:pPr>
        <w:pStyle w:val="ArticleScripture"/>
        <w:jc w:val="left"/>
      </w:pPr>
      <w:r>
        <w:rPr>
          <w:rFonts w:ascii="Nirmala UI" w:hAnsi="Nirmala UI" w:eastAsia="Nirmala UI" w:cs="Nirmala UI"/>
        </w:rPr>
        <w:t>“ಕರ್ತನಾದ ದೇವರು ಅಸೂಯೆಯುಳ್ಳ ದೇವರಾಗಿದ್ದಾನೆ; ಆದಾಗ್ಯೂ ಈ ತಲೆಮಾರಿನಲ್ಲಿರುವ ತನ್ನ ಜನರ ಪಾಪಗಳನ್ನೂ ಅತಿಕ್ರಮಗಳನ್ನೂ ಆತನು ದೀರ್ಘಶಾಂತಿಯಿಂದ ಸಹಿಸುತ್ತಾನೆ. ದೇವರ ಜನರು ಆತನ ಆಲೋಚನೆಯಲ್ಲಿ ನಡೆದಿದ್ದರೆ, ದೇವರ ಕೆಲಸವು ಮುಂದುವರಿದಿರುತ್ತಿತ್ತು; ಸತ್ಯದ ಸಂದೇಶಗಳು ಸಮಸ್ತ ಭೂಮಿಯ ಮುಖದ ಮೇಲೆ ವಾಸಿಸುವ ಎಲ್ಲಾ ಜನರ ಬಳಿಗೂ ಹೊತ್ತುಕೊಂಡು ಹೋಗಲ್ಪಡುತ್ತಿದ್ದವು. ದೇವರ ಜನರು ಆತನನ್ನು ನಂಬಿ ಆತನ ವಾಕ್ಯದ ಕರ್ಮಕರ್ತರಾಗಿದ್ದರೆ, ಅವರು ಆತನ ಆಜ್ಞೆಗಳನ್ನು ಕೈಗೊಂಡಿದ್ದರೆ, ಆಗ ನಾಲ್ಕು ಗಾಳಿಗಳನ್ನು ಭೂಮಿಯ ಮೇಲೆ ಬೀಸುವಂತೆ ಬಿಡಬೇಕಾಗಿದ್ದ ನಾಲ್ವರು ದೂತರಿಗೆ ಸಂದೇಶವೊಡನೆ ಪರಲೋಕದ ಮಧ್ಯದಲ್ಲಿ ಹಾರಿಬಂದು, “ನಾನು ದೇವರ ದಾಸರ ನೆತ್ತಿಗಳಲ್ಲಿ ಮುದ್ರೆಯೊತ್ತುವ ತನಕ, ಆ ನಾಲ್ಕು ಗಾಳಿಗಳು ಭೂಮಿಯ ಮೇಲೆ ಬೀಸದೆ ಇರಲೆಂದು ತಡೆಹಿಡಿಯಿರಿ, ತಡೆಹಿಡಿಯಿರಿ” ಎಂದು ಘೋಷಿಸುವ ದೂತನು ಬರುವ ಅಗತ್ಯವಿರುತ್ತಿರಲಿಲ್ಲ. ಆದರೆ ಪ್ರಾಚೀನ ಇಸ್ರಾಯೇಲಿನವರಂತೆ ಜನರು ಅವಿಧೇಯರು, ಕೃತಘ್ನರು, ಅಪವಿತ್ರರಾಗಿರುವದರಿಂದ, ಎಲ್ಲರೂ ಕೊನೆಯ ಕರುಣೆಯ ಸಂದೇಶವನ್ನು ಮಹಾಶಬ್ದದಿಂದ ಪ್ರಕಟಿಸಲ್ಪಡುವಂತೆ ಕೇಳುವಂತೆ ಕಾಲವು ಉದ್ದೀಕರಿಸಲ್ಪಟ್ಟಿದೆ. ಕರ್ತನ ಕಾರ್ಯವು ಅಡಚಣೆಗೆ ಒಳಗಾಗಿದೆ; ಮುದ್ರೆಯೊತ್ತುವ ಕಾಲವು ವಿಳಂಬಗೊಂಡಿದೆ. ಅನೇಕರಿಗೆ ಸತ್ಯವು ಕೇಳಿಸಲ್ಪಟ್ಟಿಲ್ಲ. ಆದರೆ ಅವರಿಗೆ ಕೇಳಿ ಮನಾಂತರ ಹೊಂದುವ ಅವಕಾಶವನ್ನು ಕರ್ತನು ನೀಡುವನು; ಮತ್ತು ದೇವರ ಮಹಾಕಾರ್ಯವು ಮುಂದುವರಿಯುವುದು.” Manuscript Releases, volume 15, 292.</w:t>
      </w:r>
    </w:p>
    <w:p>
      <w:pPr>
        <w:pStyle w:val="ArticleBody"/>
        <w:jc w:val="left"/>
      </w:pPr>
      <w:r>
        <w:rPr>
          <w:rFonts w:ascii="Nirmala UI" w:hAnsi="Nirmala UI" w:eastAsia="Nirmala UI" w:cs="Nirmala UI"/>
        </w:rPr>
        <w:t>ಮುದ್ರೆಹಾಕಲ್ಪಡುವವರು ಭಾನುವಾರದ ಕಾನೂನಿಗಿಂತ ಮುಂಚೆಯೇ ಮುದ್ರೆಹಾಕಲ್ಪಡುತ್ತಾರೆ; ಏಕೆಂದರೆ ಲೋಕಕ್ಕೆ ಎಚ್ಚರಿಕೆ ನೀಡಲ್ಪಡುವುದೂ, ಆ ಮೂಲಕ ಬಾಬೆಲಿನಿಂದ ಕರೆಯಲ್ಪಟ್ಟು ಹೊರಬರುವುದೂ, ಭಾನುವಾರದ ಕಾನೂನು ಸಂಕಟದ ಸಮಯದಲ್ಲಿ ದೇವರ ಮುದ್ರೆಯನ್ನು ಹೊಂದಿರುವ ಪುರುಷರನ್ನೂ ಸ್ತ್ರೀಯರನ್ನೂ ನೋಡುವುದರ ಮೂಲಕ ಮಾತ್ರ ಸಾಧ್ಯ. ಒಂದು ಲಕ್ಷ ನಲವತ್ತನಾಲ್ಕು ಸಾವಿರರ ಮುದ್ರೆಹಾಕುವ ಕಾರ್ಯವು 2001ರ ಸೆಪ್ಟೆಂಬರ್ 11ರಂದು ಆರಂಭವಾಯಿತು, ಆದರೆ ಮುದ್ರೆಹಾಕುವ ಕಾಲವು ವಿಳಂಬಗೊಂಡಿತು.</w:t>
      </w:r>
    </w:p>
    <w:p>
      <w:pPr>
        <w:pStyle w:val="ArticleBody"/>
        <w:jc w:val="left"/>
      </w:pPr>
      <w:r>
        <w:rPr>
          <w:rFonts w:ascii="Nirmala UI" w:hAnsi="Nirmala UI" w:eastAsia="Nirmala UI" w:cs="Nirmala UI"/>
        </w:rPr>
        <w:t>ಎಲ್ಲಾ ಪ್ರವಾದಿಗಳು ಅಂತಿಮ ತಲೆಮಾರಿನವರನ್ನೇ ಉದ್ದೇಶಿಸಿ ಮಾತಾಡುತ್ತಾರೆ, ಮತ್ತು ಈ ಭಾಗವು ನೇರವಾಗಿ ಅಂತಿಮ ತಲೆಮಾರಿಗೆ ಸಂಬಂಧಿಸಿ ಉಲ್ಲೇಖಿಸಲಾಗಿದೆ. ಈ ಅಂತಿಮ ತಲೆಮಾರಿನಲ್ಲಿ ದೇವರ ಜನರು “ಆತನ ಆಲೋಚನೆಯಲ್ಲಿ ನಡೆಯಲಿಲ್ಲ,” ಮತ್ತು ಆ ಕಾರಣದಿಂದ ಮುದ್ರಿಸುವ ಕಾಲವು ಅಡ್ಡಿಗೊಂಡು ವಿಳಂಬವಾಯಿತು. ಪ್ರಕಟಣೆಯ ಹನ್ನೊಂದನೇ ಅಧ್ಯಾಯದಲ್ಲಿ ತಳವಿಲ್ಲದ ಅಗುಳಿಯಿಂದ ಬಂದ ಮೃಗವು ಆ ಇಬ್ಬರು ಪ್ರವಾದಿಗಳನ್ನು ಕೊಂದದ್ದರಿಂದ ಅದು ವಿಳಂಬಗೊಂಡಿತು ಮತ್ತು ಅಡ್ಡಿಗೊಂಡಿತು. ಫ್ರೆಂಚ್ ಕ್ರಾಂತಿಯ ಕಾಲದಲ್ಲಿ ಆ ಮೃಗವು ನಾಸ್ತಿಕತೆಯಾಗಿತ್ತು; ಮತ್ತು ಈಗ ಲೋಕವನ್ನು ಎದುರಿಸುತ್ತಿರುವ “ವೋಕ್-ಇಸಮ್” ಅನ್ನು ಪರಿಚಯಿಸಿದವರು Future for America ಎಂಬ ಚಳವಳಿಯೊಳಗೆ ತಂದ ನಾಸ್ತಿಕ ಚಳವಳಿಗೆ ಅದು ಪ್ರತಿರೂಪವಾಗಿತ್ತು; ನಂತರ Future for America ದೇವರ ಆಲೋಚನೆಯಲ್ಲಿ ನಡೆಯುವುದನ್ನು ನಿಲ್ಲಿಸಿ, ತಮ್ಮ ಆಧುನಿಕ ಸಮಲೈಂಗಿಕ ಕಾರ್ಯಸೂಚಿಯನ್ನು ಪ್ರಚಾರ ಮಾಡಿದವರ ಪ್ರಭಾವವನ್ನು, ಕಾಲನಿಗದಿಯನ್ನು ಪ್ರಚಾರ ಮಾಡಿದ ಇತರರೊಡನೆ ಸೇರಿ, ಮುದ್ರಿಸುವ ಕಾಲವನ್ನು ಅಡ್ಡಿಗೊಳಿಸಲು ಅನುಮತಿಸಿತು.</w:t>
      </w:r>
    </w:p>
    <w:p>
      <w:pPr>
        <w:pStyle w:val="ArticleScripture"/>
        <w:jc w:val="left"/>
      </w:pPr>
      <w:r>
        <w:rPr>
          <w:rFonts w:ascii="Nirmala UI" w:hAnsi="Nirmala UI" w:eastAsia="Nirmala UI" w:cs="Nirmala UI"/>
        </w:rPr>
        <w:t>“ನನಗೆ ಪ್ರಕಟಿಸಲ್ಪಟ್ಟಿರುವ ಅನೇಕ ಸಂಗತಿಗಳು ನನ್ನ ಮನಸ್ಸಿನ ಮೇಲೆ ಗುಂಪುಗೂಡುತ್ತಿವೆ; ಅವನ್ನು ಹೇಗೆ ವ್ಯಕ್ತಪಡಿಸಬೇಕೆಂದು ನನಗೆ ತೀರ ತಿಳಿಯುತ್ತಿಲ್ಲ. ಆದಾಗ್ಯೂ ನಾನು ಮೌನವಾಗಿರಲಾರೆನು. ತಮ್ಮ ಸಹಮಾನವರ ಮೇಲೆ ಆಳಲು ತಾವು ತಾವೇ ಮುಂದಾಗುವವರ ಮೇಲೂ, ಪವಿತ್ರಾತ್ಮನು ಖಂಡಿಸಿರುವ ಯೋಜನೆಗಳನ್ನು ಜಾರಿಗೆ ತರುವವರ ಮೇಲೂ ಕರ್ತನು ಕ್ರೋಧಗೊಂಡಿದ್ದಾನೆ. ದೇವರು ಈ ಜನರನ್ನು ನೇಮಿಸಿಲ್ಲವೆಂಬುದನ್ನು ನೀವು ಗ್ರಹಿಸಲು ವಿಫಲರಾದಿರುವುದು ನನಗೆ ಹೇಳಲಾಗದಷ್ಟು ಆಶ್ಚರ್ಯ ಉಂಟುಮಾಡುತ್ತದೆ. ಈ ಹೊಸ ವ್ಯವಸ್ಥೆಯು ನಿಮಗೆ ಎಚ್ಚರಿಕೆಯ ಕಾರಣವಾಗಬೇಕಾಗಿತ್ತು, ಏಕೆಂದರೆ ಅದಕ್ಕೆ ಪರಲೋಕದ ಅನುಮೋದನೆ ಇರಲಿಲ್ಲ.”</w:t>
      </w:r>
    </w:p>
    <w:p>
      <w:pPr>
        <w:pStyle w:val="ArticleScripture"/>
        <w:jc w:val="left"/>
      </w:pPr>
      <w:r>
        <w:rPr>
          <w:rFonts w:ascii="Nirmala UI" w:hAnsi="Nirmala UI" w:eastAsia="Nirmala UI" w:cs="Nirmala UI"/>
        </w:rPr>
        <w:t>“ಸ್ವಾಭಾವಿಕ ಹೃದಯವು ತನ್ನದೇ ಆದ ಕಲ್ಮಷಿತ, ಭ್ರಷ್ಟಗೊಳಿಸುವ ತತ್ತ್ವಗಳನ್ನು ದೇವರ ಕಾರ್ಯದಲ್ಲಿ ತಂದು ಸೇರಿಸಬಾರದು. ನಮ್ಮ ನಂಬಿಕೆಯ ತತ್ತ್ವಗಳನ್ನು ಮರೆಮಾಡುವಂತಿಲ್ಲ. ಮೂರನೆಯ ದೂತನ ಸಂದೇಶವು ದೇವರ ಜನರಿಂದ ಘೋಷಿಸಲ್ಪಡಬೇಕು. ಅದು ಮಹಾಘೋಷವಾಗುವವರೆಗೆ ಉಬ್ಬಿ ವಿಸ್ತರಿಸಬೇಕು. ಕರ್ತನಿಗೆ ಒಂದು ನಿಗದಿತ ಸಮಯವಿದೆ; ಆಗ ಆತನು ಕಾರ್ಯವನ್ನು ಮುಗಿಸಿ ಕಟ್ಟಿಬಿಡುವನು; ಆದರೆ ಆ ಸಮಯ ಯಾವಾಗ? ಈ ಅಂತ್ಯದ ದಿನಗಳಿಗಾಗಿ ಪ್ರಕಟಿಸಬೇಕಾದ ಸತ್ಯವು ಎಲ್ಲಾ ಜನಾಂಗಗಳಿಗೆ ಸಾಕ್ಷಿಯಾಗಿ ಹೊರಟುಹೋಗುವಾಗ, ಆಗ ಅಂತ್ಯವು ಬರುವುದು. ಸೈತಾನನ ಶಕ್ತಿಯು ದೇವರ ದೇವಾಲಯದೊಳಗೇ ಪ್ರವೇಶಿಸಿ, ತಾನು ಇಷ್ಟಪಟ್ಟಂತೆ ವಿಷಯಗಳನ್ನು ನಿಯಂತ್ರಿಸಬಹುದಾದರೆ, ಸಿದ್ಧತೆಯ ಕಾಲವು ದೀರ್ಘವಾಗುವುದು.”</w:t>
      </w:r>
    </w:p>
    <w:p>
      <w:pPr>
        <w:pStyle w:val="ArticleScripture"/>
        <w:jc w:val="left"/>
      </w:pPr>
      <w:r>
        <w:rPr>
          <w:rFonts w:ascii="Nirmala UI" w:hAnsi="Nirmala UI" w:eastAsia="Nirmala UI" w:cs="Nirmala UI"/>
        </w:rPr>
        <w:t>“ತನ್ನ ಜನರಿಗೆ ಆಶೀರ್ವಾದದ ಸಂದೇಶದೊಂದಿಗೆ ದೇವರು ಕಳುಹಿಸಿದ ಮನುಷ್ಯರಿಗೆ ವಿರೋಧವಾಗಿ ಕೈಗೊಳ್ಳಲ್ಪಟ್ಟ ಚಳವಳಿಗಳ ರಹಸ್ಯವು ಇಲ್ಲಿದೆ. ಈ ಮನುಷ್ಯರನ್ನು ದ್ವೇಷಿಸಲಾಯಿತು. ಕ್ರಿಸ್ತನು ತನ್ನ ಮೊದಲ ಆಗಮನದಲ್ಲಿ ಸ್ವತಃ ಹೇಗೆ ದ್ವೇಷಿಸಲ್ಪಟ್ಟು ತಿರಸ್ಕರಿಸಲ್ಪಟ್ಟನೋ, ಅದೇ ನಿಜವಾಗಿ ಈ ಮನುಷ್ಯರೂ ಮತ್ತು ದೇವರ ಸಂದೇಶವೂ ದ್ವೇಷಿಸಲ್ಪಟ್ಟು ತಿರಸ್ಕರಿಸಲ್ಪಟ್ಟವು. ಹೊಣೆಗಾರಿಕೆಯ ಸ್ಥಾನಗಳಲ್ಲಿ ಇದ್ದ ಮನುಷ್ಯರು ಸೈತಾನನು ಪ್ರಕಟಿಸಿರುವ ಅದೇ ಗುಣಲಕ್ಷಣಗಳನ್ನು ವ್ಯಕ್ತಪಡಿಸಿದ್ದಾರೆ. ಅವರು ಮನಸ್ಸುಗಳ ಮೇಲೆ ಆಳಲು, ಅವರ ವಿಚಾರಶಕ್ತಿ ಮತ್ತು ಪ್ರತಿಭೆಯನ್ನು ಮಾನವಾಧಿಕಾರದ ಅಧೀನಕ್ಕೆ ತರಲು ಯತ್ನಿಸಿದ್ದಾರೆ. ದೇವರ ಜ್ಞಾನವನ್ನೂ ವಿವೇಕವನ್ನೂ ಹೊಂದಿರದ, ಅಥವಾ ಪವಿತ್ರಾತ್ಮನ ಮಾರ್ಗದರ್ಶನದ ಅಧೀನದಲ್ಲಿ ಯಾವುದೇ ಅನುಭವವಿಲ್ಲದ ಮನುಷ್ಯರ ನಿಯಂತ್ರಣದಡಿ ದೇವರ ಸೇವಕರನ್ನು ತರಲು ಒಂದು ಪ್ರಯತ್ನ ನಡೆದಿದೆ. ಯಾವ ದಿನದ ಬೆಳಕನ್ನೂ ಎಂದಿಗೂ ಕಾಣಬಾರದ ತತ್ತ್ವಗಳು ಹುಟ್ಟಿಕೊಂಡಿವೆ. ಆ ಅಕ್ರಮ ಸಂತಾನವು ಜೀವದ ಮೊದಲ ಉಸಿರನ್ನು ಎಳೆದ ತಕ್ಷಣವೇ ನಿಗ್ರಹಿಸಲ್ಪಡಬೇಕಾಗಿತ್ತು. ಸೀಮಿತ ಮನುಷ್ಯರು ದೇವರಿಗೂ ಸತ್ಯಕ್ಕೂ ಮತ್ತು ಕರ್ತನ ಆರಿಸಲ್ಪಟ್ಟ ದೂತರಿಗೂ ವಿರುದ್ಧವಾಗಿ ಯುದ್ಧಮಾಡುತ್ತ, ತಮ್ಮಿಂದ ಸಾಹಸವಾಗಿ ಬಳಸಲು ಧೈರ್ಯಪಟ್ಟ ಪ್ರತಿಯೊಂದು ಉಪಾಯದ ಮೂಲಕ ಅವರಿಗೆ ಪ್ರತಿರೋಧವಾಗಿ ಕಾರ್ಯನಿರ್ವಹಿಸಿದ್ದಾರೆ. ದೇವರ ಸಂದೇಶಗಳನ್ನು ಲಘುವಾಗಿ ಎಣಿಸಿ, ಶಾಸ್ತ್ರಿಗಳೂ ಫರಿಸಾಯರೂ ಮಾಡಿದಂತೆಯೇ, ತನ್ನ ಜನರಿಗೆ ಅಗತ್ಯವಾಗಿದ್ದ ಬೆಳಕನ್ನೂ ಸತ್ಯವನ್ನೂ ಮುಂದಿರಿಸಲು ದೇವರು ಉಪಯೋಗಿಸಿದ ಆ ಮನುಷ್ಯರನ್ನೇ ತಿರಸ್ಕರಿಸಿದವರ ಜ್ಞಾನದಲ್ಲಿಯೂ ಯೋಜನೆಗಳಲ್ಲಿಯೂ ಯಾವ ಸದುಪಯೋಗ ಉಂಟಾಯಿತು ಎಂಬುದನ್ನು ದಯವಿಟ್ಟು ಪರಿಗಣಿಸಿರಿ.” The 1888 Materials, 1525.</w:t>
      </w:r>
    </w:p>
    <w:p>
      <w:pPr>
        <w:pStyle w:val="ArticleBody"/>
        <w:jc w:val="left"/>
      </w:pPr>
      <w:r>
        <w:rPr>
          <w:rFonts w:ascii="Nirmala UI" w:hAnsi="Nirmala UI" w:eastAsia="Nirmala UI" w:cs="Nirmala UI"/>
        </w:rPr>
        <w:t>2001ರ ಸೆಪ್ಟೆಂಬರ್ 11ರಂದು ಆರಂಭವಾದ ಮುದ್ರೆಯಿಡುವ ಕಾಲವು ತಡೆಗೊಳಿಸಲ್ಪಟ್ಟಿತು, ಏಕೆಂದರೆ ಸೈತಾನನ ಪ್ರತಿನಿಧಿಗಳಿಗೆ “ದೇವರ ದೇವಾಲಯದೊಳಗೇ” ಪ್ರವೇಶಿಸಲು ಅನುಮತಿ ನೀಡಲ್ಪಟ್ಟಿತ್ತು. ಇಲ್ಲಿ ಗಮನಿಸಬೇಕಾದ ವಿಷಯವೇನೆಂದರೆ, 1798ರಿಂದ 1844ರವರೆಗೆ ಮಿಲ್ಲರೈಟ್ ದೇವಾಲಯವು ಕಟ್ಟಲ್ಪಟ್ಟಿತು; ಮತ್ತು 1844ರ ಅಕ್ಟೋಬರ್ 22ರಂದು ಒಡಂಬಡಿಕೆಯ ದೂತನು ಅಕಸ್ಮಿಕವಾಗಿ ತನ್ನ ದೇವಾಲಯಕ್ಕೆ ಬಂದನು. ದೇವಾಲಯವೂ ಸೇನೆಯೂ ಪಾಪಸಾಮ್ರಾಜ್ಯದಿಂದ ಒಂದು ಸಾವಿರ ಎರಡು ನೂರು ಅರವತ್ತು ವರ್ಷಗಳ ಕಾಲ ತುಳಿಯಲ್ಪಟ್ಟಿದ್ದವು; ಮತ್ತು ಪಾಪಸಾಮ್ರಾಜ್ಯವು ತನ್ನ ಮಾರಕ ಗಾಯವನ್ನು ಹೊಂದಿದಾಗ, ಕ್ರಿಸ್ತನು ಮಿಲ್ಲರೈಟ್ ದೇವಾಲಯವನ್ನು ಕಟ್ಟುವ ಕಾರ್ಯವನ್ನು ಪ್ರಾರಂಭಿಸಿದನು; ದೇವಾಲಯದ ಸಂಕೇತವು ನಲವತ್ತಾರು ಎಂಬ ಸಂಖ್ಯೆಯಾಗಿದ್ದು, ಇದಕ್ಕೆ ಅನೇಕ ಸಾಕ್ಷಿಗಳು ಇವೆ.</w:t>
      </w:r>
    </w:p>
    <w:p>
      <w:pPr>
        <w:pStyle w:val="ArticleBody"/>
        <w:jc w:val="left"/>
      </w:pPr>
      <w:r>
        <w:rPr>
          <w:rFonts w:ascii="Nirmala UI" w:hAnsi="Nirmala UI" w:eastAsia="Nirmala UI" w:cs="Nirmala UI"/>
        </w:rPr>
        <w:t>1840ರ ಆಗಸ್ಟ್ 11ರಂದು ಪ್ರಕಟಣೆ ಹತ್ತು ಅಧ್ಯಾಯದ ದೂತನು ಇಳಿದುಬಂದನು, ಮತ್ತು ಪ್ರೊಟೆಸ್ಟಾಂಟಿಸಂನ ನ್ಯಾಯತೀರ್ಪು ಆರಂಭವಾಯಿತು. ಆ ಇತಿಹಾಸವು ಅಕ್ಷರಶಃ ಮರುಕಳಿಸಲಾಗುತ್ತದೆ.</w:t>
      </w:r>
    </w:p>
    <w:p>
      <w:pPr>
        <w:pStyle w:val="ArticleBody"/>
        <w:jc w:val="left"/>
      </w:pPr>
      <w:r>
        <w:rPr>
          <w:rFonts w:ascii="Nirmala UI" w:hAnsi="Nirmala UI" w:eastAsia="Nirmala UI" w:cs="Nirmala UI"/>
        </w:rPr>
        <w:t>ಶಾಸ್ತ್ರಗಳಲ್ಲಿ ತರ್ಶೀಷದ ಹಡಗುಗಳನ್ನು ಮುಳುಗಿಸುವುದೂ, ಆ ಮಹಾನಗರವಾದ ತೂರನ್ನು ಕೆಡವುವುದೂ, ರಾಜರು ಮತ್ತು ವ್ಯಾಪಾರಿಗಳು ಮೂರು ಸಾರಿ “ಅಯ್ಯೋ, ಅಯ್ಯೋ” (ಹಾಯ್, ಹಾಯ್) ಎಂದು ಕೂಗುವಂತೆ ಮಾಡುವುದೂ “ಪೂರ್ವಗಾಳಿ”ಯೇ. ಆದರೆ ನಾವು ಪರಿಗಣಿಸುತ್ತಿರುವ ಯೆಶಾಯನ ಭಾಗದಲ್ಲಿ, “ಪೂರ್ವಗಾಳಿ”ಯ ದಿನವು ದೇವರು “ತನ್ನ ಉಗ್ರ ಗಾಳಿಯನ್ನು ತಡೆಯುವ” ದಿನವಾಗಿದೆ. ಈ ಭಾಗದಲ್ಲಿ “ಪೂರ್ವಗಾಳಿ”ಯನ್ನು ಮೂರನೆಯ ದೂತನ ಕಾರ್ಯವನ್ನು ತಡೆಯದಂತೆ ಹಿಡಿತದಲ್ಲಿಡಲಾಗಿದೆ; ಆ ಕಾರ್ಯವು ಉತ್ತರ ಮಳೆಯ ಸಮಯದಲ್ಲಿ ನೆರವೇರುತ್ತದೆ. ಈ ಭಾಗದಲ್ಲಿ ಹಿಡಿತದಲ್ಲಿಡಲ್ಪಟ್ಟಿರುವ “ಪೂರ್ವಗಾಳಿ”ಯ ವಿಷಯವು ಉತ್ತರ ಮಳೆ, ಮೂರನೆಯ ದೂತನ ಕಾರ್ಯ, ಮತ್ತು ಬಾಬೆಲಿನಲ್ಲಿ ಇರುವ ದೇವರ ಇತರೆ ಮಕ್ಕಳನ್ನು ಹೊರತೆಗೆದು ಕೂಡಿಸಿಕೊಳ್ಳುವ ಕಾರ್ಯವನ್ನು ಗುರುತಿಸುತ್ತದೆ. ಆ ಅವಧಿಯಲ್ಲಿ, ಒಂದು ಲಕ್ಷ ನಲವತ್ತನಾಲ್ಕು ಸಾವಿರ ಜನರಿಗೆ ಮುದ್ರೆ ಹಾಕುವ ಸಮಯದಲ್ಲಿ, ನಾಲ್ಕು ದೂತರು ನಾಲ್ಕು ಗಾಳಿಗಳನ್ನು ಹಿಡಿದುಕೊಂಡಿದ್ದಾರೆ.</w:t>
      </w:r>
    </w:p>
    <w:p>
      <w:pPr>
        <w:pStyle w:val="ArticleScripture"/>
        <w:jc w:val="left"/>
      </w:pPr>
      <w:r>
        <w:rPr>
          <w:rFonts w:ascii="Nirmala UI" w:hAnsi="Nirmala UI" w:eastAsia="Nirmala UI" w:cs="Nirmala UI"/>
        </w:rPr>
        <w:t>ಇವುಗಳ ನಂತರ ನಾನು ಭೂಮಿಯ ನಾಲ್ಕು ಮೂಲೆಗಳಲ್ಲಿ ನಿಂತಿದ್ದ ನಾಲ್ಕು ದೂತರನ್ನು ಕಂಡೆನು; ಅವರು ಭೂಮಿಯ ನಾಲ್ಕು ಗಾಳಿಗಳನ್ನು ಹಿಡಿದುಕೊಂಡಿದ್ದರು, ಆಗ ಗಾಳಿ ಭೂಮಿಯ ಮೇಲೂ, ಸಮುದ್ರದ ಮೇಲೂ, ಯಾವುದೇ ಮರದ ಮೇಲೂ ಬೀಸಬಾರದೆಂದು. ಆಗ ನಾನು ಜೀವಂತ ದೇವರ ಮುದ್ರೆಯನ್ನು ಹೊಂದಿದ್ದ ಮತ್ತೊಬ್ಬ ದೂತನು ಪೂರ್ವದ ದಿಕ್ಕಿನಿಂದ ಏರುತ್ತಿರುವುದನ್ನು ಕಂಡೆನು; ಭೂಮಿಯನ್ನೂ ಸಮುದ್ರವನ್ನೂ ಹಾನಿಗೊಳಿಸುವ ಅಧಿಕಾರವು ಕೊಡಲ್ಪಟ್ಟಿದ್ದ ಆ ನಾಲ್ಕು ದೂತರಿಗೆ ಅವನು ಮಹಾಸ್ವರದಿಂದ ಕೂಗಿ, “ನಾವು ನಮ್ಮ ದೇವರ ಸೇವಕರನ್ನು ಅವರ ನೆತ್ತಿಗಳ ಮೇಲೆ ಮುದ್ರಿಸುವ ತನಕ ಭೂಮಿಯನ್ನಾಗಲಿ, ಸಮುದ್ರವನ್ನಾಗಲಿ, ಮರಗಳನ್ನಾಗಲಿ ಹಾನಿಗೊಳಿಸಬೇಡಿರಿ” ಎಂದು ಹೇಳಿದನು. ಪ್ರಕಟನೆ 7:1–3.</w:t>
      </w:r>
    </w:p>
    <w:p>
      <w:pPr>
        <w:pStyle w:val="ArticleBody"/>
        <w:jc w:val="left"/>
      </w:pPr>
      <w:r>
        <w:rPr>
          <w:rFonts w:ascii="Nirmala UI" w:hAnsi="Nirmala UI" w:eastAsia="Nirmala UI" w:cs="Nirmala UI"/>
        </w:rPr>
        <w:t>“ಪೂರ್ವಗಾಳಿಯ” ನಿಲ್ಲಿಸುವಿಕೆಯೂ, “ಕೋಪಗೊಂಡ ಜನಾಂಗಗಳ” ತಡೆಹಿಡಿಯುವಿಕೆಯೂ, “ನಾಲ್ಕು ಗಾಳಿಗಳ” ತಡೆಹಿಡಿಯುವಿಕೆಯೂ ಎಲ್ಲವೂ ಉತ್ತರಕಾಲದ ಮಳೆಯ ಸಮಯದಲ್ಲೇ ಸಂಭವಿಸುತ್ತವೆ; ಏಕೆಂದರೆ ದೇವರ ಮುದ್ರೆ ತನ್ನ ಜನರ ಮೇಲೆ ಇಡಲ್ಪಡುವುದು ಉತ್ತರಕಾಲದ ಮಳೆಯ ಅವಧಿಯಲ್ಲೇ ಆಗುತ್ತದೆ. ನಾಲ್ಕು ದೂತರು ತಡೆಹಿಡಿದಿರುವ ಆ ನಾಲ್ಕು ಗಾಳಿಗಳು ಇಸ್ಲಾಮಿನ ಸಂಕೇತವಾಗಿವೆ.</w:t>
      </w:r>
    </w:p>
    <w:p>
      <w:pPr>
        <w:pStyle w:val="ArticleScripture"/>
        <w:jc w:val="left"/>
      </w:pPr>
      <w:r>
        <w:rPr>
          <w:rFonts w:ascii="Nirmala UI" w:hAnsi="Nirmala UI" w:eastAsia="Nirmala UI" w:cs="Nirmala UI"/>
        </w:rPr>
        <w:t>“ದೂತರು ನಾಲ್ಕು ಗಾಳಿಗಳನ್ನು ಹಿಡಿದುಕೊಂಡಿದ್ದಾರೆ; ಅವು, ಕೋಪೋದ್ರಿಕ್ತವಾದ ಕುದುರೆಯೊಂದು ಬಿಡಿಸಿಕೊಂಡು ಹೊರಟು, ಸಂಪೂರ್ಣ ಭೂಮಿಯ ಮುಖದ ಮೇಲೆ ದೌಡಾಯಿಸಿ, ತನ್ನ ಮಾರ್ಗದಲ್ಲಿ ವಿನಾಶವನ್ನೂ ಮರಣವನ್ನೂ ಹೊತ್ತು ತರುವುದಕ್ಕೆ ಯತ್ನಿಸುವದಾಗಿ ಪ್ರತಿನಿಧಿಸಲ್ಪಟ್ಟಿವೆ.</w:t>
      </w:r>
    </w:p>
    <w:p>
      <w:pPr>
        <w:pStyle w:val="ArticleScripture"/>
        <w:jc w:val="left"/>
      </w:pPr>
      <w:r>
        <w:rPr>
          <w:rFonts w:ascii="Nirmala UI" w:hAnsi="Nirmala UI" w:eastAsia="Nirmala UI" w:cs="Nirmala UI"/>
        </w:rPr>
        <w:t>“ನಾವು ನಿತ್ಯಲೋಕದ ಅಂಚಿನಲ್ಲಿಯೇ ನಿದ್ರಿಸಬೇಕೆ? ನಾವು ಮಂದರೂ ಶೀತಲರೂ ಮೃತರೂ ಆಗಿರಬೇಕೆ? ಅಯ್ಯೋ, ನಮ್ಮ ಸಭೆಗಳಲ್ಲಿ ದೇವರ ಆತ್ಮವೂ ಶ್ವಾಸವೂ ಆತನ ಜನರೊಳಗೆ ಊದಲ್ಪಟ್ಟು, ಅವರು ತಮ್ಮ ಕಾಲಿನ ಮೇಲೆ ನಿಂತು ಜೀವಿಸಲಿ! ಮಾರ್ಗವು ಸಂಕೀರ್ಣವೂ, ಬಾಗಿಲು ಇಕ್ಕಟ್ಟಾದದ್ದೂ ಆಗಿದೆ ಎಂಬುದನ್ನು ನಾವು ಕಾಣಬೇಕಾಗಿದೆ. ಆದರೆ ನಾವು ಆ ಇಕ್ಕಟ್ಟಾದ ಬಾಗಿಲಿನಿಂದ ಒಳಗೆ ಪ್ರವೇಶಿಸಿದಾಗ, ಅದರ ವಿಶಾಲತೆ ಮಿತಿಯಿಲ್ಲದ್ದಾಗಿರುತ್ತದೆ.” Manuscript Releases, ಸಂಪುಟ 20, 217.</w:t>
      </w:r>
    </w:p>
    <w:p>
      <w:pPr>
        <w:pStyle w:val="ArticleBody"/>
        <w:jc w:val="left"/>
      </w:pPr>
      <w:r>
        <w:rPr>
          <w:rFonts w:ascii="Nirmala UI" w:hAnsi="Nirmala UI" w:eastAsia="Nirmala UI" w:cs="Nirmala UI"/>
        </w:rPr>
        <w:t>ಈ ವಾಸ್ತವಗಳನ್ನು ನಾವು ಮುಂದಿನ ಲೇಖನದಲ್ಲಿ ಇನ್ನಷ್ಟು ಪರಿಶೀಲಿಸುವೆವು; ಏಕೆಂದರೆ ಬೈಬಲ್ ಪ್ರವಾದನೆಯ ಎಂಟನೆಯ ರಾಜ್ಯದಿಂದ ಪ್ರತಿನಿಧಿಸಲ್ಪಡುವ, “ಏಳು” ರಾಜ್ಯಗಳೊಳಗಿಂದಲೇ ಉಂಟಾಗಿರುವ “ಈ ಅರಸರ ದಿನಗಳಲ್ಲಿ” ದೇವರು ಶಾಶ್ವತ ರಾಜ್ಯವನ್ನು ಸ್ಥಾಪಿಸುತ್ತಾನೆ.</w:t>
      </w:r>
    </w:p>
    <w:p>
      <w:pPr>
        <w:pStyle w:val="ArticleScripture"/>
        <w:jc w:val="left"/>
      </w:pPr>
      <w:r>
        <w:rPr>
          <w:rFonts w:ascii="Nirmala UI" w:hAnsi="Nirmala UI" w:eastAsia="Nirmala UI" w:cs="Nirmala UI"/>
        </w:rPr>
        <w:t>ಆ ರಾಜರ ದಿನಗಳಲ್ಲಿ ಪರಲೋಕದ ದೇವರು ಒಂದು ರಾಜ್ಯವನ್ನು ಸ್ಥಾಪಿಸುವನು; ಅದು ಎಂದಿಗೂ ನಾಶವಾಗುವುದಿಲ್ಲ; ಆ ರಾಜ್ಯವು ಬೇರೆ ಜನರಿಗೆ ಬಿಟ್ಟುಕೊಡಲ್ಪಡುವುದಿಲ್ಲ; ಅದು ಈ ಎಲ್ಲಾ ರಾಜ್ಯಗಳನ್ನು ಪುಡಿಗೈದು ಸಂಪೂರ್ಣವಾಗಿ ನಾಶಮಾಡುವುದು; ಮತ್ತು ಅದು ಸದಾಕಾಲ ಸ್ಥಿರವಾಗಿರುವುದು. ನೀನು ಕೈಗಳ ಸಹಾಯವಿಲ್ಲದೆ ಪರ್ವತದಿಂದ ಒಂದು ಕಲ್ಲು ಕಡಿಯಲ್ಪಟ್ಟದ್ದನ್ನು ಕಂಡದ್ದರಿಂದಲೂ, ಅದು ಕಬ್ಬಿಣವನ್ನು, ತಾಮ್ರವನ್ನು, ಮಣ್ಣನ್ನು, ಬೆಳ್ಳಿಯನ್ನು ಮತ್ತು ಬಂಗಾರವನ್ನು ಪುಡಿಗೈದದ್ದರಿಂದಲೂ, ಮಹಾದೇವರು ಇಂದಿನಿಂದ ಮುಂದಕ್ಕೆ ಸಂಭವಿಸುವ ಸಂಗತಿಗಳನ್ನು ಅರಸನಿಗೆ ತಿಳಿಸಿದ್ದಾನೆ; ಆ ಕನಸು ನಿಶ್ಚಯವಾದದ್ದು, ಅದರ ವಿವರವೂ ನಿಶ್ಚಿತವಾದದ್ದು. ದಾನಿಯೇಲನು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ಅರವತ್ತಾರುನೆಯ ಸಂಖ್ಯೆ</dc:title>
  <dc:subject>ಪ್ರವಾದನಾತ್ಮಕ ಸಂಗೀತಸಮನ್ವಯದ ಅನಾವರಣ: ಮುದ್ರಣಕಾಲ, ಅಂತಿಮ ಮಳೆ, ಮತ್ತು ಬಾಬಿಲೋನಿನಿಂದ ಹೊರಗೆ ಬರುವ ಕರೆಯು</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