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ಅರವತ್ತೇಳನೆಯ ಸಂಖ್ಯೆ</w:t>
      </w:r>
    </w:p>
    <w:p>
      <w:pPr>
        <w:pStyle w:val="ArticleSubtitle"/>
        <w:jc w:val="left"/>
      </w:pPr>
      <w:r>
        <w:rPr>
          <w:rFonts w:ascii="Nirmala UI" w:hAnsi="Nirmala UI" w:eastAsia="Nirmala UI" w:cs="Nirmala UI"/>
        </w:rPr>
        <w:t>ಪ್ರವಾದನಾತ್ಮಕ ಅಂತರ್ದೃಷ್ಟಿಗಳು: ಇಸ್ಲಾಂ, ಸೆಪ್ಟೆಂಬರ್ 11, 2001, ಮತ್ತು ಪೂರ್ವಗಾಳಿಯ ದಿನ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ಮೂರನೇ ಅಯ್ಯೋಗೆ ಸೇರಿದ ಇಸ್ಲಾಂವು 2001ರ ಸೆಪ್ಟೆಂಬರ್ 11ರಂದು ಪ್ರವಾದನಾತ್ಮಕ ಇತಿಹಾಸಕ್ಕೆ ಪ್ರವೇಶಿಸಿತು, ಮತ್ತು ಅದು ತಕ್ಷಣವೇ ತಡೆಯಲ್ಪಟ್ಟಿತು. ಆ ಸಮಯದಲ್ಲಿ ಉತ್ತರ ಮಳೆಯು ಸುರಿಯಲು ಆರಂಭಿಸಿತು, ಆದರೆ ಅದು “ಅಳೆಯಲ್ಪಟ್ಟ”ದ್ದಾಗಿತ್ತು.</w:t>
      </w:r>
    </w:p>
    <w:p>
      <w:pPr>
        <w:pStyle w:val="ArticleScripture"/>
        <w:jc w:val="left"/>
      </w:pPr>
      <w:r>
        <w:rPr>
          <w:rFonts w:ascii="Nirmala UI" w:hAnsi="Nirmala UI" w:eastAsia="Nirmala UI" w:cs="Nirmala UI"/>
        </w:rPr>
        <w:t>ಅದು ಮೊಳಕೆಯೊಡೆಯುವಾಗ, ಮಿತಿಯಲ್ಲಿ ನೀನು ಅದರೊಂದಿಗೆ ವಾದಿಸುವಿ; ಪೂರ್ವಗಾಳಿಯ ದಿನದಲ್ಲಿ ಆತನು ತನ್ನ ಪ್ರಬಲ ಗಾಳಿಯನ್ನು ತಡೆದಿಡುವನು. ಆದದರಿಂದ ಯಾಕೋಬನ ಅಕ್ರಮವು ಇದರಿಂದ ಶುದ್ಧಿಗೊಳ್ಳುವುದು; ಮತ್ತು ಅವನ ಪಾಪವನ್ನು ತೆಗೆದುಹಾಕುವ ಫಲವೆಲ್ಲವು ಇದೇ: ಅವನು ವೇದಿಯ ಎಲ್ಲಾ ಕಲ್ಲುಗಳನ್ನು ಪುಡಿಮಾಡಲ್ಪಟ್ಟ ಸುಣ್ಣದ ಕಲ್ಲಿನಂತೆ ಮಾಡುವಾಗ, ಅಶೇರಾಗಳು ಮತ್ತು ವಿಗ್ರಹಗಳು ಮತ್ತೆ ನಿಲ್ಲುವುದಿಲ್ಲ. ಆದರೂ ಕೋಟೆಗಟ್ಟಿದ ಪಟ್ಟಣವು ಹಾಳಾಗಿರುವುದು, ವಾಸಸ್ಥಾನವು ತೊರೆಯಲ್ಪಟ್ಟು ಅರಣ್ಯದಂತೆ ಬಿಟ್ಟುಹೋಗಿರುವುದು; ಅಲ್ಲಿ ಕರು ಮೇಯುವುದು, ಅಲ್ಲಿ ಅದು ಮಲಗುವುದು, ಅದರ ಕೊಂಬೆಗಳನ್ನು ತಿನ್ನಿಬಿಡುವುದು. ಅದರ ಕೊಂಬೆಗಳು ಒಣಗಿದಾಗ ಅವುಗಳನ್ನು ಮುರಿದುಹಾಕುವರು; ಸ್ತ್ರೀಯರು ಬಂದು ಅವುಗಳಿಗೆ ಬೆಂಕಿ ಹಚ್ಚುವರು; ಏಕೆಂದರೆ ಇದು ವಿವೇಕವಿಲ್ಲದ ಜನಾಂಗ; ಆದಕಾರಣ ಅವರನ್ನು ಉಂಟುಮಾಡಿದವನು ಅವರ ಮೇಲೆ ಕರುಣೆ ತೋರಿಸುವುದಿಲ್ಲ, ಅವರನ್ನು ರೂಪಿಸಿದವನು ಅವರಿಗೆ ಅನುಗ್ರಹ ತೋರಿಸುವುದಿಲ್ಲ. ಆ ದಿನದಲ್ಲಿ ಯೆಹೋವನು ನದಿಯ ಕಾಲುವೆಯಿಂದ ಐಗುಪ್ತದ ಹೊಳೆಯವರೆಗೆ ಕೊಯ್ಯುವನು; ಮತ್ತು ಇಸ್ರಾಯೇಲಿನ ಮಕ್ಕಳೇ, ನೀವು ಒಬ್ಬೊಬ್ಬರಾಗಿ ಕೂಡಿಸಲ್ಪಡುವಿರಿ. ಆ ದಿನದಲ್ಲಿ ಮಹಾ ತುತೂರಿಯು ಊದಲ್ಪಡುವುದು; ಆಗ ಅಶ್ಶೂರಿನ ದೇಶದಲ್ಲಿ ನಾಶವಾಗುವ ಸ್ಥಿತಿಯಲ್ಲಿದ್ದವರೂ, ಐಗುಪ್ತದ ದೇಶದಲ್ಲಿದ್ದ ಹೊರಹಾಕಲ್ಪಟ್ಟವರೂ ಬಂದು, ಯೆರೂಸಲೇಮಿನಲ್ಲಿರುವ ಪರಿಶುದ್ಧ ಪರ್ವತದಲ್ಲಿ ಯೆಹೋವನನ್ನು ಆರಾಧಿಸುವರು. ಯೆಶಾಯ 27:6–13.</w:t>
      </w:r>
    </w:p>
    <w:p>
      <w:pPr>
        <w:pStyle w:val="ArticleBody"/>
        <w:jc w:val="left"/>
      </w:pPr>
      <w:r>
        <w:rPr>
          <w:rFonts w:ascii="Nirmala UI" w:hAnsi="Nirmala UI" w:eastAsia="Nirmala UI" w:cs="Nirmala UI"/>
        </w:rPr>
        <w:t>“ಪೂರ್ವಗಾಳಿಯ ದಿನ”ವು ನಂತರದ ಮಳೆಯ ಆಗಮನವನ್ನೂ, ಮೂರನೆಯ ಶೋಕದ ಇಸ್ಲಾಮನ್ನೂ ಗುರುತಿಸುತ್ತದೆ. ಅದು “ಯಾಕೋಬನ ಅಧರ್ಮವು ಶುದ್ಧೀಕರಿಸಲ್ಪಡುವ” ಇತಿಹಾಸದ ಆರಂಭವನ್ನೂ ಸೂಚಿಸುತ್ತದೆ. ಪೂರ್ವಗಾಳಿಯ ದಿನವು ಸೆಪ್ಟೆಂಬರ್ 11, 2001ರಂದು ಬಂದಿತು; ಮತ್ತು ಆ ಕ್ಷಣದಿಂದ ಜೀವಿತರ ನ್ಯಾಯತೀರ್ಪು ಆರಂಭವಾಯಿತು. ಜೀವಿತರ ನ್ಯಾಯತೀರ್ಪು ಮೂರನೇ ದೂತನ ಸಮಾಪನ ಕಾರ್ಯವಾಗಿದ್ದು, ಅಲ್ಲಿಯೇ ಒಂದು ನೂರು ನಲವತ್ತ್ನಾಲ್ಕು ಸಾವಿರರ ಪಾಪಗಳನ್ನು ತೆಗೆದುಹಾಕುವ ಕಾರ್ಯ ಆರಂಭವಾಯಿತು. ಯೆಶಾಯನು “ಇದರಿಂದ” ಎಂದು ಬರೆದಾಗ ಅದರ ಅರ್ಥ ಅದೇ.</w:t>
      </w:r>
    </w:p>
    <w:p>
      <w:pPr>
        <w:pStyle w:val="ArticleBody"/>
        <w:jc w:val="left"/>
      </w:pPr>
      <w:r>
        <w:rPr>
          <w:rFonts w:ascii="Nirmala UI" w:hAnsi="Nirmala UI" w:eastAsia="Nirmala UI" w:cs="Nirmala UI"/>
        </w:rPr>
        <w:t>“ಇದರ ಮೂಲಕ” ಎಂಬ ಪದಗಳಿಗೆ ಮುನ್ನ ಬರುವ ಪದಗಳು ಇವು: “ಅದು ಮೊಳೆಯುವಾಗ ನೀನು ಮಿತಿಯಲ್ಲಿ ಅದರೊಂದಿಗೆ ವಾದಿಸುವಿ; ಪೂರ್ವಗಾಳಿಯ ದಿನದಲ್ಲಿ ಆತನು ತನ್ನ ಉಗ್ರ ಗಾಳಿಯನ್ನು ತಡೆದು ನಿಲ್ಲಿಸುತ್ತಾನೆ.” “ಇದರ ಮೂಲಕ” ಎಂಬುದು ಯಾಕೋಬನಾಗಿ ಪ್ರತಿನಿಧಿಸಲ್ಪಟ್ಟವರಿಂದ ಪಾಪವನ್ನು ಶುದ್ಧಿಗೊಳಿಸುವ ನಿರ್ದಿಷ್ಟ ಪರೀಕ್ಷಿಸುವ ಸತ್ಯಗಳನ್ನು ಗುರುತಿಸುತ್ತದೆ. ಆ ಸತ್ಯಗಳಲ್ಲಿ ನಂತರದ ಮಳೆಯ ಆಗಮನವನ್ನು ಸೂಚಿಸುವ ಘಟನೆಯಾದ (9/11) ಸೇರಿದೆ. ಆ ಸತ್ಯಗಳಲ್ಲಿ ನಂತರದ ಮಳೆಯ ವ್ಯಾಖ್ಯಾನವು “ಒಂದು ಸಂದೇಶ” ಎಂಬುದಾಗಿ ಇರುವುದೂ ಸೇರಿದೆ, ಮತ್ತು ಆ “ಸಂದೇಶ” ಇಸ್ಲಾಂ ಆಗಿದೆ. ಅದರಲ್ಲಿ “ಪೂರ್ವಗಾಳಿ” ಎಂಬುದು ಮೂರನೇ ಶಾಪದ ಇಸ್ಲಾಂ ಎಂಬ ಸತ್ಯವೂ ಸೇರಿದೆ, ಮತ್ತು ಅದರ ನಂತರ ಬರುವ ಇಸ್ಲಾಂನ ನಿಯಂತ್ರಣದ ಪ್ರವಾದ್ಯಾತ್ಮಕ ಲಕ್ಷಣವೂ (ತಡೆದು ನಿಲ್ಲಿಸುತ್ತಾನೆ) ಸೇರಿದೆ.</w:t>
      </w:r>
    </w:p>
    <w:p>
      <w:pPr>
        <w:pStyle w:val="ArticleBody"/>
        <w:jc w:val="left"/>
      </w:pPr>
      <w:r>
        <w:rPr>
          <w:rFonts w:ascii="Nirmala UI" w:hAnsi="Nirmala UI" w:eastAsia="Nirmala UI" w:cs="Nirmala UI"/>
        </w:rPr>
        <w:t>ಪರೀಕ್ಷೆಯೇ ಸ್ವತಃ 2001ರ ಸೆಪ್ಟೆಂಬರ್ 11ರಂದು ಆರಂಭವಾದ “ಚರ್ಚೆ”ಯಿಂದ ಪ್ರತಿನಿಧಿಸಲ್ಪಟ್ಟಿದೆ. ಮೊದಲ ನಿರಾಶೆಯನ್ನು ಪ್ರತಿನಿಧಿಸುವಾಗ ಯೆರೆಮಿಯನಿಗೆ, ದೇವರ ಬಳಿಗೆ “ಹಿಂದಿರುಗಿ,” ಅಮೂಲ್ಯವಾದದ್ದನ್ನು ನೀಚವಾದದ್ದರಿಂದ ಬೇರ್ಪಡಿಸಬೇಕೆಂದು ಸಲಹೆ ನೀಡಲಾಯಿತು. ಪರೀಕ್ಷೆಯ ಸಂದೇಶದ “ಫಲ”ವು ಆರಾಧಕರ ಎರಡು ವರ್ಗಗಳನ್ನು ಉಂಟುಮಾಡುತ್ತದೆ.</w:t>
      </w:r>
    </w:p>
    <w:p>
      <w:pPr>
        <w:pStyle w:val="ArticleBody"/>
        <w:jc w:val="left"/>
      </w:pPr>
      <w:r>
        <w:rPr>
          <w:rFonts w:ascii="Nirmala UI" w:hAnsi="Nirmala UI" w:eastAsia="Nirmala UI" w:cs="Nirmala UI"/>
        </w:rPr>
        <w:t>ಮೂಢರ ನ್ಯಾಯತೀರ್ಪು ಹೀಗೆ ಪ್ರತಿನಿಧಿಸಲ್ಪಟ್ಟಿದೆ: “ಅವನು ಯಜ್ಞವೇದಿಯ ಎಲ್ಲಾ ಕಲ್ಲುಗಳನ್ನು ಒಡೆದುಚೂರು ಮಾಡಿದ ಸುಣ್ಣಗಲ್ಲುಗಳಂತೆ ಮಾಡಿದಾಗ, ಆಶೇರಾ ಕಂಬಗಳೂ ಪ್ರತಿಮೆಗಳೂ ನಿಲ್ಲಲಾರವು.” ಯೆಶಾಯನು ಇಪ್ಪತ್ತೆಂಟನೇ ಮತ್ತು ಇಪ್ಪತ್ತೊಂಬತ್ತನೇ ಅಧ್ಯಾಯಗಳಲ್ಲಿ ಎಲ್ಲವನ್ನೂ ತಲೆಕೆಳಗಾಗಿ ಮಾಡುವವರ ವಿರುದ್ಧ ಉಚ್ಚರಿಸಲ್ಪಟ್ಟ ಘೋಷಣೆಯನ್ನು ಉಲ್ಲೇಖಿಸುತ್ತಿದ್ದಾನೆ. ಅವರು ಮುದ್ರೆಯಿಟ್ಟ ಪುಸ್ತಕವನ್ನು ಗ್ರಹಿಸಲಾರವರಾಗಿದ್ದಾರೆ. ದುಷ್ಟರ ಕಾರ್ಯವನ್ನು (ಫಲವನ್ನು) ಕುಂಭಾರನ ಮಣ್ಣಿನಂತೆ ಪರಿಗಣಿಸಬೇಕು.</w:t>
      </w:r>
    </w:p>
    <w:p>
      <w:pPr>
        <w:pStyle w:val="ArticleScripture"/>
        <w:jc w:val="left"/>
      </w:pPr>
      <w:r>
        <w:rPr>
          <w:rFonts w:ascii="Nirmala UI" w:hAnsi="Nirmala UI" w:eastAsia="Nirmala UI" w:cs="Nirmala UI"/>
        </w:rPr>
        <w:t>ಆದಕಾರಣ, ಇಗೋ, ನಾನು ಈ ಜನರ ಮಧ್ಯದಲ್ಲಿ ಒಂದು ಅದ್ಭುತ ಕಾರ್ಯವನ್ನು, ಹೌದು, ಒಂದು ಅದ್ಭುತ ಕಾರ್ಯವನ್ನೂ ಆಶ್ಚರ್ಯಕಾರ್ಯವನ್ನೂ ನೆರವೇರಿಸುವೆನು; ಏಕೆಂದರೆ ಅವರ ಜ್ಞಾನಿಗಳ ಜ್ಞಾನವು ನಾಶವಾಗುವುದು, ಅವರ ವಿವೇಕಿಗಳ ವಿವೇಕವು ಮರೆಯಾಗುವುದು. ಯೆಹೋವನಿಂದ ತಮ್ಮ ಆಲೋಚನೆಯನ್ನು ಮರೆಮಾಡಲು ಆಳವಾಗಿ ಪ್ರಯತ್ನಿಸುವವರಿಗೆ ಅಯ್ಯೋ! ಅವರ ಕಾರ್ಯಗಳು ಕತ್ತಲಿನಲ್ಲಿ ಇವೆ; ಅವರು, “ನಮ್ಮನ್ನು ಯಾರು ನೋಡುವರು? ನಮ್ಮನ್ನು ಯಾರು ತಿಳಿದುಕೊಳ್ಳುವರು?” ಎಂದು ಹೇಳುತ್ತಾರೆ. ನಿಶ್ಚಯವಾಗಿ, ನೀವು ಸಂಗತಿಗಳನ್ನು ತಲೆಕೆಳಗಾಗಿಸುವುದು ಕುಂಭಾರನ ಮಣ್ಣಿನಂತೆಯೇ ಗಣಿಸಲ್ಪಡುವುದು; ಯಾಕಂದರೆ ನಿರ್ಮಿತವಾದದ್ದು ತನ್ನನ್ನು ನಿರ್ಮಿಸಿದವನ ವಿಷಯವಾಗಿ, “ಅವನು ನನ್ನನ್ನು ನಿರ್ಮಿಸಲಿಲ್ಲ” ಎಂದು ಹೇಳುವದೋ? ಅಥವಾ ರೂಪಿಸಲ್ಪಟ್ಟದ್ದು ತನ್ನನ್ನು ರೂಪಿಸಿದವನ ವಿಷಯವಾಗಿ, “ಅವನಿಗೆ ವಿವೇಕವಿರಲಿಲ್ಲ” ಎಂದು ಹೇಳುವದೋ? ಯೆಶಾಯ 29:14–16.</w:t>
      </w:r>
    </w:p>
    <w:p>
      <w:pPr>
        <w:pStyle w:val="ArticleBody"/>
        <w:jc w:val="left"/>
      </w:pPr>
      <w:r>
        <w:rPr>
          <w:rFonts w:ascii="Nirmala UI" w:hAnsi="Nirmala UI" w:eastAsia="Nirmala UI" w:cs="Nirmala UI"/>
        </w:rPr>
        <w:t>ದುಷ್ಟರ ಕಾರ್ಯವು ಕುಂಭಾರನ ಮಣ್ಣಿನಂತಿರುವುದು; ಮತ್ತು ಇಪ್ಪತ್ತೇಳನೆಯ ಅಧ್ಯಾಯದಲ್ಲಿ ಅವರ ಕಾರ್ಯವು ಅದೇ ರೀತಿಯಲ್ಲಿ, ಪುಡಿಗೈಯಲ್ಪಡುವ ಸುಣ್ಣದ ಕಲ್ಲುಗಳಂತೆ ಚಿತ್ರಿಸಲಾಗಿದೆ. ಸುಣ್ಣ ಅಥವಾ ಕುಂಭಾರನ ಮಣ್ಣು ಸುಲಭವಾಗಿ ಪುಡಿಯಾಗುವಂತೆ ಹೊಡೆದು ಒಡೆದುಹಾಕಬಹುದು; ಹಾಗೂ “ಯಜ್ಞವೇದಿಯ ಎಲ್ಲಾ ಕಲ್ಲುಗಳನ್ನೂ ತುಂಡರಿಸಲ್ಪಟ್ಟ ಸುಣ್ಣದ ಕಲ್ಲುಗಳಂತೆ ಮಾಡುವ” ಕಾರ್ಯದ ಸಂಕೇತವೂ, “ತೋಪುಗಳನ್ನೂ ವಿಗ್ರಹಗಳನ್ನೂ” ಕೆಡವಿಹಾಕುವ ಕಾರ್ಯವೂ, ಅವು “ನಿಂತುಕೊಳ್ಳದಂತೆ” ಮಾಡುವುದೂ, ರಾಜ ಯೋಶೀಯನ ಸುಧಾರಣೆಯ ಮೂಲಕ ಪ್ರತಿನಿಧಿಸಲ್ಪಟ್ಟ ಕಾರ್ಯವೇ ಆಗಿದೆ. ಯೋಶೀಯನ ಸುಧಾರಣೆಯಿಂದ ಪ್ರತಿನಿಧಿಸಲ್ಪಟ್ಟ ಅಂತಿಮ ಪುನರುಜ್ಜೀವನ ಮತ್ತು ಸುಧಾರಣೆಯಲ್ಲಿ, ಅಡ್ವೆಂಟಿಸ್ಟ್ ಸಂಘಟಿತ ರಚನೆ ಬಿಕೋಲಾಗುವುದು; ಏಕೆಂದರೆ “ಕೋಟೆಯಾದ ಪಟ್ಟಣವು ಬಿಕೋಲಾಗುವುದು, ವಾಸಸ್ಥಾನವು ತೊರೆದುಹೋಗುವುದು, ಅರಣ್ಯದಂತೆ ಬಿಟ್ಟುಹೋಗಲ್ಪಡುವುದು.” ಅವರ ಎಲ್ಲಾ ಕಾರ್ಯಗಳು—ಅಂದರೆ ಲೋಕದಾದ್ಯಂತವಿರುವ ಸಾವಿರಾರು ಸಭೆಗಳು, ಶಾಲೆಗಳು, ಕಾಲೇಜುಗಳು, ವಿಶ್ವವಿದ್ಯಾಲಯಗಳು, ಆಸ್ಪತ್ರೆಗಳು ಮತ್ತು ಕಚೇರಿ ಕಟ್ಟಡಗಳು—ಪ್ರವಾದನಾತ್ಮಕವಾಗಿ ಮೌಲ್ಯವಿಲ್ಲದ ಪುಡಿಯಾಗಿ ಹೊಡೆದುಹಾಕಲ್ಪಡುವವು.</w:t>
      </w:r>
    </w:p>
    <w:p>
      <w:pPr>
        <w:pStyle w:val="ArticleBody"/>
        <w:jc w:val="left"/>
      </w:pPr>
      <w:r>
        <w:rPr>
          <w:rFonts w:ascii="Nirmala UI" w:hAnsi="Nirmala UI" w:eastAsia="Nirmala UI" w:cs="Nirmala UI"/>
        </w:rPr>
        <w:t>ಅದರ ಸದಸ್ಯತ್ವವೂ ಸಹ ನಿರ್ಜನವಾಗಿರುವುದು; ಏಕೆಂದರೆ ಆ “ಬುದ್ಧಿಯಿಲ್ಲದ ಜನರು” “ಒಣಗಿಹೋದ” “ಕೊಂಬೆಗಳು” ಆಗಿ, “ಮುರಿಯಲ್ಪಟ್ಟು” “ಬೆಂಕಿಗೆ ಹಾಕಲ್ಪಡುವರು”; ಯಾಕಂದರೆ “ಅವರನ್ನು ಉಂಟುಮಾಡಿದವನು ಅವರ ಮೇಲೆ ಕರುಣೆ ತೋರುವುದಿಲ್ಲ, ಮತ್ತು ಅವರನ್ನು ರೂಪಿಸಿದವನು ಅವರಿಗೆ ಅನುಗ್ರಹವನ್ನು ತೋರಿಸುವುದಿಲ್ಲ.”</w:t>
      </w:r>
    </w:p>
    <w:p>
      <w:pPr>
        <w:pStyle w:val="ArticleBody"/>
        <w:jc w:val="left"/>
      </w:pPr>
      <w:r>
        <w:rPr>
          <w:rFonts w:ascii="Nirmala UI" w:hAnsi="Nirmala UI" w:eastAsia="Nirmala UI" w:cs="Nirmala UI"/>
        </w:rPr>
        <w:t>ಪರೀಕ್ಷಿಸುವ ಸಂದೇಶದಿಂದ ನೆರವೇರಿಸಲ್ಪಡುವ ಪ್ರತ್ಯೇಕಿಸುವಿಕೆ ಸಂಪೂರ್ಣವಾದಾಗ, ಪ್ರಕಟನೆ ಗ್ರಂಥದ ಹದಿನೆಂಟನೇ ಅಧ್ಯಾಯದಲ್ಲಿನ ಎರಡನೆಯ ಸ್ವರವು ದೇವರ ಇತರ ಕುರಿಮಂದೆಯನ್ನು ಬಾಬೆಲಿನಿಂದ ಹೊರಗೆ ಕರೆಯುತ್ತದೆ; ಯಾಕಂದರೆ ಆ ದಿನದಲ್ಲಿ “ಇದು ಸಂಭವಿಸುವದು” — “ದೊಡ್ಡ ತುತ್ತೂರಿಯು ಊದಲ್ಪಡುವದು; ಆಗ ಅಸ್ಸೂರಿನ ದೇಶದಲ್ಲಿ ನಾಶವಾಗುವ ಸ್ಥಿತಿಗೆ ಬಂದವರು, ಈಜಿಪ್ತಿನ ದೇಶದಲ್ಲಿರುವ ಹೊರದಬ್ಬಲ್ಪಟ್ಟವರು ಬಂದು, ಯೆರೂಸಲೇಮಿನ ಪವಿತ್ರ ಪರ್ವತದಲ್ಲಿ ಕರ್ತನನ್ನು ಆರಾಧಿಸುವರು.”</w:t>
      </w:r>
    </w:p>
    <w:p>
      <w:pPr>
        <w:pStyle w:val="ArticleBody"/>
        <w:jc w:val="left"/>
      </w:pPr>
      <w:r>
        <w:rPr>
          <w:rFonts w:ascii="Nirmala UI" w:hAnsi="Nirmala UI" w:eastAsia="Nirmala UI" w:cs="Nirmala UI"/>
        </w:rPr>
        <w:t>ನಾವು ಪರಿಗಣಿಸುತ್ತಿರುವ ಈ ಭಾಗವು (ಯೆಶಾಯ ಇಪ್ಪತ್ತೇಳನೆಯ ಅಧ್ಯಾಯ, ಎಂಟರಿಂದ ಹದಿಮೂರರವರೆಗಿನ ವಚನಗಳು), ಸೆಪ್ಟೆಂಬರ್ 11, 2001 ರಂದು ಆರಂಭವಾದ ಪ್ರವಾದನಾತ್ಮಕ ಇತಿಹಾಸವನ್ನು ಗುರುತಿಸುತ್ತದೆ; ಮತ್ತು ಅಂತಿಮವಾಗಿ ದೇವರ ಮತ್ತೊಂದು ಹಿಂಡನ್ನು ಬಾಬಿಲೋನಿನಿಂದ ಹೊರಗೆ ಕರೆಯುವವರ ಪರೀಕ್ಷೆ ಮತ್ತು ಶುದ್ಧೀಕರಣವನ್ನು ಚಿತ್ರಿಸುತ್ತದೆ. ಅದೇ ಅಧ್ಯಾಯದ ಆರಂಭಿಕ ವಚನಗಳು, ಇದೇ ಇತಿಹಾಸದ ಅವಧಿಯಲ್ಲಿ ಹಾಡಲ್ಪಡಬೇಕಾದ ಒಂದು ಗೀತೆಯನ್ನು ಗುರುತಿಸುತ್ತವೆ.</w:t>
      </w:r>
    </w:p>
    <w:p>
      <w:pPr>
        <w:pStyle w:val="ArticleScripture"/>
        <w:jc w:val="left"/>
      </w:pPr>
      <w:r>
        <w:rPr>
          <w:rFonts w:ascii="Nirmala UI" w:hAnsi="Nirmala UI" w:eastAsia="Nirmala UI" w:cs="Nirmala UI"/>
        </w:rPr>
        <w:t>ಆ ದಿನದಲ್ಲಿ ಅವಳ ಕುರಿತು ಹೀಗೆ ಹಾಡಿರಿ: “ಕೆಂಪು ದ್ರಾಕ್ಷಾರಸದ ದ್ರಾಕ್ಷಿತೋಟ.” ನಾನು ಕರ್ತನು ಅದನ್ನು ಕಾಪಾಡುತ್ತೇನೆ; ಪ್ರತಿಕ್ಷಣವೂ ಅದಕ್ಕೆ ನೀರುಣಿಸುತ್ತೇನೆ; ಯಾರಾದರೂ ಅದಕ್ಕೆ ಹಾನಿ ಮಾಡದಂತೆ, ಅದನ್ನು ಹಗಲಿರುಳು ಕಾಪಾಡುತ್ತೇನೆ. ನನ್ನಲ್ಲಿ ಕೋಪವಿಲ್ಲ; ಯುದ್ಧದಲ್ಲಿ ಮುಳ್ಳುಗಿಡಗಳನ್ನೂ ಮುಳ್ಳುಕಂಟೆಗಳನ್ನೂ ನನ್ನ ವಿರುದ್ಧ ಯಾರು ನಿಲ್ಲಿಸುವರು? ನಾನು ಅವುಗಳ ಮಧ್ಯೆ ದಾಟಿ ಹೋಗುವೆನು; ಅವನ್ನೆಲ್ಲ ಒಟ್ಟಿಗೆ ದಹಿಸಿ ಬಿಡುವೆನು. ಇಲ್ಲವಾದರೆ ಅವನು ನನ್ನ ಬಲವನ್ನು ಹಿಡಿದುಕೊಳ್ಳಲಿ, ಹಾಗಾದರೆ ಅವನು ನನ್ನ ಸಂಗಡ ಸಮಾಧಾನ ಮಾಡಿಕೊಳ್ಳುವನು; ಹೌದು, ಅವನು ನನ್ನ ಸಂಗಡ ಸಮಾಧಾನ ಮಾಡಿಕೊಳ್ಳುವನು. ಆತನು ಯಾಕೋಬಿನಿಂದ ಬಂದವರನ್ನು ಬೇರುಬಿಡುವಂತೆ ಮಾಡುವನು; ಇಸ್ರಾಯೇಲು ಹೂಬಿಟ್ಟು ಮೊಗ್ಗು ಬಿಡುವುದು, ಲೋಕದ ಮುಖಮೆಲ್ಲ ಫಲದಿಂದ ತುಂಬುವುದು. ಅವನನ್ನು ಹೊಡೆದವರನ್ನು ಅವನು ಹೊಡೆದಂತೆ, ಅವನನ್ನೂ ಆತನು ಹೊಡೆದಿದ್ದಾನೋ? ಅಥವಾ ಅವನಿಂದ ಕೊಲ್ಲಲ್ಪಟ್ಟವರ ಸಂಹಾರದ ಪ್ರಕಾರ, ಅವನೂ ಕೊಲ್ಲಲ್ಪಟ್ಟಾನೋ? ಯೆಶಾಯ 27:2–7.</w:t>
      </w:r>
    </w:p>
    <w:p>
      <w:pPr>
        <w:pStyle w:val="ArticleBody"/>
        <w:jc w:val="left"/>
      </w:pPr>
      <w:r>
        <w:rPr>
          <w:rFonts w:ascii="Nirmala UI" w:hAnsi="Nirmala UI" w:eastAsia="Nirmala UI" w:cs="Nirmala UI"/>
        </w:rPr>
        <w:t>ದ್ರಾಕ್ಷಿತೋಟದ ಗೀತೆಯು, ತಾನು ಪ್ರೀತಿಸಿ ಕಾಳಜಿವಹಿಸಿದ್ದ ದ್ರಾಕ್ಷಿತೋಟವೆಂದು ದೇವರ ಜನರನ್ನು ಮೊದಲು ಗುರುತಿಸುವ ಗೀತೆಯಾಗಿದೆ. ನಂತರ ಅದು ಕ್ರಿಸ್ತನ ನೀತಿಯನ್ನು ಹಿಡಿದುಕೊಳ್ಳಲು ಬಯಸುವ ಯಾರಿಗಾದರೂ ಅಂಗೀಕಾರದ ವಾಗ್ದಾನವನ್ನು ಮಂಡಿಸುತ್ತದೆ. ಬಳಿಕ ಅದು ಎರಡು ಮಳೆಯ ಹಂತಗಳಿಂದ ಪ್ರತಿನಿಧಿಸಲ್ಪಟ್ಟ ಪವಿತ್ರಾತ್ಮನ ಸುರಿಮಳೆಯ ವಾಗ್ದಾನವನ್ನು ಗುರುತಿಸುತ್ತದೆ. ಮೊದಲ ಮಳೆಯ ಹಂತವು ಹೂವುಗಳನ್ನೂ ಮೊಗ್ಗುಗಳನ್ನೂ ಜೀವಂತಗೊಳಿಸುತ್ತದೆ; ಎರಡನೆಯ ಹಂತವು ಭೂಮಿಯನ್ನು ಫಲದಿಂದ ತುಂಬಿಸುತ್ತದೆ.</w:t>
      </w:r>
    </w:p>
    <w:p>
      <w:pPr>
        <w:pStyle w:val="ArticleBody"/>
        <w:jc w:val="left"/>
      </w:pPr>
      <w:r>
        <w:rPr>
          <w:rFonts w:ascii="Nirmala UI" w:hAnsi="Nirmala UI" w:eastAsia="Nirmala UI" w:cs="Nirmala UI"/>
        </w:rPr>
        <w:t>ದ್ರಾಕ್ಷಿತೋಟದ ಗೀತೆ ಎಂಬುದು, ದೇವರು ಹಿಂದೆ ಆರಿಸಿಕೊಂಡಿದ್ದ ಜನರನ್ನು ಬಿಟ್ಟುಹೋಗುವಾಗ, ಹೊಸದಾಗಿ ಆರಿಸಿಕೊಂಡ ಜನರೊಂದಿಗೆ ಒಡಂಬಡಿಕೆಗೆ ಪ್ರವೇಶಿಸುವ ಕಾಲಾವಧಿಯನ್ನು ಗುರುತಿಸುವ ಗೀತೆಯಾಗಿದೆ. ಎಂಟನೇ ವಚನದಿಂದ ಮುಂದಿನ ವಚನಗಳವರೆಗೆ, ಅಧ್ಯಾಯದ ಆರಂಭಿಕ ವಚನಗಳಲ್ಲಿ ಹೇಳಿರುವುದನ್ನೇ ಸರಳವಾಗಿ ಪುನರುಚ್ಚರಿಸಿ ವಿಸ್ತರಿಸುತ್ತವೆ. ಅಧ್ಯಾಯದ ಮೊದಲ ವಚನವು, ಎಂಟನೇ ವಚನದಲ್ಲಿ “ಪೂರ್ವಗಾಳಿಯ ದಿನ” ಎಂದು ಗುರುತಿಸಲ್ಪಟ್ಟ ಅದೇ ಘಟನೆಯನ್ನು ಗುರುತಿಸುತ್ತದೆ.</w:t>
      </w:r>
    </w:p>
    <w:p>
      <w:pPr>
        <w:pStyle w:val="ArticleScripture"/>
        <w:jc w:val="left"/>
      </w:pPr>
      <w:r>
        <w:rPr>
          <w:rFonts w:ascii="Nirmala UI" w:hAnsi="Nirmala UI" w:eastAsia="Nirmala UI" w:cs="Nirmala UI"/>
        </w:rPr>
        <w:t>ಆ ದಿನ ಯೆಹೋವನು ತನ್ನ ಕಠೋರವಾದ, ಮಹತ್ತರವಾದ ಮತ್ತು ಬಲವಾದ ಕತ್ತಿಯಿಂದ ವೇಗವಾಗಿ ಚಾಚಿ ಹೊಡೆಯುವ ಸರ್ಪವಾದ ಲೇವಿಯಾಥಾನನನ್ನೂ, ವಕ್ರವಾದ ಸರ್ಪವಾದ ಲೇವಿಯಾಥಾನನನ್ನೂ ದಂಡಿಸುವನು; ಮತ್ತು ಸಮುದ್ರದಲ್ಲಿರುವ ಅಜಗನನ್ನು ಸಂಹರಿಸುವನು. ಯೆಶಾಯ 27:1.</w:t>
      </w:r>
    </w:p>
    <w:p>
      <w:pPr>
        <w:pStyle w:val="ArticleBody"/>
        <w:jc w:val="left"/>
      </w:pPr>
      <w:r>
        <w:rPr>
          <w:rFonts w:ascii="Nirmala UI" w:hAnsi="Nirmala UI" w:eastAsia="Nirmala UI" w:cs="Nirmala UI"/>
        </w:rPr>
        <w:t>ಅಜಗರನು ಸೈತಾನನು; ಆದರೆ ದ್ವಿತೀಯ ಅರ್ಥದಲ್ಲಿ ಅದು ಅನ್ಯಜನರ ರೋಮವೂ ಆಗಿತ್ತು.</w:t>
      </w:r>
    </w:p>
    <w:p>
      <w:pPr>
        <w:pStyle w:val="ArticleScripture"/>
        <w:jc w:val="left"/>
      </w:pPr>
      <w:r>
        <w:rPr>
          <w:rFonts w:ascii="Nirmala UI" w:hAnsi="Nirmala UI" w:eastAsia="Nirmala UI" w:cs="Nirmala UI"/>
        </w:rPr>
        <w:t>“ಹೀಗಾಗಿ ದ್ರಾಕ್ಷಸರ್ಪವು, ಮುಖ್ಯವಾಗಿ, ಸೈತಾನನನ್ನು ಪ್ರತಿನಿಧಿಸುವಾಗ, ದ್ವಿತೀಯ ಅರ್ಥದಲ್ಲಿ, ಅದು ಅನ್ಯಧರ್ಮೀಯ ರೋಮದ ಸಂಕೇತವಾಗಿದೆ.” The Great Controversy, 439.</w:t>
      </w:r>
    </w:p>
    <w:p>
      <w:pPr>
        <w:pStyle w:val="ArticleBody"/>
        <w:jc w:val="left"/>
      </w:pPr>
      <w:r>
        <w:rPr>
          <w:rFonts w:ascii="Nirmala UI" w:hAnsi="Nirmala UI" w:eastAsia="Nirmala UI" w:cs="Nirmala UI"/>
        </w:rPr>
        <w:t>ದಾನಿಯೇಲನ ಏಳನೇ ಅಧ್ಯಾಯದಲ್ಲಿಯೂ ಪ್ರಕಟನೆಯ ಹನ್ನೆರಡನೇ ಅಧ್ಯಾಯದಲ್ಲಿಯೂ ಉಲ್ಲೇಖಿಸಲಾದ ಅನ್ಯಜನರ ರೋಮಿನ ಹತ್ತು ರಾಜರು, ಕೊನೆಯ ದಿನಗಳಲ್ಲಿ ಪ್ರಕಟನೆಯ ಹದಿನೇಳನೇ ಅಧ್ಯಾಯದ ಹತ್ತು ರಾಜರನ್ನು ಪ್ರತಿನಿಧಿಸುತ್ತಾರೆ.</w:t>
      </w:r>
    </w:p>
    <w:p>
      <w:pPr>
        <w:pStyle w:val="ArticleScripture"/>
        <w:jc w:val="left"/>
      </w:pPr>
      <w:r>
        <w:rPr>
          <w:rFonts w:ascii="Nirmala UI" w:hAnsi="Nirmala UI" w:eastAsia="Nirmala UI" w:cs="Nirmala UI"/>
        </w:rPr>
        <w:t>“ರಾಜರು, ಆಡಳಿತಗಾರರು ಮತ್ತು ಗವರ್ನರ್‌ಗಳು ತಮ್ಮ ಮೇಲೆಯೇ ಪ್ರತಿಕ್ರಿಸ್ತನ ಗುರುತನ್ನು ಧರಿಸಿಕೊಂಡಿದ್ದಾರೆ; ಮತ್ತು ದೇವರ ಆಜ್ಞೆಗಳನ್ನು ಕಾಪಾಡುವವರಾದ, ಯೇಸುವಿನ ವಿಶ್ವಾಸವನ್ನು ಹೊಂದಿರುವವರಾದ ಪರಿಶುದ್ಧರೊಂದಿಗೆ ಯುದ್ಧಮಾಡಲು ಹೊರಡುವ ನಾಗನಾಗಿ ಅವರು ಪ್ರತಿನಿಧಿಸಲ್ಪಟ್ಟಿದ್ದಾರೆ.” Testimonies to Ministers, 38.</w:t>
      </w:r>
    </w:p>
    <w:p>
      <w:pPr>
        <w:pStyle w:val="ArticleBody"/>
        <w:jc w:val="left"/>
      </w:pPr>
      <w:r>
        <w:rPr>
          <w:rFonts w:ascii="Nirmala UI" w:hAnsi="Nirmala UI" w:eastAsia="Nirmala UI" w:cs="Nirmala UI"/>
        </w:rPr>
        <w:t>ಯೆಶಾಯ 27ರ ಮೊದಲನೆಯ ವಚನವು ಅಜಗನ ನ್ಯಾಯತೀರ್ಪಿನ ಆರಂಭವನ್ನು ಸೂಚಿಸುತ್ತದೆ; ಅದು ಪೂರ್ವಗಾಳಿಯ ದಿನವಾದ 2001ರ ಸೆಪ್ಟೆಂಬರ್ 11ರಂದು ಆರಂಭವಾಯಿತು. ಭೂಮಿಯ ಅರಸರ ಮೇಲಿನ ನ್ಯಾಯತೀರ್ಪು, ಮತ್ತು ಅವರ ಜಾಗತೀಕರಣವಾದಿ ವಾಣಿಜ್ಯ ಸಹಭಾಗಿಗಳ ಮೇಲಿನ ನ್ಯಾಯತೀರ್ಪು, “ಸಮುದ್ರಗಳ” ಮಧ್ಯದಲ್ಲಿ “ಪೂರ್ವಗಾಳಿ”ಯಿಂದ ಭೂಮಿಯ ಆರ್ಥಿಕ ವ್ಯವಸ್ಥೆ ನಾಶವಾಗುವಾಗ ಪೂರ್ಣಗೊಳ್ಳುತ್ತದೆ.</w:t>
      </w:r>
    </w:p>
    <w:p>
      <w:pPr>
        <w:pStyle w:val="ArticleScripture"/>
        <w:jc w:val="left"/>
      </w:pPr>
      <w:r>
        <w:rPr>
          <w:rFonts w:ascii="Nirmala UI" w:hAnsi="Nirmala UI" w:eastAsia="Nirmala UI" w:cs="Nirmala UI"/>
        </w:rPr>
        <w:t>ಯಾಕಂದರೆ, ಇಗೋ, ರಾಜರು ಕೂಡಿಬಂದರು; ಅವರು ಒಟ್ಟಾಗಿ ಹಾದುಹೋದರು. ಅವರು ಅದನ್ನು ಕಂಡು, ಆಶ್ಚರ್ಯಪಟ್ಟರು; ಅವರು ಕಳವಳಗೊಂಡು, ತ್ವರೆಯಾಗಿ ಓಡಿಹೋದರು. ಅಲ್ಲಿ ಭಯವು ಅವರನ್ನು ಹಿಡಿಯಿತು, ಪ್ರಸವವೇದನೆಯಲ್ಲಿ ಇರುವ ಸ್ತ್ರೀಯಂತೆಯೇ ವೇದನೆಯೂ ಬಂತು. ನೀನು ಪೂರ್ವಗಾಳಿಯಿಂದ ತರ್ಷೀಷಿನ ಹಡಗುಗಳನ್ನು ಒಡೆದುಹಾಕುತ್ತೀ. ಕೀರ್ತನೆಗಳು 48:4–7.</w:t>
      </w:r>
    </w:p>
    <w:p>
      <w:pPr>
        <w:pStyle w:val="ArticleBody"/>
        <w:jc w:val="left"/>
      </w:pPr>
      <w:r>
        <w:rPr>
          <w:rFonts w:ascii="Nirmala UI" w:hAnsi="Nirmala UI" w:eastAsia="Nirmala UI" w:cs="Nirmala UI"/>
        </w:rPr>
        <w:t>ಯೆಶಾಯ ಅಧ್ಯಾಯ ಇಪ್ಪತ್ತೇಳು, ವಚನಗಳು ಒಂದುರಿಂದ ಏಳುವರೆಗೆ, ಎಂಟುರಿಂದ ಹದಿಮೂರುವರೆಗಿನ ವಚನಗಳಲ್ಲಿ ಪುನರುಚ್ಚರಿಸಲ್ಪಟ್ಟು ವಿಸ್ತರಿಸಲ್ಪಟ್ಟಿವೆ. ಅದು “ಪೂರ್ವಗಾಳಿಯ ದಿನದಲ್ಲಿ” ಭೂಮಿಯ ರಾಜರೂ ವ್ಯಾಪಾರಿಗಳೂ ಭಯವನ್ನು ಎದುರಿಸಬೇಕಾಗುತ್ತದೆ ಎಂಬುದನ್ನು ಗುರುತಿಸುತ್ತದೆ; ಮತ್ತು ಆ ಭಯವು ಆ ಬಿಂದುವಿನಿಂದ ಮುಂದಕ್ಕೆ ಇತಿಹಾಸದ ಪ್ರವಾಹದಲ್ಲಿ ಹೆಚ್ಚುತ್ತ ಹೋಗುತ್ತದೆ. ಆ ಭಯವು, 2001ರ ಸೆಪ್ಟೆಂಬರ್ 11ರಿಂದ ಇಂದಿನವರೆಗೂ, ಭೂಮಂಡಲದ ಪ್ರಗತಿವಾದಿ ಜಾಗತಿಕವಾದಿಗಳು ತಮ್ಮ ಕಾರ್ಯಸೂಚಿಯನ್ನು ತಾರ್ಕಿಕವಾಗಿ ನಿರೀಕ್ಷಿಸಬಹುದಾದಷ್ಟಿಗಿಂತಲೂ ಹೆಚ್ಚಿನ ತೀವ್ರತೆಯಿಂದ ಮತ್ತು ಹೆಚ್ಚು ಆಕ್ರಮಕವಾಗಿ ಮುಂದೂಡುತ್ತ ಬಂದಿರುವ ಅತಾರ್ಕಿಕ ಮತ್ತು ಆತುರದ ಚಲನೆಗಳನ್ನು ಗುರುತಿಸುತ್ತದೆ. ಸೈತಾನನು ಹಾಗೂ ಅವನ ಪ್ರತಿನಿಧಿಗಳು—ಭೂಮಿಯ ವ್ಯಾಪಾರಿಗಳು ಮತ್ತು ರಾಜರು (ಜಾಗತಿಕವಾದಿಗಳು), ಅಂದರೆ ಅಜಗರದ ಪ್ರತೀಕಗಳು—ತಮಗೆ ಉಳಿದಿರುವ ಕಾಲವು ಸ್ವಲ್ಪವೆಂಬುದನ್ನು ತಿಳಿದಿದ್ದಾರೆ.</w:t>
      </w:r>
    </w:p>
    <w:p>
      <w:pPr>
        <w:pStyle w:val="ArticleScripture"/>
        <w:jc w:val="left"/>
      </w:pPr>
      <w:r>
        <w:rPr>
          <w:rFonts w:ascii="Nirmala UI" w:hAnsi="Nirmala UI" w:eastAsia="Nirmala UI" w:cs="Nirmala UI"/>
        </w:rPr>
        <w:t>ಆದಕಾರಣ, ಪರಲೋಕಗಳೇ, ಮತ್ತು ಅವುಗಳಲ್ಲಿ ವಾಸಿಸುವವರೇ, ಸಂತೋಷಿಸಿರಿ. ಭೂಮಿಯ ನಿವಾಸಿಗಳಿಗೆ ಮತ್ತು ಸಮುದ್ರದ ನಿವಾಸಿಗಳಿಗೆ ಅಯ್ಯೋ! ಏಕೆಂದರೆ ಸೈತಾನನು ಮಹಾಕ್ರೋಧದಿಂದ ನಿಮ್ಮ ಬಳಿಗೆ ಇಳಿದು ಬಂದಿದ್ದಾನೆ; ತನಗೆ ಸ್ವಲ್ಪಕಾಲ ಮಾತ್ರ ಇರುವುದೆಂದು ಅವನು ತಿಳಿದಿದ್ದಾನೆ. ಪ್ರಕಟಣೆ 12:12.</w:t>
      </w:r>
    </w:p>
    <w:p>
      <w:pPr>
        <w:pStyle w:val="ArticleBody"/>
        <w:jc w:val="left"/>
      </w:pPr>
      <w:r>
        <w:rPr>
          <w:rFonts w:ascii="Nirmala UI" w:hAnsi="Nirmala UI" w:eastAsia="Nirmala UI" w:cs="Nirmala UI"/>
        </w:rPr>
        <w:t>2001ರಲ್ಲಿ ಆರ್ಥಿಕ ಸಂಕಟವನ್ನು ಉಂಟುಮಾಡಿದ ಪೂರ್ವಗಾಳಿಯ ದಿನ—ಜಾಗತಿಕತಾವಾದಿ ಮಾಧ್ಯಮಗಳು ಏನೇ ಹೇಳಲು ಯತ್ನಿಸಿದರೂ ಅದು ಕೇವಲ ಇನ್ನಷ್ಟು ಹದಗೆಟ್ಟಿದೆ—ಅದೇ, ನಾಗನು ತನ್ನ ಕಾಲವು ಸ್ವಲ್ಪವೆಂದು ತಿಳಿದುಕೊಳ್ಳುವ ಕ್ಷಣದಲ್ಲಿ ಲೋಕವನ್ನು ಎದುರಿಸುವ ಪ್ರಶ್ನೆಯಾಗಿದೆ. ನಂತರ ಅವನು ಸಮಸ್ತ ಭೂಮಿಯ ಮೇಲಿನ ನಿಯಂತ್ರಣಕ್ಕಾಗಿ ತನ್ನ ಚಲನೆಗಳನ್ನು ತೀವ್ರಗೊಳಿಸುತ್ತಾನೆ; ಮತ್ತು “ಭೂಮಿ ಮತ್ತು ಸಮುದ್ರದಲ್ಲಿ ವಾಸಿಸುವವರ” ಮೇಲೆ “ಅಯ್ಯೋ” (ಮೂರನೆಯ ಅಯ್ಯೋ) ತರಲ್ಪಡುವಾಗ ಅವನು ಹಾಗೆ ಮಾಡುತ್ತಾನೆ.</w:t>
      </w:r>
    </w:p>
    <w:p>
      <w:pPr>
        <w:pStyle w:val="ArticleBody"/>
        <w:jc w:val="left"/>
      </w:pPr>
      <w:r>
        <w:rPr>
          <w:rFonts w:ascii="Nirmala UI" w:hAnsi="Nirmala UI" w:eastAsia="Nirmala UI" w:cs="Nirmala UI"/>
        </w:rPr>
        <w:t>ಮೂರನೆಯ ಅಯ್ಯೋವಿನ ಇಸ್ಲಾಂ (ಪೂರ್ವಗಾಳಿ) 2001ರ ಸೆಪ್ಟೆಂಬರ್ 11ರಂದು ಬಂದದ್ದು, ಜಾಗತಿಕವಾದಿಗಳನ್ನು ಭೂಮಿಯ ಮೇಲೆ ಒಂದೇ ವಿಶ್ವ ಸರ್ಕಾರವನ್ನು ಹೇರಲು ತಮ್ಮ ಪ್ರಯತ್ನಗಳನ್ನು ವೇಗಗೊಳಿಸಲು ಬಲವಂತಗೊಳಿಸಿದ ಆರ್ಥಿಕ ವಿಪತ್ತನ್ನು ಉಂಟುಮಾಡಿತು. ಆದಾಗ್ಯೂ, ಇಸ್ಲಾಂ ತನ್ನ ಪಾತ್ರವನ್ನು ಇನ್ನೂ ನೆರವೇರಿಸುತ್ತಲೇ ಇದೆ. ಬಹುಶಃ ಬೈಬಲಿನ ಪ್ರವಾದನೆಯ ಸಂಕೇತವಾಗಿ ಇಸ್ಲಾಂನ ಅತ್ಯಂತ ಗಂಭೀರವಾದ ಪ್ರಕಟಣೆ, ಇಸ್ಲಾಂನ ಮೊದಲ ಉಲ್ಲೇಖದಲ್ಲೇ ಕಂಡುಬರುತ್ತದೆ.</w:t>
      </w:r>
    </w:p>
    <w:p>
      <w:pPr>
        <w:pStyle w:val="ArticleScripture"/>
        <w:jc w:val="left"/>
      </w:pPr>
      <w:r>
        <w:rPr>
          <w:rFonts w:ascii="Nirmala UI" w:hAnsi="Nirmala UI" w:eastAsia="Nirmala UI" w:cs="Nirmala UI"/>
        </w:rPr>
        <w:t>ಕರ್ತನ ದೂತನು ಅವಳಿಗೆ ಹೇಳಿದನು, “ಇಗೋ, ನೀನು ಗರ್ಭಿಣಿಯಾಗಿದ್ದೀ, ಮತ್ತು ಒಬ್ಬ ಮಗನನ್ನು ಹೆರುವೆ; ಅವನಿಗೆ ಇಷ್ಮಾಯೇಲನು ಎಂದು ಹೆಸರಿಡು; ಯಾಕಂದರೆ ಕರ್ತನು ನಿನ್ನ ಶೋಕವನ್ನು ಆಲಿಸಿದ್ದಾನೆ. ಅವನು ಕಾಡುಕತ್ತೆಯಂತಿರುವ ಮನುಷ್ಯನಾಗಿರುವನು; ಅವನ ಕೈ ಪ್ರತಿಯೊಬ್ಬನ ವಿರೋಧವಾಗಿಯೂ, ಪ್ರತಿಯೊಬ್ಬನ ಕೈ ಅವನ ವಿರೋಧವಾಗಿಯೂ ಇರುವವು; ಮತ್ತು ಅವನು ತನ್ನ ಸಮಸ್ತ ಸಹೋದರರ ಸಮ್ಮುಖದಲ್ಲಿ ವಾಸಿಸುವನು.” ಆದಿಕಾಂಡ 16:11, 12.</w:t>
      </w:r>
    </w:p>
    <w:p>
      <w:pPr>
        <w:pStyle w:val="ArticleBody"/>
        <w:jc w:val="left"/>
      </w:pPr>
      <w:r>
        <w:rPr>
          <w:rFonts w:ascii="Nirmala UI" w:hAnsi="Nirmala UI" w:eastAsia="Nirmala UI" w:cs="Nirmala UI"/>
        </w:rPr>
        <w:t>ದೇವರ ವಾಕ್ಯವು ಎಂದಿಗೂ ವಿಫಲವಾಗುವುದಿಲ್ಲ. ಪ್ರಸವವೇದನೆಯಲ್ಲಿ ಇರುವ ಸ್ತ್ರೀಯಂತೆ ಇಸ್ಲಾಂ ನೋವನ್ನು ಉಂಟುಮಾಡುವುದನ್ನು ಮುಂದುವರಿಸುತ್ತಿರುವಾಗ, ಬೈಬಲ್ ಪ್ರವಾದನೆಯಲ್ಲಿ ಇಸ್ಲಾಂ ಗುರುತಿಸಲ್ಪಟ್ಟಿದೆ ಎಂಬುದನ್ನು ಸಹ ಒಪ್ಪಿಕೊಳ್ಳಬಹುದಾದ ಕೆಲವರು, ಆ ಎರಡು ವಚನಗಳಲ್ಲಿ ಇರುವ ಸ್ಪಷ್ಟವಾದ ಸತ್ಯವನ್ನು ಇನ್ನೂ ಸಂಪೂರ್ಣವಾಗಿ ಗ್ರಹಿಸಿಲ್ಲ. ಭೂಮಂಡಲದ ಪ್ರತಿಯೊಬ್ಬನನ್ನೂ ಒಂದೇ ಸಾಮಾನ್ಯ ಶತ್ರುವಿಗೆ ವಿರೋಧವಾಗಿ ಒಟ್ಟುಗೂಡಿಸುವುದು ಇಸ್ಲಾಂ ಎಂಬುದನ್ನು ಕೆಲವರು ಅರ್ಥಮಾಡಿಕೊಳ್ಳಬಹುದು; ಮತ್ತು ಇದು ನಿಶ್ಚಯವಾಗಿಯೂ ಸತ್ಯವೇ ಆಗಿದೆ. ಆದಾಗ್ಯೂ, ಆ ವಚನದಲ್ಲಿನ ಕೊನೆಯ ವಾಕ್ಯಾಂಶವೇ ಇನ್ನಷ್ಟು ಗಂಭೀರವಾದ ಸತ್ಯವಾಗಿದೆ. ಸೆಪ್ಟೆಂಬರ್ 11, 2001ರಂದು ಲೋಕವು ನಡುಗಿತು; ಮತ್ತು ಇತ್ತೀಚೆಗೆ ಈ ವರ್ಷದ ಅಕ್ಟೋಬರ್ 7ರಂದು ಇಸ್ರಾಯೇಲಿನ ವಿರುದ್ಧ ಹಮಾಸ್ ನಡೆಸಿದ ದಾಳಿಯಿಂದ ಅದು ಮತ್ತೊಮ್ಮೆ ನಡುಗಿದೆ. ಆದರೆ ಯುದ್ಧದ ಮನೋಭಾವವೂ ಹಠಾತ್ ವಿನಾಶವೂ ಇಷ್ಮಾಯೇಲನ ಎಲ್ಲಾ ಸಹೋದರರ “ಸನ್ನಿಧಿಯಲ್ಲಿ” ಇರುವುದನ್ನು ನೋಡಲು ಯಾರೂ ಸಿದ್ಧರಿಲ್ಲ.</w:t>
      </w:r>
    </w:p>
    <w:p>
      <w:pPr>
        <w:pStyle w:val="ArticleBody"/>
        <w:jc w:val="left"/>
      </w:pPr>
      <w:r>
        <w:rPr>
          <w:rFonts w:ascii="Nirmala UI" w:hAnsi="Nirmala UI" w:eastAsia="Nirmala UI" w:cs="Nirmala UI"/>
        </w:rPr>
        <w:t>ಸೌದಿ ಅರೇಬಿಯಾ, ಯುನೈಟೆಡ್ ಅರಬ್ ಎಮಿರೇಟ್ಸ್, ಖತಾರ್, ಕುವೈತ್, ಬ್ರೂನೈ ಮತ್ತು ಬಹರೈನ್ ಮೊದಲಾದ ಇಸ್ಲಾಮಿಕ್ ರಾಷ್ಟ್ರಗಳಿಂದ ಆಕಸ್ಮಿಕ ದಾಳಿ ನಡೆಯುವಾಗ ಯಾವ ವಿಧದ ವಿನಾಶವು ಸಂಭವಿಸಲಿದೆ? ಇಷ್ಮಾಯೇಲನ ಆತ್ಮವು “ಅವನ ಎಲ್ಲಾ ಸಹೋದರರಲ್ಲಿ” ಇದೆ; ಹಾಗೂ ಇದುವರೆಗೆ ಅಫ್ಘಾನಿಸ್ತಾನ ಅಥವಾ ಇರಾಕ್ ಮೊದಲಾದ ದೇಶಗಳಿಂದ ಮೂರನೆಯ ಶಾಪದ ಮೂಲಕ ಉಂಟಾಗಿರುವ ಯುದ್ಧವು, ಇಷ್ಮಾಯೇಲನ ಪ್ರವಾದನೆ ಸಂಪೂರ್ಣವಾಗಿ ನೆರವೇರಿದಾಗ, ಸಂಪೂರ್ಣವಾಗಿ ಭಿನ್ನವಾಗಿರಲಿದೆ. ಪಾಕಿಸ್ತಾನದಲ್ಲೆಷ್ಟು ಅಣುಬಾಂಬ್‌ಗಳಿವೆ?</w:t>
      </w:r>
    </w:p>
    <w:p>
      <w:pPr>
        <w:pStyle w:val="ArticleBody"/>
        <w:jc w:val="left"/>
      </w:pPr>
      <w:r>
        <w:rPr>
          <w:rFonts w:ascii="Nirmala UI" w:hAnsi="Nirmala UI" w:eastAsia="Nirmala UI" w:cs="Nirmala UI"/>
        </w:rPr>
        <w:t>ಮೊದಲನೆಯ ಮತ್ತು ಎರಡನೆಯ ಇಸ್ಲಾಮೀಯ ಶಾಪಗಳಲ್ಲಿ ಪ್ರದರ್ಶಿತವಾದ ಇಸ್ಲಾಮೀಯ ಯುದ್ಧದ ಪ್ರವಾದಿಕ ಲಕ್ಷಣವೆಂದರೆ ಆಕಸ್ಮಿಕ, ಅಪ್ರತೀಕ್ಷಿತ ದಾಳಿಗಳು. ಸಮೃದ್ಧ ಇಸ್ಲಾಮೀಯ ರಾಷ್ಟ್ರಗಳಲ್ಲಿ ಇಂಧನಭರಿತ ಜೆಟ್‌ಗಳು, ಕಾರು ಬಾಂಬ್‌ಗಳು, ಹೊತ್ತಿ ಉರಿಯುವ ಟೈರುಗಳು, ಅತ್ಯಾಚಾರ ಮತ್ತು ಚಾಕುಗಳಿಗಿಂತಲೂ ಹೆಚ್ಚು ಸುಧಾರಿತವಾಗಿಯೂ, ಘಾತಕವಾಗಿಯೂ ಇರುವ ಆಯುಧಗಳನ್ನು ರಹಸ್ಯವಾಗಿ ಪಡೆದುಕೊಳ್ಳಲು ಅಥವಾ ಉತ್ಪಾದಿಸಲು ಸಾಕಷ್ಟು ಆರ್ಥಿಕ ಸಂಪನ್ಮೂಲಗಳಿವೆಯೇ? ದೇವರ ವಾಕ್ಯವನ್ನು ನಂಬಬೇಕೋ?</w:t>
      </w:r>
    </w:p>
    <w:p>
      <w:pPr>
        <w:pStyle w:val="ArticleBody"/>
        <w:jc w:val="left"/>
      </w:pPr>
      <w:r>
        <w:rPr>
          <w:rFonts w:ascii="Nirmala UI" w:hAnsi="Nirmala UI" w:eastAsia="Nirmala UI" w:cs="Nirmala UI"/>
        </w:rPr>
        <w:t>ಮಿಲ್ಲರ್ ಅವರ ಕನಸಿನಲ್ಲಿರುವ ಎಲ್ಲಾ ರತ್ನಗಳು ಅಂತಿಮ ದಿನಗಳಲ್ಲಿ ಪರೀಕ್ಷಕ ಸತ್ಯಗಳಾಗುತ್ತವೆ; ಇನ್ನೇನೂ ಇರದಿದ್ದರೂ, ಆ ಸತ್ಯಗಳನ್ನು ತಿರಸ್ಕರಿಸಲಾಗಿದೆ ಮತ್ತು ಅವು ಪುನಃಸ್ಥಾಪಿಸಲ್ಪಡುವುದಾಗಿ ಪ್ರವಾದನೆ ಗುರುತಿಸುತ್ತದೆ ಎಂಬ ವಾಸ್ತವವೇ ಅದಕ್ಕೆ ಸಾಕ್ಷಿಯಾಗಿದೆ. ಆದರೆ ಆ ರತ್ನಗಳಲ್ಲಿ ಕೆಲವು—ಉದಾಹರಣೆಗೆ, ಪರಲೋಕದ ಪರಿಶುದ್ಧಾಲಯದಲ್ಲಿರುವ ಕ್ರಿಸ್ತನ ಕಾರ್ಯ ಮತ್ತು ಮೂರನೆಯ ಆಪತ್ತಿನ ಇಸ್ಲಾಂ—ಅತ್ಯಂತ ಅಂತಿಮ ದಿನಗಳಲ್ಲಿಯೇ ಮಾತ್ರ ನೆರವೇರುವ ಮುನ್ಸೂಚನೆಗಳನ್ನು ಸೂಚಿಸುತ್ತವೆ. ಒಂದೊಂದು ಅತ್ಯಪವಿತ್ರಸ್ಥಳದಲ್ಲಿರುವ ಕ್ರಿಸ್ತನ ಕಾರ್ಯವನ್ನು ಪ್ರತಿನಿಧಿಸುತ್ತದೆ; ಅದು ನಿಶ್ಚಯವಾಗಿಯೂ ಪ್ರಸ್ತುತ ಪರೀಕ್ಷಕ ಸತ್ಯವಾಗಿದೆ. ಮತ್ತೊಂದು ಮಧ್ಯರಾತ್ರಿ ಕೂಗಿನ ಸಂದೇಶವನ್ನು ಸೂಚಿಸುತ್ತದೆ; ಅದೂ ಮತ್ತೆ ಪ್ರಸ್ತುತ ಪರೀಕ್ಷಕ ಸತ್ಯವೇ ಆಗಿದೆ.</w:t>
      </w:r>
    </w:p>
    <w:p>
      <w:pPr>
        <w:pStyle w:val="ArticleBody"/>
        <w:jc w:val="left"/>
      </w:pPr>
      <w:r>
        <w:rPr>
          <w:rFonts w:ascii="Nirmala UI" w:hAnsi="Nirmala UI" w:eastAsia="Nirmala UI" w:cs="Nirmala UI"/>
        </w:rPr>
        <w:t>ಮಿಲ್ಲರೈಟ್ ಚಳುವಳಿಯನ್ನು ಮತ್ತು 1989ರಲ್ಲಿ ಉಂಟಾದ ಅಂತ್ಯಕಾಲವನ್ನು—ಅದು ತನ್ನವರಿಯಲ್ಲಿ ಒಂದು ಲಕ್ಷ ನಲವತ್ತುನಾಲ್ಕು ಸಾವಿರರ ಚಳುವಳಿಯನ್ನು ಪರಿಚಯಿಸುವುದನ್ನು—ಒಟ್ಟುಗೂಡಿಸಿ ನೇಯುವ ದಾರಿಯು “ಏಳು ಕಾಲಗಳು” ಎಂಬುದಾಗಿದೆ; ಅದು ಮಿಲ್ಲರ್‌ನ ಮೊದಲ ರತ್ನವಾಗಿದ್ದು, ಅಡ್ವೆಂಟಿಸಂ ಹಳೆಯ ಮಾರ್ಗಗಳನ್ನು ತೊರೆದಾಗ ಮೊದಲಾಗಿ ಬದಿಗಿರಿಸಲ್ಪಟ್ಟದ್ದೂ ಆಗಿತ್ತು. 1863ರ ಬಂಡಾಯದಿಂದ 1989ರ ಅಂತ್ಯಕಾಲದವರೆಗೆ ಇರುವ ನೂರ ಇಪ್ಪತ್ತಾರು ವರ್ಷಗಳು “ಏಳು ಕಾಲಗಳನ್ನು” ಪ್ರತಿನಿಧಿಸುತ್ತವೆ. ಎರಡು ಸಾವಿರ ಐನೂರು ಇಪ್ಪತ್ತನ್ನು ಹನ್ನೆರಡು ನೂರು ಅರವತ್ತಿನ ಎರಡು ಅವಧಿಗಳಾಗಿ ವಿಭಜಿಸಲಾಗಿತ್ತು; ಹನ್ನೆರಡು ನೂರು ಅರವತ್ತಿನ ಹತ್ತೊಂದರ ಒಂದು ಭಾಗ ಅಥವಾ ದಶಮಾಂಶವು ನೂರ ಇಪ್ಪತ್ತಾರು. ಕಟ್ಟಿಗಾರರು ತಿರಸ್ಕರಿಸಿದ ಕಲ್ಲು ಅಷ್ಟು ದೀರ್ಘವಾಗಿದ್ದು, ಅದು ಮೂರು ದೂತರ ಮೊದಲ ಮತ್ತು ಕೊನೆಯ ಚಳುವಳಿಗಳನ್ನು ಒಂದಾಗಿಸುತ್ತದೆ. ಹೀಗೆ ಮಾಡುವ ಮೂಲಕ ಅದು “ಏಳು ಕಾಲಗಳು” ಎಂಬ ಸತ್ಯವೂ ಪ್ರಸ್ತುತ ಪರೀಕ್ಷಿಸುವ ಸತ್ಯವಾಗಿಯೂ ಇದೆ ಎಂದು ಗುರುತಿಸುತ್ತದೆ; ಮತ್ತು ಅದು ಇನ್ನು ಕೇವಲ ಅಸ್ತಿವಾರದ ಕಲ್ಲಾಗಿಯೇ ಇರುವುದಿಲ್ಲ, ಆದರೆ ಮೂಲೆಗಲ್ಲಿನ ತಲೆಯಾಗುವ ಸತ್ಯವಾಗಿದೆ.</w:t>
      </w:r>
    </w:p>
    <w:p>
      <w:pPr>
        <w:pStyle w:val="ArticleBody"/>
        <w:jc w:val="left"/>
      </w:pPr>
      <w:r>
        <w:rPr>
          <w:rFonts w:ascii="Nirmala UI" w:hAnsi="Nirmala UI" w:eastAsia="Nirmala UI" w:cs="Nirmala UI"/>
        </w:rPr>
        <w:t>ಈಗ ನಾವು ದಾನಿಯೇಲನ ಪುಸ್ತಕದಲ್ಲಿನ ಊಲಾಯಿ ನದಿಯ ದರ್ಶನದಿಂದ ಪ್ರತಿನಿಧಿಸಲ್ಪಟ್ಟ ಮಿಲ್ಲರೈಟ್ ಚಳವಳಿಯಲ್ಲಿನ ಜ್ಞಾನದ ವೃದ್ಧಿಯ ಕುರಿತು ಮಾಡಿದ ನಮ್ಮ ಪರಿಶೀಲನೆಯನ್ನು ಬದಿಗಿಟ್ಟು, ನೂರ ನಲವತ್ತುನಾಲ್ಕು ಸಾವಿರರ ಚಳವಳಿಯಲ್ಲಿನ ಜ್ಞಾನದ ವೃದ್ಧಿಯನ್ನು ಪ್ರತಿನಿಧಿಸುವ ಹಿದ್ದೆಕೆಲ್ ನದಿಯ ದರ್ಶನದ ಕಡೆಗೆ ನಮ್ಮ ಗಮನವನ್ನು ಹರಿಸುತ್ತೇವೆ.</w:t>
      </w:r>
    </w:p>
    <w:p>
      <w:pPr>
        <w:pStyle w:val="ArticleBody"/>
        <w:jc w:val="left"/>
      </w:pPr>
      <w:r>
        <w:rPr>
          <w:rFonts w:ascii="Nirmala UI" w:hAnsi="Nirmala UI" w:eastAsia="Nirmala UI" w:cs="Nirmala UI"/>
        </w:rPr>
        <w:t>ಮುಂದೆ, 1863ರಿಂದ 1989ರವರೆಗೆ ಇರುವ ನೂರ ಇಪ್ಪತ್ತಾರು ವರ್ಷಗಳನ್ನು ವ್ಯಾಪಿಸುವ ಅಡ್ವೆಂಟಿಸಂನ ನಾಲ್ಕು ತಲೆಮಾರುಗಳನ್ನು ಪರಿಗಣಿಸುವುದರಿಂದ ನಾವು ಆರಂಭಿಸುವೆವು.</w:t>
      </w:r>
    </w:p>
    <w:p>
      <w:pPr>
        <w:pStyle w:val="ArticleBody"/>
        <w:jc w:val="left"/>
      </w:pPr>
      <w:r>
        <w:rPr>
          <w:rFonts w:ascii="Nirmala UI" w:hAnsi="Nirmala UI" w:eastAsia="Nirmala UI" w:cs="Nirmala UI"/>
        </w:rPr>
        <w:t>ಆ ಅಧ್ಯಯನವನ್ನು ನಾವು ಮುಂದಿನ ಲೇಖನದಲ್ಲಿ ಆರಂಭಿಸುವೆವು.</w:t>
      </w:r>
    </w:p>
    <w:p>
      <w:pPr>
        <w:pStyle w:val="ArticleScripture"/>
        <w:jc w:val="left"/>
      </w:pPr>
      <w:r>
        <w:rPr>
          <w:rFonts w:ascii="Nirmala UI" w:hAnsi="Nirmala UI" w:eastAsia="Nirmala UI" w:cs="Nirmala UI"/>
        </w:rPr>
        <w:t>ಆರನೆಯ ವರ್ಷದಲ್ಲಿ, ಆರನೆಯ ತಿಂಗಳಲ್ಲಿ, ತಿಂಗಳ ಐದನೆಯ ದಿನದಲ್ಲಿ, ನಾನು ನನ್ನ ಮನೆಯಲ್ಲಿ ಕೂತಿದ್ದಾಗ ಮತ್ತು ಯೆಹೂದದ ಹಿರಿಯರು ನನ್ನ ಮುಂದೆ ಕೂತಿದ್ದಾಗ, ಅಲ್ಲಿ ಕರ್ತನಾದ ಯೆಹೋವನ ಕೈ ನನ್ನ ಮೇಲೆ ಬಿದ್ದಿತು. ಆಗ ನಾನು ನೋಡಿದೆನು; ಇಗೋ, ಬೆಂಕಿಯ ರೂಪದಂತಿರುವ ಒಂದು ಸ್ವರೂಪವು ಕಾಣಿಸಿತು: ಆತನ ಸೊಂಟದ ರೂಪದಿಂದ ಕೆಳಕ್ಕೆ ಬೆಂಕಿ; ಮತ್ತು ಆತನ ಸೊಂಟದಿಂದ ಮೇಲಕ್ಕೆ ಪ್ರಕಾಶದಂತಿರುವ ದೀಪ್ತಿ, ಅಂಬರ್ ಬಣ್ಣದಂತೆ ಕಾಣಿಸಿತು. ಆತನು ಕೈಯೊಂದರ ಆಕಾರವನ್ನು ಚಾಚಿ, ನನ್ನ ತಲೆಯ ಕೂದಲಿನ ಒಂದು ಲಟ್ಟಿಯನ್ನು ಹಿಡಿದುಕೊಂಡನು; ಮತ್ತು ಆತ್ಮವು ನನ್ನನ್ನು ಭೂಮಿ ಮತ್ತು ಆಕಾಶಗಳ ಮಧ್ಯದಲ್ಲಿ ಮೇಲಕ್ಕೆತ್ತಿ, ದೇವರ ದರ್ಶನಗಳಲ್ಲಿ ನನ್ನನ್ನು ಯೆರೂಸಲೇಮಿಗೆ, ಉತ್ತರದ ಕಡೆಗೆ ಮುಖಮಾಡಿರುವ ಒಳಗಿನ ಬಾಗಿಲಿನ ದ್ವಾರಕ್ಕೆ ತಂದಿತು; ಅಲ್ಲಿ ಅಸೂಯೆಗೆ ಪ್ರೇರೇಪಿಸುವ ಅಸೂಯೆಯ ಪ್ರತಿಮೆಯ ಆಸನವು ಇತ್ತು. ಮತ್ತು, ಇಗೋ, ಸಮತಟ್ಟಿನಲ್ಲಿ ನಾನು ಕಂಡ ದರ್ಶನದ ಪ್ರಕಾರವೇ ಇಸ್ರಾಯೇಲಿನ ದೇವರ ಮಹಿಮೆ ಅಲ್ಲಿ ಇತ್ತು. ಆಗ ಆತನು ನನಗೆ, “ಮನುಷ್ಯಪುತ್ರನೇ, ಈಗ ನಿನ್ನ ಕಣ್ಣುಗಳನ್ನು ಉತ್ತರದ ಕಡೆಗೆ ಎತ್ತಿ ನೋಡು” ಎಂದನು. ಹೀಗಾಗಿ ನಾನು ನನ್ನ ಕಣ್ಣುಗಳನ್ನು ಉತ್ತರದ ಕಡೆಗೆ ಎತ್ತಿ ನೋಡಿದೆನು; ಮತ್ತು ಇಗೋ, ಯಜ್ಞವೇದಿಯ ಬಾಗಿಲಿನ ಪ್ರವೇಶದಲ್ಲಿ, ಉತ್ತರದ ಕಡೆಗೆ, ಈ ಅಸೂಯೆಯ ಪ್ರತಿಮೆ ಇತ್ತು. ಆತನು ಮತ್ತೆ ನನಗೆ, “ಮನುಷ್ಯಪುತ್ರನೇ, ಅವರು ಏನು ಮಾಡುತ್ತಾರೆಂಬುದನ್ನು ನೀನು ನೋಡುತ್ತೀಯೋ? ಇಸ್ರಾಯೇಲಿನ ಮನೆತನವು ಇಲ್ಲಿ ಮಾಡುವ ಮಹಾ ಅಸಹ್ಯಕೃತ್ಯಗಳನ್ನು, ನಾನು ನನ್ನ ಪರಿಶುದ್ಧಾಲಯದಿಂದ ದೂರವಾಗಬೇಕೆಂದು ಮಾಡುವ ಸಂಗತಿಗಳನ್ನು ನೋಡುತ್ತೀಯೋ? ಆದರೂ ನೀನು ಇನ್ನೂ ತಿರುಗಿ ನೋಡು; ಆಗ ನೀನು ಇದಕ್ಕಿಂತಲೂ ದೊಡ್ಡ ಅಸಹ್ಯಕೃತ್ಯಗಳನ್ನು ನೋಡುವಿ” ಎಂದನು. ನಂತರ ಆತನು ನನ್ನನ್ನು ಪ್ರಾಕಾರದ ಬಾಗಿಲಿನ ಬಳಿಗೆ ತಂದನು; ನಾನು ನೋಡಿದಾಗ, ಇಗೋ, ಗೋಡೆಯಲ್ಲಿ ಒಂದು ರಂಧ್ರ ಇತ್ತು.</w:t>
      </w:r>
    </w:p>
    <w:p>
      <w:pPr>
        <w:pStyle w:val="ArticleScripture"/>
        <w:jc w:val="left"/>
      </w:pPr>
      <w:r>
        <w:rPr>
          <w:rFonts w:ascii="Nirmala UI" w:hAnsi="Nirmala UI" w:eastAsia="Nirmala UI" w:cs="Nirmala UI"/>
        </w:rPr>
        <w:t>ಆಗ ಆತನು ನನಗೆ ಹೇಳಿದನು: ಮನುಷ್ಯಪುತ್ರನೇ, ಈಗ ಗೋಡೆಯನ್ನು ತೋಡು. ನಾನು ಗೋಡೆಯನ್ನು ತೋಡಿದಾಗ, ಇಗೋ, ಒಂದು ಬಾಗಿಲು ಕಾಣಿಸಿತು. ಆತನು ನನಗೆ ಹೇಳಿದನು: ಒಳಗೆ ಹೋಗಿ, ಅವರು ಇಲ್ಲಿ ಮಾಡುವ ದುಷ್ಟ ಅಸಹ್ಯಕೃತ್ಯಗಳನ್ನು ನೋಡು. ಆಗ ನಾನು ಒಳಗೆ ಹೋಗಿ ನೋಡಿದೆನು; ಇಗೋ, ಹಾವುಹರಿದಾಡುವ ಎಲ್ಲಾ ವಿಧದ ಜೀವಿಗಳ ರೂಪಗಳೂ, ಅಸಹ್ಯಕರ ಮೃಗಗಳೂ, ಇಸ್ರಾಯೇಲಿನ ಮನೆಯ ಎಲ್ಲಾ ವಿಗ್ರಹಗಳೂ, ಸುತ್ತಲಿನ ಗೋಡೆಯ ಮೇಲೆಯೆಲ್ಲ ಚಿತ್ರಿಸಲ್ಪಟ್ಟಿದ್ದವು. ಅವುಗಳ ಮುಂದೆ ಇಸ್ರಾಯೇಲಿನ ಮನೆಯ ಹಿರಿಯರಲ್ಲಿ ಎಪ್ಪತ್ತು ಮಂದಿ ನಿಂತಿದ್ದರು; ಅವರ ಮಧ್ಯದಲ್ಲಿ ಶಾಫಾನನ ಮಗ ಯಾಝನ್ಯಾಹನು ನಿಂತಿದ್ದನು; ಪ್ರತಿಯೊಬ್ಬನ ಕೈಯಲ್ಲೂ ಧೂಪಪಾತ್ರೆ ಇತ್ತು; ಧೂಪದ ದಟ್ಟವಾದ ಮೇಘವು ಮೇಲಕ್ಕೆ ಏರುತ್ತಿತ್ತು. ಆಗ ಆತನು ನನಗೆ ಹೇಳಿದನು: ಮನುಷ್ಯಪುತ್ರನೇ, ಇಸ್ರಾಯೇಲಿನ ಮನೆಯ ಹಿರಿಯರು ಕತ್ತಲಿನಲ್ಲಿ, ಪ್ರತಿಯೊಬ್ಬನು ತನ್ನ ಚಿತ್ರಮಂದಿರಗಳಲ್ಲಿ ಏನು ಮಾಡುತ್ತಾನೆಂದು ನೀನು ಕಂಡೆಯಾ? ಯಾಕಂದರೆ ಅವರು, ಯೆಹೋವನು ನಮ್ಮನ್ನು ನೋಡುವುದಿಲ್ಲ; ಯೆಹೋವನು ಭೂಮಿಯನ್ನು ತೊರೆದುಹೋದನು ಎಂದು ಹೇಳುತ್ತಾರೆ. ಆತನು ಮತ್ತೆ ನನಗೆ ಹೇಳಿದನು: ನೀನು ಇನ್ನೊಮ್ಮೆ ತಿರುಗಿ ನೋಡು; ಅವರು ಮಾಡುವ ಇನ್ನೂ ದೊಡ್ಡ ಅಸಹ್ಯಕೃತ್ಯಗಳನ್ನು ನೋಡುವೆ. ಆಗ ಆತನು ನನ್ನನ್ನು ಯೆಹೋವನ ಮನೆಯ ಉತ್ತರದ ಕಡೆ ಇರುವ ದ್ವಾರದ ಬಾಗಿಲಿಗೆ ತಂದನು; ಇಗೋ, ಅಲ್ಲಿ ಸ್ತ್ರೀಯರು ತಮ್ಮೂಜ್‌ಗಾಗಿ ಅತ್ತುಕೊಂಡು ಕುಳಿತಿದ್ದರು. ಆಗ ಆತನು ನನಗೆ ಹೇಳಿದನು: ಮನುಷ್ಯಪುತ್ರನೇ, ಇದನ್ನು ನೀನು ಕಂಡೆಯಾ? ಇನ್ನೂ ಒಮ್ಮೆ ತಿರುಗಿ ನೋಡು; ಇವುಗಳಿಗಿಂತಲೂ ದೊಡ್ಡ ಅಸಹ್ಯಕೃತ್ಯಗಳನ್ನು ನೋಡುವೆ. ಆಗ ಆತನು ನನ್ನನ್ನು ಯೆಹೋವನ ಮನೆಯ ಒಳಪ್ರಾಕಾರಕ್ಕೆ ಕರೆತಂದನು; ಇಗೋ, ಯೆಹೋವನ ಮಂದಿರದ ಬಾಗಿಲಲ್ಲಿ, ಮಂಟಪ ಮತ್ತು ಬಲಿಪೀಠದ ಮಧ್ಯದಲ್ಲಿ, ಸುಮಾರು ಇಪ್ಪತ್ತೈದು ಮಂದಿ ಇದ್ದರು; ಅವರ ಬೆನ್ನು ಯೆಹೋವನ ಮಂದಿರದ ಕಡೆಗೂ, ಮುಖಗಳು ಪೂರ್ವದ ಕಡೆಗೂ ಇದ್ದವು; ಅವರು ಪೂರ್ವದ ಕಡೆ ಸೂರ್ಯನನ್ನು ಆರಾಧಿಸುತ್ತಿದ್ದರು. ಆಗ ಆತನು ನನಗೆ ಹೇಳಿದನು: ಮನುಷ್ಯಪುತ್ರನೇ, ಇದನ್ನು ನೀನು ಕಂಡೆಯಾ? ಅವರು ಇಲ್ಲಿ ಮಾಡುವ ಅಸಹ್ಯಕೃತ್ಯಗಳನ್ನು ಆಚರಿಸುವುದು ಯೆಹೂದದ ಮನೆತನಕ್ಕೆ ಅಲ್ಪವಿಷಯವೇ? ಯಾಕಂದರೆ ಅವರು ದೇಶವನ್ನು ಹಿಂಸಾಚಾರದಿಂದ ತುಂಬಿಸಿದ್ದಾರೆ, ಮತ್ತು ನನ್ನನ್ನು ಕೋಪಕ್ಕೆ ಕೆದಕುವದಕ್ಕೆ ಮತ್ತೆ ತಿರುಗಿದ್ದಾರೆ; ಇಗೋ, ಅವರು ಕೊಂಬೆಯನ್ನು ತಮ್ಮ ಮೂಗಿನ ಬಳಿಗೆ ತರುತ್ತಾರೆ. ಆದಕಾರಣ ನಾನೂ ಉಗ್ರಕೋಪದಿಂದ ವರ್ತಿಸುವೆನು; ನನ್ನ ಕಣ್ಣು ಕನಿಕರಿಸುವುದಿಲ್ಲ, ನಾನು ದಯೆಯನ್ನೂ ತೋರಿಸುವುದಿಲ್ಲ; ಅವರು ನನ್ನ ಕಿವಿಗಳಲ್ಲಿ ಮಹಾಶಬ್ದದಿಂದ ಮೊರೆಯಿಟ್ಟರೂ ಸಹ, ನಾನು ಅವರನ್ನು ಕೇಳುವುದಿಲ್ಲ. ಯೆಹೆಜ್ಕೇಲನು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ಅರವತ್ತೇಳನೆಯ ಸಂಖ್ಯೆ</dc:title>
  <dc:subject>ಪ್ರವಾದನಾತ್ಮಕ ಅಂತರ್ದೃಷ್ಟಿಗಳು: ಇಸ್ಲಾಂ, ಸೆಪ್ಟೆಂಬರ್ 11, 2001, ಮತ್ತು ಪೂರ್ವಗಾಳಿಯ ದಿನ</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