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ಅರವತ್ತೆಂಟನೇ ಸಂಖ್ಯೆ</w:t>
      </w:r>
    </w:p>
    <w:p>
      <w:pPr>
        <w:pStyle w:val="ArticleSubtitle"/>
        <w:jc w:val="left"/>
      </w:pPr>
      <w:r>
        <w:rPr>
          <w:rFonts w:ascii="Nirmala UI" w:hAnsi="Nirmala UI" w:eastAsia="Nirmala UI" w:cs="Nirmala UI"/>
        </w:rPr>
        <w:t>ಯೆಹೆಜ್ಕೇಲ ಅಧ್ಯಾಯ ಎಂಟಿನ ಪ್ರವಾದನಾತ್ಮಕ ಸಂದೇಶದ ಅನಾವರಣ: ಭಾನುವಾರದ ಕಾನೂನು ಮತ್ತು ಅಂತಿಮ ದಿನಗಳು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2024-02-01</w:t>
      </w:r>
    </w:p>
    <w:p>
      <w:pPr>
        <w:pStyle w:val="ArticleBody"/>
        <w:jc w:val="left"/>
      </w:pPr>
      <w:r>
        <w:rPr>
          <w:rFonts w:ascii="Nirmala UI" w:hAnsi="Nirmala UI" w:eastAsia="Nirmala UI" w:cs="Nirmala UI"/>
        </w:rPr>
        <w:t>ಯೆಹೆಜ್ಕೇಲಿನ ಎಂಟನೇ ಅಧ್ಯಾಯವು ಪರಿಶುದ್ಧ ಗ್ರಂಥದಲ್ಲಿರುವ ಅತ್ಯಂತ ಸುಲಭವಾಗಿ ಗ್ರಹಿಸಬಹುದಾದ ಪ್ರವಾದನಾತ್ಮಕ ಅಧ್ಯಾಯಗಳಲ್ಲಿ ಒಂದಾಗಿದೆ. ಈ ಅಧ್ಯಾಯಕ್ಕೆ ಸ್ಪಷ್ಟವಾದ ಆರಂಭಬಿಂದು ಇದೆ.</w:t>
      </w:r>
    </w:p>
    <w:p>
      <w:pPr>
        <w:pStyle w:val="ArticleScripture"/>
        <w:jc w:val="left"/>
      </w:pPr>
      <w:r>
        <w:rPr>
          <w:rFonts w:ascii="Nirmala UI" w:hAnsi="Nirmala UI" w:eastAsia="Nirmala UI" w:cs="Nirmala UI"/>
        </w:rPr>
        <w:t>ಆರನೆಯ ವರ್ಷದಲ್ಲಿ, ಆರನೆಯ ತಿಂಗಳ ಐದನೆಯ ದಿನದಲ್ಲಿ, ನಾನು ನನ್ನ ಮನೆಯಲ್ಲಿ ಕೂತಿದ್ದಾಗ, ಯೂದದ ಹಿರಿಯರು ನನ್ನ ಮುಂದೆ ಕೂತಿದ್ದರು; ಆಗ ಅಲ್ಲಿ ಕರ್ತನಾದ ದೇವರ ಕೈ ನನ್ನ ಮೇಲೆ ಬಂತು. ಯೆಹೆಜ್ಕೇಲ 8:1.</w:t>
      </w:r>
    </w:p>
    <w:p>
      <w:pPr>
        <w:pStyle w:val="ArticleBody"/>
        <w:jc w:val="left"/>
      </w:pPr>
      <w:r>
        <w:rPr>
          <w:rFonts w:ascii="Nirmala UI" w:hAnsi="Nirmala UI" w:eastAsia="Nirmala UI" w:cs="Nirmala UI"/>
        </w:rPr>
        <w:t>ಆ ದರ್ಶನಕ್ಕೆ ಹನ್ನೊಂದನೇ ಅಧ್ಯಾಯದಲ್ಲಿ ಸ್ಪಷ್ಟವಾದ ಅಂತ್ಯವಿದೆ.</w:t>
      </w:r>
    </w:p>
    <w:p>
      <w:pPr>
        <w:pStyle w:val="ArticleScripture"/>
        <w:jc w:val="left"/>
      </w:pPr>
      <w:r>
        <w:rPr>
          <w:rFonts w:ascii="Nirmala UI" w:hAnsi="Nirmala UI" w:eastAsia="Nirmala UI" w:cs="Nirmala UI"/>
        </w:rPr>
        <w:t>ಅನಂತರ ಆತ್ಮವು ನನ್ನನ್ನು ಎತ್ತಿಕೊಂಡು, ದೇವರ ಆತ್ಮದಿಂದ ದರ್ಶನದಲ್ಲಿ ನನ್ನನ್ನು ಬಂಧಿಗಳ ಬಳಿಗೆ ಕಲ್ದೀಯರ ದೇಶಕ್ಕೆ ಕೊಂಡೊಯ್ದಿತು. ಆಗ ನಾನು ಕಂಡಿದ್ದ ದರ್ಶನವು ನನ್ನಿಂದ ಮೇಲಕ್ಕೆ ಹೋಗಿಬಿಟ್ಟಿತು. ನಂತರ ಯೆಹೋವನು ನನಗೆ ತೋರಿಸಿದ ಎಲ್ಲಾ ಸಂಗತಿಗಳನ್ನು ನಾನು ಬಂಧಿಗಳ ಬಳಿಗೆ ತಿಳಿಸಿದೆನು. ಯೆಹೆಜ್ಕೇಲನು 11:24, 25.</w:t>
      </w:r>
    </w:p>
    <w:p>
      <w:pPr>
        <w:pStyle w:val="ArticleBody"/>
        <w:jc w:val="left"/>
      </w:pPr>
      <w:r>
        <w:rPr>
          <w:rFonts w:ascii="Nirmala UI" w:hAnsi="Nirmala UI" w:eastAsia="Nirmala UI" w:cs="Nirmala UI"/>
        </w:rPr>
        <w:t>ಎಂಟನೇ ಅಧ್ಯಾಯದ ದರ್ಶನವು ಆರನೆಯ ವರ್ಷದ ಆರನೆಯ ತಿಂಗಳ ಐದನೆಯ ದಿನದಲ್ಲಿ ಆರಂಭವಾಗುತ್ತದೆ; ಈ ದಿನಾಂಕವು “666”ಕ್ಕೆ ಸರಿಹೊಂದುವ ದಿನಾಂಕದ ಕೇವಲ ಒಂದು ದಿನ ಮುಂಚೆಯಾಗಿದೆ. ಮತ್ತು ನಿಜವಾಗಿಯೂ, ಆ ದರ್ಶನವು ಭಾನುವಾರದ ಕಾನೂನಿನ ಕುರಿತು ಆಗಿದೆ; ಅದು ಮೃಗದ ಗುರುತು, ಅದರ ಸಂಖ್ಯೆ “ಪಾಪದ ಮನುಷ್ಯನ” ಸಂಖ್ಯೆಯಾಗಿದ್ದು, ಹಾಗೆಯೇ ಏಳರಲ್ಲಿ ಇದ್ದ ಎಂಟನೆಯ ರಾಜ್ಯದ ಸಂಖ್ಯೆಯೂ ಆಗಿದೆ. “666” ಎಂಬ ಸಂಖ್ಯೆಯ ಮೇಲೆ ಜಯವನ್ನು ಹೊಂದುವವರು ದೇವರ ಮುದ್ರೆಯನ್ನು ಸ್ವೀಕರಿಸುತ್ತಾರೆ; ಮತ್ತು ಒಂಬತ್ತನೇ ಅಧ್ಯಾಯದಲ್ಲಿ, ದೇವರ ಮುದ್ರೆಯು ಕೊನೆಯ ದಿನಗಳಲ್ಲಿರುವ ದೇವರ ನಂಬಿಗಸ್ತ ಜನರ ಮೇಲೆ ಇಡಲ್ಪಡುತ್ತಿದೆ.</w:t>
      </w:r>
    </w:p>
    <w:p>
      <w:pPr>
        <w:pStyle w:val="ArticleScripture"/>
        <w:jc w:val="left"/>
      </w:pPr>
      <w:r>
        <w:rPr>
          <w:rFonts w:ascii="Nirmala UI" w:hAnsi="Nirmala UI" w:eastAsia="Nirmala UI" w:cs="Nirmala UI"/>
        </w:rPr>
        <w:t>ಆಮೇಲೆ ನಾನು ಪರಲೋಕದಲ್ಲಿ ಮತ್ತೊಂದು ಸೂಚನೆಯನ್ನು ಕಂಡೆನು; ಅದು ಮಹತ್ತಾದದು ಮತ್ತು ಅದ್ಭುತವಾದದು; ಏಳು ದೇವದೂತರು ಏಳು ಕೊನೆಯ ಬಾಧೆಗಳನ್ನು ಹೊಂದಿದ್ದರು; ಯಾಕಂದರೆ ಅವುಗಳಲ್ಲಿ ದೇವರ ಕೋಪವು ಪೂರ್ಣಗೊಂಡಿತ್ತು. ಮತ್ತು ನಾನು ಬೆಂಕಿಯೊಡನೆ ಮಿಶ್ರಿತವಾದ ಗಾಜಿನ ಸಮುದ್ರದಂತಿರುವುದನ್ನು ಕಂಡೆನು; ಮೃಗದ ಮೇಲೆಯೂ, ಅದರ ಪ್ರತಿಮೆಯ ಮೇಲೆಯೂ, ಅದರ ಗುರುತಿನ ಮೇಲೆಯೂ, ಅದರ ಹೆಸರಿನ ಸಂಖ್ಯೆಯ ಮೇಲೆಯೂ ಜಯ ಹೊಂದಿದವರು ದೇವರ ವೀಣೆಗಳನ್ನು ಹಿಡಿದುಕೊಂಡು ಆ ಗಾಜಿನ ಸಮುದ್ರದ ಮೇಲೆ ನಿಂತಿದ್ದರು. ಮತ್ತು ಅವರು ದೇವರ ದಾಸನಾದ ಮೋಶೆಯ ಗೀತೆಯನ್ನೂ, ಕುರಿಯ ಮರಿಯ ಗೀತೆಯನ್ನೂ ಹಾಡುತ್ತಾ ಹೇಳುವದೇನೆಂದರೆ, ಸರ್ವಶಕ್ತನಾದ ಕರ್ತನಾದ ದೇವರೇ, ನಿನ್ನ ಕಾರ್ಯಗಳು ಮಹತ್ತಾದವೂ ಅದ್ಭುತವಾದವೂ ಆಗಿವೆ; ಪರಿಶುದ್ಧರ ಅರಸನೇ, ನಿನ್ನ ಮಾರ್ಗಗಳು ನ್ಯಾಯವೂ ಸತ್ಯವೂ ಆಗಿವೆ. ಪ್ರಕಟನೆ 15:1–3.</w:t>
      </w:r>
    </w:p>
    <w:p>
      <w:pPr>
        <w:pStyle w:val="ArticleBody"/>
        <w:jc w:val="left"/>
      </w:pPr>
      <w:r>
        <w:rPr>
          <w:rFonts w:ascii="Nirmala UI" w:hAnsi="Nirmala UI" w:eastAsia="Nirmala UI" w:cs="Nirmala UI"/>
        </w:rPr>
        <w:t>ಕೃಪಾಕಾಲದ ಸಮಾಪ್ತಿಗೆ ತಕ್ಷಣ ಮುನ್ನ (ಯಾಕಂದರೆ ಪ್ರಕಟನೆಯ ಮುಂದಿನ ಅಧ್ಯಾಯದಲ್ಲಿ ಏಳು ಅಂತಿಮ ವಿಪತ್ತುಗಳೊಂದಿಗೆ ಇರುವ ಏಳು ದೂತರು ದೇವರ ಕೋಪವನ್ನು ಸುರಿಯಲಿದ್ದಾರೆ), ದೇವರ ಅಂತ್ಯಕಾಲದ ಜನರು ಗುರುತಿಸಲ್ಪಡುತ್ತಾರೆ. ಅವರು ನಾಲ್ಕು ವಿಷಯಗಳ ಮೇಲೆ ಜಯವನ್ನು ಪಡೆದಿದ್ದಾರೆ. “ಜಯ” ಎಂದು ಅನುವಾದಿಸಲ್ಪಟ್ಟಿರುವ ಪದದ ಅರ್ಥ “ವಿಜಯಿಸು” ಅಥವಾ “ಗೆಲ್ಲುವುದು” ಎಂಬುದಾಗಿದೆ. ನಂಬಿಗಸ್ತರು ಮೃಗದ ಮೇಲೆ, ಮೃಗದ ಪ್ರತಿಮೆಯ ಮೇಲೆ, ಮೃಗದ ಗುರುತಿನ ಮೇಲೆ, ಮತ್ತು ಅವನ ಹೆಸರಿನ ಸಂಖ್ಯೆಯ ಮೇಲೆ ವಿಜಯ ಹೊಂದಿದ್ದಾರೆ. ಆ ಜಯದಲ್ಲಿ ಈ ಸತ್ಯವೂ ಒಳಗೊಂಡಿದೆ: ಆ ನಾಲ್ಕು ಸಂಕೇತಗಳು ಯಾವುದನ್ನು ಪ್ರತಿನಿಧಿಸುತ್ತವೆ ಎಂಬುದನ್ನು ಅವರು ಗ್ರಹಿಸಿದ್ದಾರೆ. ಆ ನಾಲ್ಕು ಪ್ರವಾದನಾತ್ಮಕ ಸಂಕೇತಗಳು ನಿಜವಾಗಿ ಯಾವುದನ್ನು ಪ್ರತಿನಿಧಿಸುತ್ತವೆ ಎಂಬುದನ್ನು ತಿಳಿದುಕೊಂಡಿರುವವರು ಜನರಲ್ಲಿ ಅತಿ ಅಲ್ಪ ಪ್ರಮಾಣದಲ್ಲಿದ್ದಾರೆ.</w:t>
      </w:r>
    </w:p>
    <w:p>
      <w:pPr>
        <w:pStyle w:val="ArticleBody"/>
        <w:jc w:val="left"/>
      </w:pPr>
      <w:r>
        <w:rPr>
          <w:rFonts w:ascii="Nirmala UI" w:hAnsi="Nirmala UI" w:eastAsia="Nirmala UI" w:cs="Nirmala UI"/>
        </w:rPr>
        <w:t>ಲೋಕವು ಹಿಂದೆ ಹದಿನೇಳನೇ ಅಧ್ಯಾಯದಲ್ಲಿರುವ ಪಾಪಾಸನೆಯನ್ನು ಬಾಬಿಲೋನಿನ ವ್ಯಭಿಚಾರಿಣಿಯೆಂದು ತಿಳಿದಿತ್ತು; ಆದರೆ ದೇವರ ವಾಕ್ಯವು ಗುರುತಿಸಿದಂತೆ, ಭೂಮಿಯ ಅರಸರೊಂದಿಗೆ ವ್ಯಭಿಚಾರ ಮಾಡುವ ಟೈರಿನ ವ್ಯಭಿಚಾರಿಣಿಯ ಕುರಿತು ಇರುವ ಅರ್ಥಗ್ರಹಿಕೆ ಯುನೈಟೆಡ್ ಸ್ಟೇಟ್ಸ್‌ನ ಇತಿಹಾಸದ ಅವಧಿಯಲ್ಲಿ ಮರೆತಲ್ಪಟ್ಟಿದೆ. ಮೃಗದ ಮೇಲೆ ಜಯವನ್ನು ಪಡೆಯುವುದು ಎಂದರೆ, ಬೈಬಲ್ ಪ್ರವಾದನೆಯ ಮೃಗವು ಪಾಪಾಸನೆಯೇ ಎಂಬುದನ್ನು ನಿಶ್ಚಯಿಸುವಲ್ಲಿ ಸತ್ಯವಾಕ್ಯವನ್ನು ಸರಿಯಾಗಿ ವಿಭಜಿಸುವುದಾಗಿದೆ. ಅದಕ್ಕೆ ತಕ್ಷಣದ ಮುಂದಿನ ಅಧ್ಯಾಯದಲ್ಲೇ, ಅಜಗಜಾಂತರ, ಮೃಗ ಮತ್ತು ಸುಳ್ಳು ಪ್ರವಾದಿ ಲೋಕವನ್ನು ಆರ್ಮಗೆದ್ದೋನಿನ ಕಡೆಗೆ ನಡೆಸುತ್ತಾರೆ; ಮತ್ತು ಅಂತ್ಯದ ದಿನಗಳಲ್ಲಿರುವ ದೇವರ ನಿಷ್ಠಾವಂತರಿಗೆ ಆ ಮೂರು ಶಕ್ತಿಗಳು ಯಾರೆಂಬುದನ್ನು ತಿಳಿದಿರಬೇಕು.</w:t>
      </w:r>
    </w:p>
    <w:p>
      <w:pPr>
        <w:pStyle w:val="ArticleScripture"/>
        <w:jc w:val="left"/>
      </w:pPr>
      <w:r>
        <w:rPr>
          <w:rFonts w:ascii="Nirmala UI" w:hAnsi="Nirmala UI" w:eastAsia="Nirmala UI" w:cs="Nirmala UI"/>
        </w:rPr>
        <w:t>ಆರನೆಯ ದೂತನು ತನ್ನ ಪಾತ್ರೆಯನ್ನು ಮಹಾ ನದಿಯಾದ ಯೂಫ್ರೇಟೀಸ್‌ನ ಮೇಲೆ ಸುರಿದನು; ಆಗ ಅದರ ನೀರು ಒಣಗಿಹೋಯಿತು, ಪೂರ್ವದ ರಾಜರಿಗೆ ದಾರಿ ಸಿದ್ಧವಾಗುವಂತೆ. ಆಗ ನಾನು ನಾಗದ ಬಾಯಿಂದಲೂ, ಮೃಗದ ಬಾಯಿಂದಲೂ, ಸುಳ್ಳು ಪ್ರವಾದಿಯ ಬಾಯಿಂದಲೂ ಕಪ್ಪೆಗಳಂತಿರುವ ಮೂರು ಅಶುದ್ಧ ಆತ್ಮಗಳು ಹೊರಡುವುದನ್ನು ಕಂಡೆನು. ಯಾಕಂದರೆ ಅವು ಅದ್ಭುತಕಾರ್ಯಗಳನ್ನು ಮಾಡುವ ದೆವ್ವಗಳ ಆತ್ಮಗಳಾಗಿದ್ದು, ಸರ್ವಶಕ್ತನಾದ ದೇವರ ಮಹಾ ದಿನದ ಯುದ್ಧಕ್ಕೆ ಅವರನ್ನು ಕೂಡಿಸುವದಕ್ಕಾಗಿ ಭೂಮಿಯ ರಾಜರ ಬಳಿಗೂ ಸಮಸ್ತ ಲೋಕದ ರಾಜರ ಬಳಿಗೂ ಹೊರಟುಹೋಗುವವು. ಇಗೋ, ನಾನು ಕಳ್ಳನಂತೆ ಬರುತ್ತೇನೆ. ಎಚ್ಚರವಾಗಿದ್ದು ತನ್ನ ವಸ್ತ್ರಗಳನ್ನು ಕಾಪಾಡಿಕೊಳ್ಳುವವನು ಧನ್ಯನು; ಇಲ್ಲವಾದರೆ ಅವನು ಬೆತ್ತಲೆಯಾಗಿಯೇ ನಡೆಯುವನು, ಮತ್ತು ಅವರು ಅವನ ಲಜ್ಜೆಯನ್ನು ನೋಡುವರು. ಮತ್ತು ಅವನು ಅವರನ್ನು ಇಬ್ರಿಯ ಭಾಷೆಯಲ್ಲಿ ಅರ್ಮಗೆದ್ದೋನ್ ಎಂದು ಕರೆಯಲ್ಪಡುವ ಸ್ಥಳಕ್ಕೆ ಕೂಡಿಸಿದನು. ಪ್ರಕಟನೆ 16:12–16.</w:t>
      </w:r>
    </w:p>
    <w:p>
      <w:pPr>
        <w:pStyle w:val="ArticleBody"/>
        <w:jc w:val="left"/>
      </w:pPr>
      <w:r>
        <w:rPr>
          <w:rFonts w:ascii="Nirmala UI" w:hAnsi="Nirmala UI" w:eastAsia="Nirmala UI" w:cs="Nirmala UI"/>
        </w:rPr>
        <w:t>ಮೃಗದ ಮೇಲಿನ ಜಯವೆಂದರೆ, ಮೃಗವು ಯಾರು ಎಂಬುದನ್ನು ಸರಿಯಾಗಿ ಅರಿಯುವಿಕೆಯ ಜಯವಾಗಿರುತ್ತದೆ. ಈಗಷ್ಟೇ ಉಲ್ಲೇಖಿಸಲಾದ ಆ ವಚನಭಾಗವು ಜಾಗರೂಕರಾಗಿ ತಮ್ಮ ವಸ್ತ್ರಗಳನ್ನು ಕಾಪಾಡಿಕೊಳ್ಳುವವರ ಮೇಲೆ ಆಶೀರ್ವಾದವನ್ನು ಘೋಷಿಸುತ್ತದೆ; ಆದಾಗ್ಯೂ, ಆರನೆಯ ವಿಪತ್ತಿನ ಹೊತ್ತಿಗೆ ಎಲ್ಲಾ ಮನುಷ್ಯರಿಗೂ ಅನುಗ್ರಹಕಾಲವು ಸಂಪೂರ್ಣವಾಗಿ ಮುಕ್ತಾಯಗೊಂಡಿರುತ್ತದೆ. ಮೀಕಾಯೇಲನು ಎದ್ದುನಿಲ್ಲುವಾಗ, ಮಾನವನ ಅನುಗ್ರಹಕಾಲವು ಮುಗಿಯುತ್ತದೆ; ಆಗ ಅಂತಿಮ ಏಳು ವಿಪತ್ತುಗಳು ಸುರಿಯಲ್ಪಡುತ್ತವೆ. ಅನುಗ್ರಹಕಾಲವು ಮುಗಿದ ನಂತರ ವಸ್ತ್ರಗಳನ್ನು ಬದಲಾಯಿಸುವ ಯಾವ ಮಾರ್ಗವೂ ಇರುವುದಿಲ್ಲ; ಆದರೂ ಆರನೆಯ ವಿಪತ್ತಿನೊಂದಿಗೆ ಸಂಬಂಧಿಸಿದ ಒಂದು ಎಚ್ಚರಿಕೆ ಇದೆ. ಆ ಎಚ್ಚರಿಕೆ, ಅನುಗ್ರಹಕಾಲವು ಮುಗಿಯುವ ಮೊದಲು ಮೃಗದ ಕುರಿತು ಸರಿಯಾದ ತಿಳುವಳಿಕೆಯನ್ನು ಹೊಂದಿರುವುದಕ್ಕೆ ಸಂಬಂಧಿಸಿದೆ; ಮತ್ತು ನೀನು ಆ ತಿಳುವಳಿಕೆಯನ್ನು ಹೊಂದಿರದಿದ್ದರೆ, ಅನುಗ್ರಹಕಾಲವು ಮುಗಿಯುವ ಮೊದಲು ಕ್ರಿಸ್ತನ ನೀತಿಯ ವಸ್ತ್ರವನ್ನು ಕಳೆದುಕೊಳ್ಳುವಿ.</w:t>
      </w:r>
    </w:p>
    <w:p>
      <w:pPr>
        <w:pStyle w:val="ArticleScripture"/>
        <w:jc w:val="left"/>
      </w:pPr>
      <w:r>
        <w:rPr>
          <w:rFonts w:ascii="Nirmala UI" w:hAnsi="Nirmala UI" w:eastAsia="Nirmala UI" w:cs="Nirmala UI"/>
        </w:rPr>
        <w:t>“ವಾಕ್ಯದ ಗ್ರಹಿಕೆಯಲ್ಲಿ ಗೊಂದಲಕ್ಕೊಳಗಾಗುವವರು, ಪ್ರತಿಕ್ರಿಸ್ತನ ಅರ್ಥವನ್ನು ಕಾಣದೆ ಹೋಗುವವರು, ನಿಶ್ಚಯವಾಗಿಯೂ ತಮ್ಮನ್ನು ಪ್ರತಿಕ್ರಿಸ್ತನ ಪಕ್ಷದಲ್ಲೇ ನಿಲ್ಲಿಸಿಕೊಳ್ಳುವರು. ಈಗ ನಾವು ಲೋಕದೊಂದಿಗೆ ಏಕೀಕರಿಸಿಕೊಳ್ಳುವ ಸಮಯವಲ್ಲ. ದಾನಿಯೇಲನು ತನ್ನ ಪಾಲಿನಲ್ಲಿ ಮತ್ತು ತನ್ನ ಸ್ಥಾನದಲ್ಲಿ ನಿಂತಿದ್ದಾನೆ. ದಾನಿಯೇಲನ ಮತ್ತು ಯೋಹಾನನ ಪ್ರವಾದನೆಗಳನ್ನು ಗ್ರಹಿಸಬೇಕು. ಅವು ಒಂದೊಂದು ಮತ್ತೊಂದನ್ನು ವಿವೇಚಿಸುತ್ತವೆ. ಪ್ರತಿಯೊಬ್ಬರೂ ಗ್ರಹಿಸಬೇಕಾದ ಸತ್ಯಗಳನ್ನು ಅವು ಲೋಕಕ್ಕೆ ನೀಡುತ್ತವೆ. ಈ ಪ್ರವಾದನೆಗಳು ಲೋಕದಲ್ಲಿ ಸಾಕ್ಷಿಯಾಗಿರಬೇಕಾಗಿದೆ. ಈ ಅಂತಿಮ ದಿನಗಳಲ್ಲಿ ಅವುಗಳ ನೆರವೇರಿಕೆಯಿಂದ, ಅವು ತಾವೇ ತಮ್ಮನ್ನು ವಿವರಿಸಿಕೊಳ್ಳುವವು.” Kress Collection, 105.</w:t>
      </w:r>
    </w:p>
    <w:p>
      <w:pPr>
        <w:pStyle w:val="ArticleBody"/>
        <w:jc w:val="left"/>
      </w:pPr>
      <w:r>
        <w:rPr>
          <w:rFonts w:ascii="Nirmala UI" w:hAnsi="Nirmala UI" w:eastAsia="Nirmala UI" w:cs="Nirmala UI"/>
        </w:rPr>
        <w:t>ಯಾವ ವ್ಯಕ್ತಿಯು ವಿರೋಧಕ್ರಿಸ್ತನು ಪಾಪಾಸನತ್ವವೇ ಎಂಬುದನ್ನು ಅರಿಯದಿದ್ದರೆ, ಅವನು ಅಂತಿಮವಾಗಿ ಪಾಪಾಸನತ್ವದ ಪಕ್ಷದಲ್ಲೇ ನಿಲ್ಲುವನು; ಅಥವಾ ಯೋಹಾನನು ಬರೆದಂತೆ, ಅವನು ನಿರ್ವಸ್ತ್ರನಾಗಿ ನಡೆಯುತ್ತ ತನ್ನ ಲಜ್ಜೆಯನ್ನು ಪ್ರಕಟಿಸುವನು. ಮೃಗದ ಮೇಲೆ ಜಯವನ್ನು ಹೊಂದುವುದೆಂದರೆ, ಆ ಮೃಗವು ಪಾಪಾಸನತ್ವದ ಅಧಿಕಾರವೇ ಎಂಬುದನ್ನೂ, ಪಾಪಾಸನತ್ವದ ಅಧಿಕಾರದ ಕುರಿತು ಪ್ರಕಟಿಸಲ್ಪಟ್ಟಿರುವ ಸಮಸ್ತವನ್ನೂ ಅರಿತುಕೊಳ್ಳುವುದಾಗಿದೆ. ಜಯವನ್ನು ಹೊಂದುವವರೂ ಪಾಪಾಸನತ್ವವೇ ಪಾಪದ ಮನುಷ್ಯನು ಎಂಬುದನ್ನು ಅರಿಯುವವರೂ, ಪಾಪಾಸನತ್ವದ ಪ್ರತಿರೂಪವು ಸಭೆಯೂ ರಾಜ್ಯವೂ ಒಂದಾಗಿರುವ ತತ್ತ್ವವನ್ನು—ಆ ಸಂಬಂಧದಲ್ಲಿ ಸಭೆಯೇ ನಿಯಂತ್ರಣ ಹೊಂದಿರುವ ಸ್ಥಿತಿಯನ್ನು—ಪ್ರತಿನಿಧಿಸುತ್ತದೆ ಎಂಬುದನ್ನು ಅರಿತುಕೊಳ್ಳಬೇಕಾಗುತ್ತದೆ.</w:t>
      </w:r>
    </w:p>
    <w:p>
      <w:pPr>
        <w:pStyle w:val="ArticleBody"/>
        <w:jc w:val="left"/>
      </w:pPr>
      <w:r>
        <w:rPr>
          <w:rFonts w:ascii="Nirmala UI" w:hAnsi="Nirmala UI" w:eastAsia="Nirmala UI" w:cs="Nirmala UI"/>
        </w:rPr>
        <w:t>ದಾನಿಯೇಲನ ಪುಸ್ತಕದಲ್ಲಿ, ಸಭೆಯೂ ರಾಜ್ಯವೂ ಒಂದಾಗಿ ಸೇರಿದ ಮೃಗದ ರಚನೆ ನಿರ್ಜನತೆಯ ಅತಿಕ್ರಮಣವೆಂದು ಪ್ರತಿನಿಧಿಸಲ್ಪಟ್ಟಿದೆ. ಅತಿಕ್ರಮಣವು ಪಾಪವಾಗಿದೆ; ಮತ್ತು ಪಾಪೀಯ ಮೃಗವನ್ನು ರೂಪಿಸುವ ಆ ಪಾಪವೆಂದರೆ ರಾಜರು ತಮ್ಮ ಅಧಿಕಾರವನ್ನು ಪಾಪೀಯ ಅಧಿಕಾರಕ್ಕೆ ಒಪ್ಪಿಸುವುದಾಗಿದೆ. ಹೀಗೆ ಮಾಡುವುದರಿಂದ ಅವರು ಆತ್ಮಿಕ ವ್ಯಭಿಚಾರವನ್ನು ಎಸಗುತ್ತಾರೆ; ಇದೇ ದಾನಿಯೇಲನ ನಿರ್ಜನತೆಯ ಅತಿಕ್ರಮಣವೂ, ಯೋಹಾನನ ಮೃಗದ ಪ್ರತಿರೂಪವೂ ಆಗಿದೆ.</w:t>
      </w:r>
    </w:p>
    <w:p>
      <w:pPr>
        <w:pStyle w:val="ArticleBody"/>
        <w:jc w:val="left"/>
      </w:pPr>
      <w:r>
        <w:rPr>
          <w:rFonts w:ascii="Nirmala UI" w:hAnsi="Nirmala UI" w:eastAsia="Nirmala UI" w:cs="Nirmala UI"/>
        </w:rPr>
        <w:t>ಪಾಪಸತ್ತೆಯ ಪ್ರತಿಮೆಯ ಮೇಲೆ ಜಯವನ್ನು ಹೊಂದುವುದು ಎಂದರೆ, ದೇವರ ವಾಕ್ಯದ ಮೂಲಕ ಯುನೈಟೆಡ್ ಸ್ಟೇಟ್ಸ್ ಮೊದಲು ಈ ಸಂಬಂಧವನ್ನು ಸ್ಥಾಪಿಸಿ, ಶೀಘ್ರದಲ್ಲೇ ಬರುವ ಭಾನುವಾರದ ಕಾನೂನಿನ ಸಂದರ್ಭದಲ್ಲಿ ಅದನ್ನು ಅನುಮೋದಿಸಿ, ಬಳಿಕ ಸಮಸ್ತ ಲೋಕವನ್ನೂ ಅದೇ ಸಂಬಂಧವನ್ನು ಸ್ವೀಕರಿಸಲು ಬಲಾತ್ಕರಿಸುತ್ತದೆ ಎಂಬುದನ್ನು ಗ್ರಹಿಸುವುದಾಗಿದೆ.</w:t>
      </w:r>
    </w:p>
    <w:p>
      <w:pPr>
        <w:pStyle w:val="ArticleBody"/>
        <w:jc w:val="left"/>
      </w:pPr>
      <w:r>
        <w:rPr>
          <w:rFonts w:ascii="Nirmala UI" w:hAnsi="Nirmala UI" w:eastAsia="Nirmala UI" w:cs="Nirmala UI"/>
        </w:rPr>
        <w:t>ಅಮೇರಿಕ ಸಂಯುಕ್ತ ಸಂಸ್ಥಾನವು ಭೂಮಿಯ ಮೇಲೆಗೆ ಬಲವಂತವಾಗಿ ಹೇರಲಿರುವ ಸಭೆ-ರಾಜ್ಯ ಸಂಬಂಧವು, ಒಂದು-ಲೋಕ ಸರ್ಕಾರವಾದ (ಸಂಯುಕ್ತ ರಾಷ್ಟ್ರಗಳು) ವ್ಯವಸ್ಥೆಗಳಲ್ಲಿನ ನಿಯಂತ್ರಕ ಅಧಿಕಾರವಾಗಿ ಪಾಪಪೀಠದೊಂದಿಗೆ ಮೈತ್ರಿಗೆ ಪ್ರವೇಶಿಸುವುದನ್ನೇ ಒಳಗೊಂಡಿದೆ. ಮೃಗದ ಪ್ರತಿಮೆಯ ಮೇಲೆ ಜಯವನ್ನು ಪಡೆಯುವುದು ಎಂದರೆ, ದೇವರ ಪ್ರವಾದನಾ ವಾಕ್ಯದಿಂದ ಮೃಗದ ಪ್ರತಿಮೆ ಈ ಅತಿ ವಿಷಯಗಳನ್ನೇ ಪ್ರತಿನಿಧಿಸುತ್ತದೆ ಎಂಬುದನ್ನು ಅರ್ಥಮಾಡಿಕೊಳ್ಳುವುದಾಗಿದೆ.</w:t>
      </w:r>
    </w:p>
    <w:p>
      <w:pPr>
        <w:pStyle w:val="ArticleBody"/>
        <w:jc w:val="left"/>
      </w:pPr>
      <w:r>
        <w:rPr>
          <w:rFonts w:ascii="Nirmala UI" w:hAnsi="Nirmala UI" w:eastAsia="Nirmala UI" w:cs="Nirmala UI"/>
        </w:rPr>
        <w:t>ಮೃಗದ ಮೇಲೆಯೂ ಮೃಗದ ಪ್ರತಿಮೆಯ ಮೇಲೆಯೂ ಜಯವನ್ನು ಹೊಂದುವುದು ಎಂದರೆ, ಮೃಗದ (ಪಾಪಾಸಿಯ) ಅಧಿಕಾರದ ಗುರುತನ್ನು ತಿಳಿದುಕೊಳ್ಳುವುದನ್ನೂ ಒಳಗೊಂಡಿದೆ.</w:t>
      </w:r>
    </w:p>
    <w:p>
      <w:pPr>
        <w:pStyle w:val="ArticleBody"/>
        <w:jc w:val="left"/>
      </w:pPr>
      <w:r>
        <w:rPr>
          <w:rFonts w:ascii="Nirmala UI" w:hAnsi="Nirmala UI" w:eastAsia="Nirmala UI" w:cs="Nirmala UI"/>
        </w:rPr>
        <w:t>ಮೃಗದ ಗುರುತು ಎಂದರೆ ದೇವರ ಸಬ್ಬತ್ತಾಗಿ ಭಾನುವಾರದ ಬಲಾತ್ಕಾರಿತ ಆಚರಣೆ. ಆ ಗುರುತಿನ ಮೇಲೆ ಜಯವನ್ನು ಹೊಂದಲು, ಭಾನುವಾರದ ಆರಾಧನೆ ಸೂರ್ಯನ ಆರಾಧನೆಯಾಗಿದ್ದು, ಅದು ಅನ್ಯಜನರ ಬಾಳ್‌ ಆರಾಧನೆಯಿಗಿಂತ ಕಡಿಮೆಯೇನೂ ಅಲ್ಲ ಎಂಬುದನ್ನು ತಿಳಿದುಕೊಳ್ಳುವುದು ಅಗತ್ಯ. ಈ ಜಯದಲ್ಲಿ, ಮೃಗದ ಗುರುತು ಮನುಷ್ಯರ ಮೇಲೆ ಬಲಾತ್ಕಾರವಾಗಿ ವಿಧಿಸಲ್ಪಡುವ ತನಕ ಯಾರೂ ಅದನ್ನು ಸ್ವೀಕರಿಸುವುದಿಲ್ಲ ಎಂಬ ಸತ್ಯವೂ ಒಳಗೊಂಡಿದೆ.</w:t>
      </w:r>
    </w:p>
    <w:p>
      <w:pPr>
        <w:pStyle w:val="ArticleScripture"/>
        <w:jc w:val="left"/>
      </w:pPr>
      <w:r>
        <w:rPr>
          <w:rFonts w:ascii="Nirmala UI" w:hAnsi="Nirmala UI" w:eastAsia="Nirmala UI" w:cs="Nirmala UI"/>
        </w:rPr>
        <w:t>“ಆದರೆ ಹಿಂದಿನ ಪೀಳಿಗೆಯ ಕ್ರೈಸ್ತರು ಭಾನುವಾರವನ್ನು ಆಚರಿಸುತ್ತಿದ್ದರು; ಹೀಗೆ ಮಾಡುವುದರಿಂದ ತಾವು ಬೈಬಲ್ಲಿನ ಸಬ್ಬತ್ತನ್ನು ಆಚರಿಸುತ್ತಿದ್ದೇವೆಂದು ಅವರು ಊಹಿಸುತ್ತಿದ್ದರು; ಮತ್ತು ಈಗಲೂ ಪ್ರತಿಯೊಂದು ಸಭೆಯಲ್ಲಿಯೂ, ರೋಮನ ಕ್ಯಾಥೊಲಿಕ್ ಸಮುದಾಯವನ್ನೂ ಹೊರತುಪಡಿಸದೆ, ಭಾನುವಾರವೇ ದೈವಿಕ ನಿಯೋಗದಿಂದ ನಿಗದಿಪಡಿಸಲ್ಪಟ್ಟ ಸಬ್ಬತ್ತೆಂದು ಪ್ರಾಮಾಣಿಕವಾಗಿ ನಂಬುವ ಸತ್ಯವಾದ ಕ್ರೈಸ್ತರು ಇದ್ದಾರೆ. ದೇವರು ಅವರ ಉದ್ದೇಶದ ಪ್ರಾಮಾಣಿಕತೆಯನ್ನೂ, ತನ್ನ ಸನ್ನಿಧಿಯಲ್ಲಿ ಅವರ ನೀತಿನಿಷ್ಠೆಯನ್ನೂ ಅಂಗೀಕರಿಸುತ್ತಾನೆ. ಆದರೆ ಭಾನುವಾರದ ಆಚರಣೆಯು ಕಾನೂನಿನ ಮೂಲಕ ಬಲಾತ್ಕಾರವಾಗಿ ಜಾರಿಗೊಳಿಸಲ್ಪಡುವಾಗ, ಮತ್ತು ನಿಜವಾದ ಸಬ್ಬತ್ತಿನ ಬಾಧ್ಯತೆಯ ವಿಷಯವಾಗಿ ಲೋಕವು ಜ್ಞಾನಪ್ರಕಾಶ ಹೊಂದುವಾಗ, ಆಗ ದೇವರ ಆಜ್ಞೆಯನ್ನು ಉಲ್ಲಂಘಿಸಿ, ರೋಮನ ಅಧಿಕಾರಕ್ಕಿಂತ ಮೇಲಾದ ಅಧಿಕಾರವಿಲ್ಲದ ಒಂದು ವಿಧಿಯನ್ನು ಪಾಲಿಸುವವನು, ಆ ಮೂಲಕ ದೇವರಿಗಿಂತ ಮೇಲಾಗಿ ಪೋಪೀಯತೆಯನ್ನು ಗೌರವಿಸುವವನಾಗುವನು. ಅವನು ರೋಮನಿಗೂ, ರೋಮನಿಂದ ನಿಯೋಜಿಸಲ್ಪಟ್ಟ ಆ ಸಂಸ್ಥೆಯನ್ನು ಜಾರಿಗೊಳಿಸುವ ಅಧಿಕಾರಕ್ಕೂ ನಮಸ್ಕಾರ ಸಲ್ಲಿಸುತ್ತಾನೆ. ಅವನು ಮೃಗವನ್ನೂ ಅದರ ಪ್ರತಿಮೆಯನ್ನೂ ಆರಾಧಿಸುತ್ತಾನೆ. ಹೀಗೆ, ದೇವರು ತನ್ನ ಅಧಿಕಾರದ ಗುರುತಾಗಿದೆಂದು ಘೋಷಿಸಿರುವ ಸಂಸ್ಥೆಯನ್ನು ಮನುಷ್ಯರು ತಿರಸ್ಕರಿಸಿ, ಅದರ ಬದಲು ರೋಮ್ ತನ್ನ ಪರಮಾಧಿಕಾರದ ಸಂಕೇತವಾಗಿ ಆಯ್ದುಕೊಂಡಿರುವುದನ್ನು ಗೌರವಿಸುವಾಗ, ಅವರು ಆ ಮೂಲಕ ರೋಮಿಗೆ ನಿಷ್ಠೆಯ ಗುರುತಾದ—‘ಮೃಗದ ಗುರುತು’ವನ್ನು—ಸ್ವೀಕರಿಸುವರು. ಮತ್ತು ಈ ವಿಷಯವು ಹೀಗೆ ಸ್ಪಷ್ಟವಾಗಿ ಜನರ ಮುಂದೆ ಇಡಲ್ಪಟ್ಟು, ಅವರು ದೇವರ ಆಜ್ಞೆಗಳಿಗೂ ಮನುಷ್ಯರ ಆಜ್ಞೆಗಳಿಗೂ ನಡುವೆ ಆಯ್ಕೆಮಾಡುವ ಸ್ಥಿತಿಗೆ ತರಲ್ಪಡುವ ತನಕವಲ್ಲ, ಉಲ್ಲಂಘನೆಯಲ್ಲಿ ಮುಂದುವರಿಯುವವರು ‘ಮೃಗದ ಗುರುತು’ವನ್ನು ಹೊಂದುವರು.” The Great Controversy, 449.</w:t>
      </w:r>
    </w:p>
    <w:p>
      <w:pPr>
        <w:pStyle w:val="ArticleBody"/>
        <w:jc w:val="left"/>
      </w:pPr>
      <w:r>
        <w:rPr>
          <w:rFonts w:ascii="Nirmala UI" w:hAnsi="Nirmala UI" w:eastAsia="Nirmala UI" w:cs="Nirmala UI"/>
        </w:rPr>
        <w:t>ಮೃಗದ ಮೇಲೆ, ಮೃಗದ ಪ್ರತಿಮೆಯ ಮೇಲೆ ಹಾಗೂ ಮೃಗದ ಗುರುತಿಯ ಮೇಲೆ ಜಯವನ್ನು ಹೊಂದುವವರು, ಅವನ ಹೆಸರಿನ ಸಂಖ್ಯೆಯ ಮೇಲೆಯೂ ಜಯವನ್ನು ಹೊಂದಿರಬೇಕು. ಇತಿಹಾಸದ ಆ ಅವಧಿಯಲ್ಲಿ, ತೂರಿನ ವ್ಯಭಿಚಾರಿಣಿಯನ್ನು ಮರೆತಿರಲಿಲ್ಲವಾಗ, ಪ್ರೊಟೆಸ್ಟಂಟ್ ಲೋಕವು ಪಾಪಾಸನವೇ ಕ್ರಿಸ್ತವಿರೋಧಿ ಎಂದು ತಿಳಿದಿತ್ತು. ಪೌಲನು ಪಾಪಾಸನವನ್ನು “ಆ ದುಷ್ಟನು,” “ಪಾಪದ ಮನುಷ್ಯನು,” “ಅಧರ್ಮದ ರಹಸ್ಯ” ಮತ್ತು “ನಾಶದ ಪುತ್ರನು; ಆತನು ದೇವರೆಂದು ಕರೆಯಲ್ಪಡುವುದಕ್ಕಿಂತಲೂ, ಆರಾಧಿಸಲ್ಪಡುವುದಕ್ಕಿಂತಲೂ ಮೇಲಾಗಿ ತನ್ನನ್ನು ವಿರೋಧಿಸಿ ಉನ್ನತಿಗೇರಿಸಿಕೊಳ್ಳುವವನಾಗಿದ್ದಾನೆ; ಹೀಗಾಗಿ ಆತನು ದೇವರೇ ಎಂಬಂತೆ ದೇವರ ದೇವಾಲಯದಲ್ಲಿ ಕೂತು, ತಾನೇ ದೇವನು ಎಂದು ತೋರಿಸಿಕೊಳ್ಳುವನು” ಎಂದು ಗುರುತಿಸಿದ್ದಾನೆಂಬುದನ್ನು ಅವರು ತಿಳಿದಿದ್ದರು. ಆದರೆ ಈಗ ತೂರಿನ ಆ ಮಹಾ ವ್ಯಭಿಚಾರಿಣಿಯನ್ನು ಮರೆತಿದ್ದಾರೆ.</w:t>
      </w:r>
    </w:p>
    <w:p>
      <w:pPr>
        <w:pStyle w:val="ArticleBody"/>
        <w:jc w:val="left"/>
      </w:pPr>
      <w:r>
        <w:rPr>
          <w:rFonts w:ascii="Nirmala UI" w:hAnsi="Nirmala UI" w:eastAsia="Nirmala UI" w:cs="Nirmala UI"/>
        </w:rPr>
        <w:t>ಹಿಂದಿನ ಯುಗಗಳಲ್ಲಿ “666” ಎಂಬ ಸಂಖ್ಯೆಯು ಪಾಪಾಸನವನ್ನು ಪ್ರತೀಕಾತ್ಮಕವಾಗಿ ಸೂಚಿಸುತ್ತದೆ ಎಂಬುದನ್ನು ತೋರಿಸಿದ ವಿವಿಧ ಇಸೋಪ್ಸೆಫಿ, ಅಂದರೆ ಜೆಮಾಟ್ರಿಯಾ, ಅನ್ವಯಿಕೆಗಳು ಇದ್ದುವು. ಇದರ ಒಂದು ಪ್ರಸಿದ್ಧ ಉದಾಹರಣೆ ಎಂದರೆ, ಪೋಪರ ಮಿತ್ರದ ಮೇಲಿರುವ *Vicarius Filii Dei* ಎಂಬ ಪದಗಳು. *Vicarius Filii Dei* ಎಂದರೆ “ದೇವರ ಪುತ್ರನ ಪ್ರತಿನಿಧಿ” ಎಂಬರ್ಥವಾಗಿದ್ದು, ಆದಕಾರಣ ಅವನು ದೇವರ ದೇವಾಲಯದಲ್ಲಿ ಕುಳಿತು, ತಾನೇ ದೇವನೆಂದು ಹೇಳಿಕೊಳ್ಳುವ ತನ್ನ ಹಕ್ಕುಹೇಳಿಕೆಯನ್ನು ಇದು ಉದ್ದೇಶಿಸುತ್ತದೆ. *Vicarius Filii Dei* ಎಂಬ ಲ್ಯಾಟಿನ್ ಅಕ್ಷರಗಳ ಸಂಖ್ಯಾಮೌಲ್ಯವು ಆರು ನೂರು ಅರವತ್ತಾರು, ಅಂದರೆ 666, ಆಗುತ್ತದೆ.</w:t>
      </w:r>
    </w:p>
    <w:p>
      <w:pPr>
        <w:pStyle w:val="ArticleBody"/>
        <w:jc w:val="left"/>
      </w:pPr>
      <w:r>
        <w:rPr>
          <w:rFonts w:ascii="Nirmala UI" w:hAnsi="Nirmala UI" w:eastAsia="Nirmala UI" w:cs="Nirmala UI"/>
        </w:rPr>
        <w:t>ಮೃಗವು, ಅಂದರೆ ಪಾಪೀಯಾಧಿಕಾರವು, ತನ್ನ ಸಂಖ್ಯೆಯಿಂದ ಗುರುತಿಸಲ್ಪಡುತ್ತದೆ; ಅದರ ಸಂಖ್ಯೆ “666” ಆಗಿದೆ. ಆದರೆ ಪಾಪದ ಮನುಷ್ಯನು 1798ರಲ್ಲಿ ಮಾರಕ ಗಾಯವನ್ನು ಹೊಂದಿದನು ಮತ್ತು ಮರೆತುಹೋಗಿದ್ದಾನೆ. ಅಂತ್ಯದ ದಿನಗಳಲ್ಲಿ ಆ ಮಾರಕ ಗಾಯವು ಸ್ವಸ್ಥವಾಗಬೇಕಾಗಿದೆ; ಮತ್ತು ಆ ಮಾರಕ ಗಾಯದ ಸ್ವಸ್ಥತೆಯೇ ಯುನೈಟೆಡ್ ಸ್ಟೇಟ್ಸ್ ಮೊದಲು ತನ್ನದೇ ರಾಷ್ಟ್ರದಲ್ಲಿ ಮೃಗಕ್ಕೆ ಒಂದು ಪ್ರತಿರೂಪವನ್ನು ನಿರ್ಮಿಸಿ, ನಂತರ ಲೋಕವನ್ನೆಲ್ಲ ಅದೇ ಕಾರ್ಯವನ್ನು ಮಾಡಲು ಬಲವಂತಪಡಿಸುತ್ತದೆ ಎಂಬುದನ್ನು ಗುರುತಿಸುತ್ತದೆ.</w:t>
      </w:r>
    </w:p>
    <w:p>
      <w:pPr>
        <w:pStyle w:val="ArticleBody"/>
        <w:jc w:val="left"/>
      </w:pPr>
      <w:r>
        <w:rPr>
          <w:rFonts w:ascii="Nirmala UI" w:hAnsi="Nirmala UI" w:eastAsia="Nirmala UI" w:cs="Nirmala UI"/>
        </w:rPr>
        <w:t>ಮೃಗದ ಲೋಕಪ್ರತಿಮೆ ದ್ವಿವಿಧವೂ ತ್ರಿವಿಧವೂ ಆಗಿದೆ. ಅದು ಪ್ರವಾದನಾತ್ಮಕವಾಗಿ ದ್ವಿವಿಧವಾಗಿದೆ, ಏಕೆಂದರೆ ಅದು ಸಭೆಯೂ ರಾಜ್ಯವೂ ಸೇರಿದ ಸಂಯೋಗದಿಂದ ನಿರ್ಮಿತವಾಗಿದೆ; ಆದರೆ ಅದು ತ್ರಿವಿಧವಾಗಿದೆ, ಏಕೆಂದರೆ ಅದು ಅಜಗರ, ಮೃಗ ಮತ್ತು ಸುಳ್ಳು ಪ್ರವಾದಿ ಇವರೆಲ್ಲರಿಂದ ನಿರ್ಮಿತವಾಗಿದೆ. ಲೋಕವನ್ನು ಅರ್ಮಗೆದ್ದೋನಿನ ಕಡೆಗೆ ನಡೆಸುವ ಅಧಿಕಾರಗಳ ತ್ರಿವಿಧ ಒಕ್ಕೂಟವು ಸ್ಥಾಪಿಸಲ್ಪಟ್ಟಾಗ, ಅದು ಏಳು ರಾಜ್ಯಗಳಲ್ಲಿೊಂದಾಗಿದ್ದ ಎಂಟನೆಯ ರಾಜ್ಯವಾದ ಮೃಗವಾಗಿರುವುದು; ಮತ್ತು ಅದು ಆರನೆಯ ರಾಜ್ಯದ ತ್ರಿವಿಧ ಒಕ್ಕೂಟವಾಗಿಯೂ ಇರುವದು. ಅಂತ್ಯದ ದಿನಗಳಲ್ಲಿ ಮೃಗದ ಹೆಸರಿನ ಸಂಖ್ಯೆ ಪುನಃ “666” ಆಗಿರುವುದು, ಏಕೆಂದರೆ ಅದು ತಲಾ ಆರನೆಯ ರಾಜ್ಯದ ಭಾಗವಾಗಿರುವ ಮೂರು ರಾಜ್ಯಗಳನ್ನು ಪ್ರತಿನಿಧಿಸುತ್ತದೆ.</w:t>
      </w:r>
    </w:p>
    <w:p>
      <w:pPr>
        <w:pStyle w:val="ArticleBody"/>
        <w:jc w:val="left"/>
      </w:pPr>
      <w:r>
        <w:rPr>
          <w:rFonts w:ascii="Nirmala UI" w:hAnsi="Nirmala UI" w:eastAsia="Nirmala UI" w:cs="Nirmala UI"/>
        </w:rPr>
        <w:t>ಮೃಗದ ಮೇಲೆ, ಅದರ ಪ್ರತಿಮೆಯ ಮೇಲೆ, ಅದರ ಗುರುತಿನ ಮೇಲೆ ಮತ್ತು ಅದರ ಹೆಸರಿನ ಸಂಖ್ಯೆಯ ಮೇಲೆ ಜಯವನ್ನು ಪಡೆಯುವುದು ಎಂದರೆ, “ಎಂಟನೆಯವನು ಏಳರೊಳಗಿಂದವನು” ಎಂಬ ಗೂಢಾರ್ಥವನ್ನು ಅರ್ಥಮಾಡಿಕೊಳ್ಳುವುದಾಗಿದೆ; ಅದುವೇ ದಾನಿಯೇಲನು ಅರಿತುಕೊಳ್ಳುವುದಕ್ಕಾಗಿ ಪ್ರಾರ್ಥಿಸಿದ ದಾನಿಯೇಲ ಎರಡನೆಯ ಅಧ್ಯಾಯದ ರಹಸ್ಯವಾಗಿದೆ. ಇದು ಯೇಸು ಕ್ರಿಸ್ತನ ಪ್ರಕಟನೆಯ ಒಂದು ಅಂಶವಾಗಿದ್ದು, ಕೃಪಾಕಾಲವು ಮುಕ್ತಾಯಗೊಳ್ಳುವ ಮುಂಚೆ ಅರ್ಮೋಚಿಸಲ್ಪಡುತ್ತದೆ; ಯಾಕಂದರೆ, ಯೋಹಾನನು ಹೇಳಿದಂತೆ, “ಕಾಲವು ಸಮೀಪಿಸಿದೆ.” ಈ ಕಾರಣದಿಂದ, ಆ ಜಯವನ್ನು ಹೊಂದುವವರು ವಿಪತ್ತುಗಳನ್ನು ಸುರಿಸುವ ದೇವದೂತರ ಸಂಗಡ ಇರುವವರಾಗಿ ಪ್ರತಿನಿಧಿಸಲ್ಪಟ್ಟಿದ್ದಾರೆ; ಏಕೆಂದರೆ ಅವರು ಕೃಪಾಕಾಲವು ಮುಕ್ತಾಯಗೊಳ್ಳುವ ತಕ್ಷಣವೇ ಆ ಜಯವನ್ನು, ಅಂದರೆ ಅಗತ್ಯವಾದ ಪ್ರವಾದನಾತ್ಮಕ ಗ್ರಹಿಕೆಯನ್ನು, ಹೊಂದುತ್ತಾರೆ.</w:t>
      </w:r>
    </w:p>
    <w:p>
      <w:pPr>
        <w:pStyle w:val="ArticleBody"/>
        <w:jc w:val="left"/>
      </w:pPr>
      <w:r>
        <w:rPr>
          <w:rFonts w:ascii="Nirmala UI" w:hAnsi="Nirmala UI" w:eastAsia="Nirmala UI" w:cs="Nirmala UI"/>
        </w:rPr>
        <w:t>ಯೇಸು ಕ್ರಿಸ್ತನ ಪ್ರಕಟಣೆ ಕೃಪಾಕಾಲದ ಮುಕ್ತಾಯಕ್ಕೆ ತಕ್ಷಣ ಮೊದಲು ಮುಚ್ಚಳ ತೆಗೆಯಲ್ಪಡುತ್ತದೆ ಎಂಬುದನ್ನೂ, “666” ಎಂಬ ಸಂಖ್ಯೆ ಆ ದರ್ಶನದ ಒಂದು ಅಂಶವಾಗಿದೆಯೆಂಬುದನ್ನೂ ತಿಳಿದುಕೊಳ್ಳುವವರು, ಯೆಹೆಜ್ಕೇಲನು ಎಂಟನೇ ಅಧ್ಯಾಯದಲ್ಲಿ ಕಂಡ ದರ್ಶನವು ಆರನೆಯ ವರ್ಷದ ಆರನೆಯ ತಿಂಗಳ ಐದನೆಯ ದಿನದಲ್ಲಿ (ಅದು ಆರನೆಯ ದಿನದ ಹಿಂದಿನ ದಿನ) ಆರಂಭವಾಗುತ್ತದೆ ಎಂಬುದನ್ನು ತಪ್ಪಿಸಿಕೊಳ್ಳುವುದಿಲ್ಲ. ಎಂಟನೇ ಅಧ್ಯಾಯದ ಅಂತ್ಯದ ವೇಳೆಗೆ ಇಪ್ಪತ್ತೈದು ಮಂದಿ ಸೂರ್ಯನಿಗೆ ನಮಸ್ಕರಿಸುತ್ತಿದ್ದಾರೆ, ಮತ್ತು ಒಂಬತ್ತನೇ ಅಧ್ಯಾಯವು ದೇವರ ಮುದ್ರೆಯನ್ನು ಸ್ವೀಕರಿಸುವವರನ್ನು ಗುರುತಿಸುತ್ತದೆ.</w:t>
      </w:r>
    </w:p>
    <w:p>
      <w:pPr>
        <w:pStyle w:val="ArticleBody"/>
        <w:jc w:val="left"/>
      </w:pPr>
      <w:r>
        <w:rPr>
          <w:rFonts w:ascii="Nirmala UI" w:hAnsi="Nirmala UI" w:eastAsia="Nirmala UI" w:cs="Nirmala UI"/>
        </w:rPr>
        <w:t>ದರ್ಶನದ ಸಂದರ್ಭವು ಮೃಗದ ಗುರುತು ಮತ್ತು ದೇವರ ಮುದ್ರೆಯಾಗಿದೆ; “666” ಎಂಬ ಸಂಖ್ಯೆಯಿಂದ ರೂಪಕವಾಗಿ ಸೂಚಿಸಲ್ಪಟ್ಟಿರುವ ಭಾನುವಾರದ ಕಾನೂನಿನ ಸಂದರ್ಭದಲ್ಲಿ ಕೃಪಾಕಾಲವು ಮುಕ್ತಾಯಗೊಳ್ಳುವ ತಕ್ಷಣವೇ ಈ ದರ್ಶನವು ತೆರೆದುಕೊಳ್ಳುತ್ತದೆ. ಆದರೆ ಅಮೇರಿಕ ಸಂಯುಕ್ತ ಸಂಸ್ಥಾನಗಳಲ್ಲಿ ಭಾನುವಾರದ ಕಾನೂನಿನ ಸಂದರ್ಭದಲ್ಲಿ ಸಂಭವಿಸುತ್ತದೆ ಎಂದು ಗುರುತಿಸಲ್ಪಟ್ಟಿರುವ ಕೃಪಾಕಾಲದ ಮುಕ್ತಾಯವು ಮಾನವಕುಲದ ಕೃಪಾಕಾಲದ ಮುಕ್ತಾಯವಲ್ಲ; ಅದು ಕೇವಲ ಏಳನೇ-ದಿನದ ಅಡ್ವೆಂಟಿಸ್ಟ್‌ಗಳಿಗಷ್ಟೇ ಕೃಪಾಕಾಲದ ಮುಕ್ತಾಯವಾಗಿದೆ.</w:t>
      </w:r>
    </w:p>
    <w:p>
      <w:pPr>
        <w:pStyle w:val="ArticleBody"/>
        <w:jc w:val="left"/>
      </w:pPr>
      <w:r>
        <w:rPr>
          <w:rFonts w:ascii="Nirmala UI" w:hAnsi="Nirmala UI" w:eastAsia="Nirmala UI" w:cs="Nirmala UI"/>
        </w:rPr>
        <w:t>ಈ ದರ್ಶನವು ಯೆರೂಸಲೇಮಿನೊಳಗೆ ನಡೆಯುತ್ತಿರುವದಾಗಿ ಚಿತ್ರಿಸಲ್ಪಟ್ಟಿದೆ; ಯೆರೂಸಲೇಮು ಏಳನೇ ದಿನದ ಅಡ್ವೆಂಟಿಸ್ಟ್ ಸಭೆಯ ಸಂಕೇತವಾಗಿದೆ. ಅಮೇರಿಕಾ ಸಂಯುಕ್ತ ಸಂಸ್ಥಾನಗಳಲ್ಲಿ ಭಾನುವಾರದ ಕಾನೂನು ಜಾರಿಗೆ ಬಂದಾಗ, ಸಬ್ಬತ್ತಿನ ಬೆಳಕಿಗೆ ಅಲ್ಲಿ ಮತ್ತು ಆ ಸಮಯದಲ್ಲೇ ಹೊಣೆಗಾರರನ್ನಾಗಿ ಪರಿಗಣಿಸಲ್ಪಡುವ ಏಕೈಕ ವರ್ಗವು ಏಳನೇ ದಿನದ ಅಡ್ವೆಂಟಿಸ್ಟರೇ ಆಗಿದ್ದಾರೆ.</w:t>
      </w:r>
    </w:p>
    <w:p>
      <w:pPr>
        <w:pStyle w:val="ArticleScripture"/>
        <w:jc w:val="left"/>
      </w:pPr>
      <w:r>
        <w:rPr>
          <w:rFonts w:ascii="Nirmala UI" w:hAnsi="Nirmala UI" w:eastAsia="Nirmala UI" w:cs="Nirmala UI"/>
        </w:rPr>
        <w:t>“ಸತ್ಯದ ಬೆಳಕು ನಿಮಗೆ ಪ್ರಕಟಿಸಲ್ಪಟ್ಟಿದ್ದು, ನಾಲ್ಕನೇ ಆಜ್ಞೆಯ ಸಬ್ಬತ್ತನ್ನು ಬಹಿರಂಗಪಡಿಸಿ, ಭಾನುವಾರದ ಆಚರಣೆಗೆ ದೇವರ ವಾಕ್ಯದಲ್ಲಿ ಯಾವುದೂ ಆಧಾರವಿಲ್ಲವೆಂದು ತೋರಿಸಿದ್ದರೂ, ನೀವು ಇನ್ನೂ ಆ ಸುಳ್ಳು ಸಬ್ಬತ್ತಿಗೆ ಅಂಟಿಕೊಂಡೇ, ದೇವರು ‘ನನ್ನ ಪವಿತ್ರ ದಿನ’ವೆಂದು ಕರೆಯುವ ಸಬ್ಬತ್ತನ್ನು ಪವಿತ್ರವಾಗಿ ಆಚರಿಸಲು ನಿರಾಕರಿಸಿದರೆ, ನೀವು ಮೃಗದ ಗುರುತನ್ನು ಸ್ವೀಕರಿಸುತ್ತೀರಿ. ಇದು ಯಾವಾಗ ಸಂಭವಿಸುತ್ತದೆ?—ಭಾನುವಾರದಲ್ಲಿ ಕೆಲಸ ನಿಲ್ಲಿಸಿ ದೇವರನ್ನು ಆರಾಧಿಸಬೇಕೆಂದು ನಿಮಗೆ ಆಜ್ಞಾಪಿಸುವ ಆದೇಶಕ್ಕೆ ನೀವು ವಿಧೇಯರಾಗುವಾಗ, ಮತ್ತು ಭಾನುವಾರವು ಸಾಮಾನ್ಯ ಕೆಲಸದ ದಿನವಲ್ಲದೆ ಬೇರೆ ಯಾವುದೆಂದು ತೋರಿಸುವ ಒಂದು ಮಾತಾದರೂ ಬೈಬಲಿನಲ್ಲಿ ಇಲ್ಲವೆಂದು ನೀವು ತಿಳಿದಿದ್ದರೂ, ನೀವು ಮೃಗದ ಗುರುತನ್ನು ಸ್ವೀಕರಿಸಲು ಸಮ್ಮತಿಸಿ, ದೇವರ ಮುದ್ರೆಯನ್ನು ತಿರಸ್ಕರಿಸುತ್ತೀರಿ. ಈ ಗುರುತನ್ನು ನಾವು ನಮ್ಮ ಹಣೆಯಲ್ಲಿ ಅಥವಾ ನಮ್ಮ ಕೈಯಲ್ಲಿ ಸ್ವೀಕರಿಸಿದರೆ, ಅವಿಧೇಯರ ವಿರುದ್ಧ ಉಚ್ಚರಿಸಲ್ಪಟ್ಟ ನ್ಯಾಯತೀರ್ಪುಗಳು ನಮ್ಮ ಮೇಲೆಯೇ ಬೀಳಲೇಬೇಕು. ಆದರೆ ಜೀವಂತ ದೇವರ ಮುದ್ರೆಯು ಕರ್ತನ ಸಬ್ಬತ್ತನ್ನು ಮನಸ್ಸಾಕ್ಷಿಗೆ ವಿಧೇಯರಾಗಿ ಆಚರಿಸುವವರ ಮೇಲೆ ಇಡಲ್ಪಡುತ್ತದೆ.” Review and Herald, April 27, 1911.</w:t>
      </w:r>
    </w:p>
    <w:p>
      <w:pPr>
        <w:pStyle w:val="ArticleBody"/>
        <w:jc w:val="left"/>
      </w:pPr>
      <w:r>
        <w:rPr>
          <w:rFonts w:ascii="Nirmala UI" w:hAnsi="Nirmala UI" w:eastAsia="Nirmala UI" w:cs="Nirmala UI"/>
        </w:rPr>
        <w:t>ಯೆಹೆಜ್ಕೇಲನು ಬರೆದ ಎಂಟನೇ ಅಧ್ಯಾಯದಿಂದ ಹನ್ನೊಂದನೇ ಅಧ್ಯಾಯದವರೆಗೆ ಇರುವ ದರ್ಶನವು, ಯೆರೂಸಲೇಮಿಗೆ ಅನುಗ್ರಹಕಾಲವು ಮುಗಿಯುವ ಮಟ್ಟಿಗೆ ಮುನ್ನಡೆಯುವ ಇತಿಹಾಸವನ್ನು ಗುರುತಿಸುತ್ತದೆ. ಅದು “666” ಎಂಬ ಸಂಖ್ಯೆ ಬರುವುದಕ್ಕೆ ಕೇವಲ ಒಂದು ದಿನ ಮುಂಚೆ ಸಂಭವಿಸುವಂತೆ ಚಿತ್ರಿಸಲ್ಪಟ್ಟಿದೆ; ಮತ್ತು ಎಂಟನೇ ಅಧ್ಯಾಯವು ಯೆರೂಸಲೇಮಿನೊಳಗಿನ ಕ್ರಮೇಣ ಹೆಚ್ಚಾಗುತ್ತಿರುವ ದಂಗೆತನವನ್ನು ಗುರುತಿಸುತ್ತದೆ; ಅದು ಅಂತಿಮವಾಗಿ ಮುಖ್ಯಸ್ಥರು ಸೂರ್ಯನಿಗೆ ನಮಸ್ಕರಿಸುವುದರಲ್ಲಿ ಪರ್ಯವಸಾನಗೊಂಡು, ಈ ಮೂಲಕ ಮೃಗದ ಗುರುತನ್ನು ಸ್ವೀಕರಿಸುವಂತಾಗುತ್ತದೆ.</w:t>
      </w:r>
    </w:p>
    <w:p>
      <w:pPr>
        <w:pStyle w:val="ArticleBody"/>
        <w:jc w:val="left"/>
      </w:pPr>
      <w:r>
        <w:rPr>
          <w:rFonts w:ascii="Nirmala UI" w:hAnsi="Nirmala UI" w:eastAsia="Nirmala UI" w:cs="Nirmala UI"/>
        </w:rPr>
        <w:t>ಒಂಬತ್ತನೇ ಅಧ್ಯಾಯವು ಯೆರೂಸಲೇಮಿನ ಮಧ್ಯವಾಗಿ ಹೋಗುತ್ತಿರುವ ಒಬ್ಬ ದೂತನನ್ನು ಚಿತ್ರಿಸುತ್ತದೆ (ಹೀಗೆ ಒಂದು ಕ್ರಮೇಣ ಪ್ರಗತಿಯನ್ನು ಸೂಚಿಸುತ್ತಾ), ಮತ್ತು ನಂತರ ಬಂದು ಮುದ್ರೆಯನ್ನು ಹೊಂದಿರದ ಎಲ್ಲರನ್ನೂ ಸಂಹರಿಸುವ ನಾಶಕಾರಕ ದೂತರಿಗೆ ಮುಂಚೆಯೇ, ಒಂದು ವರ್ಗದವರ ಮೇಲೆ ಮುದ್ರೆಯನ್ನು ಇಡುತ್ತದೆ. ಈ ಎರಡೂ ಅಧ್ಯಾಯಗಳು ಭಾನುವಾರದ ಕಾನೂನಿನವರೆಗೆ ಕರೆದೊಯ್ಯುವ ಒಂದು ಪ್ರಗತಿಶೀಲ ಇತಿಹಾಸವನ್ನು ಪ್ರತಿನಿಧಿಸುತ್ತವೆ; ಅಲ್ಲಿ ಒಂದು ವರ್ಗವು ಸೂರ್ಯನಿಗೆ ನಮಸ್ಕರಿಸುತ್ತದೆ, ಮತ್ತು ಮತ್ತೊಂದು ವರ್ಗವು ದೇವರ ಮುದ್ರೆಯನ್ನು ಸ್ವೀಕರಿಸುತ್ತದೆ. ಆಗ ದುಷ್ಟರು ಯೆರೂಸಲೇಮಿನಿಂದ ತೆಗೆದುಹಾಕಲ್ಪಡುತ್ತಾರೆ, ಯಾಕಂದರೆ ಭಾನುವಾರದ ಕಾನೂನು ದುಷ್ಟರನ್ನೂ ಜ್ಞಾನಿಗಳನ್ನೂ ಬೇರ್ಪಡಿಸುತ್ತದೆ.</w:t>
      </w:r>
    </w:p>
    <w:p>
      <w:pPr>
        <w:pStyle w:val="ArticleBody"/>
        <w:jc w:val="left"/>
      </w:pPr>
      <w:r>
        <w:rPr>
          <w:rFonts w:ascii="Nirmala UI" w:hAnsi="Nirmala UI" w:eastAsia="Nirmala UI" w:cs="Nirmala UI"/>
        </w:rPr>
        <w:t>ಯೆಹೆಜ್ಕೇಲನು ಅಧ್ಯಾಯ ಒಂಬತ್ತರಲ್ಲಿ ಪ್ರತಿನಿಧಿಸಲ್ಪಟ್ಟಿರುವ ಮುದ್ರೆಯಿಡುವಿಕೆಯೇ ಪ್ರಕಟನೆ ಅಧ್ಯಾಯ ಏಳರಲ್ಲಿ ಪ್ರತಿನಿಧಿಸಲ್ಪಟ್ಟಿರುವ ಅದೇ ಮುದ್ರೆಯಿಡುವಿಕೆಯಾಗಿದೆ.</w:t>
      </w:r>
    </w:p>
    <w:p>
      <w:pPr>
        <w:pStyle w:val="ArticleScripture"/>
        <w:jc w:val="left"/>
      </w:pPr>
      <w:r>
        <w:rPr>
          <w:rFonts w:ascii="Nirmala UI" w:hAnsi="Nirmala UI" w:eastAsia="Nirmala UI" w:cs="Nirmala UI"/>
        </w:rPr>
        <w:t>“ಇಂತಹ ದೃಶ್ಯಗಳು ಬರುವಂತಿದ್ದರೆ, ಅಪರಾಧಭಾರಿತ ಲೋಕದ ಮೇಲೆ ಇಂಥ ಭೀಕರ ನ್ಯಾಯತೀರ್ಪುಗಳು ಬರುವಂತಿದ್ದರೆ, ದೇವರ ಜನರಿಗೆ ಆಶ್ರಯವು ಎಲ್ಲಿ ಇರುವುದು? ಆಕ್ರೋಶವು ತೀರಿಹೋಗುವ ತನಕ ಅವರು ಹೇಗೆ ಸಂರಕ್ಷಿಸಲ್ಪಡುವರು? ಯೋಹಾನನು ಪ್ರಕೃತಿಯ ಅಂಶಗಳಾದ—ಭೂಕಂಪ, ಬಿರುಗಾಳಿ, ಮತ್ತು ರಾಜಕೀಯ ಕಲಹ—ಇವುಗಳನ್ನು ನಾಲ್ಕು ದೂತರು ಹಿಡಿದುಕೊಂಡಿರುವಂತೆ ಪ್ರತಿನಿಧಿಸಲ್ಪಟ್ಟಿರುವುದನ್ನು ನೋಡುತ್ತಾನೆ. ದೇವರು ಅವನ್ನು ಬಿಡುವಂತೆ ವಾಕ್ಯಕೊಡುವ ತನಕ ಈ ಗಾಳಿಗಳು ನಿಯಂತ್ರಣದಲ್ಲಿವೆ. ಅದರಲ್ಲಿ ದೇವರ ಸಭೆಯ ಸುರಕ್ಷತೆ ಇದೆ. ದೇವರ ದೂತರು ಆತನ ಆಜ್ಞೆಯನ್ನು ನೆರವೇರಿಸುತ್ತಾ, ಭೂಮಿಯ ಗಾಳಿಗಳನ್ನು ತಡೆಹಿಡಿದಿರುತ್ತಾರೆ; ದೇವರ ಸೇವಕರು ತಮ್ಮ ನುಣುಪುಗಳಲ್ಲಿ ಮುದ್ರಿಸಲ್ಪಡುವ ತನಕ ಆ ಗಾಳಿಗಳು ಭೂಮಿಯ ಮೇಲೆಯೂ, ಸಮುದ್ರದ ಮೇಲೆಯೂ, ಯಾವುದೇ ಮರದ ಮೇಲೆಯೂ ಬೀಸದಂತೆ. ಪೂರ್ವದಿಂದ (ಅಥವಾ ಸೂರ್ಯೋದಯದ ದಿಕ್ಕಿನಿಂದ) ಏರುತ್ತಿರುವ ಮಹಾಬಲಿಷ್ಠ ದೂತನನ್ನು ಕಾಣಲಾಗುತ್ತದೆ. ಈ ದೂತರಲ್ಲಿ ಅತಿ ಬಲಿಷ್ಠನಾದ ಈ ದೂತನ ಕೈಯಲ್ಲಿ ಜೀವಂತ ದೇವರ ಮುದ್ರೆಯಿದೆ, ಅಥವಾ ಜೀವವನ್ನು ಕೊಡುವ ಶಕ್ತಿ ಇರುವ ಏಕೈಕನಾದ ಆತನ ಮುದ್ರೆಯಿದೆ; ಆತನೇ ನುಣುಪುಗಳ ಮೇಲೆ ಆ ಗುರುತು ಅಥವಾ ಶಾಸನವನ್ನು ಅಚ್ಚುಗೊಳಿಸಬಲ್ಲನು; ಯಾರಿಗೆ ಅಮರತ್ವವೂ ನಿತ್ಯಜೀವನವೂ ಅನುಗ್ರಹಿಸಲ್ಪಡುವುದೋ ಅವರ ಮೇಲೆ. ಈ ಕಾರ್ಯವು ನೆರವೇರಿಸುವ ತನಕ ನಾಲ್ಕು ಗಾಳಿಗಳನ್ನು ಹಿಡಿತದಲ್ಲಿರಿಸಬೇಕೆಂದು ಆ ನಾಲ್ಕು ದೂತರಿಗೆ ಆಜ್ಞಾಪಿಸುವ ಅಧಿಕಾರವುಳ್ಳದ್ದು ಇದೇ ಉನ್ನತ ದೂತನ ಸ್ವರವಾಗಿತ್ತು; ಮತ್ತು ಅವನ್ನು ಬಿಡುವಂತೆ ಕರೆಕೊಡುವ ತನಕವೂ ಹಾಗೆಯೇ.”</w:t>
      </w:r>
    </w:p>
    <w:p>
      <w:pPr>
        <w:pStyle w:val="ArticleScripture"/>
        <w:jc w:val="left"/>
      </w:pPr>
      <w:r>
        <w:rPr>
          <w:rFonts w:ascii="Nirmala UI" w:hAnsi="Nirmala UI" w:eastAsia="Nirmala UI" w:cs="Nirmala UI"/>
        </w:rPr>
        <w:t>“ಲೋಕವನ್ನೂ, ಶರೀರವನ್ನೂ, ಸೈತಾನನನ್ನೂ ಜಯಿಸುವವರು ಸಜೀವ ದೇವರ ಮುದ್ರೆಯನ್ನು ಹೊಂದುವ ಅನುಗ್ರಹಿತರು ಆಗುವರು. ಯಾರ ಕೈಗಳು ಶುದ್ಧವಾಗಿಲ್ಲವೋ, ಯಾರ ಹೃದಯಗಳು ನಿರ್ಮಲವಾಗಿಲ್ಲವೋ, ಅವರಿಗೆ ಸಜೀವ ದೇವರ ಮುದ್ರೆ ಇರುವುದಿಲ್ಲ. ಪಾಪವನ್ನು ಯೋಜಿಸಿ ಅದನ್ನೇ ಆಚರಿಸುವವರು ಬಿಟ್ಟುಹೋಗಲ್ಪಡುವರು. ಮಹಾ ಪ್ರತಿರೂಪಾತ್ಮಕ ಪ್ರಾಯಶ್ಚಿತ್ತದ ದಿನದಲ್ಲಿ ತಮ್ಮ ಪಾಪಗಳಿಗಾಗಿ ಪಶ್ಚಾತ್ತಾಪಪಟ್ಟು ಅವನ್ನು ಒಪ್ಪಿಕೊಳ್ಳುವವರ ಸ್ಥಾನವನ್ನು ದೇವರ ಸನ್ನಿಧಿಯಲ್ಲಿ ತಮ್ಮ ಮನೋಭಾವದಲ್ಲಿ ತುಂಬಿಕೊಳ್ಳುವವರೇ ದೇವರ ರಕ್ಷಣೆಗೆ ಯೋಗ್ಯರೆಂದು ಅಂಗೀಕರಿಸಲ್ಪಟ್ಟು ಗುರುತಿಸಲ್ಪಡುವರು. ತಮ್ಮ ರಕ್ಷಕನ ಪ್ರತ್ಯಕ್ಷತೆಯನ್ನು ದೃಢವಾಗಿ ನಿರೀಕ್ಷಿಸುತ್ತಾ, ಕಾಯುತ್ತಾ, ನೋಡುತ್ತಾ ಇರುವವರ ಹೆಸರುಗಳು—ಪ್ರಭಾತವನ್ನು ನಿರೀಕ್ಷಿಸುವವರಿಗಿಂತಲೂ ಹೆಚ್ಚು ಉತ್ಸುಕತೆಯಿಂದಲೂ ಹಾರೈಕೆಯಿಂದಲೂ—ಮುದ್ರೆಯಾದವರೊಂದಿಗೆ ಲೆಕ್ಕಿಸಲ್ಪಡುವವು. ಸತ್ಯದ ಸಮಸ್ತ ಬೆಳಕು ತಮ್ಮ ಆತ್ಮಗಳ ಮೇಲೆ ಪ್ರಕಾಶಿಸುತ್ತಿದ್ದರೂ, ತಮ್ಮ ಘೋಷಿತ ನಂಬಿಕೆಗೆ ತಕ್ಕ ಕಾರ್ಯಗಳನ್ನು ಹೊಂದಿರಬೇಕಾದವರು ಪಾಪಕ್ಕೆ ಮೋಹಗೊಂಡು, ತಮ್ಮ ಹೃದಯಗಳಲ್ಲಿ ವಿಗ್ರಹಗಳನ್ನು ಸ್ಥಾಪಿಸಿ, ದೇವರ ಸನ್ನಿಧಿಯಲ್ಲಿ ತಮ್ಮ ಆತ್ಮಗಳನ್ನು ಭ್ರಷ್ಟಗೊಳಿಸಿ, ಪಾಪದಲ್ಲಿ ತಮ್ಮೊಂದಿಗೆ ಸೇರುವವರನ್ನೂ ಕಲ್ಮಷಗೊಳಿಸುವವರಾದರೆ, ಅವರ ಹೆಸರುಗಳು ಜೀವದ ಪುಸ್ತಕದಿಂದ ಅಳಿಸಲ್ಪಟ್ಟು, ತಮ್ಮ ದೀಪಗಳ ಜೊತೆಗೆ ಪಾತ್ರೆಗಳಲ್ಲಿ ಎಣ್ಣೆಯಿಲ್ಲದೆ, ಮಧ್ಯರಾತ್ರಿಯ ಕತ್ತಲಿನಲ್ಲಿ ಬಿಡಲ್ಪಡುವರು. ‘ನನ್ನ ನಾಮವನ್ನು ಭಯಪಡುವ ನಿಮಗೆ ನೀತಿಯ ಸೂರ್ಯನು ತನ್ನ ರೆಕ್ಕೆಗಳಲ್ಲಿ ಸ್ವಸ್ಥತೆಯನ್ನು ಹೊತ್ತು ಉದಯಿಸುವನು.’”</w:t>
      </w:r>
    </w:p>
    <w:p>
      <w:pPr>
        <w:pStyle w:val="ArticleScripture"/>
        <w:jc w:val="left"/>
      </w:pPr>
      <w:r>
        <w:rPr>
          <w:rFonts w:ascii="Nirmala UI" w:hAnsi="Nirmala UI" w:eastAsia="Nirmala UI" w:cs="Nirmala UI"/>
        </w:rPr>
        <w:t>“ದೇವರ ಸೇವಕರ ಈ ಮುದ್ರೆಯಿಡುವ ಕಾರ್ಯವು ಯೆಹೆಜ್ಕೆಲಿಗೆ ದರ್ಶನದಲ್ಲಿ ತೋರಿಸಲ್ಪಟ್ಟದ್ದೇ ಆಗಿದೆ. ಯೋಹಾನನೂ ಸಹ ಈ ಅತ್ಯಂತ ವಿಸ್ಮಯಕರ ಪ್ರಕಟನೆಗೆ ಸಾಕ್ಷಿಯಾಗಿದ್ದನು. ಅವನು ಸಮುದ್ರವೂ ಅದರ ಅಲೆಗಳೂ ಗರ್ಜಿಸುವುದನ್ನು, ಮತ್ತು ಭಯದಿಂದ ಮನುಷ್ಯರ ಹೃದಯಗಳು ದುರ್ಬಲಗೊಳ್ಳುವುದನ್ನು ಕಂಡನು. ಭೂಮಿ ಕಂಪಿಸುವುದನ್ನೂ, ಪರ್ವತಗಳು ಸಮುದ್ರದ ಮಧ್ಯದಲ್ಲಿ ಎಸೆಯಲ್ಪಡುವುದನ್ನೂ (ಇದು ಶಬ್ದಾರ್ಥದಲ್ಲಿಯೇ ನಡೆಯುತ್ತಿದೆ), ಅದರ ನೀರು ಗದ್ದಲಗೊಂಡು ಕಲಕಲ್ಪಡುವುದನ್ನೂ, ಮತ್ತು ಅದರ ಉಕ್ಕುವಿಕೆಯಿಂದ ಪರ್ವತಗಳು ಕಂಪಿಸುವುದನ್ನೂ ಅವನು ನೋಡಿದನು. ಭೀಕರ ವಿಪತ್ತುಗಳು, ಮಾರಕ ರೋಗಗಳು, ಬರ, ಮತ್ತು ಮರಣವು ತಮ್ಮ ಭಯಾನಕ ಕಾರ್ಯವನ್ನು ನೆರವೇರಿಸುತ್ತಿರುವುದನ್ನು ಅವನಿಗೆ ತೋರಿಸಲಾಯಿತು.” Testimonies to Ministers, 445.</w:t>
      </w:r>
    </w:p>
    <w:p>
      <w:pPr>
        <w:pStyle w:val="ArticleBody"/>
        <w:jc w:val="left"/>
      </w:pPr>
      <w:r>
        <w:rPr>
          <w:rFonts w:ascii="Nirmala UI" w:hAnsi="Nirmala UI" w:eastAsia="Nirmala UI" w:cs="Nirmala UI"/>
        </w:rPr>
        <w:t>ಪ್ರಕಟನೆ ಪುಸ್ತಕದ ಏಳನೇ ಅಧ್ಯಾಯದಲ್ಲಿರುವ ಒಂದು ಲಕ್ಷ ನಲವತ್ತುನಾಲ್ಕು ಸಾವಿರರ ಮುದ್ರಾಕರಣವು ಯೆಹೆಜ್ಕೇಲಿನ ಒಂಬತ್ತನೇ ಅಧ್ಯಾಯದಲ್ಲಿಯೂ ಪ್ರತಿನಿಧಿಸಲ್ಪಟ್ಟಿದೆ; ಮತ್ತು ಮುದ್ರಿಸುವ ದೂತನು ಪೂರ್ವ ದಿಕ್ಕಿನಿಂದ ಏರುವ ಅತ್ಯಂತ ಬಲಶಾಲಿ ದೂತನಾಗಿದ್ದಾನೆ. ನಾಶವಾಗುವವರು, ಯಾರು ತಮ್ಮ ಹೆಸರುಗಳನ್ನು ಜೀವಪുസ്തಕದಿಂದ ಅಳಿಸಲ್ಪಟ್ಟಿರುವವರಾಗಿರುವರೋ, ಅವರು “ತಮ್ಮ ದೀಪಗಳೊಡನೆ ತಮ್ಮ ಪಾತ್ರೆಗಳಲ್ಲಿ ಎಣ್ಣೆಯಿಲ್ಲದವರಾಗಿ” ಪ್ರತಿನಿಧಿಸಲ್ಪಟ್ಟಿದ್ದಾರೆ. ಯೆಹೆಜ್ಕೇಲಿನ ಎಂಟನೆಯ ಅಧ್ಯಾಯದಿಂದ ಹನ್ನೊಂದನೆಯ ಅಧ್ಯಾಯದವರೆಗೆ ಇರುವ ದರ್ಶನದಲ್ಲಿನ ಎರಡು ವರ್ಗಗಳು ಮತ್ತಾಯ ಇಪ್ಪತ್ತೈದನೇ ಅಧ್ಯಾಯದಲ್ಲಿನ ಜ್ಞಾನಿಗಳಾದ ಮತ್ತು ಮೂರ್ಖರಾದ ಕನ್ಯೆಯರೇ ಆಗಿದ್ದು, ಆದಕಾರಣ ಅವರು ಅಡ್ವೆಂಟಿಸ್ಟ್‌ಗಳಾಗಿದ್ದಾರೆ.</w:t>
      </w:r>
    </w:p>
    <w:p>
      <w:pPr>
        <w:pStyle w:val="ArticleScripture"/>
        <w:jc w:val="left"/>
      </w:pPr>
      <w:r>
        <w:rPr>
          <w:rFonts w:ascii="Nirmala UI" w:hAnsi="Nirmala UI" w:eastAsia="Nirmala UI" w:cs="Nirmala UI"/>
        </w:rPr>
        <w:t>“ಮತ್ತಾಯ 25 ರ ಹತ್ತು ಕನ್ಯೆಯರ ಉಪಮೆಯು ಸಹ ಆಗಮನವಾದಿ ಜನರ ಅನುಭವವನ್ನು ಚಿತ್ರಿಸುತ್ತದೆ.” ದ ಗ್ರೇಟ್ ಕಾಂಟ್ರೋವರ್ಸಿ, 393.</w:t>
      </w:r>
    </w:p>
    <w:p>
      <w:pPr>
        <w:pStyle w:val="ArticleBody"/>
        <w:jc w:val="left"/>
      </w:pPr>
      <w:r>
        <w:rPr>
          <w:rFonts w:ascii="Nirmala UI" w:hAnsi="Nirmala UI" w:eastAsia="Nirmala UI" w:cs="Nirmala UI"/>
        </w:rPr>
        <w:t>ಸಹೋದರಿ ವೈಟ್ ಅವರು ಏಜೆಕಿಯೇಲನ ದರ್ಶನದಲ್ಲಿನ ಯೆರೂಸಲೇಮನ್ನು ವಿಶೇಷವಾಗಿ ಅಡ್ವೆಂಟಿಸಂ ಎಂದು ಗುರುತಿಸುತ್ತಾರೆ:</w:t>
      </w:r>
    </w:p>
    <w:p>
      <w:pPr>
        <w:pStyle w:val="ArticleScripture"/>
        <w:jc w:val="left"/>
      </w:pPr>
      <w:r>
        <w:rPr>
          <w:rFonts w:ascii="Nirmala UI" w:hAnsi="Nirmala UI" w:eastAsia="Nirmala UI" w:cs="Nirmala UI"/>
        </w:rPr>
        <w:t>“ದೇವರ ಕೆಲಸದ ಆತ್ಮವನ್ನೂ ಆತ್ಮಗಳ ರಕ್ಷಣೆಯನ್ನೂ ಹೃದಯದಲ್ಲಿ ಹೊಂದಿರುವ ದೇವರ ನಿಜವಾದ ಜನರು, ಪಾಪವನ್ನು ಅದರ ನಿಜವಾದ ಪಾಪಮಯ ಸ್ವಭಾವದಲ್ಲಿಯೇ ಎಂದೆಂದಿಗೂ ನೋಡುವರು. ದೇವರ ಜನರನ್ನು ಸುಲಭವಾಗಿ ಸುತ್ತುವರಿಯುವ ಪಾಪಗಳ ವಿಷಯದಲ್ಲಿ ಅವರು ಸದಾ ನಿಷ್ಠಾವಂತವೂ ನೇರವೂ ಆದ ವರ್ತನೆಯ ಪರವಾಗಿಯೇ ಇರುವವರು. ವಿಶೇಷವಾಗಿ, ದೇವರ ಸಿಂಹಾಸನದ ಮುಂದೆ ದೋಷರಹಿತರಾಗಿ ನಿಲ್ಲಬೇಕಾದ ಒಂದು ಲಕ್ಷ ನಲವತ್ತನಾಲ್ಕು ಸಾವಿರರ ಮುದ್ರೆಯಿಡುವ ಕಾಲವಾದ ಸಭೆಯ ಅಂತಿಮ ಕಾರ್ಯದಲ್ಲಿ, ದೇವರ ಹೆಸರನ್ನು ಧರಿಸಿರುವ ಜನರ ಅಧರ್ಮಗಳನ್ನು ಅವರು ಅತ್ಯಂತ ಆಳವಾಗಿ ಅನುಭವಿಸುವರು. ತನ್ನ ಕೈಯಲ್ಲಿ ಸಂಹಾರಾಸ್ತ್ರವನ್ನು ಹಿಡಿದಿರುವ ಪುರುಷರ ರೂಪಕದ ಅಡಿಯಲ್ಲಿ ಅಂತಿಮ ಕಾರ್ಯವನ್ನು ಪ್ರವಾದಿಯು ಚಿತ್ರಿಸಿರುವ ವಿಧದಲ್ಲಿ ಇದು ಬಲವಾಗಿ ಮುಂದಿಡಲ್ಪಟ್ಟಿದೆ. ಅವರೊಳಗೆ ಒಬ್ಬನು ನಾರುಬಟ್ಟೆ ತೊಟ್ಟವನಾಗಿದ್ದು, ಅವನ ಪಕ್ಕದಲ್ಲಿ ಲೇಖಕನ ಮಸಿದಾಣಿ ಇತ್ತು. ‘ಆಗ ಯೆಹೋವನು ಅವನಿಗೆ ಹೇಳಿದನು: ನಗರದ ಮಧ್ಯದಿಂದ, ಯೆರೂಸಲೇಮಿನ ಮಧ್ಯದಿಂದ ಹಾದು ಹೋಗಿ, ಅದರ ಮಧ್ಯದಲ್ಲಿ ನಡೆಯುವ ಸಮಸ್ತ ಅಸಹ್ಯಕೃತ್ಯಗಳ ನಿಮಿತ್ತ ನಿಟ್ಟುಸಿರು ಬಿಡುವವರೂ ಕೂಗುವವರೂ ಆದ ಪುರುಷರ ನೆತ್ತಿಗಳ ಮೇಲೆ ಒಂದು ಗುರುತನ್ನು ಹಾಕು.’” Testimonies, volume 3, 266.</w:t>
      </w:r>
    </w:p>
    <w:p>
      <w:pPr>
        <w:pStyle w:val="ArticleBody"/>
        <w:jc w:val="left"/>
      </w:pPr>
      <w:r>
        <w:rPr>
          <w:rFonts w:ascii="Nirmala UI" w:hAnsi="Nirmala UI" w:eastAsia="Nirmala UI" w:cs="Nirmala UI"/>
        </w:rPr>
        <w:t>ಯೆಹೆಜ್ಕೇಲನು ಬರೆದ ಎಂಟನೆಯ ಅಧ್ಯಾಯದಿಂದ ಹನ್ನೊಂದನೆಯ ಅಧ್ಯಾಯದವರೆಗಿನ ದರ್ಶನವು, ಭಾನುವಾರದ ಕಾನೂನಿಗೆ ಮುನ್ನವೂ ಮತ್ತು ಅದರ ಸಮಯದಲ್ಲಿಯೂ ಅಡ್ವೆಂಟಿಸಂನ ಇತಿಹಾಸವನ್ನು ನೇರವಾಗಿ ಉದ್ದೇಶಿಸಿ ಮಾತಾಡುತ್ತದೆ. ಅದು ಯೆರೂಸಲೇಮಿನೊಳಗೆ (ಅಡ್ವೆಂಟಿಸಂನಲ್ಲಿ) ಇರುವ ಆರಾಧಕರ ಎರಡು ವರ್ಗಗಳನ್ನು ಗುರುತಿಸುತ್ತದೆ; ಮತ್ತು ಕೃಪಾಕಾಲವು ಮುಕ್ತಾಯಗೊಳ್ಳುವ ತಕ್ಷಣದ ಮೊದಲು ಮುದ್ರೆ ತೆಗೆಯಲ್ಪಡುವ ಯೇಸು ಕ್ರಿಸ್ತನ ಪ್ರಕಟಣೆಯೊಂದಿಗೆ ಪ್ರವಾದನಾತ್ಮಕವಾಗಿ ಸಂಬಂಧಿಸಿದೆ, ಏಕೆಂದರೆ ಅದರ ಮೊದಲ ಉಲ್ಲೇಖಗಳು ಪ್ರವಾದನಾತ್ಮಕ ಸಂಕೇತರೂಪದಲ್ಲಿ “666” ಎಂಬ ಸಂಖ್ಯೆಯನ್ನು ಮಂಡಿಸುತ್ತವೆ. ಹೀಗೆ ಮಾಡುವಾಗ, ಅದು ಅಂತ್ಯದ ದಿನಗಳಲ್ಲಿ ಜ್ಞಾನಿಗಳು ಜಯಿಸಬೇಕಾದ ನಾಲ್ಕು ವಿಷಯಗಳಲ್ಲಿ ಒಂದನ್ನು ಗುರುತಿಸುತ್ತದೆ; ಮತ್ತು ಆ ನಾಲ್ಕು ವಿಷಯಗಳು ಎಂಟನೆಯದು “ಏಳರಲ್ಲಿ ಒಂದು” ಆಗಿರುವ ಬೆಳಕಿನ ಭಾಗವಾಗಿವೆ. ಪ್ರಕಟಣೆ ಹದಿನೈದನೆಯ ಅಧ್ಯಾಯವೂ ಸಹ, ಪಾಪಸತ್ತೆಯ ನಾಲ್ಕು ಸಂಕೇತಾತ್ಮಕ ಅಂಶಗಳ ಮೇಲೆ ಜಯವನ್ನು ಪಡೆಯುವವರು ಮೋಶೆಯ ಮತ್ತು ಕುರಿಮರಿಯ ಗೀತೆಯನ್ನು ಹಾಡುತ್ತಾರೆ ಎಂದು ಗುರುತಿಸುತ್ತದೆ.</w:t>
      </w:r>
    </w:p>
    <w:p>
      <w:pPr>
        <w:pStyle w:val="ArticleBody"/>
        <w:jc w:val="left"/>
      </w:pPr>
      <w:r>
        <w:rPr>
          <w:rFonts w:ascii="Nirmala UI" w:hAnsi="Nirmala UI" w:eastAsia="Nirmala UI" w:cs="Nirmala UI"/>
        </w:rPr>
        <w:t>ಆ ದಿನದಲ್ಲಿ, ಇಪ್ಪತ್ತೇಳನೇ ಅಧ್ಯಾಯದಲ್ಲಿ ಯೆಶಾಯನು ಹೇಳುವದೇನೆಂದರೆ, ಅಂತ್ಯದ ದಿನಗಳ ನೀತಿವಂತರು ದ್ರಾಕ್ಷಿತೋಟದ ಗೀತೆಯನ್ನು ಹಾಡುವರು; ಅದು ಮನುಷ್ಯರ ಮಧ್ಯೆ ಸಂಚರಿಸಿದಾಗ ಕುರಿಮರಿಯು ಹಾಡಿದ ಗೀತೆಯಾಗಿದ್ದು, ಹೊಸದಾಗಿ ಆರಿಸಲ್ಪಡುವ ಆಯ್ಕೆಯಾದ ಜನರ ಕಾರಣದಿಂದ ಬಿಟ್ಟುಹೋಗಲ್ಪಡುತ್ತಿರುವ ಒಂದು ಆಯ್ಕೆಯಾದ ಜನರನ್ನು ಗುರುತಿಸುತ್ತದೆ. ಆ ಗೀತೆಯನ್ನು ಎಜೆಕಿಯೇಲನು ಒಂಬತ್ತನೇ ಅಧ್ಯಾಯದಲ್ಲಿಯೂ ಪ್ರಕಟನೆಯ ಗ್ರಂಥದ ಏಳನೇ ಅಧ್ಯಾಯದಲ್ಲಿಯೂ ಉಲ್ಲೇಖಿಸಲ್ಪಟ್ಟ ಮುದ್ರೆಯಿಡುವ ಕಾರ್ಯದ ಸಮಯದಲ್ಲಿ ಅಂತ್ಯದ ದಿನಗಳ “ಜ್ಞಾನಿಗಳು” ಹಾಡುತ್ತಾರೆ. ಎಜೆಕಿಯೇಲನ ಎಂಟನೆಯ ಅಧ್ಯಾಯದಿಂದ ಹನ್ನೊಂದನೇ ಅಧ್ಯಾಯದವರೆಗೆ ಇರುವ ದರ್ಶನವು ಅದೇ ಗೀತೆಯ ಒಂದು ಭಾಗವಾಗಿದೆ.</w:t>
      </w:r>
    </w:p>
    <w:p>
      <w:pPr>
        <w:pStyle w:val="ArticleBody"/>
        <w:jc w:val="left"/>
      </w:pPr>
      <w:r>
        <w:rPr>
          <w:rFonts w:ascii="Nirmala UI" w:hAnsi="Nirmala UI" w:eastAsia="Nirmala UI" w:cs="Nirmala UI"/>
        </w:rPr>
        <w:t>ಈ ಅಧ್ಯಯನವನ್ನು ಮುಂದಿನ ಲೇಖನದಲ್ಲಿ ಮುಂದುವರಿಸುತ್ತೇವೆ.</w:t>
      </w:r>
    </w:p>
    <w:p>
      <w:pPr>
        <w:pStyle w:val="ArticleScripture"/>
        <w:jc w:val="left"/>
      </w:pPr>
      <w:r>
        <w:rPr>
          <w:rFonts w:ascii="Nirmala UI" w:hAnsi="Nirmala UI" w:eastAsia="Nirmala UI" w:cs="Nirmala UI"/>
        </w:rPr>
        <w:t>“ದೇವರ ಕಾರ್ಯದ ಆತ್ಮವನ್ನೂ ಆತ್ಮಗಳ ರಕ್ಷಣೆಯ ಭಾರವನ್ನೂ ಹೃದಯದಲ್ಲಿ ಹೊಂದಿರುವ ದೇವರ ನಿಜವಾದ ಜನರು, ಪಾಪವನ್ನು ಅದರ ನಿಜವಾದ ಪಾಪಸ್ವರೂಪದಲ್ಲಿಯೇ ಸದಾ ನೋಡುವರು. ದೇವರ ಜನರನ್ನು ಸುಲಭವಾಗಿ ಆವರಿಸಿಬಿಡುವ ಪಾಪಗಳ ವಿಷಯದಲ್ಲಿ ಅವರು ಯಾವಾಗಲೂ ನಿಷ್ಠಾವಂತವಾಗಿಯೂ ನೇರವಾಗಿಯೂ ನಡೆದುಕೊಳ್ಳುವ ಪಕ್ಷದಲ್ಲಿರುವರು. ವಿಶೇಷವಾಗಿ, ದೇವರ ಸಿಂಹಾಸನದ ಮುಂದೆ ದೋಷರಹಿತರಾಗಿ ನಿಲ್ಲಬೇಕಾದ ಒಂದು ಲಕ್ಷ ನಲವತ್ತುನಾಲ್ಕು ಸಾವಿರರ ಮುದ್ರೆಯಿಡುವ ಕಾಲದಲ್ಲಿ ಸಭೆಯ ನಿಮಿತ್ತ ನಡೆಯುವ ಅಂತಿಮ ಕಾರ್ಯದಲ್ಲಿ, ದೇವರ ಹೆಸರನ್ನು ಹೊತ್ತುಕೊಳ್ಳುವ ಜನರ ಅಧರ್ಮಗಳನ್ನು ಅವರು ಅತ್ಯಂತ ಆಳವಾಗಿ ಅನುಭವಿಸುವರು. ಇದು ಪ್ರವಾದಿಯು ಅಂತಿಮ ಕಾರ್ಯವನ್ನು, ತಮತಮ ಕೈಯಲ್ಲಿ ಸಂಹಾರಾಯುಧವನ್ನು ಹೊಂದಿರುವ ಪುರುಷರ ರೂಪಕದ ಮೂಲಕ ಚಿತ್ರಿಸಿರುವುದರಲ್ಲಿ ಶಕ್ತಿಯಾಗಿ ಪ್ರದರ್ಶಿಸಲ್ಪಟ್ಟಿದೆ. ಅವರಲ್ಲಿ ಒಬ್ಬನು ನಾರುಬಟ್ಟೆಯನ್ನು ಧರಿಸಿದ್ದನು; ಅವನ ಪಕ್ಕದಲ್ಲಿ ಲೇಖಕನ ಮಸಿಪಾತ್ರೆಯಿತ್ತು. ‘ಆಗ ಕರ್ತನು ಅವನಿಗೆ ಹೇಳಿದ್ದೇನಂದರೆ, ನಗರದ ಮಧ್ಯವಾಗಿ, ಯೆರೂಸಲೇಮಿನ ಮಧ್ಯವಾಗಿ ಹಾದುಹೋಗಿ, ಅದರ ಮಧ್ಯದಲ್ಲಿ ನಡೆಯುವ ಸಕಲ ಅಸಹ್ಯಕೃತ್ಯಗಳ ನಿಮಿತ್ತ ನಿಟ್ಟುಸಿರು ಬಿಡುವವರೂ ಮೊರೆಯಿಡುವವರೂ ಆದ ಪುರುಷರ ನೆತ್ತಿಗಳ ಮೇಲೆ ಒಂದು ಗುರುತು ಇಡು.’”</w:t>
      </w:r>
    </w:p>
    <w:p>
      <w:pPr>
        <w:pStyle w:val="ArticleScripture"/>
        <w:jc w:val="left"/>
      </w:pPr>
      <w:r>
        <w:rPr>
          <w:rFonts w:ascii="Nirmala UI" w:hAnsi="Nirmala UI" w:eastAsia="Nirmala UI" w:cs="Nirmala UI"/>
        </w:rPr>
        <w:t>“ಈ ಕಾಲದಲ್ಲಿ ದೇವರ ಪರಿಷತ್ತಿನಲ್ಲಿ ನಿಂತಿರುವವರು ಯಾರು? ದೇವರ ಜನರೆಂದು ಹೇಳಿಕೊಳ್ಳುವವರ ಮಧ್ಯದಲ್ಲಿರುವ ತಪ್ಪುಗಳನ್ನು ಪ್ರಾಯೋಗಿಕವಾಗಿ ಕ್ಷಮ್ಯವೆಂದು ಕಾಣುವವರೂ, ಪಾಪವನ್ನು ಗದರಿಸುವವರ ವಿರುದ್ಧ ಬಾಯಾರೆ ಆಗದಿದ್ದರೂ ತಮ್ಮ ಹೃದಯಗಳಲ್ಲಿ ಗುಣುಗುಟ್ಟುವವರೂ ಆಗಿರುವರೋ? ಅವರ ವಿರುದ್ಧ ನಿಂತು, ಅನ್ಯಾಯ ಮಾಡುವವರೊಂದಿಗೆ ಸಹಾನುಭೂತಿ ಹೊಂದುವವರೇನಾ? ಇಲ್ಲ, ಖಂಡಿತವಾಗಿಯೂ ಅಲ್ಲ! ಅವರು ಪಶ್ಚಾತ್ತಾಪಪಟ್ಟು, ಕಾರ್ಯಭಾರವನ್ನು ಹೊತ್ತಿರುವವರನ್ನು ಹಿಂಸಿಸುವ ಸೈತಾನನ ಕೆಲಸವನ್ನೂ, ಸಿಯೋನಿನಲ್ಲಿ ಪಾಪಿಗಳ ಕೈಗಳನ್ನು ಬಲಪಡಿಸುವ ಕಾರ್ಯವನ್ನೂ ಬಿಟ್ಟುಬಿಡದಿದ್ದರೆ, ಅವರು ದೇವರ ಮುದ್ರಾಕೃತ ಅಂಗೀಕಾರದ ಗುರುತನ್ನು ಎಂದಿಗೂ ಹೊಂದುವುದಿಲ್ಲ. ಸಂಹಾರಾಯುಧಗಳನ್ನು ಹೊತ್ತ ಐದು ಮಂದಿಯ ಕಾರ್ಯದಿಂದ ಸೂಚಿಸಲ್ಪಟ್ಟ ದುಷ್ಟರ ಸಾಮಾನ್ಯ ನಾಶದಲ್ಲಿ ಅವರು ಬೀಳುವರು. ಈ ವಿಷಯವನ್ನು ಜಾಗ್ರತೆಯಿಂದ ಗಮನಿಸಿರಿ: ಪರಿಶುದ್ಧ ಆತ್ಮನ ಶಕ್ತಿಯಿಂದ ಅವರೊಳಗೆ ರೂಪುಗೊಂಡು, ನಾರುಬಟ್ಟೆ ತೊಟ್ಟವನಿಂದ ಇಡಲ್ಪಟ್ಟ ಗುರುತಿನಿಂದ ಸೂಚಿಸಲ್ಪಟ್ಟ ಸತ್ಯದ ಶುದ್ಧ ಗುರುತನ್ನು ಹೊಂದುವವರು, ಸಭೆಯಲ್ಲಿ ನಡೆಯುವ ಎಲ್ಲಾ ಅಸಹ್ಯಕರ ಕೃತ್ಯಗಳ ನಿಮಿತ್ತ ‘ನಿಟ್ಟುಸಿರು ಬಿಡುವವರೂ ಮೊರೆಯಿಡುವವರೂ’ ಆಗಿದ್ದಾರೆ. ಪರಿಶುದ್ಧತೆಯ ಮೇಲಿರುವ ಅವರ ಪ್ರೀತಿ ಮತ್ತು ದೇವರ ಮಾನಮಹಿಮೆ ಹಾಗೂ ಕೀರ್ತಿಯ ಮೇಲಿರುವ ಅವರ ಗೌರವವು ಅಷ್ಟಾಗಿದ್ದು, ಪಾಪದ ಅತಿಯಾದ ಪಾಪತ್ವದ ಕುರಿತು ಅವರಿಗೆ ಇರುವ ದೃಷ್ಟಿ ಅಷ್ಟು ಸ್ಪಷ್ಟವಾಗಿರುವದರಿಂದ, ಅವರು ವ್ಯಥೆಯಲ್ಲಿ ಇರುವವರಂತೆ, ನಿಟ್ಟುಸಿರು ಬಿಡುತ್ತಾ ಮೊರೆಯಿಡುವವರಾಗಿ ಚಿತ್ರಿಸಲ್ಪಟ್ಟಿದ್ದಾರೆ. ಯೆಹೆಜ್ಕೇಲನ ಒಂಬತ್ತನೇ ಅಧ್ಯಾಯವನ್ನು ಓದಿರಿ.”</w:t>
      </w:r>
    </w:p>
    <w:p>
      <w:pPr>
        <w:pStyle w:val="ArticleScripture"/>
        <w:jc w:val="left"/>
      </w:pPr>
      <w:r>
        <w:rPr>
          <w:rFonts w:ascii="Nirmala UI" w:hAnsi="Nirmala UI" w:eastAsia="Nirmala UI" w:cs="Nirmala UI"/>
        </w:rPr>
        <w:t>“ಆದರೆ ಪಾಪ ಮತ್ತು ನೀತಿಯ ಮಧ್ಯೆಯಿರುವ ವಿಶಾಲ ವಿರೋಧವನ್ನು ಹೀಗೆ ಕಾಣದವರನ್ನೂ, ದೇವರ ಸಭೆಯಲ್ಲಿ ನಿಂತು ಗುರುತನ್ನು ಹೊಂದುವವರು ಅನುಭವಿಸುವಂತೆ ಅನುಭವಿಸದವರನ್ನೂ ಸಮಗ್ರವಾಗಿ ಸಂಹರಿಸುವ ವಿಷಯವು ಸಂಹಾರಾಸ್ತ್ರಗಳನ್ನು ಹೊಂದಿದ್ದ ಐದು ಮಂದಿಗೆ ನೀಡಲಾದ ಈ ಆದೇಶದಲ್ಲಿ ವರ್ಣಿಸಲ್ಪಟ್ಟಿದೆ: ‘ಅವನ ಹಿಂದೆ ನಗರದೊಳಗೆ ಹೋಗಿ ಹೊಡೆಯಿರಿ: ನಿಮ್ಮ ಕಣ್ಣು ಕಾಪಾಡದಿರಲಿ, ನಿಮಗೆ ಕರುಣೆಯೂ ಇರಬಾರದು: ವೃದ್ಧರನ್ನೂ ಯುವಕರನ್ನೂ, ಕನ್ಯೆಯರನ್ನೂ ಚಿಕ್ಕಮಕ್ಕಳನ್ನೂ ಸ್ತ್ರೀಯರನ್ನೂ ಸಂಪೂರ್ಣವಾಗಿ ಸಂಹರಿಸಿರಿ: ಆದರೆ ಗುರುತು ಇರುವ ಯಾರ ಬಳಿಗೂ ಸಮೀಪಿಸಬೇಡಿರಿ; ಮತ್ತು ನನ್ನ ಪವಿತ್ರಾಲಯದಲ್ಲಿಯೇ ಆರಂಭಿಸಿರಿ.’ Testimonies, volume 3, 266, 267.”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ಅರವತ್ತೆಂಟನೇ ಸಂಖ್ಯೆ</dc:title>
  <dc:subject>ಯೆಹೆಜ್ಕೇಲ ಅಧ್ಯಾಯ ಎಂಟಿನ ಪ್ರವಾದನಾತ್ಮಕ ಸಂದೇಶದ ಅನಾವರಣ: ಭಾನುವಾರದ ಕಾನೂನು ಮತ್ತು ಅಂತಿಮ ದಿನಗಳು</dc:subject>
  <dc:creator>Jeff Pippenger</dc:creator>
  <cp:keywords/>
  <dc:description>Generated by ArticleDigger from daniel\68_daniel.json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