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ಅರವತ್ತೊಂಬತ್ತು ಸಂಖ್ಯೆ</w:t>
      </w:r>
    </w:p>
    <w:p>
      <w:pPr>
        <w:pStyle w:val="ArticleSubtitle"/>
        <w:jc w:val="left"/>
      </w:pPr>
      <w:r>
        <w:rPr>
          <w:rFonts w:ascii="Nirmala UI" w:hAnsi="Nirmala UI" w:eastAsia="Nirmala UI" w:cs="Nirmala UI"/>
        </w:rPr>
        <w:t>ತಲೆಮಾರುಗಳ ಚಕ್ರದ ಅನಾವರಣ: ಅಡ್ವೆಂಟಿಸಂನ ನಾಲ್ಕು ಅಸಹ್ಯಕಾರ್ಯಗಳು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2024-02-02</w:t>
      </w:r>
    </w:p>
    <w:p>
      <w:pPr>
        <w:pStyle w:val="ArticleBody"/>
        <w:jc w:val="left"/>
      </w:pPr>
      <w:r>
        <w:rPr>
          <w:rFonts w:ascii="Nirmala UI" w:hAnsi="Nirmala UI" w:eastAsia="Nirmala UI" w:cs="Nirmala UI"/>
        </w:rPr>
        <w:t>ದೇವರು ಎಂದಿಗೂ ಬದಲಾಗುವುದಿಲ್ಲ; ಆದಕಾರಣ ಅಡ್ವೆಂಟಿಸಂ ತನ್ನ ನಾಲ್ಕನೇ ಪೀಳಿಗೆಯಲ್ಲಿ ತೀರ್ಪಿಗೆ ಒಳಪಡುತ್ತದೆ.</w:t>
      </w:r>
    </w:p>
    <w:p>
      <w:pPr>
        <w:pStyle w:val="ArticleScripture"/>
        <w:jc w:val="left"/>
      </w:pPr>
      <w:r>
        <w:rPr>
          <w:rFonts w:ascii="Nirmala UI" w:hAnsi="Nirmala UI" w:eastAsia="Nirmala UI" w:cs="Nirmala UI"/>
        </w:rPr>
        <w:t>“‘ಆಗ ಆತನು ತನ್ನ ಪಾರ್ಶ್ವದಲ್ಲಿ ಲೇಖಕನ ಮಸ್ಯದ ಕೊಂಬನ್ನು ಹೊಂದಿದ್ದ ನಾರುಬಟ್ಟೆ ಧರಿಸಿದ ಮನುಷ್ಯನನ್ನು ಕರೆಯಿದನು; ಮತ್ತು ಕರ್ತನು ಅವನಿಗೆ ಹೇಳಿದನು, ನಗರದ ಮಧ್ಯವಾಗಿ, ಯೆರೂಸಲೇಮಿನ ಮಧ್ಯವಾಗಿ ಸಂಚರಿಸಿ, ಅದರ ಮಧ್ಯದಲ್ಲಿ ನಡೆಯುತ್ತಿರುವ ಸಕಲ ಅಸಹ್ಯಕೃತ್ಯಗಳ ನಿಮಿತ್ತ ನಿಟ್ಟುಸಿರಿಟ್ಟು ಅಳುವ ಮನುಷ್ಯರ ನೆತ್ತಿಗಳ ಮೇಲೆ ಒಂದು ಗುರುತನ್ನು ಮಾಡು. ಮತ್ತು ಇತರರಿಗೆ ನನ್ನ ಕೇಳುವಿಕೆಯಲ್ಲಿ ಆತನು ಹೇಳಿದನು, ನೀವು ಅವನ ಹಿಂದೆ ನಗರದೊಳಗೆ ಸಂಚರಿಸಿ ಹೊಡಿಯಿರಿ; ನಿಮ್ಮ ಕಣ್ಣು ಕನಿಕರಿಸಬಾರದು, ನೀವು ದಯೆ ತೋರಿಸಬಾರದು: ವೃದ್ಧರನ್ನೂ ಯುವಕರನ್ನೂ, ಕನ್ಯೆಯರನ್ನೂ ಚಿಕ್ಕ ಮಕ್ಕಳನ್ನೂ ಸ್ತ್ರೀಯರನ್ನೂ ಸಂಪೂರ್ಣವಾಗಿ ಸಂಹರಿಸಿರಿ; ಆದರೆ ಗುರುತು ಇರುವ ಯಾವ ಮನುಷ್ಯನ ಬಳಿಗೂ ಸಮೀಪಿಸಬೇಡಿರಿ; ಮತ್ತು ನನ್ನ ಪರಿಶುದ್ಧಾಲಯದಿಂದ ಪ್ರಾರಂಭಿಸಿರಿ. ಆಗ ಅವರು ಆಲಯದ ಮುಂದೆ ಇದ್ದ ವೃದ್ಧರಿಂದ ಪ್ರಾರಂಭಿಸಿದರು.’”</w:t>
      </w:r>
    </w:p>
    <w:p>
      <w:pPr>
        <w:pStyle w:val="ArticleScripture"/>
        <w:jc w:val="left"/>
      </w:pPr>
      <w:r>
        <w:rPr>
          <w:rFonts w:ascii="Nirmala UI" w:hAnsi="Nirmala UI" w:eastAsia="Nirmala UI" w:cs="Nirmala UI"/>
        </w:rPr>
        <w:t>ಯೇಸು ಪರಲೋಕದ ಪರಿಶುದ್ಧಾಲಯದ ಕೃಪಾಸನವನ್ನು ತೊರೆದು ಪ್ರತೀಕಾರದ ವಸ್ತ್ರಗಳನ್ನು ಧರಿಸಿ, ದೇವರು ಅವರಿಗೆ ನೀಡಿದ ಬೆಳಕಿಗೆ ಸ್ಪಂದಿಸದವರ ಮೇಲೆ ತೀರ್ಪುಗಳ ಮೂಲಕ ತನ್ನ ಕೋಪವನ್ನು ಸುರಿಸಲು ಸಿದ್ಧನಾಗಿದ್ದಾನೆ. “ದುಷ್ಟ ಕಾರ್ಯಕ್ಕೆ ವಿಧಿಸಲಾದ ಶಿಕ್ಷೆ ತ್ವರಿತವಾಗಿ ಜಾರಿಗೊಳಿಸಲ್ಪಡದ ಕಾರಣ, ಮಾನವರ ಪುತ್ರರ ಹೃದಯವು ಕೆಡುಕನ್ನು ಮಾಡುವುದಕ್ಕೆ ಅವರೊಳಗೆ ಸಂಪೂರ್ಣವಾಗಿ ಸ್ಥಿರವಾಗಿರುತ್ತದೆ.” ಕರ್ತನು ಅವರ ಕಡೆಗೆ ಪ್ರದರ್ಶಿಸಿರುವ ಸಹನೆ ಮತ್ತು ದೀರ್ಘಕ್ಷಮೆಯಿಂದ ಮೃದುಗೊಳ್ಳುವ ಬದಲು, ದೇವರನ್ನು ಭಯಪಡದವರೂ ಸತ್ಯವನ್ನು ಪ್ರೀತಿಸದವರೂ ತಮ್ಮ ದುಷ್ಟ ಮಾರ್ಗದಲ್ಲಿ ತಮ್ಮ ಹೃದಯಗಳನ್ನು ಮತ್ತಷ್ಟು ಕಠಿಣಗೊಳಿಸಿಕೊಳ್ಳುತ್ತಾರೆ. ಆದರೆ ದೇವರ ದೀರ್ಘಕ್ಷಮೆಗೂ ಮಿತಿಗಳಿವೆ, ಮತ್ತು ಅನೇಕರೂ ಈ ಮಿತಿಗಳನ್ನು ಮೀರುತ್ತಿದ್ದಾರೆ. ಅವರು ಕೃಪೆಯ ಮಿತಿಗಳನ್ನು ದಾಟಿಹೋಗಿದ್ದಾರೆ; ಆದಕಾರಣ ದೇವರು ಮಧ್ಯಪ್ರವೇಶಿಸಿ ತನ್ನ ಸ್ವಂತ ಗೌರವವನ್ನು ಸಮರ್ಥಿಸಲೇಬೇಕು.</w:t>
      </w:r>
    </w:p>
    <w:p>
      <w:pPr>
        <w:pStyle w:val="ArticleScripture"/>
        <w:jc w:val="left"/>
      </w:pPr>
      <w:r>
        <w:rPr>
          <w:rFonts w:ascii="Nirmala UI" w:hAnsi="Nirmala UI" w:eastAsia="Nirmala UI" w:cs="Nirmala UI"/>
        </w:rPr>
        <w:t>ಅಮೋರಿಯರ ಕುರಿತು ಕರ್ತನು ಹೀಗೆಂದನು: ‘ನಾಲ್ಕನೆಯ ತಲೆಮಾರಿನಲ್ಲಿ ಅವರು ಮತ್ತೆ ಇಲ್ಲಿಗೆ ಬರುವರು; ಏಕೆಂದರೆ ಅಮೋರಿಯರ ದುರಾಚಾರವು ಇನ್ನೂ ಪರಿಪೂರ್ಣತೆಗೆ ತಲುಪಿಲ್ಲ.’ ಈ ಜನಾಂಗವು ತಮ್ಮ ವಿಗ್ರಹಾರಾಧನೆ ಮತ್ತು ಭ್ರಷ್ಟತೆಯಿಂದ ಪ್ರಸಿದ್ಧವಾಗಿದ್ದರೂ, ತಮ್ಮ ದುರಾಚಾರದ ಪಾತ್ರೆಯನ್ನು ಇನ್ನೂ ತುಂಬಿಸಲಿಲ್ಲ; ಆದಕಾರಣ ದೇವರು ಅವರ ಸಂಪೂರ್ಣ ನಾಶಕ್ಕೆ ಆಜ್ಞೆ ನೀಡಲಿಲ್ಲ. ಜನರು ದೈವೀ ಶಕ್ತಿಯು ವಿಶೇಷ ರೀತಿಯಲ್ಲಿ ಪ್ರಕಟವಾಗುವುದನ್ನು ಕಾಣಬೇಕಾಗಿತ್ತು, ಹೀಗೆ ಅವರು ಯಾವುದೇ ನೆವವಿಲ್ಲದವರಾಗಿರಲೆಂದು. ಕರುಣಾಮಯ ಸೃಷ್ಟಿಕರ್ತನು ನಾಲ್ಕನೆಯ ತಲೆಮಾರಿನವರೆಗೆ ಅವರ ದುರಾಚಾರವನ್ನು ಸಹಿಸಲು ಸಿದ್ಧನಾಗಿದ್ದನು. ಆಗಲೂ, ಅವರಲ್ಲಿ ಉತ್ತಮದತ್ತ ಯಾವುದೇ ಬದಲಾವಣೆ ಕಾಣಿಸಲಿಲ್ಲವೆಂದರೆ, ಆತನ ನ್ಯಾಯತೀರ್ಪುಗಳು ಅವರ ಮೇಲೆ ಬೀಳಬೇಕಾಗಿತ್ತು.</w:t>
      </w:r>
    </w:p>
    <w:p>
      <w:pPr>
        <w:pStyle w:val="ArticleScripture"/>
        <w:jc w:val="left"/>
      </w:pPr>
      <w:r>
        <w:rPr>
          <w:rFonts w:ascii="Nirmala UI" w:hAnsi="Nirmala UI" w:eastAsia="Nirmala UI" w:cs="Nirmala UI"/>
        </w:rPr>
        <w:t>“ಅಪರಿಮಿತನಾದವನು ತಪ್ಪಿಲ್ಲದ ನಿಖರತೆಯಿಂದ ಇನ್ನೂ ಸಮಸ್ತ ಜನಾಂಗಗಳೊಂದಿಗೆ ಒಂದು ಲೆಕ್ಕವನ್ನು ಇಟ್ಟುಕೊಂಡಿದ್ದಾನೆ. ಪಶ್ಚಾತ್ತಾಪಕ್ಕೆ ಕರೆಯುವ ಆಹ್ವಾನಗಳೊಂದಿಗೆ ಆತನ ಕರುಣೆ ಅರ್ಪಿಸಲ್ಪಡುತ್ತಿರುವವರೆಗೆ, ಈ ಲೆಕ್ಕವು ತೆರೆಯಲ್ಪಟ್ಟಂತೆಯೇ ಇರುವುದು; ಆದರೆ ದೇವರು ನಿಗದಿಪಡಿಸಿರುವ ಒಂದು ನಿರ್ದಿಷ್ಟ ಮಿತಿಯನ್ನು ಆ ಅಂಕೆಗಳು ತಲುಪಿದಾಗ, ಆತನ ಕೋಪದ ಕಾರ್ಯಾರಂಭವಾಗುತ್ತದೆ. ಲೆಕ್ಕ ಮುಚ್ಚಲ್ಪಡುತ್ತದೆ. ದೈವಿಕ ಸಹನಶೀಲತೆ ಅಂತ್ಯಗೊಳ್ಳುತ್ತದೆ. ಅವರ ಪರವಾಗಿ ಕರುಣೆಯ ಯಾವುದೇ ವಿನಂತಿಯೂ ಇನ್ನು ಇರುವುದಿಲ್ಲ.”</w:t>
      </w:r>
    </w:p>
    <w:p>
      <w:pPr>
        <w:pStyle w:val="ArticleScripture"/>
        <w:jc w:val="left"/>
      </w:pPr>
      <w:r>
        <w:rPr>
          <w:rFonts w:ascii="Nirmala UI" w:hAnsi="Nirmala UI" w:eastAsia="Nirmala UI" w:cs="Nirmala UI"/>
        </w:rPr>
        <w:t xml:space="preserve">“ಪ್ರವಾದಿಯು ಯುಗಯುಗಾಂತರಗಳ ಕಡೆಗೆ ದೃಷ್ಟಿಹಾಯಿಸಿದಾಗ, ಈ ಕಾಲವು ಅವನ ದರ್ಶನದ ಮುಂದೆ ತಂದುಹಾಕಲ್ಪಟ್ಟಿತು. ಈ ಯುಗದ ಜನಾಂಗಗಳು ಅಪೂರ್ವ ಕೃಪೆಗಳ ಗ್ರಹಿತಾಗಳಾಗಿವೆ. ಪರಲೋಕದ ಆಶೀರ್ವಾದಗಳಲ್ಲಿ ಅತ್ಯುತ್ತಮವಾದವುಗಳು ಅವರಿಗೆ ನೀಡಲ್ಪಟ್ಟಿವೆ; ಆದರೆ ಹೆಚ್ಚಿದ ಅಹಂಕಾರ, ಲೋಭ, ವಿಗ್ರಹಾರಾಧನೆ, ದೇವರ </w:t>
      </w:r>
      <w:r>
        <w:rPr>
          <w:rFonts w:ascii="Sylfaen" w:hAnsi="Sylfaen" w:eastAsia="Sylfaen" w:cs="Sylfaen"/>
        </w:rPr>
        <w:t>նկատմամբ</w:t>
      </w:r>
      <w:r>
        <w:rPr>
          <w:rFonts w:ascii="Nirmala UI" w:hAnsi="Nirmala UI" w:eastAsia="Nirmala UI" w:cs="Nirmala UI"/>
        </w:rPr>
        <w:t>ದ ತಿರಸ್ಕಾರ, ಮತ್ತು ಹೀನ ಕೃತಘ್ನತೆ—ಇವೆಲ್ಲವೂ ಅವರ ವಿರುದ್ಧ ಬರೆಯಲ್ಪಟ್ಟಿವೆ. ಅವರು ದೇವರೊಂದಿಗೆ ತಮ್ಮ ಲೆಕ್ಕವನ್ನು ಶೀಘ್ರವಾಗಿ ಮುಚ್ಚಿಕೊಳ್ಳುತ್ತಿದ್ದಾರೆ.”</w:t>
      </w:r>
    </w:p>
    <w:p>
      <w:pPr>
        <w:pStyle w:val="ArticleScripture"/>
        <w:jc w:val="left"/>
      </w:pPr>
      <w:r>
        <w:rPr>
          <w:rFonts w:ascii="Nirmala UI" w:hAnsi="Nirmala UI" w:eastAsia="Nirmala UI" w:cs="Nirmala UI"/>
        </w:rPr>
        <w:t>“ಆದರೆ ನನ್ನನ್ನು ನಡುಗಿಸುವ ವಿಷಯವೆಂದರೆ, ಅತಿ ಹೆಚ್ಚಿನ ಬೆಳಕು ಮತ್ತು ವಿಶೇಷಾಧಿಕಾರಗಳನ್ನು ಹೊಂದಿದ್ದವರೇ ವ್ಯಾಪಕವಾಗಿ ಆಳುತ್ತಿರುವ ಅಕ್ರಮದಿಂದ ಕಲ್ಮಷಗೊಂಡಿದ್ದಾರೆ ಎಂಬ ಸತ್ಯ. ತಮ್ಮ ಸುತ್ತಲಿರುವ ಅನೀತಿವಂತರ ಪ್ರಭಾವದಿಂದ, ಸತ್ಯವನ್ನು ಅಂಗೀಕರಿಸುತ್ತೇವೆಂದು ಹೇಳಿಕೊಳ್ಳುವವರಲ್ಲಿಯೂ ಅನೇಕರಿಗೆ ಶೈತ್ಯ ಬಂದಿದೆ ಮತ್ತು ಅವರು ಕೆಡಕಿನ ಬಲವಾದ ಪ್ರವಾಹದಿಂದ ಕುಗ್ಗಿಸಲ್ಪಡುತ್ತಿದ್ದಾರೆ. ನಿಜವಾದ ಭಕ್ತಿಗೂ ಪಾವಿತ್ರ್ಯಕ್ಕೂ ಎಸೆಯಲ್ಪಡುವ ಸಾರ್ವತ್ರಿಕ ತಿರಸ್ಕಾರವು, ದೇವರೊಂದಿಗೆ ಆಪ್ತವಾಗಿ ಸಂಪರ್ಕ ಹೊಂದದವರನ್ನು ಆತನ ಧರ್ಮಶಾಸ್ತ್ರದ ಮೇಲಿನ ತಮ್ಮ ಭಕ್ತಿಭಾವವನ್ನು ಕಳೆದುಕೊಳ್ಳುವಂತೆ ಮಾಡುತ್ತದೆ. ಅವರು ಬೆಳಕನ್ನು ಅನುಸರಿಸುತ್ತಾ ಹೃದಯದಿಂದ ಸತ್ಯಕ್ಕೆ ವಿಧೇಯರಾಗಿದ್ದರೆ, ಈ ಪರಿಶುದ್ಧ ಧರ್ಮಶಾಸ್ತ್ರವು ಹೀಗೆ ತಿರಸ್ಕರಿಸಲ್ಪಟ್ಟು ಬದಿಗಣಿಸಲ್ಪಡುವಾಗ ಅವರಿಗೆ ಇನ್ನೂ ಹೆಚ್ಚಿನ ಅಮೂಲ್ಯವಾದುದಾಗಿ ತೋರುತ್ತಿತ್ತು. ದೇವರ ಧರ್ಮಶಾಸ್ತ್ರದ ಮೇಲಿನ ಅವಮಾನವು ಇನ್ನಷ್ಟು ಸ್ಪಷ್ಟವಾಗಿ ಪ್ರಕಟವಾಗುತ್ತಿದ್ದಂತೆ, ಅದನ್ನು ಕೈಕೊಳ್ಳುವವರ ಮತ್ತು ಲೋಕದ ನಡುವಿನ ಗಡಿರೇಖೆ ಇನ್ನಷ್ಟು ಸ್ಪಷ್ಟವಾಗುತ್ತದೆ. ಒಂದೇ ವರ್ಗದಲ್ಲಿ ದೈವಿಕ ವಿಧಿಗಳ ಮೇಲಿನ ಪ್ರೀತಿ ಹೆಚ್ಚಾಗುವ ಪ್ರಮಾಣಕ್ಕೆ ಅನುಗುಣವಾಗಿ, ಮತ್ತೊಂದು ವರ್ಗದಲ್ಲಿ ಅವುಗಳ ಮೇಲಿನ ತಿರಸ್ಕಾರವೂ ಹೆಚ್ಚಾಗುತ್ತದೆ.”</w:t>
      </w:r>
    </w:p>
    <w:p>
      <w:pPr>
        <w:pStyle w:val="ArticleScripture"/>
        <w:jc w:val="left"/>
      </w:pPr>
      <w:r>
        <w:rPr>
          <w:rFonts w:ascii="Nirmala UI" w:hAnsi="Nirmala UI" w:eastAsia="Nirmala UI" w:cs="Nirmala UI"/>
        </w:rPr>
        <w:t>“ಸಂಕಟವು ವೇಗವಾಗಿ ಸಮೀಪಿಸುತ್ತಿದೆ. ವೇಗವಾಗಿ ಉಬ್ಬಿ ಹೆಚ್ಚಾಗುತ್ತಿರುವ ಅಂಕಿಅಂಶಗಳು ದೇವರ ದರ್ಶನಕಾಲವು ಬಹುತೇಕ ಬಂದಿತೆಂದು ತೋರಿಸುತ್ತವೆ. ದಂಡಿಸಲು ಮನಸ್ಸಿಲ್ಲದಿದ್ದರೂ, ಆದಾಗ್ಯೂ ಆತನು ದಂಡಿಸುವನು, ಮತ್ತು ಅದನ್ನು ಶೀಘ್ರದಲ್ಲೇ ಮಾಡುವನು. ಬೆಳಕಿನಲ್ಲಿ ನಡೆಯುವವರು ಸಮೀಪಿಸುತ್ತಿರುವ ಅಪಾಯದ ಸೂಚನೆಗಳನ್ನು ನೋಡುವರು; ಆದರೆ ಅವರು ನಿಶ್ಚಲವಾಗಿ, ಚಿಂತೆಯಿಲ್ಲದ ನಿರೀಕ್ಷೆಯಲ್ಲಿ ಆ ನಾಶವನ್ನು ಕಾದುಕೊಂಡು ಕುಳಿತುಕೊಳ್ಳಬಾರದು, ದರ್ಶನದ ದಿನದಲ್ಲಿ ದೇವರು ತನ್ನ ಜನರನ್ನು ಆಶ್ರಯಿಸುವನು ಎಂಬ ನಂಬಿಕೆಯಿಂದ ತಮ್ಮನ್ನು ತಾವು ಸಮಾಧಾನಪಡಿಸಿಕೊಳ್ಳಬಾರದು. ಅಂಥದ್ದೇ ಅಲ್ಲ. ಇತರರನ್ನು ರಕ್ಷಿಸಲು ಪರಿಶ್ರಮಪೂರ್ವಕವಾಗಿ ಶ್ರಮಿಸುವುದು ತಮ್ಮ ಕರ್ತವ್ಯವೆಂದು ಅವರು ಗ್ರಹಿಸಬೇಕು, ಮತ್ತು ಸಹಾಯಕ್ಕಾಗಿ ಬಲವಾದ ನಂಬಿಕೆಯಿಂದ ದೇವರನ್ನು ನೋಡಬೇಕು. ‘ನೀತಿವಂತನ ಉತ್ಸುಕವಾದ ಪರಿಣಾಮಕಾರಿ ಪ್ರಾರ್ಥನೆಯು ಬಹಳ ಬಲವುಳ್ಳದು.’”</w:t>
      </w:r>
    </w:p>
    <w:p>
      <w:pPr>
        <w:pStyle w:val="ArticleScripture"/>
        <w:jc w:val="left"/>
      </w:pPr>
      <w:r>
        <w:rPr>
          <w:rFonts w:ascii="Nirmala UI" w:hAnsi="Nirmala UI" w:eastAsia="Nirmala UI" w:cs="Nirmala UI"/>
        </w:rPr>
        <w:t>“ದೈವಭಕ್ತಿಯ ಹುಳಿಯು ತನ್ನ ಶಕ್ತಿಯನ್ನು ಸಂಪೂರ್ಣವಾಗಿ ಕಳೆದುಕೊಂಡಿಲ್ಲ. ಸಭೆಯ ಅಪಾಯವೂ ಮನೋನಿರಾಶೆಯೂ ಅತಿ ಮಹತ್ತರವಾಗಿರುವ ಸಮಯದಲ್ಲಿ, ಬೆಳಕಿನಲ್ಲಿ ನಿಂತಿರುವ ಆ ಚಿಕ್ಕ ಸಮೂಹವು ದೇಶದಲ್ಲಿ ನಡೆಯುತ್ತಿರುವ ಅಸಹ್ಯಕರ ಕೃತ್ಯಗಳ ನಿಮಿತ್ತ ನಿಟ್ಟುಸಿರು ಬಿಡುತ್ತಾ ಅಳಲಾಡುತ್ತಿರುತ್ತದೆ. ಆದರೆ ವಿಶೇಷವಾಗಿ ಅವರ ಪ್ರಾರ್ಥನೆಗಳು ಸಭೆಯ ಪರವಾಗಿ ಏಳುವವು; ಏಕೆಂದರೆ ಅದರ ಸದಸ್ಯರು ಲೋಕದ ರೀತಿಯನ್ನು ಅನುಸರಿಸಿ ನಡೆಯುತ್ತಿದ್ದಾರೆ.</w:t>
      </w:r>
    </w:p>
    <w:p>
      <w:pPr>
        <w:pStyle w:val="ArticleScripture"/>
        <w:jc w:val="left"/>
      </w:pPr>
      <w:r>
        <w:rPr>
          <w:rFonts w:ascii="Nirmala UI" w:hAnsi="Nirmala UI" w:eastAsia="Nirmala UI" w:cs="Nirmala UI"/>
        </w:rPr>
        <w:t>ಈ ನಂಬಿಗಸ್ತ ಕೆಲವರ ಆತುರದ ಪ್ರಾರ್ಥನೆಗಳು ವ್ಯರ್ಥವಾಗುವುದಿಲ್ಲ. ಕರ್ತನು ಪ್ರತೀಕಾರಕನಾಗಿ ಮುಂದಾಗುವಾಗ, ತನ್ನ ನಂಬಿಕೆಯನ್ನು ಅದರ ಶುದ್ಧತೆಯಲ್ಲಿ ಕಾಯ್ದುಕೊಂಡು ತಮ್ಮನ್ನು ಲೋಕದ ಕಲೆಗಳಿಂದ ನಿರ್ದೋಷಿಗಳಾಗಿ ಉಳಿಸಿಕೊಂಡಿರುವ ಎಲ್ಲರ ರಕ್ಷകനಾಗಿಯೂ ಬರುವನು. ಇದೇ ಸಮಯದಲ್ಲಿ ದೇವರು ತನ್ನ ಬಳಿಗೆ ಹಗಲಿರುಳು ಮೊರೆಯಿಡುವ ತನ್ನ ಸ್ವಂತ ಆರಿಸಿಕೊಂಡವರ ಪರವಾಗಿ, ಆತನು ಅವರ ವಿಷಯದಲ್ಲಿ ದೀರ್ಘಶಾಂತಿಯನ್ನು ತೋರಿದರೂ, ಪ್ರತೀಕಾರ ಮಾಡುವೆನೆಂದು ವಾಗ್ದಾನ ಮಾಡಿದ್ದಾನೆ.</w:t>
      </w:r>
    </w:p>
    <w:p>
      <w:pPr>
        <w:pStyle w:val="ArticleScripture"/>
        <w:jc w:val="left"/>
      </w:pPr>
      <w:r>
        <w:rPr>
          <w:rFonts w:ascii="Nirmala UI" w:hAnsi="Nirmala UI" w:eastAsia="Nirmala UI" w:cs="Nirmala UI"/>
        </w:rPr>
        <w:t>“ಆಜ್ಞೆಯೇನಂದರೆ: ‘ನಗರದ ಮಧ್ಯದಲ್ಲಿ, ಅಂದರೆ ಯೆರೂಸಲೇಮಿನ ಮಧ್ಯದಲ್ಲಿ ಹೋಗಿ, ಅದರ ಮಧ್ಯದಲ್ಲಿ ನಡೆಯುತ್ತಿರುವ ಎಲ್ಲಾ ಅಸಹ್ಯಕೃತ್ಯಗಳ ನಿಮಿತ್ತ ನಿಟ್ಟುಸಿರು ಬಿಡುವವರೂ ಮೊರೆಯಿಡುವವರೂ ಆಗಿರುವ ಮನುಷ್ಯರ ನೆತ್ತಿಗಳ ಮೇಲೆ ಒಂದು ಗುರುತು ಹಾಕು.’ ಈ ನಿಟ್ಟುಸಿರು ಬಿಡುವವರೂ ಮೊರೆಯಿಡುವವರೂ ಜೀವದ ವಾಕ್ಯಗಳನ್ನು ಪ್ರಕಟಿಸುತ್ತಿದ್ದರು; ಅವರು ಗದರಿಸಿದರು, ಸಲಹೆ ನೀಡಿದರು, ಮತ್ತು ವಿನಂತಿಸಿದರು. ದೇವರನ್ನು ಅವಮಾನಿಸುತ್ತಿದ್ದ ಕೆಲವರು ಪಶ್ಚಾತ್ತಾಪಪಟ್ಟು, ತಮ್ಮ ಹೃದಯಗಳನ್ನು ಆತನ ಸಮ್ಮುಖದಲ್ಲಿ ತಗ್ಗಿಸಿಕೊಂಡರು. ಆದರೆ ಕರ್ತನ ಮಹಿಮೆ ಇಸ್ರಾಯೇಲಿನಿಂದ ದೂರವಾಗಿತ್ತು; ಅನೇಕರೂ ಇನ್ನೂ ಧರ್ಮದ ಬಾಹ್ಯ ಆಚರಣೆಗಳನ್ನು ಮುಂದುವರಿಸುತ್ತಿದ್ದರೂ, ಆತನ ಶಕ್ತಿಯೂ ಸನ್ನಿಧಿಯೂ ಕೊರತೆಯಾಗಿದ್ದವು.” ಟೆಸ್ಟಿಮೊನೀಸ್, ಸಂಪುಟ 5, 207–210.</w:t>
      </w:r>
    </w:p>
    <w:p>
      <w:pPr>
        <w:pStyle w:val="ArticleBody"/>
        <w:jc w:val="left"/>
      </w:pPr>
      <w:r>
        <w:rPr>
          <w:rFonts w:ascii="Nirmala UI" w:hAnsi="Nirmala UI" w:eastAsia="Nirmala UI" w:cs="Nirmala UI"/>
        </w:rPr>
        <w:t>ಆ ಭಾಗದಲ್ಲಿ ಸಿಸ್ಟರ್ ವೈಟ್ ಗುರುತಿಸುತ್ತಿರುವ ದೇವರ ನ್ಯಾಯತೀರ್ಪಿನ ದೃಷ್ಟಾಂತವೆಂದರೆ ಯೆರೂಸಲೇಮ್ ನಗರಿಯ ಮೇಲೆ ತರಲ್ಪಟ್ಟ ನ್ಯಾಯತೀರ್ಪು; ಅದು ಕೊನೆಯ ದಿನಗಳಲ್ಲಿ ಸೆವೆಂತ್-ಡೇ ಅಡ್ವೆಂಟಿಸ್ಟ್ ಸಭೆಯಾಗಿರುತ್ತದೆ. ಈ ನ್ಯಾಯತೀರ್ಪು ಭಾನುವಾರದ ಕಾನೂನಿನಲ್ಲಿ ಅಂತಿಮಗೊಳ್ಳುತ್ತದೆ, ಏಕೆಂದರೆ ಅಲ್ಲಿಯೇ ದೇವರ ಮುದ್ರೆಯೂ ಮೃಗದ ಗುರುತೂ ಮುದ್ರಿತವಾಗುತ್ತವೆ. ಎಜ್ಕಿಯೇಲನು, ಅಧ್ಯಾಯ ಎಂಟರಲ್ಲಿ, ಕ್ರಮೇಣ ಹೆಚ್ಚಾಗುವ ನಾಲ್ಕು ಅಸಹ್ಯಕರ ಕೃತ್ಯಗಳನ್ನು ಗುರುತಿಸುತ್ತಾನೆ. ಮೊದಲ ವಚನವು ಆರನೆಯ ವರ್ಷದ ಆರನೆಯ ತಿಂಗಳ ಐದನೆಯ ದಿನವನ್ನು ಸೂಚಿಸುವ ಮೂಲಕ, ಕೃಪಾಕಾಲ ಮುಚ್ಚುವ ತಕ್ಷಣದ ಮುನ್ನ ಈ ದರ್ಶನವನ್ನು ಅರ್ಥಮಾಡಿಕೊಳ್ಳಬೇಕೆಂದು ಒತ್ತಿಹೇಳುತ್ತದೆ.</w:t>
      </w:r>
    </w:p>
    <w:p>
      <w:pPr>
        <w:pStyle w:val="ArticleBody"/>
        <w:jc w:val="left"/>
      </w:pPr>
      <w:r>
        <w:rPr>
          <w:rFonts w:ascii="Nirmala UI" w:hAnsi="Nirmala UI" w:eastAsia="Nirmala UI" w:cs="Nirmala UI"/>
        </w:rPr>
        <w:t>ಯೆಹೆಜ್ಕೇಲನಿಗೆ ಆ ಐತಿಹಾಸಿಕ ಕಾಲಸೂಚಕ ಬಿಂದುವನ್ನು ಸೇರಿಸುವ ಅಗತ್ಯ ಇರಲಿಲ್ಲ. ಅವನು ಸರಳವಾಗಿ ಹೀಗೆ ಬರೆಯಬಹುದಾಗಿತ್ತು: “ನಾನು ನನ್ನ ಮನೆಯಲ್ಲಿ ಕೂತಿದ್ದಾಗ, ಯೆಹೂದದ ಹಿರಿಯರು ನನ್ನ ಮುಂದೆ ಕೂತಿದ್ದಾಗ, ಅಲ್ಲಿ ಕರ್ತನಾದ ಯೆಹೋವ ದೇವರ ಹಸ್ತವು ನನ್ನ ಮೇಲೆ ಬಂತು.” ಅವನು “666”ಕ್ಕಿಂತ ಮುಂಚಿನ ದಿನದ ಉಲ್ಲೇಖವನ್ನು ಸೇರಿಸಿದ್ದೇ, ಪ್ರವಾದನೆಯ ವಿದ್ಯಾರ್ಥಿಗಳಿಗೆ ಒಂದು ಪ್ರವಾದನಾತ್ಮಕ ಸೂಚನೆಯಾಗಿದೆ. ಮೃಗದ ಹೆಸರಿನ ಸಂಖ್ಯೆಯ ಮೇಲೆ ಜಯವನ್ನು ಹೊಂದಿರುವವರಿಗೆ “666” ಎಂಬುದು ತಿಳಿದಿದೆ; ಅದು ಯೇಸು ಕ್ರಿಸ್ತನ ಪ್ರಕಟನೆಯ ಒಂದು ಅಂಶವಾಗಿದ್ದು, ಕೃಪಾಕಾಲವು ಮುಕ್ತಾಯಗೊಳ್ಳುವ ಮೊದಲು ಅನಾವರಣಗೊಳ್ಳುತ್ತದೆ. ಅವರು ಇದನ್ನು ತಿಳಿದಿದ್ದಾರೆ, ಏಕೆಂದರೆ ಅವರು ದೇವರ ಜನರಾಗಿದ್ದಾರೆ; ಪೇತ್ರನ ಪ್ರಕಾರ, “ಹಿಂದೆ ದೇವರ ಜನರಲ್ಲದವರಾಗಿದ್ದಿರಿ.”</w:t>
      </w:r>
    </w:p>
    <w:p>
      <w:pPr>
        <w:pStyle w:val="ArticleBody"/>
        <w:jc w:val="left"/>
      </w:pPr>
      <w:r>
        <w:rPr>
          <w:rFonts w:ascii="Nirmala UI" w:hAnsi="Nirmala UI" w:eastAsia="Nirmala UI" w:cs="Nirmala UI"/>
        </w:rPr>
        <w:t>1 ಪೇತ್ರನ ಎರಡನೇ ಅಧ್ಯಾಯದಲ್ಲಿ, ಈಗ ದೇವರ ಜನರಾಗಿರುವವರು, “ಕರ್ತನು ದಯಾಳುವೆಂದು ರುಚಿ ಕಂಡಿದ್ದಾರೆ.” ಅವರು ದೇವರ ವಾಕ್ಯವನ್ನು ಭವಿಷ್ಯವಾಣಾತ್ಮಕವಾಗಿ “ತಿಂದವರು”; ದೇವರ ವಾಕ್ಯವನ್ನು ತಿನ್ನಲು ನಿರಾಕರಿಸಿದವರಿಗಿಂತ ಭಿನ್ನರು. ಎಲ್ಲಾ ಪ್ರವಾದಿಗಳೂ ಅಂತ್ಯದ ದಿನಗಳ ಕುರಿತು ಮಾತಾಡುತ್ತಾರೆ; ಮತ್ತು ಯೋಹಾನನ ಆರನೇ ಅಧ್ಯಾಯದಲ್ಲಿ, ಯೇಸು ತನ್ನ ಶಿಷ್ಯರು ತನ್ನ ಮಾಂಸವನ್ನು ತಿನ್ನಬೇಕು ಮತ್ತು ತನ್ನ ರಕ್ತವನ್ನು ಕುಡಿಯಬೇಕು ಎಂಬ ಸಂದೇಶವನ್ನು ನೀಡಿದನು. ಆ ಅಧ್ಯಾಯದಲ್ಲಿ ತನ್ನ ಮಾಂಸವನ್ನು ತಿನ್ನಲು ಮತ್ತು ತನ್ನ ರಕ್ತವನ್ನು ಕುಡಿಯಲು ನಿರಾಕರಿಸಿದ ಶಿಷ್ಯರು, ಅರವತ್ತಾರನೇ ವಚನದಲ್ಲಿ ಹಾಗೆ ಮಾಡಿದರು.</w:t>
      </w:r>
    </w:p>
    <w:p>
      <w:pPr>
        <w:pStyle w:val="ArticleScripture"/>
        <w:jc w:val="left"/>
      </w:pPr>
      <w:r>
        <w:rPr>
          <w:rFonts w:ascii="Nirmala UI" w:hAnsi="Nirmala UI" w:eastAsia="Nirmala UI" w:cs="Nirmala UI"/>
        </w:rPr>
        <w:t>ಆ ಸಮಯದಿಂದ ಅವನ ಶಿಷ್ಯರಲ್ಲಿ ಅನೇಕರೂ ಹಿಂದಿರುಗಿ ಹೋಗಿ, ಇನ್ನು ಮುಂದೆ ಅವನ ಜೊತೆಯಲ್ಲಿ ನಡೆಯಲಿಲ್ಲ. ಯೋಹಾನ 6:66.</w:t>
      </w:r>
    </w:p>
    <w:p>
      <w:pPr>
        <w:pStyle w:val="ArticleBody"/>
        <w:jc w:val="left"/>
      </w:pPr>
      <w:r>
        <w:rPr>
          <w:rFonts w:ascii="Nirmala UI" w:hAnsi="Nirmala UI" w:eastAsia="Nirmala UI" w:cs="Nirmala UI"/>
        </w:rPr>
        <w:t>ಕೊನೆಯ ದಿನಗಳಲ್ಲಿ ಕ್ರಿಸ್ತನ ಮಾಂಸವನ್ನು ತಿನ್ನಿ, ಆತನ ರಕ್ತವನ್ನು ಕುಡಿಯುವ ಜ್ಞಾನಿಗಳು, ಕ್ರಿಸ್ತನು ಪಲ್ಮೋನಿಯಾಗಿ ಅದ್ಭುತ ಸಂಖ್ಯಾಪರಿಗಣಕನು ಎಂಬುದನ್ನು ಅರ್ಥಮಾಡಿಕೊಳ್ಳುತ್ತಾರೆ; ಮತ್ತು ಆತನ ಗುರುತು ಪ್ರಕಟಿಸಲ್ಪಟ್ಟಾಗ ಅದನ್ನು ಅವರು ಗುರುತಿಸುತ್ತಾರೆ. ಯೆಹೆಜ್ಕೇಲನು ಎಂಟನೇ ಅಧ್ಯಾಯದ ಆರಂಭಿಕ ವಚನದಲ್ಲಿರುವ “665” ಎಂಬ ಸಂಖ್ಯೆ, ನೋಡಲು ಇಚ್ಛಿಸುವ ಯಾರಿಗಾದರೂ, ಅದು ಕನಿಷ್ಠ ಎರಡು ಮಹತ್ವದ ಪ್ರವಾದನಾತ್ಮಕ ಅಂಶಗಳನ್ನು ಸೂಚಿಸುತ್ತಿದೆ ಎಂಬುದಕ್ಕಾಗಿ ಅಲ್ಲಿಯೇ ಇದೆ. ಮೊದಲನೆಯದು, ಈ ಸಂದೇಶವು ಭಾನುವಾರದ ಕಾನೂನಿಗಿಂತ ಮುಂಚಿನ ಒಂದು ಕಾಲಾವಧಿಯನ್ನು ಒಳಗೊಂಡಿರುವುದಾಗಿ ಅರ್ಥಮಾಡಿಕೊಳ್ಳಬೇಕೆಂಬುದು. ಎರಡನೆಯದು, “666” ಎಂಬ ಸಂಖ್ಯೆ ಪ್ರಕಟನೆ ಪುಸ್ತಕದಲ್ಲಿ ಕೇವಲ ಎರಡು ವಚನಗಳಲ್ಲಿ ಒಂದರಲ್ಲಿ ಕಾಣುತ್ತದೆ; ಮತ್ತು ಅದು, ಕೊನೆಯ ದಿನಗಳಲ್ಲಿ “ಜ್ಞಾನಿಗಳು” ಅದನ್ನು ಅರ್ಥಮಾಡಿಕೊಳ್ಳುವರೆಂದು ಗುರುತಿಸುವ ಮೂಲಕ, ಅರ್ಹಗೊಳಿಸಲ್ಪಟ್ಟಿದೆ.</w:t>
      </w:r>
    </w:p>
    <w:p>
      <w:pPr>
        <w:pStyle w:val="ArticleScripture"/>
        <w:jc w:val="left"/>
      </w:pPr>
      <w:r>
        <w:rPr>
          <w:rFonts w:ascii="Nirmala UI" w:hAnsi="Nirmala UI" w:eastAsia="Nirmala UI" w:cs="Nirmala UI"/>
        </w:rPr>
        <w:t>ಇಲ್ಲಿ ಜ್ಞಾನವುಂಟು. ವಿವೇಕವಿರುವವನು ಮೃಗದ ಸಂಖ್ಯೆಯನ್ನು ಲೆಕ್ಕಿಸಲಿ; ಏಕೆಂದರೆ ಅದು ಒಬ್ಬ ಮನುಷ್ಯನ ಸಂಖ್ಯೆಯಾಗಿದ್ದು, ಅವನ ಸಂಖ್ಯೆ ಆರುನೂರು ಅರವತ್ತಾರು. ಪ್ರಕಟನೆ 13:18.</w:t>
      </w:r>
    </w:p>
    <w:p>
      <w:pPr>
        <w:pStyle w:val="ArticleBody"/>
        <w:jc w:val="left"/>
      </w:pPr>
      <w:r>
        <w:rPr>
          <w:rFonts w:ascii="Nirmala UI" w:hAnsi="Nirmala UI" w:eastAsia="Nirmala UI" w:cs="Nirmala UI"/>
        </w:rPr>
        <w:t>ಕೊನೆಯ ದಿನಗಳಲ್ಲಿ ಜ್ಞಾನದ ಹೆಚ್ಚಳವನ್ನು ಗ್ರಹಿಸುವ “ಜ್ಞಾನಿಗಳು”, ಯೇಸು ಕ್ರಿಸ್ತನ ಪ್ರಕಟಣೆ ಮುದ್ರೆಯಿಂದ ತೆಗೆಯಲ್ಪಟ್ಟಾಗ “666” ಒಂದು ಮಹತ್ವದ ಪ್ರವಾದನಾತ್ಮಕ ಸಂಕೇತವೆಂದು ತಿಳಿದುಕೊಳ್ಳುವರು, ಏಕೆಂದರೆ ಅವರು ಆ ಸಂಖ್ಯೆಯ ಮೇಲೆ ಜಯ ಹೊಂದಿರುವವರಾಗಿರುತ್ತಾರೆ. ಆದಕಾರಣ, ಎಜಿಕಿಯೇಲನು ಎಂಟನೇ ಅಧ್ಯಾಯದಲ್ಲಿ ಕ್ರಮೇಣ ಹೆಚ್ಚಾಗುತ್ತಿರುವ ದಂಗೆಯನ್ನು ಪರಿಚಯಿಸುತ್ತಾನೆ; ಅದು ಹೆಚ್ಚುತ್ತಾ ಹೋಗುವ ನಾಲ್ಕು ಅಸಹ್ಯಕರ ಕೃತಿಗಳ ಮೂಲಕ ಪ್ರತಿನಿಧಿಸಲ್ಪಟ್ಟಿದೆ. ಕೊನೆಯದ್ದು ಮೂರ್ಖರನ್ನು ಸೂರ್ಯನಿಗೆ ನಮಸ್ಕರಿಸುವವರಾಗಿ ಗುರುತಿಸುತ್ತದೆ; ಈ ಮೂಲಕ ಕೊನೆಯ ದಿನಗಳಲ್ಲಿ ಯೆರೂಸಲೇಮಿನ (ಅಡ್ವೆಂಟಿಸಂ) ನ್ಯಾಯತೀರ್ಪನ್ನು ಸೂಚಿಸುತ್ತದೆ. ಆ ನ್ಯಾಯತೀರ್ಪು ನಾಲ್ಕನೇ ತಲೆಮಾರಿನಲ್ಲಿ ಸಂಭವಿಸುತ್ತದೆ. ಆ ನಾಲ್ಕು ಅಸಹ್ಯಕರ ಕೃತಿಗಳು ಲವೋದಿಕೀಯ ಅಡ್ವೆಂಟಿಸಂನ ನಾಲ್ಕು ತಲೆಮಾರುಗಳ ಸಂಕೇತಗಳಾಗಿವೆ.</w:t>
      </w:r>
    </w:p>
    <w:p>
      <w:pPr>
        <w:pStyle w:val="ArticleBody"/>
        <w:jc w:val="left"/>
      </w:pPr>
      <w:r>
        <w:rPr>
          <w:rFonts w:ascii="Nirmala UI" w:hAnsi="Nirmala UI" w:eastAsia="Nirmala UI" w:cs="Nirmala UI"/>
        </w:rPr>
        <w:t>ಮೊದಲ ತಲೆಮಾರು 1863ರಲ್ಲಿ, ಮೋಶೆಯ “ಏಳು ಕಾಲಗಳು” ಎಂಬ ಪ್ರಮಾಣದ ವಿರುದ್ಧದ ಬಂಡಾಯದೊಂದಿಗೆ ಆರಂಭವಾಯಿತು. ಇಪ್ಪತ್ತೈದು ವರ್ಷಗಳ ನಂತರ, 1888ರ ಬಂಡಾಯವು ವ್ಯಕ್ತವಾಯಿತು. ಮுப்பತ್ತೊಂದು ವರ್ಷಗಳ ನಂತರ, 1919ರ ಬಂಡಾಯ ಸಂಭವಿಸಿತು; ಅದನ್ನು W. W. Prescott ಅವರ “The Doctrine of Christ” ಎಂಬ ಪುಸ್ತಕವು ಪ್ರತಿನಿಧಿಸುತ್ತದೆ. ಅದರ ಮுப்பತ್ತೆಂಟು ವರ್ಷಗಳ ನಂತರ, 1957ರಲ್ಲಿ, “Questions on Doctrine” ಎಂಬ ಪುಸ್ತಕದಿಂದ ಪ್ರತಿನಿಧಿಸಲ್ಪಟ್ಟ ಬಂಡಾಯವು ನಡೆಯಿತು. ಈಗ ಈ ನಾಲ್ಕು ದಾರಿಚಿಹ್ನೆಗಳು ಹೇಗೆ ಯೆಹೆಜ್ಕೇಲ ಎಂಟನೆಯ ಅಧ್ಯಾಯದಲ್ಲಿನ ನಾಲ್ಕು ಅಸಹ್ಯಕರ ಕೃತ್ಯಗಳಿಗೆ ಹೊಂದುತ್ತವೆ ಎಂಬುದನ್ನು ನಾವು ತೋರಿಸಲು ಆರಂಭಿಸುತ್ತೇವೆ.</w:t>
      </w:r>
    </w:p>
    <w:p>
      <w:pPr>
        <w:pStyle w:val="ArticleBody"/>
        <w:jc w:val="left"/>
      </w:pPr>
      <w:r>
        <w:rPr>
          <w:rFonts w:ascii="Nirmala UI" w:hAnsi="Nirmala UI" w:eastAsia="Nirmala UI" w:cs="Nirmala UI"/>
        </w:rPr>
        <w:t>1863ರಲ್ಲಿ, ಲವೋದೇಕೀಯ ಅಡ್ವೆಂಟಿಸಂ, ಹಬಕ್ಕೂಕ ಅಧ್ಯಾಯ ಎರಡರಲ್ಲಿ ಇರುವ “ದರ್ಶನವನ್ನು ಬರೆದು ಅದನ್ನು ಫಲಕಗಳ ಮೇಲೆ ಸ್ಪಷ್ಟವಾಗಿ ಪ್ರಕಟಿಸು” ಎಂಬ ಆಜ್ಞೆಯ ನೆರವೇರಿಕೆಯಾಗಿದ್ದ ಎರಡು ಫಲಕಗಳನ್ನು ಬದಲಿಸಲು ಹೊಸ ಚಾರ್ಟ್‌ನ್ನು ಪರಿಚಯಿಸಿತು. 1863ರ ಚಾರ್ಟ್, 1260, 1290, ಮತ್ತು 1335ಗಳೊಂದಿಗೆ ಆ ಎರಡು ಪವಿತ್ರ ಫಲಕಗಳಲ್ಲಿ ಇದ್ದಂತೆ, ಪ್ರವಾದನಾತ್ಮಕ ಚಿತ್ರಣದಿಂದ “ಏಳು ಕಾಲಗಳನ್ನು” ಕೈಬಿಟ್ಟಿತು. ಹಬಕ್ಕೂಕನಲ್ಲಿ ಆ ಆಜ್ಞೆಯು ಫಲಕಗಳು (ಬಹುವಚನದಲ್ಲಿ) “ಓದುವವನು ಓಡಲೆಂದು” ಎಂಬ ರೀತಿಯಲ್ಲಿ ಪ್ರಕಟಿಸಲ್ಪಡುವುದನ್ನು ಸೂಚಿಸಿತು. 1863ರ ಚಾರ್ಟ್ ಉದ್ದೇಶದಿಂದ ಅಷ್ಟೊಂದು ದೂರವಾಗಿದ್ದುದರಿಂದ, ಅದಕ್ಕೆ ಜೊತೆಯಾಗುವಂತೆ ವಿವರಣಾತ್ಮಕ ಹಸ್ತಪತ್ರಿಕೆಯ ಅವಶ್ಯಕತೆ ಉಂಟಾಯಿತು. ಹೆಚ್ಚುವರಿ ಹಸ್ತಪತ್ರಿಕೆ ಇಲ್ಲದೆ 1863ರ ಚಾರ್ಟ್‌ನ್ನು ನೋಡಿ “ಓಡುವುದು” ಸಾಧ್ಯವಾಗಲಿಲ್ಲ.</w:t>
      </w:r>
    </w:p>
    <w:p>
      <w:pPr>
        <w:pStyle w:val="ArticleScripture"/>
        <w:jc w:val="left"/>
      </w:pPr>
      <w:r>
        <w:rPr>
          <w:rFonts w:ascii="Nirmala UI" w:hAnsi="Nirmala UI" w:eastAsia="Nirmala UI" w:cs="Nirmala UI"/>
        </w:rPr>
        <w:t>ಆಗ ಕರ್ತನು ನನಗೆ ಉತ್ತರವಾಗಿ ಹೇಳಿದನು, ದರ್ಶನವನ್ನು ಬರೆಯು, ಅದನ್ನು ಫಲಕಗಳ ಮೇಲೆ ಸ್ಪಷ್ಟವಾಗಿ ಕೆತ್ತಿಸು; ಓದುವವನು ಅದನ್ನು ಓಡಿ ತಿಳಿಸಬಲ್ಲವನಾಗಿರಲಿ. ಹಬಕ್ಕೂಕ 2:2.</w:t>
      </w:r>
    </w:p>
    <w:p>
      <w:pPr>
        <w:pStyle w:val="ArticleBody"/>
        <w:jc w:val="left"/>
      </w:pPr>
      <w:r>
        <w:rPr>
          <w:rFonts w:ascii="Nirmala UI" w:hAnsi="Nirmala UI" w:eastAsia="Nirmala UI" w:cs="Nirmala UI"/>
        </w:rPr>
        <w:t>1863ರ ಚಾರ್ಟ್‌ ಒಂದು ನಕಲಿಯಾಗಿದ್ದು, ವಿಲಿಯಂ ಮಿಲ್ಲರ್ ತನ್ನ ಕನಸಿನಲ್ಲಿ ಕಂಡಂತೆ ಸತ್ಯವನ್ನು ಮರೆಮಾಚುವುದಕ್ಕಾಗಿ ರೂಪಿಸಲ್ಪಟ್ಟಿತ್ತು. ಆ ಎರಡು ಪವಿತ್ರ ಚಾರ್ಟ್‌ಗಳು, ಭೂಮಿಯ ಮೃಗದ ನಿಜವಾದ ಪ್ರೊಟೆಸ್ಟಂಟ್ ಕೊಂಬಾಗಿ ತಮ್ಮ ಸ್ಥಾನವನ್ನು ಇತ್ತೀಚೆಗೆ ಸ್ವೀಕರಿಸಿದ್ದ ಜನರೊಂದಿಗೆ ಕ್ರಿಸ್ತನು ಮಾಡಿದ ಒಡಂಬಡಿಕೆಯ ಸಂಕೇತವಾಗಿದ್ದವು. ಆ ಎರಡು ಚಾರ್ಟ್‌ಗಳು, 1844ರಲ್ಲಿ ಅಕಸ್ಮಾತ್ತಾಗಿ ತನ್ನ ದೇವಾಲಯಕ್ಕೆ ಬಂದ ಕ್ರಿಸ್ತನೂ ಮಿಲ್ಲರೈಟ್‌ಗಳೂ ಹೊಂದಿದ್ದ ಒಡಂಬಡಿಕೆಯ ಸಂಬಂಧದ ಸಂಕೇತವನ್ನು ಪ್ರತಿನಿಧಿಸುತ್ತಿದ್ದವು; ಮತ್ತು ಆತನು ಬಂದಾಗ, ಆತನು ಒಡಂಬಡಿಕೆಯ ದೂತನಾಗಿ ಬಂದನು. ಪ್ರಾಚೀನ ಇಸ್ರಾಯೇಲ್ಯರು ಆಧುನಿಕ ಇಸ್ರಾಯೇಲ್ಯರನ್ನು ದೃಷ್ಟಾಂತಗೊಳಿಸುತ್ತಾರೆ; ಮತ್ತು ಕ್ರಿಸ್ತನು ಪ್ರಾಚೀನ ಇಸ್ರಾಯೇಲ್ಯರನ್ನು ಈಜಿಪ್ಟಿನ ಬಂಧನದಿಂದ ಹೊರತಂದಾಗ, ಆತನು ಆಧುನಿಕ ಇಸ್ರಾಯೇಲ್ಯರನ್ನು ಪಾಪಸಿಯ ಹನ್ನೆರಡು ನೂರು ಅರವತ್ತು ವರ್ಷಗಳ ಆಳ್ವಿಕೆಯ ಬಂಧನದಿಂದ ಹೊರತರುವ ಸಮಯವನ್ನು ಪೂರ್ವರೂಪಗೊಳಿಸಿದನು. ಸಹೋದರಿ ವೈಟ್ ಈ ಎರಡು ಇತಿಹಾಸಗಳನ್ನು ಸಮಾಂತರ ಇತಿಹಾಸಗಳೆಂದು ಪುನಃ ಪುನಃ ಸಮರ್ಥಿಸುತ್ತಾರೆ.</w:t>
      </w:r>
    </w:p>
    <w:p>
      <w:pPr>
        <w:pStyle w:val="ArticleScripture"/>
        <w:jc w:val="left"/>
      </w:pPr>
      <w:r>
        <w:rPr>
          <w:rFonts w:ascii="Nirmala UI" w:hAnsi="Nirmala UI" w:eastAsia="Nirmala UI" w:cs="Nirmala UI"/>
        </w:rPr>
        <w:t>“ಹಿಂದಿನ ಯುಗಗಳ ಸಂಚಿತ ಬೆಳಕು ನಮ್ಮ ಮೇಲೆ ಪ್ರಕಾಶಿಸುತ್ತಿದೆ. ಇಸ್ರಾಯೇಲಿನ ಮರೆವಿನ ದಾಖಲೆಯನ್ನು ನಮ್ಮ ಜ್ಞಾನೋದಯಕ್ಕಾಗಿ ಸಂರಕ್ಷಿಸಲಾಗಿದೆ. ಈ ಯುಗದಲ್ಲಿ ದೇವರು ಪ್ರತಿಯೊಂದು ಜನಾಂಗ, ವಂಶ, ಮತ್ತು ಭಾಷೆಯಿಂದ ತನ್ನ ಕಡೆಗೆ ಒಬ್ಬ ಜನರನ್ನು ಕೂಡಿಸಿಕೊಳ್ಳಲು ತನ್ನ ಕೈಯನ್ನು ಚಾಚಿದ್ದಾನೆ. ಆಗಮನ ಚಳವಳಿಯಲ್ಲಿ ಆತನು ತನ್ನ ಸ್ವಾಸ್ತ್ಯಕ್ಕಾಗಿ ಕಾರ್ಯನಿರ್ವಹಿಸಿದ್ದಾನೆ; ಹೇಗೆಂದರೆ, ಇಸ್ರಾಯೇಲರನ್ನು ಐಗುಪ್ತದಿಂದ ಹೊರಗೆ ನಡೆಸುವಲ್ಲಿ ಆತನು ಅವರಿಗಾಗಿ ಕಾರ್ಯನಿರ್ವಹಿಸಿದ್ದಂತೆಯೇ. 1844ರ ಮಹಾ ನಿರಾಶೆಯಲ್ಲಿ, ಕೆಂಪು ಸಮುದ್ರದ ಬಳಿಯಲ್ಲಿ ಇಬ್ರಿಯರ ನಂಬಿಕೆ ಪರೀಕ್ಷಿಸಲ್ಪಟ್ಟಂತೆಯೇ, ಆತನ ಜನರ ನಂಬಿಕೆಯೂ ಪರೀಕ್ಷಿಸಲ್ಪಟ್ಟಿತು.” Testimonies, volume 8, 115, 116.</w:t>
      </w:r>
    </w:p>
    <w:p>
      <w:pPr>
        <w:pStyle w:val="ArticleBody"/>
        <w:jc w:val="left"/>
      </w:pPr>
      <w:r>
        <w:rPr>
          <w:rFonts w:ascii="Nirmala UI" w:hAnsi="Nirmala UI" w:eastAsia="Nirmala UI" w:cs="Nirmala UI"/>
        </w:rPr>
        <w:t>ಪ್ರಭುವು ಪ್ರಾಚೀನ ಇಸ್ರಾಯೇಲರೊಂದಿಗೆ ಒಡಂಬಡಿಕೆಗೆ ಪ್ರವೇಶಿಸಿದಾಗ, ಆ ಒಡಂಬಡಿಕೆಯ ಸಂಬಂಧವನ್ನು ಪ್ರತಿನಿಧಿಸುವಂತೆ ಆತನು ಎರಡು ಹಲಗೆಗಳನ್ನು ಕೊಟ್ಟನು. ಪ್ರಭುವು ಆಧುನಿಕ ಇಸ್ರಾಯೇಲರೊಂದಿಗೆ ಒಡಂಬಡಿಕೆಗೆ ಪ್ರವೇಶಿಸಿದಾಗಲೂ, ಆ ಒಡಂಬಡಿಕೆಯ ಸಂಬಂಧವನ್ನು ಪ್ರತಿನಿಧಿಸುವಂತೆ ಆತನು ಎರಡು ಹಲಗೆಗಳನ್ನು ಕೊಟ್ಟನು. ಹತ್ತು ಆಜ್ಞೆಗಳ ಆ ಎರಡು ಹಲಗೆಗಳು ಹಬಕ್ಕೂಕರ ಎರಡು ಹಲಗೆಗಳಿಗೆ ಪ್ರತಿರೂಪವಾಗಿವೆ. ಕೆಂಪು ಸಮುದ್ರ ದಾಟಿದ ಕೆಲವೇ ಸಮಯದ ನಂತರ ಆತನು ಅವರಿಗೆ ಆ ಎರಡು ಹಲಗೆಗಳನ್ನು ಕೊಟ್ಟನು; ಆ ಘಟನೆಯನ್ನು ಸಹೋದರಿ ವೈಟ್ ಅವರು 1844ರ ಮಹಾ ನಿರಾಶೆಗೆ ಸಮಾನಗೊಳಿಸುತ್ತಾರೆ. ಪ್ರವಾದನಾತ್ಮಕ ಇತಿಹಾಸದ ದೃಷ್ಟಿಯಿಂದ, 1844ರ ಕೆಲವೇ ಸಮಯದ ನಂತರ ಪ್ರಭುವು ಎರಡನೇ ಹಲಗೆಯನ್ನು ಪ್ರಕಟಿಸಿದನು. ಪ್ರಾಚೀನ ಇಸ್ರಾಯೇಲರು ದೇವರ ಧರ್ಮಶಾಸ್ತ್ರದ ಸಂರಕ್ಷಕರಾಗಿ ನೇಮಿಸಲ್ಪಟ್ಟರು; ಮತ್ತು ಆಧುನಿಕ ಇಸ್ರಾಯೇಲರು ದೇವರ ಧರ್ಮಶಾಸ್ತ್ರದಷ್ಟೇ ಅಲ್ಲ, ಆ ಮಹತ್ತರವಾದ ಪ್ರವಾದನಾತ್ಮಕ ಸತ್ಯಗಳ ಸಂರಕ್ಷಕರಾಗಿಯೂ ನೇಮಿಸಲ್ಪಟ್ಟರು.</w:t>
      </w:r>
    </w:p>
    <w:p>
      <w:pPr>
        <w:pStyle w:val="ArticleScripture"/>
        <w:jc w:val="left"/>
      </w:pPr>
      <w:r>
        <w:rPr>
          <w:rFonts w:ascii="Nirmala UI" w:hAnsi="Nirmala UI" w:eastAsia="Nirmala UI" w:cs="Nirmala UI"/>
        </w:rPr>
        <w:t>“ಈ ದಿನಗಳಲ್ಲಿ ದೇವರು ತನ್ನ ಸಭೆಯನ್ನು, ಪುರಾತನ ಇಸ್ರಾಯೇಲನ್ನು ಕರೆಯಿದಂತೆಯೇ, ಭೂಮಿಯಲ್ಲಿ ಬೆಳಕಾಗಿ ನಿಲ್ಲುವಂತೆ ಕರೆದಿದ್ದಾನೆ. ಸತ್ಯದ ಪರಾಕ್ರಮಿ ಕತ್ತಿಯ ಮೂಲಕ, ಮೊದಲನೆಯ, ಎರಡನೆಯ, ಮತ್ತು ಮೂರನೆಯ ದೂತರ ಸಂದೇಶಗಳ ಮೂಲಕ, ಅವರನ್ನು ಸಭೆಗಳಿನಿಂದಲೂ ಲೋಕದಿಂದಲೂ ಬೇರ್ಪಡಿಸಿ, ತನ್ನೊಡನೆ ಪವಿತ್ರ ಸಮೀಪತೆಯೊಳಗೆ ತರಿದ್ದಾನೆ. ಆತನು ಅವರನ್ನು ತನ್ನ ಧರ್ಮಶಾಸ್ತ್ರದ ಭಂಡಾರರಕ್ಷಕರನ್ನಾಗಿ ಮಾಡಿ, ಈ ಕಾಲಕ್ಕೆ ಸಂಬಂಧಿಸಿದ ಪ್ರವಾದನೆಯ ಮಹಾಸತ್ಯಗಳನ್ನು ಅವರಿಗೆ ಒಪ್ಪಿಸಿದ್ದಾನೆ. ಪುರಾತನ ಇಸ್ರಾಯೇಲಿಗೆ ಒಪ್ಪಿಸಲ್ಪಟ್ಟಿದ್ದ ಪರಿಶುದ್ಧ ದೈವೋಕ್ತಿಗಳಂತೆಯೇ, ಇವು ಲೋಕಕ್ಕೆ ತಿಳಿಸಲ್ಪಡಬೇಕಾದ ಪವಿತ್ರ ಭರವಸೆಯಾಗಿದೆ.” ಟೆಸ್ಟಿಮೊನೀಸ್, ಸಂಪುಟ 5, 455.</w:t>
      </w:r>
    </w:p>
    <w:p>
      <w:pPr>
        <w:pStyle w:val="ArticleBody"/>
        <w:jc w:val="left"/>
      </w:pPr>
      <w:r>
        <w:rPr>
          <w:rFonts w:ascii="Nirmala UI" w:hAnsi="Nirmala UI" w:eastAsia="Nirmala UI" w:cs="Nirmala UI"/>
        </w:rPr>
        <w:t>ಮೊದಲ ಎರಡು ಆಜ್ಞೆಗಳು ವಿಗ್ರಹಾರಾಧನೆಯ ಮೇಲಿರುವ ದೇವರ ದ್ವೇಷವನ್ನು ಸೂಚಿಸುತ್ತವೆ; ಮತ್ತು ಆ ಮೊದಲ ಎರಡು ಆಜ್ಞೆಗಳಲ್ಲಿಯೇ, ತಾನು ಅಸೂಯೆಯುಳ್ಳ ದೇವರೆಂದು ಆತನು ಪ್ರಕಟಿಸುವುದರಿಂದ, ದಂಡನೆ ಮೂರನೆಯ ಮತ್ತು ನಾಲ್ಕನೆಯ ತಲೆಮಾರುಗಳವರೆಗೆ ಜಾರಿಗೊಳ್ಳುತ್ತದೆ ಎಂಬುದನ್ನೂ ಆತನು ಸೂಚಿಸುತ್ತಾನೆ.</w:t>
      </w:r>
    </w:p>
    <w:p>
      <w:pPr>
        <w:pStyle w:val="ArticleScripture"/>
        <w:jc w:val="left"/>
      </w:pPr>
      <w:r>
        <w:rPr>
          <w:rFonts w:ascii="Nirmala UI" w:hAnsi="Nirmala UI" w:eastAsia="Nirmala UI" w:cs="Nirmala UI"/>
        </w:rPr>
        <w:t>“ಈ ಸಮಯದಲ್ಲಿ ಧರ್ಮಶಾಸ್ತ್ರವು ಕೇವಲ ಹೀಬ್ರಿಯರ ಹಿತಾರ್ಥಕ್ಕಷ್ಟೇ ಉಚ್ಚರಿಸಲ್ಪಟ್ಟದ್ದಲ್ಲ. ದೇವರು ಅವರನ್ನು ತನ್ನ ಧರ್ಮಶಾಸ್ತ್ರದ ರಕ್ಷಕರಾಗಿಯೂ ಪಾಲಕರಾಗಿಯೂ ನೇಮಿಸುವ ಮೂಲಕ ಗೌರವಿಸಿದನು; ಆದರೆ ಅದು ಸಮಸ್ತ ಲೋಕಕ್ಕಾಗಿ ಪರಿಶುದ್ಧ ಅಮಾನತಾಗಿ ಕಾಯಲ್ಪಡಬೇಕಾಗಿತ್ತು. ದಶಾಜ್ಞೆಗಳ ವಿಧಿಗಳು ಸಕಲ ಮಾನವಕುಲಕ್ಕೂ ಹೊಂದಿಕೊಳ್ಳುವಂತಿವೆ, ಮತ್ತು ಅವು ಎಲ್ಲರಿಗೂ ಬೋಧನೆಗೂ ಆಡಳಿತಕ್ಕೂ ನೀಡಲ್ಪಟ್ಟವು. ಸಂಕ್ಷಿಪ್ತವಾದ, ಸಮಗ್ರವಾದ, ಮತ್ತು ಪ್ರಾಮಾಣಿಕ ಅಧಿಕಾರವುಳ್ಳ ಹತ್ತು ವಿಧಿಗಳು, ಮನುಷ್ಯನ ದೇವರ ಮೇಲಿನ ಕರ್ತವ್ಯವನ್ನೂ ತನ್ನ ಸಹಮಾನವನ ಮೇಲಿನ ಕರ್ತವ್ಯವನ್ನೂ ಒಳಗೊಂಡಿವೆ; ಮತ್ತು ಇವೆಲ್ಲವೂ ಪ್ರೀತಿಯ ಮಹತ್ತಾದ ಮೂಲಭೂತ ತತ್ತ್ವದ ಮೇಲೆ ಆಧಾರಿತವಾಗಿವೆ. ‘ನಿನ್ನ ಪೂರ್ಣ ಹೃದಯದಿಂದಲೂ, ನಿನ್ನ ಪೂರ್ಣ ಆತ್ಮದಿಂದಲೂ, ನಿನ್ನ ಪೂರ್ಣ ಶಕ್ತಿಯಿಂದಲೂ, ನಿನ್ನ ಪೂರ್ಣ ಮನಸ್ಸಿನಿಂದಲೂ ನಿನ್ನ ದೇವರಾದ ಕರ್ತನನ್ನು ಪ್ರೀತಿಸಬೇಕು; ಮತ್ತು ನಿನ್ನ ನೆರೆಯವನನ್ನು ನಿನ್ನನ್ನೇ ಪ್ರೀತಿಸುವಂತೆ ಪ್ರೀತಿಸಬೇಕು.’ ಲೂಕ 10:27. ಅಲ್ಲದೆ ಧರ್ಮೋಪದೇಶಕಾಂಡ 6:4, 5; ಯಾಜಕಕಾಂಡ 19:18ನ್ನೂ ನೋಡಿ. ಹತ್ತು ಆಜ್ಞೆಗಳಲ್ಲಿ ಈ ತತ್ತ್ವಗಳು ವಿವರವಾಗಿ ವಿಸ್ತರಿಸಲ್ಪಟ್ಟು, ಮನುಷ್ಯನ ಸ್ಥಿತಿ ಮತ್ತು ಸಂದರ್ಭಗಳಿಗೆ ಅನ್ವಯಿಸುವಂತೆ ಮಾಡಲ್ಪಟ್ಟಿವೆ.</w:t>
      </w:r>
    </w:p>
    <w:p>
      <w:pPr>
        <w:pStyle w:val="ArticleScripture"/>
        <w:jc w:val="left"/>
      </w:pPr>
      <w:r>
        <w:rPr>
          <w:rFonts w:ascii="Nirmala UI" w:hAnsi="Nirmala UI" w:eastAsia="Nirmala UI" w:cs="Nirmala UI"/>
        </w:rPr>
        <w:t>“‘ನನ್ನ ಮುಂದೆಯೇ ನೀನು ಬೇರೆ ದೇವರುಗಳನ್ನು ಹೊಂದಿರಬಾರದು.’”</w:t>
      </w:r>
    </w:p>
    <w:p>
      <w:pPr>
        <w:pStyle w:val="ArticleScripture"/>
        <w:jc w:val="left"/>
      </w:pPr>
      <w:r>
        <w:rPr>
          <w:rFonts w:ascii="Nirmala UI" w:hAnsi="Nirmala UI" w:eastAsia="Nirmala UI" w:cs="Nirmala UI"/>
        </w:rPr>
        <w:t>“ಯೆಹೋವನು—ನಿತ್ಯನೂ, ಸ್ವಯಂಸತ್ತ್ವವುಳ್ಳವನೂ, ಸೃಷ್ಟಿಸಲ್ಪಡದ ಏಕನೂ ಆಗಿದ್ದು, ತಾನೇ ಸಮಸ್ತಕ್ಕು ಮೂಲವೂ ಪಾಲಕನೂ ಆಗಿರುವಾತನು—ಪರಮ ಗೌರವಕ್ಕೂ ಆರಾಧನೆಗೂ ಅರ್ಹನಾಗಿರುವವನು ಆತನೇ ಒಬ್ಬನು. ಮನುಷ್ಯನು ತನ್ನ ಪ್ರೀತಿ ಅಥವಾ ಸೇವೆಯಲ್ಲಿ ಬೇರೆ ಯಾವ ವಸ್ತುವಿಗೂ ಮೊದಲ ಸ್ಥಾನವನ್ನು ಕೊಡಬಾರದೆಂದು ನಿಷೇಧಿಸಲ್ಪಟ್ಟಿದ್ದಾನೆ. ದೇವರ ಮೇಲಿರುವ ನಮ್ಮ ಪ್ರೀತಿಯನ್ನು ಕಡಿಮೆ ಮಾಡುವ ಅಥವಾ ಆತನಿಗೆ ಸಲ್ಲಬೇಕಾದ ಸೇವೆಗೆ ಅಡ್ಡಿಯಾಗುವ ಯಾವದನ್ನೇ ನಾವು ಮಮತೆಯಿಂದ ಕಾಪಾಡಿಕೊಂಡರೂ, ಅದನ್ನೇ ನಾವು ದೇವರನ್ನಾಗಿ ಮಾಡಿಕೊಂಡಿರುವೆವು.”</w:t>
      </w:r>
    </w:p>
    <w:p>
      <w:pPr>
        <w:pStyle w:val="ArticleScripture"/>
        <w:jc w:val="left"/>
      </w:pPr>
      <w:r>
        <w:rPr>
          <w:rFonts w:ascii="Nirmala UI" w:hAnsi="Nirmala UI" w:eastAsia="Nirmala UI" w:cs="Nirmala UI"/>
        </w:rPr>
        <w:t>“‘ನೀನು ನಿನಗಾಗಿ ಯಾವ ಕೆತ್ತಿದ ವಿಗ್ರಹವನ್ನಾಗಲಿ, ಮೇಲಿರುವ ಆಕಾಶದಲ್ಲಿರುವ ಯಾವುದರ ಪ್ರತಿರೂಪವನ್ನಾಗಲಿ, ಕೆಳಗಿನ ಭೂಮಿಯಲ್ಲಿರುವ ಯಾವುದರ ಪ್ರತಿರೂಪವನ್ನಾಗಲಿ, ಭೂಮಿಯ ಕೆಳಗಿನ ನೀರಿನಲ್ಲಿ ಇರುವ ಯಾವುದರ ಪ್ರತಿರೂಪವನ್ನಾಗಲಿ ಮಾಡಿಸಿಕೊಳ್ಳಬಾರದು; ಅವುಗಳಿಗೆ ನೀನು ವಂದಿಸಬಾರದು, ಅವುಗಳನ್ನು ಸೇವಿಸಬಾರದು.’”</w:t>
      </w:r>
    </w:p>
    <w:p>
      <w:pPr>
        <w:pStyle w:val="ArticleScripture"/>
        <w:jc w:val="left"/>
      </w:pPr>
      <w:r>
        <w:rPr>
          <w:rFonts w:ascii="Nirmala UI" w:hAnsi="Nirmala UI" w:eastAsia="Nirmala UI" w:cs="Nirmala UI"/>
        </w:rPr>
        <w:t>“ಎರಡನೇ ಆಜ್ಞೆಯು ಸತ್ಯದೇವರನ್ನು ಪ್ರತಿಮೆಗಳ ಮೂಲಕವಾಗಲಿ ರೂಪಸಾದೃಶ್ಯಗಳ ಮೂಲಕವಾಗಲಿ ಆರಾಧಿಸುವುದನ್ನು ನಿಷೇಧಿಸುತ್ತದೆ. ಅನೇಕ ಅನ್ಯಜನಾಂಗಗಳು ತಮ್ಮ ಪ್ರತಿಮೆಗಳು ಕೇವಲ ರೂಪಗಳಾಗಿಯೇ ಅಥವಾ ದೈವವನ್ನು ಆರಾಧಿಸಲು ಬಳಸುವ ಸಂಕೇತಗಳಾಗಿಯೇ ಇವೆ ಎಂದು ಹೇಳಿಕೊಂಡಿದ್ದವು; ಆದರೆ ದೇವರು ಅಂತಹ ಆರಾಧನೆಯನ್ನು ಪಾಪವೆಂದು ಘೋಷಿಸಿದ್ದಾನೆ. ನಿತ್ಯನಾದವನನ್ನು ಭೌತಿಕ ವಸ್ತುಗಳ ಮೂಲಕ ಪ್ರತಿನಿಧಿಸಲು ಮಾಡುವ ಪ್ರಯತ್ನವು ದೇವರ ವಿಷಯದಲ್ಲಿ ಮನುಷ್ಯದ ಕಲ್ಪನೆಯನ್ನು ಕುಗ್ಗಿಸುವುದು. ಯೆಹೋವನ ಅನಂತ ಪರಿಪೂರ್ಣತೆಯಿಂದ ತಿರುಗಿಸಲ್ಪಟ್ಟ ಮನಸ್ಸು ಸೃಷ್ಟಿಕರ್ತನಿಗಿಂತಲೂ ಸೃಷ್ಟಿಯ ಕಡೆಗೆ ಆಕರ್ಷಿತವಾಗುವುದು. ಮತ್ತು ದೇವರ ವಿಷಯದಲ್ಲಿ ಅವನ ಕಲ್ಪನೆಗಳು ಹೇಗೆ ತಳಮಳಗೊಂಡುವೋ, ಹಾಗೆಯೇ ಮನುಷ್ಯನು ಸಹ ಅಧೋಗತಿಗೊಳಗಾಗುವನು.”</w:t>
      </w:r>
    </w:p>
    <w:p>
      <w:pPr>
        <w:pStyle w:val="ArticleScripture"/>
        <w:jc w:val="left"/>
      </w:pPr>
      <w:r>
        <w:rPr>
          <w:rFonts w:ascii="Nirmala UI" w:hAnsi="Nirmala UI" w:eastAsia="Nirmala UI" w:cs="Nirmala UI"/>
        </w:rPr>
        <w:t>“‘ನಾನೇ ನಿನ್ನ ದೇವರಾದ ಯೆಹೋವನು, ಅಸೂಯೆಪಡುವ ದೇವನು.’ ದೇವರು ತನ್ನ ಜನರೊಂದಿಗೆ ಹೊಂದಿರುವ ಆಪ್ತ ಮತ್ತು ಪವಿತ್ರ ಸಂಬಂಧವನ್ನು ವಿವಾಹದ ರೂಪಕದ ಅಡಿಯಲ್ಲಿ ಪ್ರತಿನಿಧಿಸಲಾಗಿದೆ. ವಿಗ್ರಹಾರಾಧನೆಯು ಆತ್ಮಿಕ ವ್ಯಭಿಚಾರವಾಗಿರುವುದರಿಂದ, ಅದಕ್ಕೆ ವಿರೋಧವಾಗಿ ದೇವರ ಅಸಮಾಧಾನವನ್ನು ಯುಕ್ತವಾಗಿಯೇ ಅಸೂಯೆ ಎಂದು ಕರೆಯಲಾಗುತ್ತದೆ.” ಪ್ಯಾಟ್ರಿಯಾರ್ಕ್ಸ್ ಅಂಡ್ ಪ್ರಾಫೆಟ್ಸ್, 305, 306.</w:t>
      </w:r>
    </w:p>
    <w:p>
      <w:pPr>
        <w:pStyle w:val="ArticleBody"/>
        <w:jc w:val="left"/>
      </w:pPr>
      <w:r>
        <w:rPr>
          <w:rFonts w:ascii="Nirmala UI" w:hAnsi="Nirmala UI" w:eastAsia="Nirmala UI" w:cs="Nirmala UI"/>
        </w:rPr>
        <w:t>ದೇವರ ಅಸೂಯೆ ವಿಶೇಷವಾಗಿ ವಿಗ್ರಹಾರಾಧನೆಯ ವಿರುದ್ಧ ವ್ಯಕ್ತವಾಗುತ್ತದೆ; ಮತ್ತು ಯೆಹೆಜ್ಕೇಲನು ಪುಸ್ತಕದ ಎಂಟನೇ ಅಧ್ಯಾಯದಲ್ಲಿ ಕಾಣುವ ಮೊದಲ ಅಸಹ್ಯಕರ ವಸ್ತು “ಅಸೂಯೆಯ ಪ್ರತಿಮೆ” ಆಗಿರುವುದು ಯಾದೃಚ್ಛಿಕವಲ್ಲ.</w:t>
      </w:r>
    </w:p>
    <w:p>
      <w:pPr>
        <w:pStyle w:val="ArticleScripture"/>
        <w:jc w:val="left"/>
      </w:pPr>
      <w:r>
        <w:rPr>
          <w:rFonts w:ascii="Nirmala UI" w:hAnsi="Nirmala UI" w:eastAsia="Nirmala UI" w:cs="Nirmala UI"/>
        </w:rPr>
        <w:t>ಆರನೆಯ ವರ್ಷದಲ್ಲಿ, ಆರನೆಯ ತಿಂಗಳಲ್ಲಿ, ತಿಂಗಳ ಐದನೆಯ ದಿನದಲ್ಲಿ, ನಾನು ನನ್ನ ಮನೆಯಲ್ಲಿ ಕೂತಿದ್ದಾಗ, ಯೆಹೂದದ ಹಿರಿಯರು ನನ್ನ ಮುಂದೆ ಕೂತಿದ್ದರು; ಆಗ ಕರ್ತನಾದ ಯೆಹೋವನ ಕೈ ಅಲ್ಲಿಯೇ ನನ್ನ ಮೇಲೆ ಬಂತು. ಆಗ ನಾನು ನೋಡಿದೆನು; ಇಗೋ, ಅಗ್ನಿಯ ರೂಪದಂತಿರುವ ಒಂದು ಸದೃಶ್ಯ: ಅದರ ಕಡಿಭಾಗದಿಂದ ಕೆಳಗೆ ಅಗ್ನಿ; ಮತ್ತು ಅದರ ಕಡಿಭಾಗದಿಂದ ಮೇಲಕ್ಕೆ ಪ್ರಕಾಶದಂತೆ ಕಾಣುವ ಒಂದು ತೇಜಸ್ಸು, ಅಂಬರ್ ಬಣ್ಣದಂತಿತ್ತು. ಆಗ ಆತನು ಕೈಯ ಆಕಾರದಂಥದ್ದನ್ನು ಚಾಚಿ, ನನ್ನ ತಲೆಯ ಕೂದಲಿನ ಒಂದು ಗುಚ್ಛವನ್ನು ಹಿಡಿದನು; ಆತ್ಮವು ನನ್ನನ್ನು ಭೂಮಿಯೂ ಆಕಾಶವೂ ಮಧ್ಯೆ ಎತ್ತಿಕೊಂಡು, ದೇವರ ದರ್ಶನಗಳಲ್ಲಿ ನನ್ನನ್ನು ಯೆರೂಸಲೇಮಿಗೆ, ಉತ್ತರದ ಕಡೆಗೆ ಮುಖಮಾಡಿರುವ ಒಳ ಬಾಗಲಿನ ಬಾಗಿಲಿನ ಬಳಿಗೆ ತಂದಿತು; ಅಲ್ಲಿ ಅಸೂಯೆಯನ್ನು ಉಂಟುಮಾಡುವ ಅಸೂಯೆಯ ವಿಗ್ರಹದ ಆಸನ ಇತ್ತು. ಮತ್ತು ಇಗೋ, ಸಮತಟ್ಟಿನಲ್ಲಿ ನಾನು ಕಂಡ ದರ್ಶನದ ಪ್ರಕಾರ ಇಸ್ರಾಯೇಲಿನ ದೇವರ ಮಹಿಮೆ ಅಲ್ಲಿಯೂ ಇತ್ತು. ಆಗ ಆತನು ನನಗೆ, “ಮನುಷ್ಯಪುತ್ರನೇ, ಈಗ ಉತ್ತರದ ಕಡೆಗೆ ನಿನ್ನ ಕಣ್ಣುಗಳನ್ನು ಎತ್ತು” ಎಂದನು. ಹೀಗಾಗಿ ನಾನು ನನ್ನ ಕಣ್ಣುಗಳನ್ನು ಉತ್ತರದ ಕಡೆಗೆ ಎತ್ತಿದೆನು; ಮತ್ತು ಇಗೋ, ಬಾಗಿಲಿನ ಪ್ರವೇಶದಲ್ಲಿ ಯಜ್ಞವೇದಿಯ ಬಾಗಲಿನ ಉತ್ತರದ ಕಡೆ ಈ ಅಸೂಯೆಯ ವಿಗ್ರಹವು ಇತ್ತು. ಯೆಹೆಜ್ಕೇಲನು 8:1–5.</w:t>
      </w:r>
    </w:p>
    <w:p>
      <w:pPr>
        <w:pStyle w:val="ArticleBody"/>
        <w:jc w:val="left"/>
      </w:pPr>
      <w:r>
        <w:rPr>
          <w:rFonts w:ascii="Nirmala UI" w:hAnsi="Nirmala UI" w:eastAsia="Nirmala UI" w:cs="Nirmala UI"/>
        </w:rPr>
        <w:t>ಅಸೂಯೆಯ ಪ್ರತಿಮೆ ಎಂಬುದು ಏಜೆಕಿಯೇಲನಿಗೆ ತೋರಿಸಲ್ಪಟ್ಟ ಕ್ರಮೇಣ ಉಲ್ಬಣಗೊಳ್ಳುವ ನಾಲ್ಕು ಅಸಹ್ಯಕರ ಕೃತ್ಯಗಳಲ್ಲಿ ಮೊದಲನೆಯದು. ಅಸೂಯೆಯ ಪ್ರತಿಮೆ ಎನ್ನುವುದು ಅಡ್ವೆಂಟಿಸಂನಲ್ಲಿ ಕ್ರಮೇಣ ಉಲ್ಬಣಗೊಳ್ಳುವ ಬಂಡಾಯದ ನಾಲ್ಕು ತಲೆಮಾರುಗಳಲ್ಲಿ ಮೊದಲನೆಯದಿನ ಆರಂಭವನ್ನು ಸೂಚಿಸುತ್ತದೆ. ಮೊದಲ ತಲೆಮಾರು 1863ರಲ್ಲಿ ಆರಂಭವಾಯಿತು.</w:t>
      </w:r>
    </w:p>
    <w:p>
      <w:pPr>
        <w:pStyle w:val="ArticleBody"/>
        <w:jc w:val="left"/>
      </w:pPr>
      <w:r>
        <w:rPr>
          <w:rFonts w:ascii="Nirmala UI" w:hAnsi="Nirmala UI" w:eastAsia="Nirmala UI" w:cs="Nirmala UI"/>
        </w:rPr>
        <w:t>ಈ ಅಧ್ಯಯನವನ್ನು ನಾವು ಮುಂದಿನ ಲೇಖನದಲ್ಲಿ ಮುಂದುವರಿಸುವೆವು.</w:t>
      </w:r>
    </w:p>
    <w:p>
      <w:pPr>
        <w:pStyle w:val="ArticleScripture"/>
        <w:jc w:val="left"/>
      </w:pPr>
      <w:r>
        <w:rPr>
          <w:rFonts w:ascii="Nirmala UI" w:hAnsi="Nirmala UI" w:eastAsia="Nirmala UI" w:cs="Nirmala UI"/>
        </w:rPr>
        <w:t>“ಪ್ರಾಚೀನ ಪ್ರವಾದಿಗಳಲ್ಲಿ ಪ್ರತಿಯೊಬ್ಬನೂ ತಮ್ಮ ಸ್ವಕಾಲಕ್ಕಿಂತ ನಮ್ಮ ಕಾಲಕ್ಕಾಗಿಯೇ ಹೆಚ್ಚು ಮಾತನಾಡಿದರು; ಆದಕಾರಣ ಅವರ ಪ್ರವಾದಿತ್ವವು ನಮಗಾಗಿ ಪ್ರಬಲವಾಗಿದೆ. ‘ಈ ಸಂಗತಿಗಳೆಲ್ಲವೂ ಅವರಿಗೆ ದೃಷ್ಟಾಂತಗಳಾಗಿ ಸಂಭವಿಸಿದವು; ಮತ್ತು ಲೋಕದ ಅಂತ್ಯಕಾಲಗಳು ಬಂದಿರುವ ನಮ್ಮನ್ನು ಬೋಧಿಸಲು ಅವು ಬರೆಯಲ್ಪಟ್ಟಿವೆ.’ 1 ಕೊರಿಂಥದವರಿಗೆ 10:11. ‘ಅವರು ಈ ಸಂಗತಿಗಳನ್ನು ತಮ್ಮಿಗಲ್ಲ, ನಮಗಾಗಿಯೇ ಸೇವೆಮಾಡಿದರೆಂದು ಅವರಿಗೆ ಪ್ರಕಟಿಸಲಾಯಿತು; ಈಗ ಪರಲೋಕದಿಂದ ಕಳುಹಿಸಲ್ಪಟ್ಟ ಪವಿತ್ರಾತ್ಮನ ಮೂಲಕ ನಿಮಗೆ ಸುವಾರ್ತೆಯನ್ನು ಸಾರಿದವರಿಂದ ಅವೇ ಸಂಗತಿಗಳು ನಿಮಗೆ ತಿಳಿಸಲ್ಪಟ್ಟಿವೆ; ಇವುಗಳೊಳಗೆ ದೇವದೂತರೂ ತಲೆತಗ್ಗಿಸಿ ನೋಡಲು ಹಾರೈಸುತ್ತಾರೆ.’ 1 ಪೇತ್ರ 1:12....”</w:t>
      </w:r>
    </w:p>
    <w:p>
      <w:pPr>
        <w:pStyle w:val="ArticleScripture"/>
        <w:jc w:val="left"/>
      </w:pPr>
      <w:r>
        <w:rPr>
          <w:rFonts w:ascii="Nirmala UI" w:hAnsi="Nirmala UI" w:eastAsia="Nirmala UI" w:cs="Nirmala UI"/>
        </w:rPr>
        <w:t>“ಈ ಕೊನೆಯ ತಲೆಮಾರಿಗೆಂದು ಬೈಬಲ್ ತನ್ನ ನಿಧಿಗಳನ್ನು ಸಂಗ್ರಹಿಸಿ ಒಟ್ಟುಗೂಡಿಸಿ ಇಟ್ಟಿದೆ. ಹಳೆಯ ಒಡಂಬಡಿಕೆಯ ಇತಿಹಾಸದಲ್ಲಿರುವ ಎಲ್ಲಾ ಮಹತ್ವದ ಘಟನೆಗಳೂ ಹಾಗೂ ಗಂಭೀರ ಕಾರ್ಯವ್ಯವಹಾರಗಳೂ ಈ ಕೊನೆಯ ದಿನಗಳಲ್ಲಿ ಸಭೆಯಲ್ಲಿ ಪುನರಾವರ್ತಿತವಾಗಿವೆ, ಮತ್ತು ಪುನರಾವರ್ತಿತವಾಗುತ್ತಿವೆ.” Selected Messages, book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ಅರವತ್ತೊಂಬತ್ತು ಸಂಖ್ಯೆ</dc:title>
  <dc:subject>ತಲೆಮಾರುಗಳ ಚಕ್ರದ ಅನಾವರಣ: ಅಡ್ವೆಂಟಿಸಂನ ನಾಲ್ಕು ಅಸಹ್ಯಕಾರ್ಯಗಳು</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