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ಎಪ್ಪತ್ತನೇ ಸಂಖ್ಯೆ</w:t>
      </w:r>
    </w:p>
    <w:p>
      <w:pPr>
        <w:pStyle w:val="ArticleSubtitle"/>
        <w:jc w:val="left"/>
      </w:pPr>
      <w:r>
        <w:rPr>
          <w:rFonts w:ascii="Nirmala UI" w:hAnsi="Nirmala UI" w:eastAsia="Nirmala UI" w:cs="Nirmala UI"/>
        </w:rPr>
        <w:t>ಪ್ರಾಚೀನ ಫಲಕಗಳಿಂದ ಆಧುನಿಕ ಹೊಣೆಗಾರಿಕೆಗಳವರೆಗೆ: ಒಡಂಬಡಿಕೆಯ ಪ್ರಯಾಣವನ್ನು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2024-02-03</w:t>
      </w:r>
    </w:p>
    <w:p>
      <w:pPr>
        <w:pStyle w:val="ArticleBody"/>
        <w:jc w:val="left"/>
      </w:pPr>
      <w:r>
        <w:rPr>
          <w:rFonts w:ascii="Nirmala UI" w:hAnsi="Nirmala UI" w:eastAsia="Nirmala UI" w:cs="Nirmala UI"/>
        </w:rPr>
        <w:t>ಯೆಹೋವನು ಪ್ರಾಚೀನ ಇಸ್ರಾಯೇಲರೊಂದಿಗೆ ಒಡಂಬಡಿಕೆಗೆ ಪ್ರವೇಶಿಸಿದಾಗ, ಆ ಒಡಂಬಡಿಕೆಯ ಸಂಬಂಧದ ಅಸ್ತಿವಾರವಾಗಿಯೂ ಸಂಕೇತವಾಗಿಯೂ ಎರಡು ಫಲಕಗಳನ್ನು ಆತನು ಒದಗಿಸಿದನು. ಆ ಎರಡು ಫಲಕಗಳು, ಪ್ರಾಚೀನ ಇಸ್ರಾಯೇಲರು ಆ ಎರಡು ಫಲಕಗಳ ಜೀವಂತ ಸಾಕ್ಷಿಯನ್ನು ಲೋಕಕ್ಕೆ ಪ್ರದರ್ಶಿಸುವ ಜವಾಬ್ದಾರಿಯನ್ನೂ ಸೂಚಿಸುತ್ತಿದ್ದವು. ಯೆಹೋವನು ಆಧುನಿಕ ಇಸ್ರಾಯೇಲರೊಂದಿಗೆ ಒಡಂಬಡಿಕೆಗೆ ಪ್ರವೇಶಿಸಿದಾಗಲೂ, ಆ ಒಡಂಬಡಿಕೆಯ ಸಂಬಂಧದ ಅಸ್ತಿವಾರವಾಗಿಯೂ ಸಂಕೇತವಾಗಿಯೂ ಎರಡು ಫಲಕಗಳನ್ನು ಆತನು ಒದಗಿಸಿದನು. ಆ ಎರಡು ಫಲಕಗಳು, ಅವರು ಎಲ್ಲಾ ನಾಲ್ಕು ಫಲಕಗಳ ಜೀವಂತ ಸಾಕ್ಷಿಯನ್ನು ಲೋಕಕ್ಕೆ ಪ್ರದರ್ಶಿಸುವ ತಮ್ಮ ಜವಾಬ್ದಾರಿಯನ್ನೂ ಸೂಚಿಸುತ್ತಿದ್ದವು.</w:t>
      </w:r>
    </w:p>
    <w:p>
      <w:pPr>
        <w:pStyle w:val="ArticleBody"/>
        <w:jc w:val="left"/>
      </w:pPr>
      <w:r>
        <w:rPr>
          <w:rFonts w:ascii="Nirmala UI" w:hAnsi="Nirmala UI" w:eastAsia="Nirmala UI" w:cs="Nirmala UI"/>
        </w:rPr>
        <w:t>ಎರಡು ಫಲಕಗಳು ಅಕ್ಷರಶಃ ಪ್ರಾಚೀನ ಇಸ್ರಾಯೇಲ್ಯರಿಗೆ ದೇವರು ಅವರನ್ನು ಐಗುಪ್ತದ ಬಂಧನದ ಅಕ್ಷರಶಃ ದಾಸ್ಯದಿಂದ ಬಿಡುಗಡೆ ಮಾಡಿದ ತಕ್ಷಣವೇ, ಮತ್ತು ಕೆಂಪು ಸಮುದ್ರ ದಾಟುವಿಕೆಯಲ್ಲಿ ಉಂಟಾದ ನಿರಾಶೆಯ ಮೂಲಕ ಅವರನ್ನು ನಡೆಸಿಕೊಂಡು ಬಂದ ನಂತರ ನೀಡಲ್ಪಟ್ಟವು. ಅಕ್ಷರಶಃ ಪ್ರಾಚೀನ ಇಸ್ರಾಯೇಲ್ಯರು ಬಂಧನದಲ್ಲಿದ್ದ ಕಾಲಾವಧಿಯನ್ನು ಪ್ರವಾದನೆಯಲ್ಲಿ ನಿಖರವಾಗಿ ನಾಲ್ಕು ನೂರು ಮೂವತ್ತು ವರ್ಷಗಳು ಎಂದು ಗುರುತಿಸಲಾಗಿತ್ತು; ಮತ್ತು ಆ ಬಂಧನದಲ್ಲಿದ್ದಾಗ ಅಕ್ಷರಶಃ ಪ್ರಾಚೀನ ಇಸ್ರಾಯೇಲ್ಯರು ಏಳನೇ ದಿನದ ಸಬ್ಬತ್ತನ್ನು ಮರೆತು, ಅದರ ಆಚರಣೆಯನ್ನು ನಿಲ್ಲಿಸಿದರು.</w:t>
      </w:r>
    </w:p>
    <w:p>
      <w:pPr>
        <w:pStyle w:val="ArticleBody"/>
        <w:jc w:val="left"/>
      </w:pPr>
      <w:r>
        <w:rPr>
          <w:rFonts w:ascii="Nirmala UI" w:hAnsi="Nirmala UI" w:eastAsia="Nirmala UI" w:cs="Nirmala UI"/>
        </w:rPr>
        <w:t>ಆ ಎರಡು ಫಲಕಗಳನ್ನು ದೇವರು ಆತ್ಮಿಕ ಆಧುನಿಕ ಇಸ್ರಾಯೇಲಿಗೆ, ಅವರನ್ನು ಕತ್ತೋಲಿಕ ಬಂಧನದ ಆತ್ಮಿಕ ದಾಸ್ಯದಿಂದ ಬಿಡುಗಡೆ ಮಾಡಿದ ತಕ್ಷಣವೇ, ಮತ್ತು 1844ರ ಮಹಾ ನಿರಾಶೆಯ ಮೂಲಕ ಅವರನ್ನು ನಡೆಸಿ ತಂದ ನಂತರವೇ, ನೀಡಿದರು. ಆತ್ಮಿಕ ಆಧುನಿಕ ಇಸ್ರಾಯೇಲು ಬಂಧನದಲ್ಲಿದ್ದ ಕಾಲಾವಧಿಯನ್ನು ಪ್ರವಾದನೆಯಲ್ಲಿ ವಿಶೇಷವಾಗಿ ಒಂದು ಸಾವಿರ ಎರಡು ನೂರು ಅರವತ್ತು ವರ್ಷಗಳೆಂದು ಗುರುತಿಸಲಾಗಿತ್ತು; ಮತ್ತು ಬಂಧನದಲ್ಲಿದ್ದಾಗ ಆತ್ಮಿಕ ಆಧುನಿಕ ಇಸ್ರಾಯೇಲು ಏಳನೆಯ ದಿನದ ಸಬ್ಬತ್ತನ್ನು ಮರೆತು, ಅದನ್ನು ಆಚರಿಸುವುದನ್ನು ನಿಲ್ಲಿಸಿತು.</w:t>
      </w:r>
    </w:p>
    <w:p>
      <w:pPr>
        <w:pStyle w:val="ArticleBody"/>
        <w:jc w:val="left"/>
      </w:pPr>
      <w:r>
        <w:rPr>
          <w:rFonts w:ascii="Nirmala UI" w:hAnsi="Nirmala UI" w:eastAsia="Nirmala UI" w:cs="Nirmala UI"/>
        </w:rPr>
        <w:t>ಪ್ರಾಚೀನ ಇಸ್ರಾಯೇಲರಿಗೆ ತೆಗೆದುಕೊಂಡು ಹೋಗುವಂತೆ ದೇವರು ಮೋಶೆಗೆ ಎರಡು ಫಲಕಗಳನ್ನು ನೀಡಿದ ಅದೇ ಇತಿಹಾಸದ ಸಂದರ್ಭದಲ್ಲಿ, ಅವನ ಸಹೋದರ ಅಹರೋನು ಕರುದ ಚಿನ್ನದ ಮೂರ್ತಿಯನ್ನು ಮಾಡುತ್ತಿದ್ದನು. ಹತ್ತು ಆಜ್ಞೆಗಳ ಎರಡು ಫಲಕಗಳು ದೇವರು ಅಸೂಯೆಪಡುವ ದೇವರಾಗಿದ್ದಾನೆಂಬುದನ್ನು ಗುರುತಿಸುತ್ತವೆ; ಮತ್ತು ಅವನ ಅಸೂಯೆ ವಿಶೇಷವಾಗಿ ವಿಗ್ರಹಾರಾಧನೆಯ ವಿರುದ್ಧ ವ್ಯಕ್ತವಾಗುತ್ತದೆ; ಮೋಶೆ ಪರ್ವತದಿಂದ ಇಳಿದುಬರುತ್ತಿದ್ದಾಗ, ದೇವರ ವಕ್ತಾರನಾಗಿ ಆರಿಸಲ್ಪಟ್ಟವನಿಂದ ನಿರ್ಮಿಸಲ್ಪಟ್ಟಿದ್ದ ಒಂದು ಚಿನ್ನದ ಮೂರ್ತಿಯ ಸುತ್ತ ಪ್ರಾಚೀನ ಇಸ್ರಾಯೇಲರು ನಿರ್ವಸ್ತ್ರರಾಗಿ ನೃತ್ಯಮಾಡುತ್ತಿದ್ದರು.</w:t>
      </w:r>
    </w:p>
    <w:p>
      <w:pPr>
        <w:pStyle w:val="ArticleScripture"/>
        <w:jc w:val="left"/>
      </w:pPr>
      <w:r>
        <w:rPr>
          <w:rFonts w:ascii="Nirmala UI" w:hAnsi="Nirmala UI" w:eastAsia="Nirmala UI" w:cs="Nirmala UI"/>
        </w:rPr>
        <w:t>ಆಗ ಮೋಶೆಯು ತನ್ನನ್ನು ಕಳುಹಿಸಿದ್ದ ಯೆಹೋವನ ಎಲ್ಲಾ ವಚನಗಳನ್ನೂ, ಆತನು ತನ್ನಿಗೆ ಆಜ್ಞಾಪಿಸಿದ್ದ ಎಲ್ಲಾ ಸಂಕೇತಗಳನ್ನೂ ಆರೋನನಿಗೆ ತಿಳಿಸಿದನು. ನಂತರ ಮೋಶೆಯೂ ಆರೋನನೂ ಹೋಗಿ ಇಸ್ರಾಯೇಲಿನ ಮಕ್ಕಳ ಎಲ್ಲಾ ಹಿರಿಯರನ್ನು ಒಟ್ಟುಗೂಡಿಸಿದರು. ಆಗ ಆರೋನನು ಯೆಹೋವನು ಮೋಶೆಗೆ ಹೇಳಿದ್ದ ಎಲ್ಲಾ ವಚನಗಳನ್ನೂ ಹೇಳಿ, ಜನರ ದೃಷ್ಟಿಗೆ ಆ ಸಂಕೇತಗಳನ್ನು ಮಾಡಿದನು. ವಿಮೋಚನಕಾಂಡ 4:28–30.</w:t>
      </w:r>
    </w:p>
    <w:p>
      <w:pPr>
        <w:pStyle w:val="ArticleBody"/>
        <w:jc w:val="left"/>
      </w:pPr>
      <w:r>
        <w:rPr>
          <w:rFonts w:ascii="Nirmala UI" w:hAnsi="Nirmala UI" w:eastAsia="Nirmala UI" w:cs="Nirmala UI"/>
        </w:rPr>
        <w:t>ಒಡಂಬಡಿಕೆಯ ಇತಿಹಾಸದ ಅವಧಿಯಲ್ಲಿ ಎರಡು ಒಡಂಬಡಿಕೆಯ ಫಲಕಗಳನ್ನು ನೀಡಲಾದಾಗ ಪ್ರಾಚೀನ ಇಸ್ರಾಯೇಲನ್ನು ಮುನ್ನಡೆಸಿದ ಪ್ರವಾದಿಯ ಸಹೋದರನು ಅಸೂಯೆಯ ಪ್ರತಿಮೆಯ ದಂಗೆಯ ನಾಯಕನಾಗಿದ್ದನು. ಒಡಂಬಡಿಕೆಯ ಇತಿಹಾಸದ ಅವಧಿಯಲ್ಲಿ ಎರಡು ಒಡಂಬಡಿಕೆಯ ಫಲಕಗಳನ್ನು ನೀಡಲಾದಾಗ ಆಧುನಿಕ ಇಸ್ರಾಯೇಲನ್ನು ಮುನ್ನಡೆಸಿದ ಪ್ರವಾದಿನಿಯ ಪತಿಯು 1863ರ ದಂಗೆಯ ನಾಯಕನಾಗಿದ್ದನು; ಮತ್ತು 1863ವು, ಬಲಿಪೀಠದ ಬಾಗಿಲಿನ ಪ್ರವೇಶದ ಬಳಿ ಇಡಲ್ಪಟ್ಟ ಅಸೂಯೆಯ ಪ್ರತಿಮೆಯಾಗಿ ಪ್ರತಿನಿಧಿಸಲ್ಪಟ್ಟಿರುವ ಅಡ್ವೆಂಟಿಸಂನ ಮೊದಲ ತಲೆಮಾರನ್ನು ಸೂಚಿಸುತ್ತದೆ.</w:t>
      </w:r>
    </w:p>
    <w:p>
      <w:pPr>
        <w:pStyle w:val="ArticleScripture"/>
        <w:jc w:val="left"/>
      </w:pPr>
      <w:r>
        <w:rPr>
          <w:rFonts w:ascii="Nirmala UI" w:hAnsi="Nirmala UI" w:eastAsia="Nirmala UI" w:cs="Nirmala UI"/>
        </w:rPr>
        <w:t>ಆಗ ಆತನು ನನಗೆ ಹೇಳಿದನು: ಮನುಷ್ಯಕುಮಾರನೇ, ಈಗ ನಿನ್ನ ಕಣ್ಣುಗಳನ್ನು ಉತ್ತರದ ದಿಕ್ಕಿನ ಕಡೆಗೆ ಎತ್ತು. ಆಗ ನಾನು ನನ್ನ ಕಣ್ಣುಗಳನ್ನು ಉತ್ತರದ ದಿಕ್ಕಿನ ಕಡೆಗೆ ಎತ್ತಿದೆನು; ಮತ್ತು ಇಗೋ, ಯಜ್ಞವೇದಿಯ ಬಾಗಿಲಿನ ಪ್ರವೇಶದಲ್ಲಿ ಉತ್ತರದ ಕಡೆಗೆ ಅಸೂಯೆಯ ಈ ವಿಗ್ರಹವು ಇತ್ತು. ಯೆಹೆಜ್ಕೇಲನು 8:5.</w:t>
      </w:r>
    </w:p>
    <w:p>
      <w:pPr>
        <w:pStyle w:val="ArticleBody"/>
        <w:jc w:val="left"/>
      </w:pPr>
      <w:r>
        <w:rPr>
          <w:rFonts w:ascii="Nirmala UI" w:hAnsi="Nirmala UI" w:eastAsia="Nirmala UI" w:cs="Nirmala UI"/>
        </w:rPr>
        <w:t>“ವೇದಿ” ಕ್ರಿಸ್ತನ ಸಂಕೇತವಾಗಿದೆ.</w:t>
      </w:r>
    </w:p>
    <w:p>
      <w:pPr>
        <w:pStyle w:val="ArticleScripture"/>
        <w:jc w:val="left"/>
      </w:pPr>
      <w:r>
        <w:rPr>
          <w:rFonts w:ascii="Nirmala UI" w:hAnsi="Nirmala UI" w:eastAsia="Nirmala UI" w:cs="Nirmala UI"/>
        </w:rPr>
        <w:t>“ಪವಿತ್ರವಾದದ್ದನ್ನೂ ಸಾಮಾನ್ಯವಾದದ್ದನ್ನೂ ನಾವು ಕಲಸಿಬಿಡುವ ಅಪಾಯದಲ್ಲಿದ್ದೇವೆ. ದೇವರಿಂದ ಬಂದ ಪವಿತ್ರ ಅಗ್ನಿಯನ್ನೇ ನಮ್ಮ ಪ್ರಯತ್ನಗಳಲ್ಲಿ ಉಪಯೋಗಿಸಬೇಕು. ನಿಜವಾದ ಬಲಿಪೀಠವು ಕ್ರಿಸ್ತನೇ; ನಿಜವಾದ ಅಗ್ನಿಯು ಪವಿತ್ರಾತ್ಮನು. ಇದೇ ನಮ್ಮ ಪ್ರೇರಣೆ. ಪವಿತ್ರಾತ್ಮನು ಒಬ್ಬ ಮನುಷ್ಯನನ್ನು ನಡೆಸಿ ಮಾರ್ಗದರ್ಶನ ಮಾಡುವಷ್ಟರಲ್ಲಿಯೇ ಅವನು ಸುರಕ್ಷಿತ ಸಲಹೆಗಾರನಾಗಿರುತ್ತಾನೆ. ನಾವು ದೇವರಿಂದಲೂ ಆತನ ಆಯ್ಕೆಯಾದವರಿಂದಲೂ ತಿರುಗಿ, ವಿಚಿತ್ರ ಬಲಿಪೀಠಗಳಲ್ಲಿ ವಿಚಾರಿಸಲು ಹೋಗಿದರೆ, ನಮ್ಮ ಕೃತ್ಯಗಳ ಪ್ರಕಾರವೇ ನಮಗೆ ಉತ್ತರ ದೊರೆಯುವುದು.” Selected Messages, book 3, 300.</w:t>
      </w:r>
    </w:p>
    <w:p>
      <w:pPr>
        <w:pStyle w:val="ArticleBody"/>
        <w:jc w:val="left"/>
      </w:pPr>
      <w:r>
        <w:rPr>
          <w:rFonts w:ascii="Nirmala UI" w:hAnsi="Nirmala UI" w:eastAsia="Nirmala UI" w:cs="Nirmala UI"/>
        </w:rPr>
        <w:t>“ಬಾಗಿಲು” ಸಭೆಯಾಗಿದೆ.</w:t>
      </w:r>
    </w:p>
    <w:p>
      <w:pPr>
        <w:pStyle w:val="ArticleScripture"/>
        <w:jc w:val="left"/>
      </w:pPr>
      <w:r>
        <w:rPr>
          <w:rFonts w:ascii="Nirmala UI" w:hAnsi="Nirmala UI" w:eastAsia="Nirmala UI" w:cs="Nirmala UI"/>
        </w:rPr>
        <w:t>“ದೀನನೂ ವಿಶ್ವಾಸಿಯೂ ಆದ ಆತ್ಮಕ್ಕೆ, ಭೂಮಿಯ ಮೇಲಿರುವ ದೇವರ ಮನೆ ಪರಲೋಕದ ಬಾಗಿಲಾಗಿದೆ. ಸ್ತುತಿಯ ಗೀತೆ, ಪ್ರಾರ್ಥನೆ, ಕ್ರಿಸ್ತನ ಪ್ರತಿನಿಧಿಗಳಿಂದ ಮಾತನಾಡಲ್ಪಡುವ ವಚನಗಳು—ಅಶುದ್ಧಿಗೊಳಿಸುವ ಯಾವುದೂ ಪ್ರವೇಶಿಸಲಾರದ ಆ ಉನ್ನತವಾದ ಆರಾಧನೆಗಾಗಿ, ಮೇಲಿರುವ ಸಭೆಗೆ ಒಂದು ಜನರನ್ನು ಸಿದ್ಧಪಡಿಸಲು ದೇವರು ನೇಮಿಸಿದ ಸಾಧನಗಳಾಗಿವೆ.” ಟೆಸ್ಟಿಮನೀಸ್, ಸಂಪುಟ 5, 491.</w:t>
      </w:r>
    </w:p>
    <w:p>
      <w:pPr>
        <w:pStyle w:val="ArticleBody"/>
        <w:jc w:val="left"/>
      </w:pPr>
      <w:r>
        <w:rPr>
          <w:rFonts w:ascii="Nirmala UI" w:hAnsi="Nirmala UI" w:eastAsia="Nirmala UI" w:cs="Nirmala UI"/>
        </w:rPr>
        <w:t>1863ರಲ್ಲಿ, ಲಾವೊದಿಕೀಯನ್ ಅಡ್ವೆಂಟಿಸಂ ಕಾನೂನಾತ್ಮಕವಾಗಿ ನೋಂದಾಯಿತ ಸಭೆಯಾಗಿ, ಒಂದು ಚಳವಳಿಯಾಗಿರುವುದನ್ನು ನಿಲ್ಲಿಸಿತು. ಆ ಸಂದರ್ಭದಲ್ಲಿ ಅವರು ಸಭೆಯ ಇತಿಹಾಸಕ್ಕೆ “ಪ್ರವೇಶಿಸಿದರು.” 1863ರಲ್ಲಿ, ಕ್ರಿಸ್ತನ ಸಭೆಯು ಅಮೇರಿಕ ಸಂಯುಕ್ತ ಸಂಸ್ಥಾನಗಳ ಸರ್ಕಾರದೊಂದಿಗೆ ಕಾನೂನಾತ್ಮಕ ಸಂಬಂಧಕ್ಕೆ ಪ್ರವೇಶಿಸಿತು. ಅದೇ ವರ್ಷದಲ್ಲಿ ಅವರು ಹಬಕ್ಕೂಕರ ಎರಡು ಪವಿತ್ರ ಫಲಕಗಳನ್ನು ಬದಲಿಸುವುದಕ್ಕಾಗಿ ಒಂದು ಕಪಟ ಚಾರ್ಟ್‌ನನ್ನೂ ಪರಿಚಯಿಸಿದರು. ಎರಡನೆಯ ಫಲಕವು ಸಿದ್ಧವಾದ ತಕ್ಷಣವೇ, ಪ್ರವಾದನಾತ್ಮಕ ಇತಿಹಾಸದ ದೃಷ್ಟಿಯಿಂದ ಆರೋನನಿಂದ ರೂಪಕಗೊಳಿಸಲ್ಪಟ್ಟವರು ಒಂದು ಕಪಟ ಪ್ರತಿಮೆಯನ್ನು ಸಿದ್ಧಪಡಿಸುತ್ತಿದ್ದರು.</w:t>
      </w:r>
    </w:p>
    <w:p>
      <w:pPr>
        <w:pStyle w:val="ArticleBody"/>
        <w:jc w:val="left"/>
      </w:pPr>
      <w:r>
        <w:rPr>
          <w:rFonts w:ascii="Nirmala UI" w:hAnsi="Nirmala UI" w:eastAsia="Nirmala UI" w:cs="Nirmala UI"/>
        </w:rPr>
        <w:t>ಎರಡನೆಯ ಆಜ್ಞೆಯು ವಿಗ್ರಹಾರಾಧನೆಗೂ ಪ್ರತಿಮೆಗಳ ಪೂಜೆಯಿಗೂ ವಿರೋಧವಾಗಿ ನೀಡಲ್ಪಟ್ಟ ಅತ್ಯಂತ ನಿರ್ದಿಷ್ಟವಾದ ಎಚ್ಚರಿಕೆಯಾಗಿದೆ. ಅಲ್ಲಿ ದೇವರು ತಾನು ಅಸೂಯೆಯುಳ್ಳ ದೇವರಾಗಿದ್ದೇನೆಂದು ತನ್ನ ಸ್ವಭಾವವನ್ನು ಪ್ರಕಟಿಸುತ್ತಾನೆ. ಅಲ್ಲಿಯೇ ಆತನು ದುಷ್ಟರ ಮೇಲೆ ತನ್ನ ತೀರ್ಪನ್ನು ಮೂರನೆಯ ಮತ್ತು ನಾಲ್ಕನೆಯ ತಲೆಮಾರುಗಳವರೆಗೆ ಕಾಯ್ದಿರಿಸುತ್ತಾನೆ ಎಂಬ ತತ್ತ್ವವನ್ನೂ ಸ್ಥಾಪಿಸುತ್ತಾನೆ. ಹತ್ತು ಆಜ್ಞೆಗಳು ಕ್ರಿಸ್ತನ ಸ್ವಭಾವದ ಪ್ರತಿಲಿಪಿಯಾಗಿದೆ.</w:t>
      </w:r>
    </w:p>
    <w:p>
      <w:pPr>
        <w:pStyle w:val="ArticleScripture"/>
        <w:jc w:val="left"/>
      </w:pPr>
      <w:r>
        <w:rPr>
          <w:rFonts w:ascii="Nirmala UI" w:hAnsi="Nirmala UI" w:eastAsia="Nirmala UI" w:cs="Nirmala UI"/>
        </w:rPr>
        <w:t>“ಕ್ರಿಸ್ತನನ್ನು ತಳ್ಳಿಹಾಕಿದದ್ದಕ್ಕೂ, ಅದರ ಪರಿಣಾಮವಾಗಿ ಉಂಟಾದ ಪರಿಣಾಮಗಳಿಗೂ, ಅವರು ಹೊಣೆಗಾರರಾಗಿದ್ದರು. ಒಂದು ಜನಾಂಗದ ಪಾಪವೂ ಒಂದು ಜನಾಂಗದ ನಾಶವೂ ಧಾರ್ಮಿಕ ನಾಯಕರ ಕಾರಣವಾಗಿದ್ದವು.”</w:t>
      </w:r>
    </w:p>
    <w:p>
      <w:pPr>
        <w:pStyle w:val="ArticleScripture"/>
        <w:jc w:val="left"/>
      </w:pPr>
      <w:r>
        <w:rPr>
          <w:rFonts w:ascii="Nirmala UI" w:hAnsi="Nirmala UI" w:eastAsia="Nirmala UI" w:cs="Nirmala UI"/>
        </w:rPr>
        <w:t>“ನಮ್ಮ ದಿನದಲ್ಲಿಯೂ ಇದೇ ಪ್ರಭಾವಗಳು ಕಾರ್ಯನಿರ್ವಹಿಸುತ್ತಿಲ್ಲವೇ? ಕರ್ತನ ದ್ರಾಕ್ಷಿತೋಟದ ಕೃಷಿಕರಲ್ಲಿ ಅನೇಕರೂ ಯೆಹೂದ್ಯ ನಾಯಕರ ಹೆಜ್ಜೆಗುರುತುಗಳನ್ನು ಅನುಸರಿಸುತ್ತಿಲ್ಲವೇ? ಧಾರ್ಮಿಕ ಬೋಧಕರು ದೇವರ ವಾಕ್ಯದ ಸ್ಪಷ್ಟವಾದ ಆಜ್ಞೆಗಳಿಂದ ಜನರನ್ನು ದೂರ ತಿರುಗಿಸುತ್ತಿಲ್ಲವೇ? ಅವರನ್ನು ದೇವರ ಧರ್ಮಶಾಸ್ತ್ರಕ್ಕೆ ವಿಧೇಯತೆಯಲ್ಲಿ ಶಿಕ್ಷಣ ನೀಡುವ ಬದಲು, ಅವರು ಉಲ್ಲಂಘನೆಯಲ್ಲಿ ಶಿಕ್ಷಣ ನೀಡುತ್ತಿಲ್ಲವೇ? ಅನೇಕ ಸಭೆಗಳ ಬೋಧನಾ ವೇದಿಕೆಗಳಿಂದ ದೇವರ ಧರ್ಮಶಾಸ್ತ್ರವು ಜನರ ಮೇಲೆ ಬಾಧ್ಯಕರವಾಗಿಲ್ಲವೆಂದು ಜನರಿಗೆ ಬೋಧಿಸಲಾಗುತ್ತಿದೆ. ದೇವರ ವರಗಳ ಕಾರಣದಿಂದ ಉಂಟಾಗುವ ಅಹಂಕಾರ ಮತ್ತು ಆತ್ಮತೃಪ್ತಿಯನ್ನು ಪೋಷಿಸಲಾಗುತ್ತಿದೆ; ಆದರೆ ದೇವರ ಹಕ್ಕುಗಳನ್ನು ನಿರ್ಲಕ್ಷಿಸಲಾಗುತ್ತಿದೆ.”</w:t>
      </w:r>
    </w:p>
    <w:p>
      <w:pPr>
        <w:pStyle w:val="ArticleScripture"/>
        <w:jc w:val="left"/>
      </w:pPr>
      <w:r>
        <w:rPr>
          <w:rFonts w:ascii="Nirmala UI" w:hAnsi="Nirmala UI" w:eastAsia="Nirmala UI" w:cs="Nirmala UI"/>
        </w:rPr>
        <w:t>“ದೇವರ ಧರ್ಮಶಾಸ್ತ್ರವನ್ನು ಬದಿಗಿಡುವಾಗ, ಮನುಷ್ಯರು ತಾವು ಏನು ಮಾಡುತ್ತಿದ್ದಾರೆಂಬುದನ್ನು ತಿಳಿಯುವುದಿಲ್ಲ. ದೇವರ ಧರ್ಮಶಾಸ್ತ್ರವು ಅವರ ಸ್ವಭಾವದ ಪ್ರತಿಲಿಪಿಯಾಗಿದೆ. ಅದು ಅವರ ರಾಜ್ಯದ ತತ್ತ್ವಗಳನ್ನು ಒಳಗೊಂಡಿದೆ. ಈ ತತ್ತ್ವಗಳನ್ನು ಸ್ವೀಕರಿಸಲು ನಿರಾಕರಿಸುವವನು ದೇವರ ಆಶೀರ್ವಾದಗಳು ಹರಿಯುವ ಮಾರ್ಗದ ಹೊರಗೆ ತಾನೇ ತನ್ನನ್ನು ಇಡುತ್ತಾನೆ.” Christ’s Object Lessons, 305.</w:t>
      </w:r>
    </w:p>
    <w:p>
      <w:pPr>
        <w:pStyle w:val="ArticleBody"/>
        <w:jc w:val="left"/>
      </w:pPr>
      <w:r>
        <w:rPr>
          <w:rFonts w:ascii="Nirmala UI" w:hAnsi="Nirmala UI" w:eastAsia="Nirmala UI" w:cs="Nirmala UI"/>
        </w:rPr>
        <w:t>ಕ್ರಿಸ್ತನ ಸ್ವಭಾವವೇ ಆತನ ಪ್ರತಿರೂಪವಾಗಿದ್ದು, ಅದರಲ್ಲಿ ಆತನು ಅಸೂಯೆಯುಳ್ಳ ದೇವರಾಗಿದ್ದಾನೆಂಬುದೂ ಒಳಗೊಂಡಿದೆ. ದೇವರ ಅಸೂಯೆ ಕ್ರಿಸ್ತನಲ್ಲಿ ವ್ಯಕ್ತವಾಯಿತು; ಆತನು ದೇವಾಲಯವನ್ನು ಎರಡು ಬಾರಿ ಶುದ್ಧೀಕರಿಸಿದಾಗ ಅದು ಪ್ರಕಟಗೊಂಡಿತು. ದೇವಾಲಯದ ಮೊದಲ ಶುದ್ಧೀಕರಣದಲ್ಲಿ ಆ ಕಾರ್ಯವನ್ನು ಕಂಡ ಶಿಷ್ಯರು, ಪರಿಶುದ್ಧ ಶಾಸ್ತ್ರಗಳು ದೇವರ ಅಸೂಯೆಯನ್ನು ಉಲ್ಲೇಖಿಸಿದ್ದವೆಂಬುದನ್ನು ಆಗ ಸ್ಮರಿಸಲು ನಡೆಸಲ್ಪಟ್ಟರು.</w:t>
      </w:r>
    </w:p>
    <w:p>
      <w:pPr>
        <w:pStyle w:val="ArticleScripture"/>
        <w:jc w:val="left"/>
      </w:pPr>
      <w:r>
        <w:rPr>
          <w:rFonts w:ascii="Nirmala UI" w:hAnsi="Nirmala UI" w:eastAsia="Nirmala UI" w:cs="Nirmala UI"/>
        </w:rPr>
        <w:t>ಯೆಹೂದ್ಯರ ಪಸ್ಕ ಹಬ್ಬವು ಸಮೀಪಿಸಿತ್ತು; ಆಗ ಯೇಸು ಯೆರೂಸಲೇಮಿಗೆ ಏರಿಹೋದನು. ಆತನು ದೇವಾಲಯದಲ್ಲಿ ಎತ್ತುಗಳನ್ನೂ ಕುರಿಗಳನ್ನೂ ಪಾರಿವಾಳಗಳನ್ನೂ ಮಾರುವವರನ್ನೂ, ಹಣ ಬದಲಾಯಿಸುವವರು ಕುಳಿತಿದ್ದವರನ್ನೂ ಕಂಡನು. ಆಗ ಆತನು ಸಣ್ಣ ಕಡ್ಡಿಗಳಿಂದ ಒಂದು ಚಾಟಿಯನ್ನು ಮಾಡಿಕೊಂಡು, ಅವರೆಲ್ಲರನ್ನೂ ಕುರಿಗಳನ್ನೂ ಎತ್ತುಗಳನ್ನೂ ದೇವಾಲಯದಿಂದ ಹೊರಗೆ ಓಡಿಸಿದನು; ಹಣ ಬದಲಾಯಿಸುವವರ ಹಣವನ್ನು ಚೆಲ್ಲಿಬಿಟ್ಟು, ಮೇಜುಗಳನ್ನು ಉರುಳಿಸಿದನು. ಪಾರಿವಾಳಗಳನ್ನು ಮಾರುವವರಿಗೆ, “ಇವುಗಳನ್ನು ಇಲ್ಲಿಂದ ತೆಗೆದುಕೊಂಡುಹೋಗಿರಿ; ನನ್ನ ತಂದೆಯ ಮನೆಯನ್ನು ವ್ಯಾಪಾರದ ಮನೆಯಾಗಿಸಬೇಡಿರಿ,” ಎಂದು ಹೇಳಿದನು. ಆಗ ಆತನ ಶಿಷ್ಯರಿಗೆ, “ನಿನ್ನ ಮನೆಯ ವಿಷಯವಾದ ಉತ್ಸಾಹವು ನನ್ನನ್ನು ನುಂಗಿಬಿಟ್ಟಿದೆ” ಎಂದು ಬರೆದಿರುವುದು ನೆನಪಿಗೆ ಬಂದಿತು. ಯೋಹಾನ 2:13–17.</w:t>
      </w:r>
    </w:p>
    <w:p>
      <w:pPr>
        <w:pStyle w:val="ArticleBody"/>
        <w:jc w:val="left"/>
      </w:pPr>
      <w:r>
        <w:rPr>
          <w:rFonts w:ascii="Nirmala UI" w:hAnsi="Nirmala UI" w:eastAsia="Nirmala UI" w:cs="Nirmala UI"/>
        </w:rPr>
        <w:t>ಶಾಸ್ತ್ರಗಳಲ್ಲಿ, ಹೀಬ್ರೂ ಭಾಷೆಯಲ್ಲಿಯೂ ಗ್ರೀಕ್ ಭಾಷೆಯಲ್ಲಿಯೂ “ಉತ್ಸಾಹಿ” ಎಂಬ ಪದವೇ “ಅಸೂಯೆಯುಳ್ಳ” ಎಂಬ ಪದವೂ ಆಗಿದೆ. ಅವೆರಡೂ ಒಂದೇ ಪದವಾಗಿವೆ. ಕ್ರಿಸ್ತನು ದೇವಾಲಯವನ್ನು ಶುದ್ಧೀಕರಿಸಿದಾಗ, ಆತನು ದೇವರ ಅಸೂಯೆಯನ್ನು ಪ್ರಕಟಿಸುತ್ತಿದ್ದನು; ಅದು ಎರಡನೇ ಆಜ್ಞೆಯಲ್ಲಿ ಗುರುತಿಸಲ್ಪಟ್ಟಿರುವ ದೇವರ ಸ್ವಭಾವದ ಒಂದು ಗುಣವಾಗಿದ್ದು, ವಿಶೇಷವಾಗಿ ವಿಗ್ರಹಾರಾಧನೆಯ ವಿರುದ್ಧವಾಗಿ ಪ್ರಕಟವಾಗುತ್ತದೆ. ಮೋಶೆಯು ಎರಡು ಫಲಕಗಳನ್ನು ಕೈಯಲ್ಲಿ ಹಿಡಿದು ಬೆಟ್ಟದಿಂದ ಇಳಿದು, ಆರೋನನು ಏನು ಮಾಡಿದ್ದಾನೆ ಮತ್ತು ಜನರು ಏನು ಮಾಡುತ್ತಿದ್ದರು ಎಂಬುದನ್ನು ತಿಳಿದುಕೊಂಡಾಗ, ಅವನು ಆ ಎರಡು ಫಲಕಗಳನ್ನು ಒಡೆದನು. ಆ ಎರಡು ಫಲಕಗಳೇ ಅಸೂಯೆಯ ನಿಜವಾದ ಪ್ರತಿರೂಪವಾಗಿದ್ದವು, ಏಕೆಂದರೆ ಅವು ದೇವರನ್ನು ಅಸೂಯೆಯುಳ್ಳ ದೇವರೆಂದು ಗುರುತಿಸುವ ದೃಶ್ಯ ಪ್ರತಿನಿಧಿಗಳಾಗಿದ್ದವು. ಮೋಶೆಯು ಆ ಎರಡು ಫಲಕಗಳನ್ನು ಒಡೆದಾಗ, ಅವನು ಎರಡನೇ ಆಜ್ಞೆಯಲ್ಲಿ ಗುರುತಿಸಲ್ಪಟ್ಟಿರುವ ಅದೇ ಅಸೂಯೆಯನ್ನು ಪ್ರಕಟಿಸುತ್ತಿದ್ದನು.</w:t>
      </w:r>
    </w:p>
    <w:p>
      <w:pPr>
        <w:pStyle w:val="ArticleScripture"/>
        <w:jc w:val="left"/>
      </w:pPr>
      <w:r>
        <w:rPr>
          <w:rFonts w:ascii="Nirmala UI" w:hAnsi="Nirmala UI" w:eastAsia="Nirmala UI" w:cs="Nirmala UI"/>
        </w:rPr>
        <w:t>ಮೋಶೆಯು ತಿರುಗಿ ಪರ್ವತದಿಂದ ಇಳಿದುಬಂದನು; ಸಾಕ್ಷಿಯ ಎರಡು ಫಲಕಗಳು ಅವನ ಕೈಯಲ್ಲಿದ್ದವು; ಆ ಫಲಕಗಳು ತಮ್ಮ ಎರಡೂ ಬದಿಗಳಲ್ಲಿಯೂ ಬರೆಯಲ್ಪಟ್ಟಿದ್ದವು; ಒಂದು ಬದಿಯಲ್ಲಿಯೂ ಮತ್ತೊಂದು ಬದಿಯಲ್ಲಿಯೂ ಅವು ಬರೆಯಲ್ಪಟ್ಟಿದ್ದವು. ಆ ಫಲಕಗಳು ದೇವರ ಕೈಕೃತಿಯಾಗಿದ್ದವು, ಮತ್ತು ಬರಹವು ದೇವರ ಬರಹವಾಗಿದ್ದು, ಫಲಕಗಳ ಮೇಲೆ ಕೆತ್ತಲ್ಪಟ್ಟಿತ್ತು. ಜನರು ಕೂಗುತ್ತಿದ್ದ ಶಬ್ದವನ್ನು ಯೆಹೋಶುವನು ಕೇಳಿ ಮೋಶೆಗೆ, ಶಿಬಿರದಲ್ಲಿ ಯುದ್ಧದ ಘೋಷದಂತಿರುವ ಶಬ್ದ ಕೇಳಿಸುತ್ತಿದೆ ಎಂದು ಹೇಳಿದನು. ಅದಕ್ಕೆ ಅವನು, ಅದು ಜಯಕ್ಕಾಗಿ ಕೂಗುವವರ ಧ್ವನಿಯೂ ಅಲ್ಲ, ಸೋತವರಂತೆ ಕಿರುಚುವವರ ಧ್ವನಿಯೂ ಅಲ್ಲ; ನಾನು ಕೇಳುವುದು ಹಾಡುವವರ ಶಬ್ದವೆಂದು ಹೇಳಿದನು. ಅವನು ಶಿಬಿರದ ಸಮೀಪಕ್ಕೆ ಬಂದ ತಕ್ಷಣ ಕರುವನ್ನು ಮತ್ತು ನೃತ್ಯವನ್ನು ಕಂಡನು; ಆಗ ಮೋಶೆಯ ಕೋಪವು ಉರಿಯಿತು; ಅವನು ಫಲಕಗಳನ್ನು ತನ್ನ ಕೈಯಿಂದ ಎಸೆದು ಪರ್ವತದ ಕೆಳಗೆ ಒಡೆದನು. ವಿಮೋಚನಕಾಂಡ 32:15–19.</w:t>
      </w:r>
    </w:p>
    <w:p>
      <w:pPr>
        <w:pStyle w:val="ArticleBody"/>
        <w:jc w:val="left"/>
      </w:pPr>
      <w:r>
        <w:rPr>
          <w:rFonts w:ascii="Nirmala UI" w:hAnsi="Nirmala UI" w:eastAsia="Nirmala UI" w:cs="Nirmala UI"/>
        </w:rPr>
        <w:t>ಆ ಎರಡು ಫಲಕಗಳು ದೇವರ ಸ್ವಭಾವದ ಸಾಕ್ಷಿಯಾಗಿದ್ದವು. ದೇವರ ಸ್ವಭಾವವೇ ಕ್ರಿಸ್ತನ ನೀತಿಯ ಮೂಲಕ ಮನುಷ್ಯರಲ್ಲಿ ರೂಪುಗೊಳ್ಳಬೇಕಾದ ಪ್ರತಿರೂಪವಾಗಿದೆ. ಆ ಎರಡು ಫಲಕಗಳೇ ಅಸೂಯೆಯ ನಿಜವಾದ ಪ್ರತಿರೂಪವಾಗಿದ್ದವು; ಮತ್ತು ನಿಜವಾದ ಅಸೂಯೆಯ ಪ್ರತಿರೂಪವನ್ನು ಪ್ರಾಚೀನ ಇಸ್ರಾಯೇಲಿಗೆ ಒಪ್ಪಿಸಲಾಗುತ್ತಿದ್ದ ಅದೇ ಸಮಯದಲ್ಲಿ, ಆರೋನನು ಅಸೂಯೆಯ ಒಂದು ನಕಲಿ ಪ್ರತಿರೂಪವನ್ನು ನಿರ್ಮಿಸಿದ್ದನು. ಯಾರೊಳಗೆ ಕ್ರಿಸ್ತನು ರೂಪುಗೊಂಡಿದ್ದಾನೋ ಅವರು ಆತನ ಪ್ರತಿರೂಪವನ್ನೂ, ಆತನ ನೀತಿಯ ವಸ್ತ್ರವನ್ನೂ ಹೊಂದಿದ್ದಾರೆ; ಆದರೂ ಆರೋನನ ಹಬ್ಬಾಚಾರಿಗಳು ನಿರ್ವಸ್ತ್ರರಾಗಿ ನೃತ್ಯ ಮಾಡುತ್ತಿದ್ದರು, ಏಕೆಂದರೆ ಅವರು ಲವೋದಿಕಾಯವರಾಗಿದ್ದರು. ಲವೋದಿಕಾಯವರು “ದುಃಖಿತರೂ, ದಯನೀಯರೂ, ಬಡವರೂ, ಕುರುಡರೂ, ನಿರ್ವಸ್ತ್ರರೂ” ಆಗಿದ್ದಾರೆ.</w:t>
      </w:r>
    </w:p>
    <w:p>
      <w:pPr>
        <w:pStyle w:val="ArticleScripture"/>
        <w:jc w:val="left"/>
      </w:pPr>
      <w:r>
        <w:rPr>
          <w:rFonts w:ascii="Nirmala UI" w:hAnsi="Nirmala UI" w:eastAsia="Nirmala UI" w:cs="Nirmala UI"/>
        </w:rPr>
        <w:t>ಮೋಶೆಯು ಜನರು ನಗ್ನರಾಗಿರುವುದನ್ನು ಕಂಡಾಗ; (ಯಾಕಂದರೆ ಆರೋನನು ಅವರನ್ನು ಅವರ ಶತ್ರುಗಳ ಮಧ್ಯೆ ಅವರ ಲಜ್ಜೆಗೆ ನಗ್ನರನ್ನಾಗಿ ಮಾಡಿದ್ದನು). ನಿರ್ಗಮಕಾಂಡ 32:25.</w:t>
      </w:r>
    </w:p>
    <w:p>
      <w:pPr>
        <w:pStyle w:val="ArticleBody"/>
        <w:jc w:val="left"/>
      </w:pPr>
      <w:r>
        <w:rPr>
          <w:rFonts w:ascii="Nirmala UI" w:hAnsi="Nirmala UI" w:eastAsia="Nirmala UI" w:cs="Nirmala UI"/>
        </w:rPr>
        <w:t>1856ರಲ್ಲಿ, ನಕಲಿ ಚಾರ್ಟ್ ಸಿದ್ಧಪಡಿಸಲ್ಪಡುವುದಕ್ಕಿಂತ ಏಳು ವರ್ಷಗಳ ಮುಂಚೆಯೇ, ಜೇಮ್ಸ್ ವೈಟ್ ಮತ್ತು ಎಲೆನ್ ವೈಟ್ ಇಬ್ಬರೂ ಈ ಚಳುವಳಿಯು ಲವೊದಿಕೇಯದ ಸ್ಥಿತಿಗೆ ಪ್ರವೇಶಿಸಿತ್ತು ಎಂದು ಗುರುತಿಸಿದರು. 1863ರಲ್ಲಿ, ಪುರಾತನ ಇಸ್ರಾಯೇಲ್ಯರು ಈರ್ಷೆಯ ನಕಲಿ ಪ್ರತಿಮೆಯ ಸುತ್ತಲೂ ನೃತ್ಯಮಾಡುತ್ತಿದ್ದಾಗ ಶಾಬ್ದಿಕವಾಗಿ ಹೇಗೆ “ನಗ್ನ”ರಾಗಿದ್ದರು, ಅದೇ ರೀತಿಯಲ್ಲಿ ಅಡ್ವೆಂಟಿಸಂ ಆತ್ಮೀಕವಾಗಿ “ನಗ್ನ”ವಾಗಿತ್ತು. ಆರೋನನು ಮಾಡಿದ ನಕಲಿ ಪ್ರತಿಮೆ ಬಂಗಾರದಿಂದ ನಿರ್ಮಿಸಲ್ಪಟ್ಟ ವಿಗ್ರಹವಾಗಿದ್ದರೂ, ಅದು ಕರುದ ಪ್ರತಿಮೆಯಾಗಿತ್ತು; ಕರುವು ಒಂದು ಮೃಗವಾಗಿದೆ. ಅದು ಮೃಗದ ಪ್ರತಿಮೆಯಾಗಿತ್ತು, ಹಾಗೆಯೇ ಮೃಗಕ್ಕೆ ಪ್ರತಿಮೆಯೂ ಆಗಿತ್ತು. ಆ ಚಿನ್ನದ ಕರುವು ಮೃಗದ ಪ್ರತಿಮೆಯಾಗಿತ್ತು; ಆದರೆ ಅದನ್ನು, ಆರೋನನು ಅನ್ಯಾಯವಾಗಿ ಇಸ್ರಾಯೇಲನ್ನು ಈಜಿಪ್ಟಿನ ಬಂಧನದಿಂದ ಬಿಡಿಸಿದ ದೇವರುಗಳೆಂದು ಘೋಷಿಸಿದ ದೇವತೆಗಳಿಗೆ ಸಹ ಸಮರ್ಪಿಸಲಾಗಿತ್ತು.</w:t>
      </w:r>
    </w:p>
    <w:p>
      <w:pPr>
        <w:pStyle w:val="ArticleScripture"/>
        <w:jc w:val="left"/>
      </w:pPr>
      <w:r>
        <w:rPr>
          <w:rFonts w:ascii="Nirmala UI" w:hAnsi="Nirmala UI" w:eastAsia="Nirmala UI" w:cs="Nirmala UI"/>
        </w:rPr>
        <w:t>ಅವನು ಅವರ ಕೈಯಿಂದ ಅವನ್ನು ತೆಗೆದುಕೊಂಡು, ಕೆತ್ತನೆಯ ಸಾಧನದಿಂದ ಅದಕ್ಕೆ ರೂಪಕೊಟ್ಟು, ಒಂದು ಎರಕದ ಕರುವನ್ನು ಮಾಡಿದನು; ಆಗ ಅವರು ಹೇಳಿದರು: ಓ ಇಸ್ರಾಯೇಲೇ, ನಿನ್ನನ್ನು ಐಗುಪ್ತ ದೇಶದಿಂದ ಮೇಲಕ್ಕೆ ತಂದ ನಿನ್ನ ದೇವರುಗಳು ಇವರೆ. ಆರೋನನು ಅದನ್ನು ಕಂಡಾಗ, ಅದರ ಮುಂದೆ ಒಂದು ಬಲಿಪೀಠವನ್ನು ಕಟ್ಟಿದನು; ಮತ್ತು ಆರೋನನು ಪ್ರಕಟಣೆ ಮಾಡಿ ಹೇಳಿದನು: ನಾಳೆ ಯೆಹೋವನಿಗೆ ಒಂದು ಹಬ್ಬವಾಗುವುದು. ಮರುದಿನ ಅವರು ಬೆಳಿಗ್ಗೆ ಎದ್ದು ದಹನಬಲಿಗಳನ್ನು ಅರ್ಪಿಸಿ, ಸಮಾಧಾನಬಲಿಗಳನ್ನು ತಂದರು; ಜನರು ಊಟಮಾಡಲು ಮತ್ತು ಕುಡಿಯಲು ಕೂತರು, ಮತ್ತು ಕ್ರೀಡಿಸಲು ಎದ್ದರು. ವಿಮೋಚನಕಾಂಡ 32:4–6.</w:t>
      </w:r>
    </w:p>
    <w:p>
      <w:pPr>
        <w:pStyle w:val="ArticleBody"/>
        <w:jc w:val="left"/>
      </w:pPr>
      <w:r>
        <w:rPr>
          <w:rFonts w:ascii="Nirmala UI" w:hAnsi="Nirmala UI" w:eastAsia="Nirmala UI" w:cs="Nirmala UI"/>
        </w:rPr>
        <w:t>ಸುವರ್ಣ ಕರುವು ಮೃಗದ ಪ್ರತಿಮೆಯಾಗಿತ್ತು; ಆದರೆ ಅದು ಸುಳ್ಳು ದೇವತೆಗಳಿಗೆ ಸಮರ್ಪಿಸಲ್ಪಟ್ಟಿದ್ದರಿಂದ, ಅದು ಮೃಗಕ್ಕೆ ಸಲ್ಲಿಸಿದ ಪ್ರತಿಮೆಯೂ (ಬಲಿಯೂ) ಆಗಿತ್ತು. ಆ ಪ್ರತಿಮೆ ಬಂಗಾರದಿಂದ ಮಾಡಲ್ಪಟ್ಟಿತ್ತು; ಬಂಗಾರವು ಬಾಬಿಲೋನಿನ ಸಂಕೇತವಾಗಿದೆ. ಹಾಗೆಯೇ ಅದು ಕರುವಾಗಿತ್ತು; ಅದು ಪರಿಶುದ್ಧಾಲಯದ ಸೇವೆಯಲ್ಲಿ ಅತ್ಯುನ್ನತ ಬಲಿಯ ರೂಪವಾಗಿದೆ. ಅದು ಈಜಿಪ್ಟಿನ ದೇವತೆಗಳಿಗೆ ಸಮರ್ಪಿಸಲ್ಪಟ್ಟಿತ್ತು. ಮರ್ಮಬಾಬಿಲೋನು (ಯಾಕಂದರೆ ಪ್ರವಾದನಾತ್ಮಕ ಸಾಕ್ಷ್ಯಗಳೆಲ್ಲವೂ ಲೋಕಾಂತ್ಯವನ್ನು ಸೂಚಿಸುತ್ತವೆ) ಮೃಗದ ಮೇಲೆ ಸವಾರಿ ಮಾಡುವ ಒಬ್ಬ ಸ್ತ್ರೀಯಿಂದ ಕೂಡಿದೆ. ಆ ಸ್ತ್ರೀಯು ಸವಾರಿ ಮಾಡುವ ಮೃಗವು ಯುನೈಟೆಡ್ ನೇಶನ್ಸ್ (ಹತ್ತು ರಾಜರು) ಆಗಿದ್ದು, ಅದು ಅಜಗರ, ನಾಸ್ತಿಕತೆ ಮತ್ತು ಈಜಿಪ್ಟಿನ ಸಂಕೇತವಾಗಿದೆ. ಆ ಸ್ತ್ರೀಯೇ ದೇವರ ಸತ್ಯಸಭೆಯ ಕಪಟ ಪ್ರತಿರೂಪವಾಗಿದೆ. ಆರೋನನು ಈಜಿಪ್ಟಿನ ದೇವತೆಗಳಿಗೆ ಸಮರ್ಪಿಸಿದ ಸುವರ್ಣ ಕರುವು, ಪ್ರಕಟನೆ ಹದಿನೇಳರಲ್ಲಿ ಕಾಣುವ ಮಹಾ ವ್ಯಭಿಚಾರಿಣಿಯನ್ನು ಪೂರ್ವರೂಪವಾಗಿ ಸೂಚಿಸಿತು; ಆಕೆ ಬಾಬಿಲೋನು (ಬಂಗಾರ), ಮೃಗದ (ಈಜಿಪ್ಟ್) ಮೇಲೆ ಸವಾರಿ ಮಾಡುವವಳು ಮತ್ತು ಕಪಟ ಸಭೆ (ಕರು) ಆಗಿದ್ದಾಳೆ.</w:t>
      </w:r>
    </w:p>
    <w:p>
      <w:pPr>
        <w:pStyle w:val="ArticleBody"/>
        <w:jc w:val="left"/>
      </w:pPr>
      <w:r>
        <w:rPr>
          <w:rFonts w:ascii="Nirmala UI" w:hAnsi="Nirmala UI" w:eastAsia="Nirmala UI" w:cs="Nirmala UI"/>
        </w:rPr>
        <w:t>ಅದೇ ಸಮಯದಲ್ಲಿ ಆರೋನನು ಒಂದು ವೇದಿಯನ್ನು ಕಟ್ಟಿದನು; ಈಗಾಗಲೇ ವ್ಯಾಖ್ಯಾನಿಸಿದಂತೆ, ಅದು ನಿಜವಾದ ವೇದಿಯಾಗಿರುವ ಕ್ರಿಸ್ತನನ್ನು ಪ್ರತಿನಿಧಿಸುತ್ತದೆ. ನಂತರ ಅವನು ಆರಾಧನೆಯ ಒಂದು ನಕಲಿ ವ್ಯವಸ್ಥೆಯನ್ನು ಸ್ಥಾಪಿಸಿದನು; ಏಕೆಂದರೆ ಮುಂದಿನ ದಿನ ಯೆಹೋವನಿಗೆ ಒಂದು ಹಬ್ಬವೆಂದು ಘೋಷಿಸಿದನು. ಆರೋನನ ಬಂಗಾರದ ಕರುವು ಮೃಗಕ್ಕೆ “ಸಂಬಂಧಿಸಿದ” ಮತ್ತು “ಅದಕ್ಕಾಗಿಯೇ” ಇರುವ ಒಂದು ಪ್ರತಿಮೆಯಾಗಿತ್ತು; ಮತ್ತು ಅದನ್ನು ನಕಲಿ ಕ್ರಿಸ್ತನ “ಮುಂದೆ” ಸ್ಥಾಪಿಸಲಾಯಿತು; ಹಾಗೂ ಅವನ ಸುಳ್ಳು ಆರಾಧನಾ ವ್ಯವಸ್ಥೆಯನ್ನು ಆಚರಿಸಲು ಒಂದು ದಿನವನ್ನು ಪ್ರತ್ಯೇಕವಾಗಿ ನಿಗದಿಪಡಿಸಲಾಯಿತು.</w:t>
      </w:r>
    </w:p>
    <w:p>
      <w:pPr>
        <w:pStyle w:val="ArticleBody"/>
        <w:jc w:val="left"/>
      </w:pPr>
      <w:r>
        <w:rPr>
          <w:rFonts w:ascii="Nirmala UI" w:hAnsi="Nirmala UI" w:eastAsia="Nirmala UI" w:cs="Nirmala UI"/>
        </w:rPr>
        <w:t>ಯುನೈಟೆಡ್ ಸ್ಟೇಟ್ಸ್ ಮೃಗದ ಪ್ರತಿಮೆಯನ್ನು ಸ್ಥಾಪಿಸುವ ಶಕ್ತಿಯಾಗಿದ್ದು, ನಂತರ ಲೋಕವು ಅದರ ಮಾದರಿಯನ್ನು ಅನುಸರಿಸುವಂತೆ ಬಲವಂತಪಡಿಸುತ್ತದೆ. ಯುನೈಟೆಡ್ ಸ್ಟೇಟ್ಸ್ ಆ ಆರಾಧನಾ ವ್ಯವಸ್ಥೆಯನ್ನು ಲೋಕದ ಮೇಲೆ ಹೇರಬಲ್ಲ ಶಕ್ತಿಯನ್ನು ಹೊಂದಿದ್ದು, ಅದು ಅದನ್ನು ಮೃಗದ ದೃಷ್ಟಿಗೆ “ಮುಂದೆ” ಜಾರಿಗೊಳಿಸುತ್ತದೆ.</w:t>
      </w:r>
    </w:p>
    <w:p>
      <w:pPr>
        <w:pStyle w:val="ArticleScripture"/>
        <w:jc w:val="left"/>
      </w:pPr>
      <w:r>
        <w:rPr>
          <w:rFonts w:ascii="Nirmala UI" w:hAnsi="Nirmala UI" w:eastAsia="Nirmala UI" w:cs="Nirmala UI"/>
        </w:rPr>
        <w:t>ಆ ಬಳಿಕ ನಾನು ಭೂಮಿಯಿಂದ ಮೇಲಕ್ಕೆ ಬರುತ್ತಿರುವ ಮತ್ತೊಂದು ಮೃಗವನ್ನು ಕಂಡೆನು; ಅದಕ್ಕೆ ಕುರಿಯಂತಿರುವ ಎರಡು ಕೊಂಬುಗಳು ಇದ್ದವು, ಆದರೆ ಅದು ನಾಗದಂತೆ ಮಾತಾಡಿತು. ಅದು ಮೊದಲನೆಯ ಮೃಗದ ಸಮಸ್ತ ಅಧಿಕಾರವನ್ನು ಅದರ ಸಮ್ಮುಖದಲ್ಲಿ ನಡೆಸಿ, ಭೂಮಿಯನ್ನೂ ಅದರಲ್ಲಿ ವಾಸಿಸುವವರನ್ನೂ, ಮರಣಾಂತಿಕ ಗಾಯವು ಗುಣವಾದ ಆ ಮೊದಲನೆಯ ಮೃಗವನ್ನು ಆರಾಧಿಸುವಂತೆ ಮಾಡುತ್ತದೆ. ಪ್ರಕಟಣೆ 13:11, 12.</w:t>
      </w:r>
    </w:p>
    <w:p>
      <w:pPr>
        <w:pStyle w:val="ArticleBody"/>
        <w:jc w:val="left"/>
      </w:pPr>
      <w:r>
        <w:rPr>
          <w:rFonts w:ascii="Nirmala UI" w:hAnsi="Nirmala UI" w:eastAsia="Nirmala UI" w:cs="Nirmala UI"/>
        </w:rPr>
        <w:t>ಪಾಪದ ಮನುಷ್ಯನು, ಅಂದರೆ ಪಾಪಾಸನ ವ್ಯವಸ್ಥೆಯೇ, ಪ್ರಕಟನೆ ಹದಿಮೂರನೆಯ ಅಧ್ಯಾಯದ ಸಮುದ್ರದಿಂದ ಬಂದ ಮೃಗವಾಗಿದೆ. ಯುನೈಟೆಡ್ ಸ್ಟೇಟ್ಸ್ ಶೀಘ್ರದಲ್ಲೇ ಬರುವ ಭಾನುವಾರದ ಕಾನೂನಿನ ಸಂದರ್ಭದಲ್ಲಿ ನಾಗದಂತೆ ಮಾತಾಡುವಾಗ, ಆಗ ಅದು ಲೋಕವನ್ನು ಅದರ “ಮುಂದೆ” ಮೃಗಕ್ಕೆ ಒಂದು ಪ್ರತಿಮೆಯನ್ನು ಸ್ಥಾಪಿಸಲು ಬಲವಂತಪಡಿಸಲು ಆರಂಭಿಸುತ್ತದೆ. ಯುನೈಟೆಡ್ ಸ್ಟೇಟ್ಸ್‌ನ (ಭೂಮಿಯಿಂದ ಬಂದ ಮೃಗದ) ಮುಂದೆ ಇರುವ ಮೃಗವು ಪಾಪಾಸನ ವ್ಯವಸ್ಥೆಯೇ (ಸಮುದ್ರದಿಂದ ಬಂದ ಮೃಗ). ಪಾಪಾಸನ ವ್ಯವಸ್ಥೆಯು ಕ್ರಿಸ್ತನ ಕಪಟರೂಪವಾಗಿದ್ದು, ಆರೋನನು ತನ್ನ ಬಂಗಾರದ ಪ್ರತಿಮೆಯನ್ನು ಒಂದು ಕಪಟ ಕ್ರಿಸ್ತನ ಮುಂದೆ ಸ್ಥಾಪಿಸಿದ್ದನು, ಏಕೆಂದರೆ ಕ್ರಿಸ್ತನೇ ನಿಜವಾದ ಬಲಿಪೀಠನು. ನಂತರ ಆರೋನನು, ಮುಂದಿನ ದಿನ ನಡೆಯಬೇಕಾಗಿದ್ದ ಹಬ್ಬದ ದಿನದ ಘೋಷಣೆಯಿಂದ ಸೂಚಿಸಲ್ಪಟ್ಟಂತೆ, ಒಂದು ಸುಳ್ಳು ಆರಾಧನಾ ವ್ಯವಸ್ಥೆಯನ್ನು ಸ್ಥಾಪಿಸಿದನು. ಯುನೈಟೆಡ್ ಸ್ಟೇಟ್ಸ್ ಸಹ ಒಂದು ಸುಳ್ಳು ಆರಾಧನಾ ವ್ಯವಸ್ಥೆಯನ್ನು ಬಲಾತ್ಕರಿಸುತ್ತದೆ, ಮತ್ತು ಅದೂ ಸಹ ಆರಾಧನೆಯ ಒಂದು ಕಪಟ ದಿನದೊಂದಿಗೆ ಸಂಬಂಧಗೊಂಡಿದೆ.</w:t>
      </w:r>
    </w:p>
    <w:p>
      <w:pPr>
        <w:pStyle w:val="ArticleBody"/>
        <w:jc w:val="left"/>
      </w:pPr>
      <w:r>
        <w:rPr>
          <w:rFonts w:ascii="Nirmala UI" w:hAnsi="Nirmala UI" w:eastAsia="Nirmala UI" w:cs="Nirmala UI"/>
        </w:rPr>
        <w:t>ಮೋಶೆಯು ಪರ್ವತದಿಂದ ಇಳಿದು ಬಂದಾಗ, ವಿವಾದವು ನಿಜವಾದ ಮತ್ತು ಸುಳ್ಳಾದ ಅಸೂಯೆಯ ಪ್ರತಿಮೆಗಳ ನಡುವೆ ಇತ್ತು—ಕ್ರಿಸ್ತನ ಪ್ರತಿಮೆಯೋ ಅಥವಾ ಸೈತಾನದ ಪ್ರತಿಮೆಯೋ ಎಂಬುದಾಗಿ. ಆ ನಕಲಿತ ವ್ಯವಸ್ಥೆಯಲ್ಲಿ ನಕಲಿ ಕ್ರಿಸ್ತನು (ವೇದಿಕೆ), ನಕಲಿ ಅನುಭವವು (ಲವೊದಿಕೀಯ), ನಕಲಿ ಆರಾಧನಾ ದಿನವು (“ನಾಳೆ ಯೆಹೋವನಿಗೆ ಹಬ್ಬವಾಗಿದೆ”) ಸೇರಿದ್ದವು. ಬಂಗಾರದ ಕರುಗಿನ ದಂಗೆ ಶೀಘ್ರದಲ್ಲೇ ಬರುವ ಭಾನುವಾರದ ಕಾನೂನಿನ ದಂಗೆಯನ್ನು ಪ್ರತಿನಿಧಿಸುವುದಷ್ಟೇ ಅಲ್ಲ, 1863ರಲ್ಲಿ ಉಂಟಾದ ಲವೊದಿಕೀಯನ್ ಅಡ್ವೆಂಟಿಸಂನ ದಂಗೆಯನ್ನೂ ಪ್ರತಿನಿಧಿಸುತ್ತದೆ.</w:t>
      </w:r>
    </w:p>
    <w:p>
      <w:pPr>
        <w:pStyle w:val="ArticleBody"/>
        <w:jc w:val="left"/>
      </w:pPr>
      <w:r>
        <w:rPr>
          <w:rFonts w:ascii="Nirmala UI" w:hAnsi="Nirmala UI" w:eastAsia="Nirmala UI" w:cs="Nirmala UI"/>
        </w:rPr>
        <w:t>1863ರಲ್ಲಿ, ಹಬಕ್ಕೂಕನ ಎರಡು ಫಲಕಗಳ ಮೇಲೆ ಪ್ರತಿನಿಧಿಸಲ್ಪಟ್ಟ ಮಿಲ್ಲರನ ಕನಸದ ರತ್ನಗಳನ್ನು ಮುಚ್ಚಿಹಾಕಲು ಒಂದು ನಕಲಿ ಫಲಕವನ್ನು ಪರಿಚಯಿಸಲಾಯಿತು. ಆ ಎರಡು ಫಲಕಗಳು ಮೋಶೆಯು ಪರ್ವತದಲ್ಲಿ ಸ್ವೀಕರಿಸಿದ ಎರಡು ಫಲಕಗಳಿಂದ ಪೂರ್ವರೂಪವಾಗಿ ಸೂಚಿಸಲ್ಪಟ್ಟಿದ್ದವು. 1863ರಲ್ಲಿ, ಅಮೇರಿಕಾ ಸಂಯುಕ್ತ ಸಂಸ್ಥಾನದ ಸರ್ಕಾರದೊಂದಿಗೆ ಒಂದು ಕಾನೂನುಬದ್ಧ ಸಂಬಂಧವನ್ನು ಸ್ಥಾಪಿಸಲಾಯಿತು; ಹೀಗೆ ಮಿಲ್ಲರೈಟ್ ಚಳವಳಿಗೆ ಅಂತ್ಯಮಾಡಿ, ಲವೋದೇಕೀಯ ಚಳವಳಿಯನ್ನು ಸೆವೆಂಥ್-ಡೆ ಅಡ್ವೆಂಟಿಸ್ಟ್ ಚರ್ಚ್ ಆಗಿ ಕಾನೂನುಬದ್ಧವಾಗಿ ನೋಂದಾಯಿಸಲಾಯಿತು. ಆ ಸಂಬಂಧವನ್ನು ಆರೋನನ ಮೃಗದ ಪ್ರತಿಮೆಯ ಮೂಲಕ ಪ್ರತಿನಿಧಿಸಲಾಯಿತು; ಅದು ಪ್ರವಾದಾತ್ಮಕವಾಗಿ ಚರ್ಚ್ ಮತ್ತು ರಾಜ್ಯದ ಸಂಯೋಗವೆಂದು ವ್ಯಾಖ್ಯಾನಿಸಲ್ಪಡುತ್ತದೆ. ಹೀಗಾಗಿ, ಅದು 1863ರಲ್ಲಿ ಮಿಲ್ಲರೈಟ್‌ಗಳು ಚರ್ಚ್-ರಾಜ್ಯ ಸಂಬಂಧವನ್ನು ಸ್ಥಾಪಿಸಿದುದನ್ನು ಪೂರ್ವರೂಪವಾಗಿ ಸೂಚಿಸಿತು; ಹಾಗೆಯೇ, ಶೀಘ್ರದಲ್ಲೇ ಬರುವ ಭಾನುವಾರದ ಕಾನೂನಿನ ಸಮಯದಲ್ಲಿ ಅಮೇರಿಕಾ ಸಂಯುಕ್ತ ಸಂಸ್ಥಾನವನ್ನೂ ಪೂರ್ವರೂಪವಾಗಿ ಸೂಚಿಸಿತು.</w:t>
      </w:r>
    </w:p>
    <w:p>
      <w:pPr>
        <w:pStyle w:val="ArticleBody"/>
        <w:jc w:val="left"/>
      </w:pPr>
      <w:r>
        <w:rPr>
          <w:rFonts w:ascii="Nirmala UI" w:hAnsi="Nirmala UI" w:eastAsia="Nirmala UI" w:cs="Nirmala UI"/>
        </w:rPr>
        <w:t>ಲಾಯೋದಿಕ್ಯದ ಕಪಟ ಅನುಭವವನ್ನು ಪ್ರತಿನಿಧಿಸುವ ಆರೋನನ ನಗ್ನ ನೃತ್ಯಮಾಡುವ ಮೂರ್ಖರು, 1856ರಲ್ಲಿ ಮಿಲ್ಲರೈಟ್ ಚಳವಳಿಯು ಆಗಿಹೋಗಿದ್ದ ಸ್ಥಿತಿಯಂತೆಯೇ ಇದ್ದರು. ಆರೋನನ ನೃತ್ಯಮಾಡುವ ಮೂರ್ಖರಿಂದ ಪ್ರತಿನಿಧಿಸಲ್ಪಟ್ಟ ಆತ್ಮಿಕ ಅನುಭವವನ್ನು, ವಿಗ್ರಹಾರಾಧನೆಯ ವಿರುದ್ಧ ದೇವರ ಸ್ವಭಾವದ ಅಸೂಯೆಯನ್ನು ವ್ಯಕ್ತಪಡಿಸುತ್ತಿದ್ದ ಮೋಶೆಯ ಅನುಭವದೊಂದಿಗೆ ಹೋಲಿಕೆ ಮಾಡಿ ವ್ಯತ್ಯಾಸಗೊಳಿಸಲಾಯಿತು. ಪ್ರವಾದನೆಯಲ್ಲಿ “ನೃತ್ಯ”ವು ವಂಚನೆಯ ಸಂಕೇತವಾಗಿದೆ; ಮತ್ತು ಆರೋನನ ನೃತ್ಯಮಾಡುವ ಮೂರ್ಖರು, ಟೈರಿನ ವ್ಯಭಿಚಾರಿಣಿ ತನ್ನ ಹಾಡುಗಳನ್ನು ಹಾಡುತ್ತಿರುವಾಗ, ನೆಬೂಕದ್ನೆಚ್ಚರನ ಸಂಗೀತ ಬಳಗಕ್ಕೆ ಲೋಕವನ್ನೆಲ್ಲ “ನೃತ್ಯ” ಮಾಡಲು ಬಲವಂತಗೊಳಿಸುವ ಯುನೈಟೆಡ್ ಸ್ಟೇಟ್ಸ್‌ನಿಂದ ಉಂಟಾಗುವ ವಂಚನೆಯನ್ನು ಸಹ ಪ್ರತಿನಿಧಿಸುತ್ತಿದ್ದರು.</w:t>
      </w:r>
    </w:p>
    <w:p>
      <w:pPr>
        <w:pStyle w:val="ArticleBody"/>
        <w:jc w:val="left"/>
      </w:pPr>
      <w:r>
        <w:rPr>
          <w:rFonts w:ascii="Nirmala UI" w:hAnsi="Nirmala UI" w:eastAsia="Nirmala UI" w:cs="Nirmala UI"/>
        </w:rPr>
        <w:t>1863ರಲ್ಲಿ, ಲಾವೊದಿಕೀಯ ಮಿಲ್ಲರೈಟ್ ಚಳವಳಿಯು ಕಾನೂನುಬದ್ಧವಾಗಿ ನೋಂದಾಯಿತ ಲಾವೊದಿಕೀಯ ಸೆವೆಂತ್-ಡೇ ಅಡ್ವೆಂಟಿಸ್ಟ್ ಸಭೆಯಾಗಿ ಪರಿವರ್ತಿತವಾಯಿತು. ಹಿಂದಿನ ಲೇಖನಗಳಲ್ಲಿ ಗುರುತಿಸಲ್ಪಟ್ಟಿರುವಂತೆ, 1863ರಲ್ಲಿ ಯೆರಿಕೋ ಪುನಃ ನಿರ್ಮಿಸಲ್ಪಟ್ಟಿತು; ಯಾಕಂದರೆ ಯೆರಿಕೋ ಲಾವೊದಿಕೀಯದ ಐಶ್ವರ್ಯದ ಸಂಕೇತವಾಗಿದ್ದು, ಯೆರೂಸಲೇಮ್ ನಗರದ ನಕಲಿ ಪರ್ಯಾಯವಾಗಿ ಕಾರ್ಯನಿರ್ವಹಿಸುತ್ತದೆ. 1863ರಲ್ಲಿ, ಒಂದು ನಕಲಿ ಪ್ರವಾದನಾತ್ಮಕ ಚಾರ್ಟ್‌ನ ಪರಿಚಯವು ಆರೋನನ, ಬಂಗಾರದ ಕರು ಹಾಗೂ ನೃತ್ಯಮಾಡಿದ ಮೂರ್ಖರ ಇತಿಹಾಸದ ಪುನರಾವರ್ತನೆಯನ್ನು ಪ್ರತಿನಿಧಿಸಿತು. ಕೆಂಪು ಸಮುದ್ರದ ವಿಮೋಚನೆಯ ಇತಿಹಾಸವನ್ನು ಆರಂಭಿಕ ಅಡ್ವೆಂಟಿಸಂನ ಇತಿಹಾಸವನ್ನು ವಿವರಿಸಲು ಸಿಸ್ಟರ್ ವೈಟ್ ಮರುಮರುವಾಗಿ ಬಳಸಿರುವರು; ಮತ್ತು ಈ ಅನ್ವಯವು ಅಸೂಯೆಯ ಪ್ರತಿಮೆಯ ಕುರಿತ ವಿವಾದದಲ್ಲಿ ಮೋಶೆ ಮತ್ತು ಆರೋನನ ಇತಿಹಾಸದೊಂದಿಗೆ ಸಂಪೂರ್ಣವಾಗಿ ಹೊಂದಿಕೆಯಾಗುತ್ತದೆ.</w:t>
      </w:r>
    </w:p>
    <w:p>
      <w:pPr>
        <w:pStyle w:val="ArticleBody"/>
        <w:jc w:val="left"/>
      </w:pPr>
      <w:r>
        <w:rPr>
          <w:rFonts w:ascii="Nirmala UI" w:hAnsi="Nirmala UI" w:eastAsia="Nirmala UI" w:cs="Nirmala UI"/>
        </w:rPr>
        <w:t>1863ರಲ್ಲಿ, ಯಾಜಕಬಲಿಪೀಠದ (ಕ್ರಿಸ್ತನ) ಮುಂದೆ ಇದ್ದ ಗವಿಯಲ್ಲಿ (ಸಭೆಯಲ್ಲಿ) ಅಸೂಯೆಯ ಪ್ರತಿಮೆಯನ್ನು ಸ್ಥಾಪಿಸಲ್ಪಟ್ಟಾಗ ಲವೋದಿಕೀಯ ಆದ್ವೆಂಟಿಸಂನ ಮೊದಲ ತಲೆಮಾರು ಆರಂಭವಾಯಿತು. ಆ ಮೊದಲ ತಲೆಮಾರು ನಂತರ ಅಸಹ್ಯಕರ ಕ್ರಿಯೆಗಳ ಏರಿಗೆಯ ಇತಿಹಾಸಕ್ಕೆ “ಪ್ರವೇಶಿಸಿತು”.</w:t>
      </w:r>
    </w:p>
    <w:p>
      <w:pPr>
        <w:pStyle w:val="ArticleScripture"/>
        <w:jc w:val="left"/>
      </w:pPr>
      <w:r>
        <w:rPr>
          <w:rFonts w:ascii="Nirmala UI" w:hAnsi="Nirmala UI" w:eastAsia="Nirmala UI" w:cs="Nirmala UI"/>
        </w:rPr>
        <w:t>ಆಗ ಆತನು ನನಗೆ ಹೇಳಿದನು: ಮನುಷ್ಯಕುಮಾರನೇ, ಈಗ ನಿನ್ನ ಕಣ್ಣುಗಳನ್ನು ಉತ್ತರದ ದಿಕ್ಕಿನ ಕಡೆಗೆ ಎತ್ತು. ಆಗ ನಾನು ನನ್ನ ಕಣ್ಣುಗಳನ್ನು ಉತ್ತರದ ದಿಕ್ಕಿನ ಕಡೆಗೆ ಎತ್ತಿದೆನು; ಮತ್ತು ಇಗೋ, ಯಜ್ಞವೇದಿಯ ಬಾಗಿಲಿನ ಪ್ರವೇಶದಲ್ಲಿ ಉತ್ತರದ ಕಡೆಗೆ ಅಸೂಯೆಯ ಈ ವಿಗ್ರಹವು ಇತ್ತು. ಯೆಹೆಜ್ಕೇಲನು 8:5.</w:t>
      </w:r>
    </w:p>
    <w:p>
      <w:pPr>
        <w:pStyle w:val="ArticleBody"/>
        <w:jc w:val="left"/>
      </w:pPr>
      <w:r>
        <w:rPr>
          <w:rFonts w:ascii="Nirmala UI" w:hAnsi="Nirmala UI" w:eastAsia="Nirmala UI" w:cs="Nirmala UI"/>
        </w:rPr>
        <w:t>ಈ ಪರಿಗಣನೆಗಳನ್ನು ನಾವು ಮುಂದಿನ ಲೇಖನದಲ್ಲಿ ಮುಂದುವರಿಸುತ್ತೇವೆ.</w:t>
      </w:r>
    </w:p>
    <w:p>
      <w:pPr>
        <w:pStyle w:val="ArticleScripture"/>
        <w:jc w:val="left"/>
      </w:pPr>
      <w:r>
        <w:rPr>
          <w:rFonts w:ascii="Nirmala UI" w:hAnsi="Nirmala UI" w:eastAsia="Nirmala UI" w:cs="Nirmala UI"/>
        </w:rPr>
        <w:t>“ಈ ಭಯಾನಕವೂ ಗಂಭೀರವೂ ಆದ ಕಾಲದಲ್ಲಿ ನಮ್ಮ ಸ್ಥಿತಿ ಏನು? ಅಯ್ಯೋ, ಸಭೆಯಲ್ಲಿ ಎಂಥ ಗರ್ವ ಪ್ರಬಲವಾಗಿದೆ, ಎಂಥ ದ್ವಿಮುಖತ್ವ, ಎಂಥ ಮೋಸ, ಉಡುಪಿನ ಮೇಲಿನ ಎಂಥ ಆಸಕ್ತಿ, ಲಘುಚಿತ್ತತೆ ಮತ್ತು ಮನರಂಜನೆಯ ಮೇಲಿನ ಎಂಥ ಪ್ರೀತಿ, ಶ್ರೇಷ್ಠಸ್ಥಾನಕ್ಕಾಗಿ ಎಂಥ ಆಸೆ! ಈ ಎಲ್ಲಾ ಪಾಪಗಳು ಮನಸ್ಸನ್ನು ಆವರಿಸಿಬಿಟ್ಟಿವೆ; ಆದಕಾರಣ ನಿತ್ಯವಾದ ಸಂಗತಿಗಳನ್ನು ವಿವೇಚಿಸಲಾಗಿಲ್ಲ. ಈ ಲೋಕದ ಇತಿಹಾಸದಲ್ಲಿ ನಾವು ಎಲ್ಲಿದ್ದೇವೆಂಬುದನ್ನು ತಿಳಿದುಕೊಳ್ಳುವಂತೆ ನಾವು ಶಾಸ್ತ್ರಗಳನ್ನು ಪರಿಶೋಧಿಸಬಾರದೇ? ಈ ಸಮಯದಲ್ಲಿ ನಮ್ಮ ನಿಮಿತ್ತ ನೆರವೇರಿಸಲಾಗುತ್ತಿರುವ ಕಾರ್ಯದ ವಿಷಯದಲ್ಲಿಯೂ, ಮತ್ತು ಈ ಪ್ರಾಯಶ್ಚಿತ್ತದ ಕಾರ್ಯವು ನಡೆಯುತ್ತಿರುವಾಗ ನಾವು ಪಾಪಿಗಳಾಗಿ ಯಾವ ಸ್ಥಾನವನ್ನು ಅಲಂಕರಿಸಬೇಕೋ ಅದರ ವಿಷಯದಲ್ಲಿಯೂ ನಾವು ಜ್ಞಾನಿಗಳಾಗಬಾರದೇ? ನಮ್ಮ ಆತ್ಮಗಳ ರಕ್ಷಣೆಯ ಕುರಿತು ನಮಗೆ ಸ್ವಲ್ಪವಾದರೂ ಕಾಳಜಿ ಇದ್ದರೆ, ನಾವು ದೃಢವಾದ ಬದಲಾವಣೆಯನ್ನು ಮಾಡಬೇಕು. ನಾವು ನಿಜವಾದ ಪಶ್ಚಾತ್ತಾಪದಿಂದ ಕರ್ತನನ್ನು ಹುಡುಕಬೇಕು; ನಮ್ಮ ಪಾಪಗಳು ಅಳಿಸಲ್ಪಡಲೆಂದು, ನಾವು ಆಳವಾದ ಆತ್ಮವ್ಯಥೆಯಿಂದ ಅವುಗಳನ್ನು ಒಪ್ಪಿಕೊಳ್ಳಬೇಕು.”</w:t>
      </w:r>
    </w:p>
    <w:p>
      <w:pPr>
        <w:pStyle w:val="ArticleScripture"/>
        <w:jc w:val="left"/>
      </w:pPr>
      <w:r>
        <w:rPr>
          <w:rFonts w:ascii="Nirmala UI" w:hAnsi="Nirmala UI" w:eastAsia="Nirmala UI" w:cs="Nirmala UI"/>
        </w:rPr>
        <w:t>“ನಾವು ಇನ್ನು ಮೋಹಿತ ಭೂಮಿಯ ಮೇಲೆಯೇ ಉಳಿಯಬಾರದು. ನಮ್ಮ ಅನುಗ್ರಹಾವಧಿಯ ಅಂತ್ಯದ ಕಡೆಗೆ ನಾವು ಶೀಘ್ರವಾಗಿ ಸಮೀಪಿಸುತ್ತಿದ್ದೇವೆ. ಪ್ರತಿಯೊಂದು ಆತ್ಮವೂ, ನಾನು ದೇವರ ಸನ್ನಿಧಿಯಲ್ಲಿ ಯಾವ ಸ್ಥಿತಿಯಲ್ಲಿ ನಿಂತಿದ್ದೇನೆ? ಎಂದು ತನ್ನನ್ನೇ ಪ್ರಶ್ನಿಸಲಿ. ನಮ್ಮ ಹೆಸರುಗಳು ಎಷ್ಟು ಬೇಗ ಕ್ರಿಸ್ತನ ತುಟಿಗಳ ಮೇಲೆ ಉಚ್ಚರಿಸಲ್ಪಟ್ಟು, ನಮ್ಮ ಪ್ರಕರಣಗಳು ಅಂತಿಮವಾಗಿ ನಿರ್ಣಯಿಸಲ್ಪಡುವುವೋ ನಮಗೆ ತಿಳಿದಿಲ್ಲ. ಓ, ಓ, ಆ ನಿರ್ಣಯಗಳು ಯಾವುವಾಗಿರುವುವು! ನಾವು ನೀತಿವಂತರೊಡನೆ ಎಣಿಸಲ್ಪಡುವೆವೋ, ಅಥವಾ ದುಷ್ಟರೊಡನೆ ಸಂಖ್ಯಿಸಲ್ಪಡುವೆವೋ?”</w:t>
      </w:r>
    </w:p>
    <w:p>
      <w:pPr>
        <w:pStyle w:val="ArticleScripture"/>
        <w:jc w:val="left"/>
      </w:pPr>
      <w:r>
        <w:rPr>
          <w:rFonts w:ascii="Nirmala UI" w:hAnsi="Nirmala UI" w:eastAsia="Nirmala UI" w:cs="Nirmala UI"/>
        </w:rPr>
        <w:t>“ಸಭೆಯು ಎದ್ದು ನಿಲ್ಲಲಿ, ಮತ್ತು ದೇವರ ಸನ್ನಿಧಿಯಲ್ಲಿ ತನ್ನ ಅಧಃಪತನಗಳಿಗಾಗಿ ಪಶ್ಚಾತ್ತಾಪಪಡಲಿ. ಕಾವಲುಗಾರರು ಎಚ್ಚರಗೊಂಡು, ಕಹಳೆಗೆ ಸ್ಪಷ್ಟವಾದ ಧ್ವನಿಯನ್ನು ಕೊಡಲಿ. ನಾವು ಘೋಷಿಸಬೇಕಾದುದು ನಿಶ್ಚಿತವಾದ ಎಚ್ಚರಿಕೆಯೇ ಆಗಿದೆ. ದೇವರು ತನ್ನ ಸೇವಕರಿಗೆ, ‘ಜೋರಾಗಿ ಕೂಗು, ತಡೆಯಬೇಡ, ನಿನ್ನ ಸ್ವರವನ್ನು ಕಹಳೆಯಂತೆ ಎತ್ತಿ, ನನ್ನ ಜನರಿಗೆ ಅವರ ಅಪರಾಧವನ್ನು, ಯಾಕೋಬಿನ ಮನೆಯವರಿಗೆ ಅವರ ಪಾಪಗಳನ್ನು ತೋರಿಸು’ (Isaiah 58:1) ಎಂದು ಆಜ್ಞಾಪಿಸುತ್ತಾನೆ. ಜನರ ಗಮನವನ್ನು ಸೆಳೆಯಲೇಬೇಕು; ಇದು ಆಗದಿದ್ದರೆ, ಎಲ್ಲಾ ಪ್ರಯತ್ನವೂ ವ್ಯರ್ಥವಾಗುತ್ತದೆ; ಪರಲೋಕದಿಂದ ಒಬ್ಬ ದೂತನು ಇಳಿದುಬಂದು ಅವರಿಗೆ ಮಾತಾಡಿದರೂ ಸಹ, ಅವನು ಮೃತ್ಯದ ಶೀತಲ ಕಿವಿಯೊಡನೆ ಮಾತನಾಡಿದಂತೆಯೇ ಹೊರತು, ಅವನ ಮಾತುಗಳು ಅದಕ್ಕಿಂತಲೂ ಹೆಚ್ಚು ಒಳ್ಳೆಯದನ್ನು ಮಾಡುವುದಿಲ್ಲ.”</w:t>
      </w:r>
    </w:p>
    <w:p>
      <w:pPr>
        <w:pStyle w:val="ArticleScripture"/>
        <w:jc w:val="left"/>
      </w:pPr>
      <w:r>
        <w:rPr>
          <w:rFonts w:ascii="Nirmala UI" w:hAnsi="Nirmala UI" w:eastAsia="Nirmala UI" w:cs="Nirmala UI"/>
        </w:rPr>
        <w:t>“ಸಭೆಯು ಕ್ರಿಯೆಗೆ ಎಚ್ಚರಗೊಳ್ಳಬೇಕು. ಆಕೆ ದಾರಿಗೆ ಸಿದ್ಧತೆಯನ್ನು ಮಾಡಿಕೊಳ್ಳುವವರೆಗೆ ದೇವರ ಆತ್ಮನು ಎಂದಿಗೂ ಬರುವುದಿಲ್ಲ. ಹೃದಯದ ಪ್ರಾಮಾಣಿಕ ಪರಿಶೋಧನೆ ಇರಬೇಕು. ಏಕಮನಸ್ಸಿನ, ಹಠಮಾರಿ ಪ್ರಾರ್ಥನೆ ಇರಬೇಕು; ಮತ್ತು ನಂಬಿಕೆಯ ಮೂಲಕ ದೇವರ ವಾಗ್ದಾನಗಳನ್ನು ಹಿಡಿದುಕೊಳ್ಳುವುದು ಇರಬೇಕು. ಪ್ರಾಚೀನ ಕಾಲಗಳಲ್ಲಿ ಇದ್ದಂತೆ ದೇಹಕ್ಕೆ ಗೋಣಿತೊಟ್ಟಿಯನ್ನು ಹೊದಿಸುವುದು ಅಲ್ಲ, ಆತ್ಮದ ಆಳವಾದ ತಗ್ಗಿಸಿಕೊಳ್ಳುವಿಕೆ ಇರಬೇಕು. ಸ್ವಯಂ-ಶ್ಲಾಘನೆಗೂ ಸ್ವಯಂ-ಉನ್ನತೀಕರಣಕ್ಕೂ ನಮಗೆ ಅಲ್ಪಮಾತ್ರವಾದ ಕಾರಣವೂ ಇಲ್ಲ. ನಾವು ದೇವರ ಪರಾಕ್ರಮಶಾಲಿ ಕರದಡಿಯಲ್ಲಿ ನಮಗೆ ತಗ್ಗಿಸಿಕೊಳ್ಳಬೇಕು. ಆಗ ಆತನು ನಿಜವಾದ ಹುಡುಕುವವರನ್ನು ಸಮಾಧಾನಪಡಿಸಲು ಮತ್ತು ಆಶೀರ್ವದಿಸಲು ಪ್ರಕಟನಾಗುವನು.”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ಎಪ್ಪತ್ತನೇ ಸಂಖ್ಯೆ</dc:title>
  <dc:subject>ಪ್ರಾಚೀನ ಫಲಕಗಳಿಂದ ಆಧುನಿಕ ಹೊಣೆಗಾರಿಕೆಗಳವರೆಗೆ: ಒಡಂಬಡಿಕೆಯ ಪ್ರಯಾಣವನ್ನು ಅನಾವರಣಗೊಳಿಸುವುದು</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