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ಎಪ್ಪತ್ತೊಂದು ಸಂಖ್ಯೆ</w:t>
      </w:r>
    </w:p>
    <w:p>
      <w:pPr>
        <w:pStyle w:val="ArticleSubtitle"/>
        <w:jc w:val="left"/>
      </w:pPr>
      <w:r>
        <w:rPr>
          <w:rFonts w:ascii="Nirmala UI" w:hAnsi="Nirmala UI" w:eastAsia="Nirmala UI" w:cs="Nirmala UI"/>
        </w:rPr>
        <w:t>ಪ್ರವಾದನಾತ್ಮಕ ವಸ್ತ್ರಪಟ: ಯೆಹೆಜ್ಕೇಲನು ಎಂಟನೆಯ ಅಧ್ಯಾಯದಲ್ಲಿ ವರ್ಣಿಸಿದ ನಾಲ್ಕು ಅಸಹ್ಯಕೃತ್ಯಗಳ ಅನಾವರಣ ಮತ್ತು ಆಧುನಿಕ ಯುಗದಲ್ಲಿನ ಅವುಗಳ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ಯೆಹೆಜ್ಕೇಲನು ಎಂಟನೆಯ ಅಧ್ಯಾಯದಲ್ಲಿ ಉಲ್ಲೇಖಿಸಿರುವ ನಾಲ್ಕು ಅಸಹ್ಯಕರ ಕೃತ್ಯಗಳು ಆಧುನಿಕ ಇಸ್ರಾಯೇಲಿನ ನಾಲ್ಕು ತಲೆಮಾರುಗಳನ್ನು ಪ್ರತಿನಿಧಿಸುತ್ತವೆ; ಮತ್ತು ಆಧುನಿಕ ಇಸ್ರಾಯೇಲಿನ ಆರಂಭವು ಪ್ರಾಚೀನ ಇಸ್ರಾಯೇಲಿನ ಆರಂಭದ ಮೂಲಕ ಮಾದರಿಯಾಗಿ ಸೂಚಿಸಲ್ಪಟ್ಟಿತ್ತು. ಆ ಎರಡು ಆರಂಭಿಕ ಇತಿಹಾಸಗಳೂ ಶೀಘ್ರದಲ್ಲೇ ಬರಲಿರುವ ಭಾನುವಾರ ಕಾನೂನಿನ ಸಮಯದಲ್ಲಿ ಆಧುನಿಕ ಇಸ್ರಾಯೇಲಿನ ಅಂತ್ಯವನ್ನು ಸಾಕ್ಷ್ಯಪಡಿಸುತ್ತವೆ. ಇಸ್ರಾಯೇಲಿನ ಆ ಎರಡು ಆರಂಭಗಳು—ಒಂದು ಪ್ರಾಚೀನ, ಅಕ್ಷರಶಃ; ಮತ್ತೊಂದು ಆಧುನಿಕ, ಆತ್ಮಿಕ—ಯೆಹೂದದಿಂದ ಪ್ರತ್ಯೇಕವಾದಾಗ ಉತ್ತರ ರಾಜ್ಯವಾದ ಇಸ್ರಾಯೇಲಿನ ಆರಂಭಿಕ ಇತಿಹಾಸದ ಮೂಲಕ ಸಾಕ್ಷ್ಯಪಡಿಸಲ್ಪಟ್ಟಿವೆ.</w:t>
      </w:r>
    </w:p>
    <w:p>
      <w:pPr>
        <w:pStyle w:val="ArticleBody"/>
        <w:jc w:val="left"/>
      </w:pPr>
      <w:r>
        <w:rPr>
          <w:rFonts w:ascii="Nirmala UI" w:hAnsi="Nirmala UI" w:eastAsia="Nirmala UI" w:cs="Nirmala UI"/>
        </w:rPr>
        <w:t>ಪ್ರಾಚೀನ ಇಸ್ರಾಯೇಲ್ಯರು ಚಿನ್ನದ ಕರುವನ್ನು ನಿರ್ಮಿಸಿದಾಗ, ದೇವರು ಅವರನ್ನು ಒಂದು ರಾಜ್ಯವನ್ನಾಗಿ ಮಾಡುವನೆಂದು ಗುರುತಿಸಿದ ಪ್ರವಾದನೆಯ ನೆರವೇರಿಕೆಯಲ್ಲಿ ಅವರು ಇತ್ತೀಚೆಗಷ್ಟೇ ಈಜಿಪ್ಟಿನಿಂದ ಹೊರಬಂದಿದ್ದರು. ಇಸ್ರಾಯೇಲಿನ ಉತ್ತರ ರಾಜ್ಯದ ಮೊದಲ ರಾಜನಾದ ಯಾರೋಬಾಮನ ಕಥೆಯಲ್ಲಿ ಅದೇ ಲಕ್ಷಣಗಳು ಒಳಗೊಂಡಿವೆ. ಯಾರೋಬಾಮನು ಸೊಲೊಮೋನನ ಕೋಪದಿಂದ ತಪ್ಪಿಸಿಕೊಳ್ಳಲು ಈಜಿಪ್ಟಿಗೆ ಓಡಿಹೋಗಿದ್ದನು. ಅಹೀಯ ಪ್ರವಾದಿಯ ಮೂಲಕ, ಹನ್ನೆರಡು ಗೋತ್ರಗಳಲ್ಲಿ ಹತ್ತು ಗೋತ್ರಗಳ ಮೇಲೆ ಅವನು ರಾಜನಾಗಿ ನೇಮಿಸಲ್ಪಡುವನೆಂಬ ಪ್ರವಾದನಾತ್ಮಕ ವಾಗ್ದಾನವನ್ನು ಅವನಿಗೆ ನೀಡಲಾಗಿತ್ತು. ಆ ಪ್ರವಾದನೆ ನೆರವೇರುವ ಮೊದಲು, ಸೊಲೊಮೋನನಿಂದ ತನ್ನನ್ನು ದೂರವಿಡಲು, ಸೊಲೊಮೋನನು ಸಾಯುವ ತನಕ ಯಾರೋಬಾಮನು ಈಜಿಪ್ಟಿಗೆ ಓಡಿಹೋಗುತ್ತಿದ್ದನು.</w:t>
      </w:r>
    </w:p>
    <w:p>
      <w:pPr>
        <w:pStyle w:val="ArticleScripture"/>
        <w:jc w:val="left"/>
      </w:pPr>
      <w:r>
        <w:rPr>
          <w:rFonts w:ascii="Nirmala UI" w:hAnsi="Nirmala UI" w:eastAsia="Nirmala UI" w:cs="Nirmala UI"/>
        </w:rPr>
        <w:t>ಆ ಸಮಯದಲ್ಲಿ ಯಾರೋಬಾಮನು ಯೆರೂಸಲೇಮಿನಿಂದ ಹೊರಟಾಗ, ಶೀಲೋನನಾದ ಪ್ರವಾದಿ ಅಹೀಯನು ಅವನನ್ನು ಮಾರ್ಗದಲ್ಲಿ ಕಂಡನು; ಅವನು ಹೊಸ ವಸ್ತ್ರವನ್ನು ಹೊದಿಕೊಂಡಿದ್ದನು; ಅವರು ಇಬ್ಬರೂ ಹೊಲದಲ್ಲಿ ಏಕಾಂತವಾಗಿದ್ದರು. ಆಗ ಅಹೀಯನು ಅವನ ಮೇಲಿದ್ದ ಹೊಸ ವಸ್ತ್ರವನ್ನು ಹಿಡಿದು ಹನ್ನೆರಡು ತುಂಡುಗಳಾಗಿ ಹರಿದನು. ಮತ್ತು ಯಾರೋಬಾಮನಿಗೆ ಹೀಗೆಂದನು: ನೀನು ಹತ್ತು ತುಂಡುಗಳನ್ನು ತೆಗೆದುಕೋ; ಯಾಕಂದರೆ ಇಸ್ರಾಯೇಲಿನ ದೇವರಾದ ಯೆಹೋವನು ಹೀಗೆ ಹೇಳುತ್ತಾನೆ: ಇಗೋ, ನಾನು ಸೊಲೊಮೋನನ ಕೈಯಿಂದ ರಾಜ್ಯವನ್ನು ಹರಿದು ತೆಗೆದು, ಹತ್ತು ಗೋತ್ರಗಳನ್ನು ನಿನಗೆ ಕೊಡುವೆನು. (ಆದರೆ ನನ್ನ ದಾಸನಾದ ದಾವೀದನ ನಿಮಿತ್ತವಾಗಿಯೂ, ಇಸ್ರಾಯೇಲಿನ ಎಲ್ಲಾ ಗೋತ್ರಗಳಲ್ಲಿ ನಾನು ಆಯ್ದುಕೊಂಡ ಪಟ್ಟಣವಾದ ಯೆರೂಸಲೇಮಿನ ನಿಮಿತ್ತವಾಗಿಯೂ, ಅವನಿಗೆ ಒಂದು ಗೋತ್ರವು ಉಳಿಯುವುದು.) ಏಕೆಂದರೆ ಅವರು ನನ್ನನ್ನು ತೊರೆದು, ಸೀದೋನ್ಯರ ದೇವತೆಯಾದ ಅಷ್ಟೋರೇತನ್ನು, ಮೋವಾಬ್ಯರ ದೇವರಾದ ಕೆಮೋಷನ್ನು, ಅಮ್ಮೋನ್ಯದವರ ದೇವರಾದ ಮಿಲ್ಕೋಮನ್ನು ಆರಾಧಿಸಿದರು; ಮತ್ತು ನನ್ನ ಮಾರ್ಗಗಳಲ್ಲಿ ನಡೆಯದೆ, ದಾವೀದನಾದ ಅವನ ತಂದೆಯಂತೆ ನನ್ನ ಕಣ್ಣಿಗೆ ಸರಿಯಾದದ್ದನ್ನು ಮಾಡುವುದಕ್ಕೂ, ನನ್ನ ಕಟ್ಟಳೆಗಳನ್ನೂ ನನ್ನ ನ್ಯಾಯವಿಧಿಗಳನ್ನೂ ಕೈಕೊಳ್ಳುವುದಕ್ಕೂ ವಿಫಲರಾದರು. ಆದಾಗ್ಯೂ, ನಾನು ಅವನ ಕೈಯಿಂದ ಸಮಸ್ತ ರಾಜ್ಯವನ್ನು ತೆಗೆದುಕೊಳ್ಳುವುದಿಲ್ಲ; ಆದರೆ ನಾನು ಆರಿಸಿಕೊಂಡು, ನನ್ನ ಆಜ್ಞೆಗಳನ್ನೂ ನನ್ನ ಕಟ್ಟಳೆಗಳನ್ನೂ ಕೈಕೊಂಡ ನನ್ನ ದಾಸನಾದ ದಾವೀದನ ನಿಮಿತ್ತವಾಗಿ, ಅವನ ಜೀವಮಾನವಿಡೀ ಅವನನ್ನು ಪ್ರಧಾನನಾಗಿಯೇ ಇರಿಸುವೆನು. ಆದರೆ ನಾನು ಅವನ ಮಗನ ಕೈಯಿಂದ ರಾಜ್ಯವನ್ನು ತೆಗೆದು, ಅದನ್ನು ನಿನಗೆ—ಹತ್ತು ಗೋತ್ರಗಳನ್ನು—ಕೊಡುವೆನು. ಮತ್ತು ಅವನ ಮಗನಿಗೆ ಒಂದು ಗೋತ್ರವನ್ನು ಕೊಡುವೆನು, ಇದರಿಂದ ನನ್ನ ದಾಸನಾದ ದಾವೀದನಿಗೆ ನಾನು ನನ್ನ ನಾಮವನ್ನು ಅಲ್ಲಿ ಸ್ಥಾಪಿಸಿಕೊಳ್ಳುವುದಕ್ಕಾಗಿ ಆಯ್ದುಕೊಂಡ ಪಟ್ಟಣವಾದ ಯೆರೂಸಲೇಮಿನಲ್ಲಿ ನನ್ನ ಸನ್ನಿಧಿಯಲ್ಲಿ ಸದಾಕಾಲ ದೀಪವು ಇರಲಿ.</w:t>
      </w:r>
    </w:p>
    <w:p>
      <w:pPr>
        <w:pStyle w:val="ArticleScripture"/>
        <w:jc w:val="left"/>
      </w:pPr>
      <w:r>
        <w:rPr>
          <w:rFonts w:ascii="Nirmala UI" w:hAnsi="Nirmala UI" w:eastAsia="Nirmala UI" w:cs="Nirmala UI"/>
        </w:rPr>
        <w:t>“ನಾನು ನಿನ್ನನ್ನು ತೆಗೆದುಕೊಂಡು, ನಿನ್ನ ಆತ್ಮವು ಆಶಿಸುವ ಎಲ್ಲದರ ಪ್ರಕಾರ ನೀನು ಆಳುವವನಾಗುವೆ; ಮತ್ತು ನೀನು ಇಸ್ರಾಯೇಲನ ಮೇಲೆ ಅರಸನಾಗುವೆ. ಮತ್ತು ಹೀಗಿರುವದು: ನಾನು ನಿನಗೆ ಆಜ್ಞಾಪಿಸುವ ಎಲ್ಲವನ್ನೂ ನೀನು ಕೇಳಿ, ನನ್ನ ಮಾರ್ಗಗಳಲ್ಲಿ ನಡೆದು, ನನ್ನ ದಾಸನಾದ ದಾವೀದನು ಮಾಡಿದಂತೆಯೇ, ನನ್ನ ವಿಧಿಗಳನ್ನು ಮತ್ತು ನನ್ನ ಆಜ್ಞೆಗಳನ್ನು ಕಾಪಾಡಿ, ನನ್ನ ದೃಷ್ಟಿಗೆ ಯೋಗ್ಯವಾದದ್ದನ್ನು ಮಾಡಿದರೆ, ನಾನು ನಿನ್ನ ಸಂಗಡ ಇರುವೆನು; ಮತ್ತು ನಾನು ದಾವೀದನಿಗೆ ಕಟ್ಟಿದಂತೆ, ನಿನಗಾಗಿ ಸ್ಥಿರವಾದ ಮನೆತನವನ್ನು ಕಟ್ಟುವೆನು; ಮತ್ತು ಇಸ್ರಾಯೇಲನ್ನು ನಿನಗೆ ಕೊಡುವೆನು. ಮತ್ತು ಇದಕ್ಕಾಗಿ ನಾನು ದಾವೀದನ ಸಂತಾನವನ್ನು ಪೀಡಿಸುವೆನು, ಆದರೆ ಎಂದೆಂದಿಗೂ ಅಲ್ಲ.” ಆದದರಿಂದ ಸೊಲೊಮೋನನು ಯೆರೊಬೋವಾಮನನ್ನು ಕೊಲ್ಲಲು ಯತ್ನಿಸಿದನು. ಆಗ ಯೆರೊಬೋವಾಮನು ಎದ್ದು ಐಗುಪ್ತಕ್ಕೆ, ಐಗುಪ್ತದ ಅರಸನಾದ ಶೀಶಕನ ಬಳಿಗೆ ಓಡಿಹೋದನು; ಮತ್ತು ಸೊಲೊಮೋನನ ಮರಣದವರೆಗೆ ಐಗುಪ್ತದಲ್ಲಿಯೇ ಇದ್ದನು. ಸೊಲೊಮೋನನ ಇತರ ಕೃತ್ಯಗಳು, ಅವನು ಮಾಡಿದದ್ದೆಲ್ಲವೂ, ಮತ್ತು ಅವನ ಜ್ಞಾನವೂ, ಇವು ಸೊಲೊಮೋನನ ಕೃತ್ಯಗಳ ಗ್ರಂಥದಲ್ಲಿ ಬರೆದಿಲ್ಲವೇ? ಸೊಲೊಮೋನನು ಯೆರೂಸಲೇಮಿನಲ್ಲಿ ಸಮಸ್ತ ಇಸ್ರಾಯೇಲನ ಮೇಲೆ ಆಳಿದ ಕಾಲವು ನಲವತ್ತು ವರ್ಷಗಳು. ನಂತರ ಸೊಲೊಮೋನನು ತನ್ನ ಪಿತೃಗಳ ಸಂಗಡ ನಿದ್ರಿಸಿದನು; ಮತ್ತು ತನ್ನ ತಂದೆಯಾದ ದಾವೀದನ ಪಟ್ಟಣದಲ್ಲಿ ಸಮಾಧಿಗೊಂಡನು; ಅವನ ಮಗನಾದ ರೆಹಬೋವಾಮನು ಅವನ ಸ್ಥಾನದಲ್ಲಿ ಆಳಿದನು. 1 ಅರಸುಗಳು 11:28–43.</w:t>
      </w:r>
    </w:p>
    <w:p>
      <w:pPr>
        <w:pStyle w:val="ArticleBody"/>
        <w:jc w:val="left"/>
      </w:pPr>
      <w:r>
        <w:rPr>
          <w:rFonts w:ascii="Nirmala UI" w:hAnsi="Nirmala UI" w:eastAsia="Nirmala UI" w:cs="Nirmala UI"/>
        </w:rPr>
        <w:t>ರಾಜ ಸೊಲೊಮೋನನ ಮರಣದ ವೇಳೆ ರಾಜ್ಯವು ವಿಭಜಿಸಲ್ಪಡಬೇಕಾಗಿತ್ತು; ಯೆರೋಬೋವಾಮನು ಉತ್ತರದ ಹತ್ತು ಗೋತ್ರಗಳ ಮೇಲೆ ರಾಜನಾಗಬೇಕಾಗಿತ್ತು; ಮತ್ತು ಸೊಲೊಮೋನನ ಮಗನಾದ ರೆಹೋಬೋವಾಮನು ಯೆರೂಸಲೇಮಿನಲ್ಲಿ ರಾಜನಾಗಬೇಕಾಗಿತ್ತು. ಗೋತ್ರಗಳ ವಿಭಜನೆ ಸಂಭವಿಸುವ ಮೊದಲು, ಯೆರೋಬೋವಾಮನು ಐಗುಪ್ತದಿಂದ ಹೊರಬರಬೇಕಾಗಿತ್ತು.</w:t>
      </w:r>
    </w:p>
    <w:p>
      <w:pPr>
        <w:pStyle w:val="ArticleScripture"/>
        <w:jc w:val="left"/>
      </w:pPr>
      <w:r>
        <w:rPr>
          <w:rFonts w:ascii="Nirmala UI" w:hAnsi="Nirmala UI" w:eastAsia="Nirmala UI" w:cs="Nirmala UI"/>
        </w:rPr>
        <w:t>ರೇಹೋಬಾಮನು ಶೆಕೆಮಿಗೆ ಹೋದನು; ಯಾಕಂದರೆ ಸಮಸ್ತ ಇಸ್ರಾಯೇಲ್ಯರು ಅವನನ್ನು ಅರಸನನ್ನಾಗಿ ಮಾಡಲು ಶೆಕೆಮಿಗೆ ಬಂದಿದ್ದರು. ನೆಬಾತನ ಮಗನಾದ ಯಾರೊಬ್ಬಾಮನು ಇನ್ನೂ ಈಜಿಪ್ಟಿನಲ್ಲಿದ್ದಾಗ ಇದನ್ನು ಕೇಳಿದನು; ಏಕೆಂದರೆ ಅವನು ಅರಸನಾದ ಸೊಲೊಮೋನನ ಸನ್ನಿಧಿಯಿಂದ ಓಡಿ ಹೋಗಿದ್ದನು, ಮತ್ತು ಯಾರೊಬ್ಬಾಮನು ಈಜಿಪ್ಟಿನಲ್ಲೇ ವಾಸಿಸುತ್ತಿದ್ದನು. ಆಗ ಅವರು ಅವನನ್ನು ಕಳುಹಿಸಿ ಕರೆಸಿದರು. ಆಗ ಯಾರೊಬ್ಬಾಮನೂ ಇಸ್ರಾಯೇಲಿನ ಸಮಸ್ತ ಸಭೆಯವರೂ ಬಂದು ರೇಹೋಬಾಮನಿಗೆ ಹೇಳಿದ್ದು ಹೀಗಾಗಿದೆ: “ನಿನ್ನ ತಂದೆಯು ನಮ್ಮ ನೊಗವನ್ನು ಕಠಿಣಮಾಡಿದ್ದಾನೆ; ಆದಕಾರಣ ಈಗ ನೀನು ನಿನ್ನ ತಂದೆಯ ಕಠಿಣ ಸೇವೆಯನ್ನೂ, ಅವನು ನಮ್ಮ ಮೇಲೆ ಹಾಕಿದ್ದ ಭಾರವಾದ ನೊಗವನ್ನೂ ಹಗುರವಾಗಿಸು; ಆಗ ನಾವು ನಿನಗೆ ಸೇವೆ ಮಾಡುವೆವು.” ಅದಕ್ಕೆ ಅವನು ಅವರಿಗೆ, “ಇನ್ನೂ ಮೂರು ದಿನಗಳವರೆಗೆ ತೆರಳಿ, ನಂತರ ಮತ್ತೆ ನನ್ನ ಬಳಿಗೆ ಬನ್ನಿರಿ” ಎಂದು ಹೇಳಿದನು. ಆಗ ಜನರು ಹೊರಟು ಹೋದರು. 1 ಅರಸುಗಳು 12:1–5.</w:t>
      </w:r>
    </w:p>
    <w:p>
      <w:pPr>
        <w:pStyle w:val="ArticleBody"/>
        <w:jc w:val="left"/>
      </w:pPr>
      <w:r>
        <w:rPr>
          <w:rFonts w:ascii="Nirmala UI" w:hAnsi="Nirmala UI" w:eastAsia="Nirmala UI" w:cs="Nirmala UI"/>
        </w:rPr>
        <w:t>ಮೂರು ದಿನಗಳ ಅವಧಿಯಲ್ಲಿ ರೆಹೋಬೋವಾಮನು ಎಷ್ಟು ಮೂರ್ಖತನದಿಂದ ವರ್ತಿಸಿದನೆಂಬ ಕಥೆ, ವೃದ್ಧರ ಸಲಹೆಯನ್ನು ಅವನು ಮೂರ್ಖತನದಿಂದ ತಿರಸ್ಕರಿಸಿದುದರ ಮೇಲೆಯೇ ದೋಷಾರೋಪಣೆಯನ್ನು ಮಾಡುತ್ತದೆ; ಆದರೆ ಗೋತ್ರಗಳ ವಿಭಜನೆ ಮುಂಚೆಯೇ ಪ್ರವಾದಿಸಲ್ಪಟ್ಟಿದ್ದರಿಂದ, ಅದು ಯಾವದಾದರೂ ರೀತಿಯಲ್ಲಿ ಸಂಭವಿಸಿಯೇ ತೀರಬೇಕಾಗಿತ್ತು. ಭವಿಷ್ಯದ ಒಂದು ಲೇಖನಕ್ಕಾಗಿ ಇಲ್ಲಿ ಗಮನಿಸಬೇಕಾದ ವಿಷಯವೆಂದರೆ, ಆ ವಿಭಜನೆಯ ಪ್ರಕ್ರಿಯೆಯನ್ನು ವಿಶೇಷವಾಗಿ ಮೂರು ದಿನಗಳೆಂದು ಗುರುತಿಸಲಾಗಿದೆ. ಮಿಲ್ಲರೈಟ್‌ಗಳ ಇತಿಹಾಸದ ಅವಧಿಯಲ್ಲಿ ಆ ಎರಡು ರಾಜ್ಯಗಳು ಮತ್ತೆ ಒಂದೇ ರಾಜ್ಯವಾಗುತ್ತವೆ; ಮತ್ತು ಉತ್ತರ ಹಾಗೂ ದಕ್ಷಿಣ ಗೋತ್ರಗಳು ಮಿಲ್ಲರೈಟ್‌ಗಳ ಇತಿಹಾಸದಲ್ಲಿ, ಅಂದರೆ ಪ್ರಕಟಣೆ ಗ್ರಂಥದ ಹದಿನಾಲ್ಕನೆಯ ಅಧ್ಯಾಯದಲ್ಲಿರುವ ಮೂರು ದೂತರ ಆಗಮನದ ಕಾಲಾವಧಿಯಲ್ಲಿ, ಒಂದೇ ರಾಜ್ಯವಾಗುವಾಗ, ರೆಹೋಬೋವಾಮನ ನಿರ್ಣಯದ ಮೂರು ದಿನಗಳಿಂದ ಆ ಮೂರು ದೂತರಿಗೆ ರೂಪಕ ನೀಡಲ್ಪಟ್ಟಿತ್ತು. 1798ರಿಂದ 1844ರವರೆಗೆ ಆ ಮೂರು ದೂತರು ಬಂದಾಗಿದ್ದ ಆ ನಲವತ್ತಾರು ವರ್ಷಗಳೂ ಸಹ, ಯೋಹಾನನ ಎರಡನೆಯ ಅಧ್ಯಾಯದಲ್ಲಿ ಕ್ರಿಸ್ತನು ನಾಶವಾದ ದೇವಾಲಯವನ್ನು ಎಬ್ಬಿಸಲು ತನಗೆ ಅಗತ್ಯವಾಗುತ್ತದೆ ಎಂದು ಹೇಳಿದ, ಆ ಮೂರು ಸಾಂಕೇತಿಕ ದಿನಗಳೇ ಆಗಿದ್ದವು; ಆದರೆ ಅಧ್ಯಯನದ ಆ ಭಾಗವು ಭವಿಷ್ಯದ ಒಂದು ಲೇಖನಕ್ಕಾಗಿ ಉಳಿಸಲಾಗಿದೆ.</w:t>
      </w:r>
    </w:p>
    <w:p>
      <w:pPr>
        <w:pStyle w:val="ArticleBody"/>
        <w:jc w:val="left"/>
      </w:pPr>
      <w:r>
        <w:rPr>
          <w:rFonts w:ascii="Nirmala UI" w:hAnsi="Nirmala UI" w:eastAsia="Nirmala UI" w:cs="Nirmala UI"/>
        </w:rPr>
        <w:t>ಮೂರು ದಿನಗಳ ಅಂತ್ಯದಲ್ಲಿ ರೆಹೋಬೋವಾಮನು ತನ್ನ ಮೂರ್ಖ ತೀರ್ಪನ್ನು ಪ್ರಕಟಿಸಿದಾಗ ರಾಜ್ಯಗಳು ವಿಭಜಿಸಲ್ಪಟ್ಟವು.</w:t>
      </w:r>
    </w:p>
    <w:p>
      <w:pPr>
        <w:pStyle w:val="ArticleScripture"/>
        <w:jc w:val="left"/>
      </w:pPr>
      <w:r>
        <w:rPr>
          <w:rFonts w:ascii="Nirmala UI" w:hAnsi="Nirmala UI" w:eastAsia="Nirmala UI" w:cs="Nirmala UI"/>
        </w:rPr>
        <w:t>ಆದ್ದರಿಂದ ಸಮಸ್ತ ಇಸ್ರಾಯೇಲ್ಯರು ರಾಜನು ತಮ್ಮ ಮಾತನ್ನು ಕೇಳಲಿಲ್ಲವೆಂದು ಕಂಡಾಗ, ಜನರು ರಾಜನಿಗೆ ಉತ್ತರವಾಗಿ, “ದಾವೀದನಲ್ಲಿ ನಮಗೆ ಯಾವ ಭಾಗವಿದೆ? ಯೆಸ್ಸೆಯ ಮಗನಲ್ಲಿ ನಮಗೆ ಯಾವ ಸ್ವಾಸ್ತ್ಯವಿದೆ? ಇಸ್ರಾಯೇಲೇ, ನಿನ್ನ ನಿನ್ನ ಗುಡಾರಗಳಿಗೆ ಹೋಗು; ದಾವೀದೇ, ಈಗ ನೀನು ನಿನ್ನ ಸ್ವಂತ ಮನೆಯ ಕಡೆ ನೋಡಿಕೋ” ಎಂದು ಹೇಳಿದರು. ಹೀಗೆ ಇಸ್ರಾಯೇಲ್ಯರು ತಮ್ಮ ತಮ್ಮ ಗುಡಾರಗಳಿಗೆ ಹೊರಟುಹೋದರು. ಆದರೆ ಯೆಹೂದದ ಪಟ್ಟಣಗಳಲ್ಲಿ ವಾಸಿಸುತ್ತಿದ್ದ ಇಸ್ರಾಯೇಲರ ಮಕ್ಕಳ ಮೇಲೆ ರೆಹಬ್ಬಾಮನು ಆಳಿದನು. ಆಗ ರಾಜನಾದ ರೆಹಬ್ಬಾಮನು ತೆರಿಗೆಯ ಮೇಲ್ವಿಚಾರಕನಾಗಿದ್ದ ಆದೋರಾಮನನ್ನು ಕಳುಹಿಸಿದನು; ಸಮಸ್ತ ಇಸ್ರಾಯೇಲ್ಯರು ಅವನನ್ನು ಕಲ್ಲೆಸೆದು ಕೊಂದುಹಾಕಿದರು. ಆಗ ರಾಜನಾದ ರೆಹಬ್ಬಾಮನು ಯೆರೂಸಲೇಮಿಗೆ ಓಡಿಹೋಗುವದಕ್ಕಾಗಿ ತನ್ನ ರಥವನ್ನು ಏರಲು ತ್ವರೆಯಾದನು. ಹೀಗೆ ಇಸ್ರಾಯೇಲು ದಾವೀದನ ಮನೆಯ ವಿರುದ್ಧವಾಗಿ ಇಂದಿನವರೆಗೂ ದಂಗೆ ಎದ್ದಿದೆ. ಯೆರೊಬ್ಬಾಮನು ಹಿಂದಿರುಗಿ ಬಂದಿದ್ದಾನೆಂದು ಸಮಸ್ತ ಇಸ್ರಾಯೇಲ್ಯರು ಕೇಳಿದಾಗ, ಅವರು ಜನಸಮೂಹದ ಬಳಿಗೆ ಅವನನ್ನು ಕರೆಯಿಸಿಕೊಂಡು ಬಂದು, ಅವನನ್ನು ಸಮಸ್ತ ಇಸ್ರಾಯೇಲಿನ ಮೇಲೆ ರಾಜನನ್ನಾಗಿ ಮಾಡಿದರು; ಯೆಹೂದ ಕುಲವೊಂದನ್ನು ಹೊರತುಪಡಿಸಿ ದಾವೀದನ ಮನೆಯ ಹಿಂದೆ ನಡೆದವರು ಯಾರೂ ಇರಲಿಲ್ಲ. 1 ಅರಸುಗಳು 12:16–20.</w:t>
      </w:r>
    </w:p>
    <w:p>
      <w:pPr>
        <w:pStyle w:val="ArticleBody"/>
        <w:jc w:val="left"/>
      </w:pPr>
      <w:r>
        <w:rPr>
          <w:rFonts w:ascii="Nirmala UI" w:hAnsi="Nirmala UI" w:eastAsia="Nirmala UI" w:cs="Nirmala UI"/>
        </w:rPr>
        <w:t>ಯೆರೋಬೋವಾಮನಿಗೆ ಒಂದು ರಾಜ್ಯವು ಕೊಡಲ್ಪಡುವದೆಂಬ ಪ್ರವಾದನೆ ನೆರವೇರಿತ್ತು, ಮತ್ತು ಅವನು ಐಗುಪ್ತದಿಂದ ಹೊರಬಂದ ಸಮಯದಲ್ಲೇ ಅದು ನೆರವೇರಿತು. ದೇವರು ತನ್ನ ನಾಮವನ್ನು ಸ್ಥಾಪಿಸುವದಕ್ಕಾಗಿ ಆಯ್ದುಕೊಂಡಿದ್ದ ಪಟ್ಟಣವಾದ ಯೆರೂಸಲೇಮಿನಲ್ಲಿರುವ ದೇವರ ಪರಿಶುದ್ಧಾಲಯದ ವಿಷಯದಲ್ಲಿ ಅಸೂಯೆಗೊಂಡ ಯೆರೋಬೋವಾಮನು, ಯೆರೂಸಲೇಮಿನಲ್ಲಿ ಮಾತ್ರ ನೆರವೇರಬೇಕೆಂದು ವಿಧಿಸಲ್ಪಟ್ಟಿದ್ದ ಪರಿಶುದ್ಧಾಲಯ, ಯಾಜಕತ್ವ ಮತ್ತು ಆರಾಧನಾ ಸೇವೆಯನ್ನು ನಕಲು ಮಾಡುವ ಕಾರ್ಯಕ್ಕೆ ಕೈಹಾಕಿದನು. ಉತ್ತರದ ಹತ್ತು ಗೋತ್ರಗಳಲ್ಲಿ ನಕಲಿ ಆರಾಧನಾ ವ್ಯವಸ್ಥೆಯನ್ನು ಸ್ಥಾಪಿಸುವಲ್ಲಿ ಯೆರೋಬೋವಾಮನು ಮಾಡಿದ ಕಾರ್ಯವು, ಆರೋನನ ದಂಗೆ ಮತ್ತು ಬಂಗಾರದ ಕರುದ ನೇರ ಸಮಾನಾಂತರವಾಗಿದ್ದು, ಹೀಗಾಗಿ ಅದು ಶೀಘ್ರದಲ್ಲೇ ಬರಲಿರುವ ಭಾನುವಾರದ ಕಾನೂನಿಗೆ ಮಾತ್ರವಲ್ಲ, 1863ರ ದಂಗೆಗೂ ಸಹ ಮತ್ತೊಂದು ಸಾಕ್ಷಿಯನ್ನು ಒದಗಿಸುತ್ತದೆ.</w:t>
      </w:r>
    </w:p>
    <w:p>
      <w:pPr>
        <w:pStyle w:val="ArticleScripture"/>
        <w:jc w:val="left"/>
      </w:pPr>
      <w:r>
        <w:rPr>
          <w:rFonts w:ascii="Nirmala UI" w:hAnsi="Nirmala UI" w:eastAsia="Nirmala UI" w:cs="Nirmala UI"/>
        </w:rPr>
        <w:t>ಆಗ ಯಾರೊಬ್ಬಾಮನು ತನ್ನ ಹೃದಯದಲ್ಲಿ ಹೇಳಿಕೊಂಡನು: ಈಗ ರಾಜ್ಯವು ದಾವೀದನ ಮನೆಯಲ್ಲಿ ಮರಳುವುದು. ಈ ಜನರು ಯೆರೂಸಲೇಮಿನಲ್ಲಿರುವ ಯೆಹೋವನ ಮಂದಿರದಲ್ಲಿ ಬಲಿಗಳನ್ನು ಅರ್ಪಿಸಲು ಮೇಲಕ್ಕೆ ಹೋದರೆ, ಈ ಜನರ ಹೃದಯವು ಮತ್ತೆ ತಮ್ಮ ಅಧಿಪತಿಯೇ ಆಗಿರುವ ಯೆಹೂದದ ಅರಸನಾದ ರೆಹೊಬ್ಬಾಮನ ಕಡೆ ತಿರುಗುವುದು; ಅವರು ನನ್ನನ್ನು ಕೊಂದು, ಯೆಹೂದದ ಅರಸನಾದ ರೆಹೊಬ್ಬಾಮನ ಬಳಿಗೆ ಮತ್ತೆ ಹೋಗುವರು. ಇದರಿಂದ ಅರಸನು ಆಲೋಚನೆ ಮಾಡಿಕೊಂಡು ಎರಡು ಬಂಗಾರದ ಕರುಗಳನ್ನು ಮಾಡಿಸಿ ಅವರಿಗೆ ಹೇಳಿದನು: ಯೆರೂಸಲೇಮಿಗೆ ಮೇಲಕ್ಕೆ ಹೋಗುವುದು ನಿಮಗೆ ಬಹಳ ಕಷ್ಟಕರವಾಗಿದೆ; ಓ ಇಸ್ರಾಯೇಲೇ, ಇಗೋ, ಇವೇ ನಿನ್ನ ದೇವರುಗಳು, ಇವುವೇ ನಿನ್ನನ್ನು ಐಗುಪ್ತ ದೇಶದಿಂದ ಮೇಲಕ್ಕೆ ಕರೆದುಕೊಂಡು ಬಂದವು. ಅವುಗಳಲ್ಲಿ ಒಂದನ್ನು ಅವನು ಬೇತೇಲಿನಲ್ಲಿ ಸ್ಥಾಪಿಸಿದನು, ಮತ್ತೊಂದನ್ನು ದಾನಿನಲ್ಲಿ ಇರಿಸಿದನು. ಈ ಕಾರ್ಯವು ಪಾಪವಾಯಿತು; ಏಕೆಂದರೆ ಜನರು ಒಂದರ ಮುಂದೆ ಪೂಜಿಸಲು ದಾನು ತನಕ ಹೋದರು. ಅವನು ಉನ್ನತಸ್ಥಳಗಳ ಮಂದಿರವೊಂದನ್ನು ಕಟ್ಟಿದನು ಮತ್ತು ಲೇವಿಯ ಮಕ್ಕಳಲ್ಲಿ ಸೇರಿದವರಲ್ಲದ ಸಾಮಾನ್ಯ ಜನರೊಳಗಿಂದ ಯಾಜಕರನ್ನು ನೇಮಿಸಿದನು. ಮತ್ತು ಯಾರೊಬ್ಬಾಮನು ಯೆಹೂದದಲ್ಲಿ ಇರುವ ಹಬ್ಬದಂತೆಯೇ ಎಂಟನೇ ತಿಂಗಳ ಹದಿನೈದನೇ ದಿನದಲ್ಲಿ ಒಂದು ಹಬ್ಬವನ್ನು ನಿಯಮಿಸಿ, ಬಲಿಪೀಠದ ಮೇಲೆ ಅರ್ಪಣೆ ಮಾಡಿದನು. ಅವನು ತಾನು ಮಾಡಿದ್ದ ಕರುಗಳಿಗೆ ಬೇತೇಲಿನಲ್ಲಿ ಹೀಗೆ ಬಲಿಗಳನ್ನು ಅರ್ಪಿಸಿದನು; ತಾನು ಮಾಡಿದ್ದ ಉನ್ನತಸ್ಥಳಗಳ ಯಾಜಕರನ್ನು ಬೇತೇಲಿನಲ್ಲಿ ನೇಮಿಸಿದನು. ಹೀಗೆ ಅವನು ತಾನು ಬೇತೇಲಿನಲ್ಲಿ ಮಾಡಿದ್ದ ಬಲಿಪೀಠದ ಮೇಲೆ, ತಾನು ತನ್ನ ಮನಸ್ಸಿನಿಂದ ಕಲ್ಪಿಸಿಕೊಂಡಿದ್ದ ತಿಂಗಳಾದ ಎಂಟನೇ ತಿಂಗಳ ಹದಿನೈದನೇ ದಿನದಲ್ಲಿ ಅರ್ಪಣೆ ಮಾಡಿ, ಇಸ್ರಾಯೇಲಿನ ಮಕ್ಕಳಿಗೋಸ್ಕರ ಹಬ್ಬವನ್ನು ನಿಯಮಿಸಿದನು; ಮತ್ತು ಅವನು ಬಲಿಪೀಠದ ಮೇಲೆ ಅರ್ಪಣೆ ಮಾಡಿ ಧೂಪ ಹಚ್ಚಿದನು. 1 ಅರಸುಗಳು 12:26–33.</w:t>
      </w:r>
    </w:p>
    <w:p>
      <w:pPr>
        <w:pStyle w:val="ArticleBody"/>
        <w:jc w:val="left"/>
      </w:pPr>
      <w:r>
        <w:rPr>
          <w:rFonts w:ascii="Nirmala UI" w:hAnsi="Nirmala UI" w:eastAsia="Nirmala UI" w:cs="Nirmala UI"/>
        </w:rPr>
        <w:t>ಯೆರೊಬೋವಾಮನ ದಂಗೆ, ಆರೋನನ ದಂಗೆಗೆ, 1863ರಲ್ಲಿ ಪ್ರೊಟೆಸ್ಟೆಂಟ್ ಕೊಂಬಿನ ದಂಗೆಗೆ, ಮತ್ತು ಶೀಘ್ರದಲ್ಲೇ ಬರುವ ಭಾನುವಾರ ಕಾನೂನಿನ ಸಮಯದಲ್ಲಿ ರಿಪಬ್ಲಿಕನ್ ಕೊಂಬಿನ ದಂಗೆಗೆ ಮೇಲಿಟ್ಟು ನೋಡುವುದಕ್ಕೆ ಮತ್ತೊಂದು ಸತ್ಯರೇಖೆಯನ್ನು ಒದಗಿಸುತ್ತದೆ; ಹಾಗೆ ಮಾಡುವ ಮೂಲಕ ಅದು ಪ್ರವಾದಿಕ ಸಾಕ್ಷಿಯನ್ನು ವಿಸ್ತರಿಸುತ್ತದೆ. ಆರೋನನ ಬಂಗಾರದ ಕರುದಂಗೆಯ ದಂಗೆದಲ್ಲಿ, ಯಾಜಕತ್ವವನ್ನು ಆಯ್ಕೆ ಮಾಡುವಂತೆ ನಿಯೋಜಿಸಲ್ಪಟ್ಟ ವಿಧಾನವನ್ನು ಕರ್ತನು ಬದಲಾಯಿಸಿದನು.</w:t>
      </w:r>
    </w:p>
    <w:p>
      <w:pPr>
        <w:pStyle w:val="ArticleBody"/>
        <w:jc w:val="left"/>
      </w:pPr>
      <w:r>
        <w:rPr>
          <w:rFonts w:ascii="Nirmala UI" w:hAnsi="Nirmala UI" w:eastAsia="Nirmala UI" w:cs="Nirmala UI"/>
        </w:rPr>
        <w:t>ದ್ರೋಹಕ್ಕೆ ಮುನ್ನ, ಯಾವ ಗೋತ್ರದ ಮೊದಲಜನನನಾದರೂ ಯಾಜಕತ್ವದ ಭಾಗವಾಗಬೇಕಾಗಿತ್ತು. ಆದರೆ ಆರೋನನ ಸುವರ್ಣ ಕರುದ್ರೋಹದಲ್ಲಿ, ಮೋಶೆಯೊಂದಿಗೆ ನಿಂತದ್ದು ಲೇವಿಯ ಗೋತ್ರ ಮಾತ್ರ. ಈ ಕಾರಣದಿಂದ, ಯಾಜಕತ್ವಕ್ಕಾಗಿ ಜನರನ್ನು ಒದಗಿಸುವುದಕ್ಕಾಗಿ ದೇವರು ನೇಮಿಸಿದ್ದ ವಿಧಾನವನ್ನು ಬದಲಿಸಿದನು; ಆ ಸಮಯದಿಂದ ಮುಂದಕ್ಕೆ, ಯಾಜಕತ್ವವನ್ನು ರೂಪಿಸುವುದು ಲೇವಿಯ ವಂಶವೇ ಮಾತ್ರವಾಗಿತ್ತು.</w:t>
      </w:r>
    </w:p>
    <w:p>
      <w:pPr>
        <w:pStyle w:val="ArticleScripture"/>
        <w:jc w:val="left"/>
      </w:pPr>
      <w:r>
        <w:rPr>
          <w:rFonts w:ascii="Nirmala UI" w:hAnsi="Nirmala UI" w:eastAsia="Nirmala UI" w:cs="Nirmala UI"/>
        </w:rPr>
        <w:t>ಮೋಶೆಯು ಜನರು ನಗ್ನರಾಗಿರುವುದನ್ನು ಕಂಡಾಗ; (ಯಾಕಂದರೆ ಆರೋನನು ಅವರನ್ನು ಅವರ ಶತ್ರುಗಳ ಮಧ್ಯದಲ್ಲಿ ಅವರ ಅವಮಾನವಾಗುವಂತೆ ನಗ್ನರನ್ನಾಗಿ ಮಾಡಿದ್ದನು:) ಆಗ ಮೋಶೆಯು ಶಿಬಿರದ ಬಾಗಿಲಲ್ಲಿ ನಿಂತು, “ಯಾರು ಯೆಹೋವನ ಪಕ್ಷದಲ್ಲಿರುವರೋ, ಅವರು ನನ್ನ ಬಳಿಗೆ ಬರುವುದು” ಎಂದು ಹೇಳಿದನು. ಆಗ ಲೇವಿಯ ಎಲ್ಲಾ ಪುತ್ರರೂ ಅವನ ಬಳಿಗೆ ಒಂದಾಗಿ ಕೂಡಿಕೊಂಡರು. ಆಗ ಅವನು ಅವರಿಗೆ, “ಇಸ್ರಾಯೇಲನ ದೇವರಾದ ಯೆಹೋವನು ಹೀಗೆ ಹೇಳುತ್ತಾನೆ: ನಿಮ್ಮಲ್ಲಿ ಪ್ರತಿಯೊಬ್ಬನು ತನ್ನ ಪಕ್ಕದಲ್ಲಿ ತನ್ನ ಕತ್ತಿಯನ್ನು ಕಟ್ಟಿಕೊಳ್ಳಲಿ; ನೀವು ಶಿಬಿರದೊಳಗೆ ಬಾಗಿಲಿನಿಂದ ಬಾಗಿಲಿಗೆ ಅಲೆದಾಡಿ, ಪ್ರತಿಯೊಬ್ಬನು ತನ್ನ ಸಹೋದರನನ್ನೂ, ಪ್ರತಿಯೊಬ್ಬನು ತನ್ನ ಸಂಗಾತಿಯನ್ನೂ, ಪ್ರತಿಯೊಬ್ಬನು ತನ್ನ ನೆರೆಯವನನ್ನೂ ಕೊಲ್ಲಲಿ” ಎಂದನು. ಲೇವಿಯ ಮಕ್ಕಳು ಮೋಶೆಯ ಮಾತಿನ ಪ್ರಕಾರವೇ ಮಾಡಿದರು; ಮತ್ತು ಆ ದಿನ ಜನರಲ್ಲಿ ಸುಮಾರು ಮೂರು ಸಾವಿರ ಮಂದಿ ಬಿದ್ದರು. ವಿಮೋಚನಕಾಂಡ 32:25–28.</w:t>
      </w:r>
    </w:p>
    <w:p>
      <w:pPr>
        <w:pStyle w:val="ArticleBody"/>
        <w:jc w:val="left"/>
      </w:pPr>
      <w:r>
        <w:rPr>
          <w:rFonts w:ascii="Nirmala UI" w:hAnsi="Nirmala UI" w:eastAsia="Nirmala UI" w:cs="Nirmala UI"/>
        </w:rPr>
        <w:t>ಯೆರೊಬೋವಾಮನು, ದೇವರು ಲೇವಿಯ ಗೋತ್ರದಿಂದ ಹೊಸ ಯಾಜಕತ್ವವನ್ನು ಎಬ್ಬಿಸಿದಾಗ ಆರೋನನ ದಂಗೆಯಲ್ಲಿ ನೆರವೇರಿಸಿದ್ದ ಕಾರ್ಯವನ್ನು ನಕಲಿಸಿದನು; ಏಕೆಂದರೆ ಯೆರೊಬೋವಾಮನು “ಲೇವಿಯ ಮಕ್ಕಳಲ್ಲದ ಜನರಲ್ಲಿಯೇ ಅತಿ ಕೀಳಾದವರನ್ನು ಯಾಜಕರನ್ನಾಗಿ ಮಾಡಿದನು.” ಉತ್ತರದ ಹತ್ತು ಗೋತ್ರಗಳ ರಾಜ್ಯದ ಆರಂಭದಲ್ಲಿ ಉಂಟಾದ ಆ ದಂಗೆ, ಆರೋನನ ದಂಗೆಗೂ ನೃತ್ಯಮಾಡಿದ ಮೂರ್ಖರ ದಂಗೆಗೂ ಸಮಾನಾಂತರವಾಗಿದೆ. ರಾಜ್ಯವು ಸ್ಥಾಪಿಸಲ್ಪಡುವದೆಂದು ವಾಗ್ದಾನಿಸಿದ ಒಂದು ಪ್ರವಾದನೆಯ ನೆರವೇರಿಕೆಯಲ್ಲಿ, ಐಗುಪ್ತದಿಂದ ಹೊರಬಂದ ನಂತರ ಆ ದಂಗೆ ಸಂಭವಿಸಿತು. ಎರಡೂ ಸಂದರ್ಭಗಳಲ್ಲಿ ಹೊಸ ಯಾಜಕತ್ವವೊಂದು ಸ್ಥಾಪಿಸಲ್ಪಟ್ಟಿತು; ಅದು ಯಾಜಕರನ್ನು ಆಯ್ಕೆಮಾಡುವ ಹಿಂದಿನ ಕ್ರಮದಿಂದಾದ ಒಂದು ಬದಲಾವಣೆಯಾಗಿತ್ತು.</w:t>
      </w:r>
    </w:p>
    <w:p>
      <w:pPr>
        <w:pStyle w:val="ArticleBody"/>
        <w:jc w:val="left"/>
      </w:pPr>
      <w:r>
        <w:rPr>
          <w:rFonts w:ascii="Nirmala UI" w:hAnsi="Nirmala UI" w:eastAsia="Nirmala UI" w:cs="Nirmala UI"/>
        </w:rPr>
        <w:t>ಆರೋನನ ಬಂಗಾರದ ಕರುವಿನ ದಂಗೆ ಮತ್ತೆ ಪುನರಾವರ್ತಿಸಲ್ಪಟ್ಟಿತು; ಆದರೆ ಯೆರೊಬೊವಾಮನಿಂದ ಅದು ದ್ವಿಗುಣಗೊಂಡಿತು, ಏಕೆಂದರೆ ಅವನು ಎರಡು ಬಂಗಾರದ ಕರುಗಳನ್ನು ಮಾಡಿ ಅವುಗಳನ್ನು ಎರಡು ನಗರಗಳಲ್ಲಿ ಸ್ಥಾಪಿಸಿದನು. ದಾನದ ನಗರವು ರಾಜ್ಯಕಾರ್ಯವನ್ನು ಪ್ರತಿನಿಧಿಸುತ್ತದೆ, ಯಾಕಂದರೆ “ದಾನ್” ಎಂದರೆ “ನ್ಯಾಯತೀರಿಸುವುದು”; ಮತ್ತು ಬೇತೇಲಿನ ನಗರವು ಚರ್ಚ್‌ಕಾರ್ಯವನ್ನು ಪ್ರತಿನಿಧಿಸುತ್ತದೆ, ಯಾಕಂದರೆ “ಬೇತೇಲ್” ಎಂದರೆ “ದೇವರ ಮನೆ”. ಆ ಬಂಗಾರದ ಕರುಗಳು ಆರೋನನ ಕರುವಿನಂತೆಯೇ ಅದೇ ಪ್ರತೀಕಾತ್ಮಕ ಅರ್ಥವನ್ನು ಹೊಂದಿದ್ದವು; ಆದರೆ ಆ ಎರಡು ನಗರಗಳಿಂದ ಪ್ರತಿನಿಧಿಸಲ್ಪಟ್ಟ ಚರ್ಚ್ ಮತ್ತು ರಾಜ್ಯದ ಐಕ್ಯದ ಹೆಚ್ಚುವರಿ ಸಾಕ್ಷಿಯೂ ಅದರಲ್ಲಿ ಸೇರಿತ್ತು. ಒಂದು ಕರು ಅನ್ಯಜನರ ಅರ್ಪಣೆಯಲ್ಲಿಯೇ ಅತ್ಯುನ್ನತ ಸ್ವರೂಪವಾಗಿದ್ದು, ಆದಕಾರಣ ಅದು ಕ್ರಿಸ್ತನ ನಕಲಿ ಅರ್ಪಣೆಯನ್ನು ಪ್ರತಿನಿಧಿಸುತ್ತದೆ. ಬಂಗಾರವು ಬಾಬೆಲಿನ ಪ್ರತೀಕವಾಗಿದ್ದು, ಆ ಕರುವು ಒಂದು ಮೃಗದ ಪ್ರತಿಮೆಯಾಗಿತ್ತು. ಆರೋನನು ಹೇಗೆ ಒಂದು ಸುಳ್ಳು ಆರಾಧನಾ ದಿನವನ್ನು ನೇಮಿಸಿದ್ದನೋ, ಹಾಗೆಯೇ ಯೆರೊಬೊವಾಮನೂ ಒಂದು ಹಬ್ಬವನ್ನು ನೇಮಿಸಿ, ಆ ಹಬ್ಬದ ದಿನಾಂಕವು ಯೆರೂಸಲೇಮಿನಲ್ಲಿದ್ದ ಸತ್ಯ ಆರಾಧನೆಯ ಸಮಯಕ್ಕೆ ಹೊಂದಿಕೆಯಾಗದಂತೆ ನೋಡಿಕೊಂಡನು.</w:t>
      </w:r>
    </w:p>
    <w:p>
      <w:pPr>
        <w:pStyle w:val="ArticleBody"/>
        <w:jc w:val="left"/>
      </w:pPr>
      <w:r>
        <w:rPr>
          <w:rFonts w:ascii="Nirmala UI" w:hAnsi="Nirmala UI" w:eastAsia="Nirmala UI" w:cs="Nirmala UI"/>
        </w:rPr>
        <w:t>ಶೀಘ್ರದಲ್ಲೇ ಬರುವ ಭಾನುವಾರದ ಕಾನೂನಿನ ಎಲ್ಲಾ ಅಂಶಗಳೂ ಯೆರೋಬೋವಾಮನ ಬಂಡಾಯದ ಸಾಕ್ಷ್ಯದಲ್ಲಿ ಪ್ರತಿನಿಧಿಸಲ್ಪಟ್ಟಿವೆ; ಸುಳ್ಳು ಬಲಿ (ಕರುವು), ಸುಳ್ಳು ಕ್ರಿಸ್ತನು (ವೇದಿಕೆ), ಮೃಗದ ಪ್ರತಿಮೆ (ಸಭೆ ಮತ್ತು ರಾಜ್ಯದ ಸಂಯೋಜನೆ), ಸುಳ್ಳಾದ ಆರಾಧನೆಯ ದಿನ (ಭಾನುವಾರ) ಮತ್ತು ನಕಲಿ ಯಾಜಕತ್ವ.</w:t>
      </w:r>
    </w:p>
    <w:p>
      <w:pPr>
        <w:pStyle w:val="ArticleBody"/>
        <w:jc w:val="left"/>
      </w:pPr>
      <w:r>
        <w:rPr>
          <w:rFonts w:ascii="Nirmala UI" w:hAnsi="Nirmala UI" w:eastAsia="Nirmala UI" w:cs="Nirmala UI"/>
        </w:rPr>
        <w:t>ಪ್ರಾಚೀನ ಇಸ್ರಾಯೇಲಿನ ಆರಂಭವೂ, ಉತ್ತರದ ಹತ್ತು ಗೋತ್ರಗಳು ಒಂದು ರಾಜ್ಯವಾಗಿ ರೂಪುಗೊಂಡ ಆರಂಭವೂ, ಹಾಗೂ ಅಡ್ವೆಂಟಿಸಂನ ಆರಂಭವೂ ಒಂದೇ ಪ್ರವಾದನಾತ್ಮಕ ಅಂಶಗಳನ್ನು ಹೊಂದಿವೆ; ಮತ್ತು ಇವುಗಳೆಲ್ಲವು ಒಟ್ಟಾಗಿ ಶೀಘ್ರದಲ್ಲೇ ಬರುವ ಭಾನುವಾರದ ಕಾನೂನಿನ ಪ್ರವಾದನಾತ್ಮಕ ಅಂಶಗಳನ್ನು ಗುರುತಿಸುತ್ತವೆ. ಪ್ರಾಚೀನ ಇಸ್ರಾಯೇಲು ಐಗುಪ್ತದ ದಾಸತ್ವದಿಂದ ಹೊರಬಂದಿತ್ತು; ಯೆರೊಬೋವಾಮನು ಸೊಲೊಮೋನನ ಹಿಂಸೆಯಿಂದ ತಪ್ಪಿಸಿಕೊಳ್ಳಲು ಓಡಿಹೋಗಿದ್ದ ಐಗುಪ್ತದಿಂದ ಹೊರಬಂದನು; ಮತ್ತು ಮಿಲ್ಲರೈಟ್ ಅಡ್ವೆಂಟಿಸಂ ಪಾಪಾಸಿಯ ದಾಸತ್ವದಿಂದ ಇತ್ತೀಚೆಗೆ ಹೊರಬಂದಿತ್ತು.</w:t>
      </w:r>
    </w:p>
    <w:p>
      <w:pPr>
        <w:pStyle w:val="ArticleBody"/>
        <w:jc w:val="left"/>
      </w:pPr>
      <w:r>
        <w:rPr>
          <w:rFonts w:ascii="Nirmala UI" w:hAnsi="Nirmala UI" w:eastAsia="Nirmala UI" w:cs="Nirmala UI"/>
        </w:rPr>
        <w:t>ಲೆವಿಯ ಯಾಜಕತ್ವವು ಆರೋನನ ಬಂಡಾಯದ ಸಂದರ್ಭದಲ್ಲಿ ಸ್ಥಾಪಿಸಲ್ಪಟ್ಟಿತು; ಅತಿ ಕೀಳಾದ ಮನುಷ್ಯರ ಕಪಟ ಯಾಜಕತ್ವವು ಯೆರೊಬೋವನ ಸಾಕ್ಷ್ಯದಲ್ಲಿ ಸ್ಥಾಪಿಸಲ್ಪಟ್ಟಿತು; ಮತ್ತು ಕರ್ತನು ಮಿಲ್ಲರೈಟ್ ಅಡ್ವೆಂಟಿಸಂನೊಂದಿಗೆ ಒಡಂಬಡಿಕೆಗೆ ಪ್ರವೇಶಿಸಿದಾಗ, ಪೇತ್ರನ ಪ್ರಕಾರ, ಮಿಲ್ಲರೈಟರು “ಆರಿಸಲ್ಪಟ್ಟ ವಂಶವು, ರಾಜಯಾಜಕವರ್ಗವು, ಪರಿಶುದ್ಧ ಜನಾಂಗವು, ತನ್ನ ಸ್ವಾಸ್ತ್ಯವಾದ ಪ್ರಜೆಯು ಆಗಿದ್ದಿರಿ; ಆತನು ನಿಮ್ಮನ್ನು ಕತ್ತಲೆಯಿಂದ ತನ್ನ ಆಶ್ಚರ್ಯಕರವಾದ ಬೆಳಕಿನೊಳಕ್ಕೆ ಕರೆಯಿಸಿದವನ ಸ್ತುತಿಗಳನ್ನು ನೀವು ಪ್ರಕಟಿಸುವದಕ್ಕಾಗಿಯೇ.” ಮಿಲ್ಲರೈಟರನ್ನು ಕರೆಯಲ್ಪಟ್ಟಿದ್ದ ಆ ಬೆಳಕು, ಆರೋನನ ಬಂಡಾಯದ ಇತಿಹಾಸದಲ್ಲಿ ಹತ್ತು ಆಜ್ಞೆಗಳ ಎರಡು ಫಲಕಗಳಿಂದ ಪೂರ್ವಛಾಯಿಸಲ್ಪಟ್ಟಿದ್ದ ಹಬಕ್ಕೂಕನ ಎರಡು ಫಲಕಗಳ ಮೇಲೆ ಪ್ರತಿನಿಧಿಸಲ್ಪಟ್ಟ ಮಿಲ್ಲರನ ರತ್ನಗಳ ಬೆಳಕಾಗಿತ್ತು. ಅವರು ಹೊರತೆಗೆದುಕೊಳ್ಳಲ್ಪಟ್ಟಿದ್ದ ಕತ್ತಲೆ, ಈಜಿಪ್ಟಿನ ಬಂಧನದ ಕತ್ತಲೆಯಿಂದ ಪೂರ್ವಛಾಯಿಸಲ್ಪಟ್ಟಿದ್ದ ಪಾಪಸಾಮ್ರಾಜ್ಯದ ಆಳ್ವಿಕೆಯ ಅಂಧಕಾರಯುಗಗಳಾಗಿತ್ತು.</w:t>
      </w:r>
    </w:p>
    <w:p>
      <w:pPr>
        <w:pStyle w:val="ArticleBody"/>
        <w:jc w:val="left"/>
      </w:pPr>
      <w:r>
        <w:rPr>
          <w:rFonts w:ascii="Nirmala UI" w:hAnsi="Nirmala UI" w:eastAsia="Nirmala UI" w:cs="Nirmala UI"/>
        </w:rPr>
        <w:t>ಕ್ರಿಸ್ತನು ಅನ್ಯಧರ್ಮವೂ ಪಾಪಾಯಿತ್ವವೂ ಎರಡರಿಂದಲೂ ತುಳಿಯಲ್ಪಟ್ಟಿದ್ದ ದೇವಾಲಯವನ್ನು ಎತ್ತಿ ಸ್ಥಾಪಿಸಿದಾಗ, ಅದನ್ನು 1798ರಿಂದ 1844ರವರೆಗೆ ನಲವತ್ತಾರು ವರ್ಷಗಳಲ್ಲಿ ಮಾಡಿದನು. ಆತನು ದೇವಾಲಯವನ್ನು ಸ್ಥಾಪಿಸಿದ ನಂತರ, ಒಡಂಬಡಿಕೆಯ ದೂತನಾಗಿ, ಮಲಾಕಿಯು ಹೇಳಿದಂತೆಯೇ, ಅಕಸ್ಮಾತ್ತಾಗಿ ತನ್ನ ದೇವಾಲಯಕ್ಕೆ 1844ರ ಅಕ್ಟೋಬರ್ 22ರಂದು ಬಂದನು; ಯಾಕಂದರೆ ಆತನು ತುಳಿಯಲ್ಪಟ್ಟು ನಾಶಮಾಡಲ್ಪಟ್ಟಿದ್ದ ದೇವಾಲಯವನ್ನು ಸ್ಥಾಪಿಸಿದ್ದನು, ಮತ್ತು ಲೇವಿಯ ಗೊತ್ರದಿಂದ ಪ್ರತಿನಿಧಿಸಲ್ಪಟ್ಟಿದ್ದ ಯಾಜಕತ್ವವನ್ನೂ ಶುದ್ಧೀಕರಿಸಿದ್ದನು.</w:t>
      </w:r>
    </w:p>
    <w:p>
      <w:pPr>
        <w:pStyle w:val="ArticleScripture"/>
        <w:jc w:val="left"/>
      </w:pPr>
      <w:r>
        <w:rPr>
          <w:rFonts w:ascii="Nirmala UI" w:hAnsi="Nirmala UI" w:eastAsia="Nirmala UI" w:cs="Nirmala UI"/>
        </w:rPr>
        <w:t>ಆದರೆ ಆತನ ಬರುವ ದಿನವನ್ನು ಯಾರು ತಾಳಬಲ್ಲರು? ಆತನು ಪ್ರಕಟವಾಗುವಾಗ ಯಾರು ನಿಲ್ಲಬಲ್ಲರು? ಏಕೆಂದರೆ ಆತನು ಶೋಧಕರ ಅಗ್ನಿಯಂತೆಯೂ ಬಟ್ಟೆ ತೊಳೆಯುವವರ ಸಾಬೂನಿನಂತೆಯೂ ಇದ್ದಾನೆ. ಆತನು ಬೆಳ್ಳಿಯನ್ನು ಶೋಧಿಸಿ ಶುದ್ಧಿಗೊಳಿಸುವವನಂತೆ ಕುಳಿತುಕೊಳ್ಳುವನು; ಆತನು ಲೇವಿಯ ಪುತ್ರರನ್ನು ಶುದ್ಧಿಗೊಳಿಸಿ, ಬಂಗಾರವನ್ನೂ ಬೆಳ್ಳಿಯನ್ನೂ ಪರಿಶುದ್ಧಗೊಳಿಸುವಂತೆ ಅವರನ್ನು ಪರಿಶುದ್ಧಗೊಳಿಸುವನು; ಆಗ ಅವರು ಯೆಹೋವನಿಗೆ ನೀತಿಯಲ್ಲಿರುವ ಕಾಣಿಕೆಯನ್ನು ಅರ್ಪಿಸುವರು. ಆಗ ಯೆಹೂದ ಮತ್ತು ಯೆರೂಸಲೇಮಿನ ಕಾಣಿಕೆಯು ಪುರಾತನ ದಿನಗಳಲ್ಲಿಯೂ ಪೂರ್ವಕಾಲದ ವರ್ಷಗಳಲ್ಲಿಯೂ ಇದ್ದಂತೆ ಯೆಹೋವನಿಗೆ ಪ್ರಿಯವಾಗುವುದು. ಮಲಾಕಿ 3:2–4.</w:t>
      </w:r>
    </w:p>
    <w:p>
      <w:pPr>
        <w:pStyle w:val="ArticleBody"/>
        <w:jc w:val="left"/>
      </w:pPr>
      <w:r>
        <w:rPr>
          <w:rFonts w:ascii="Nirmala UI" w:hAnsi="Nirmala UI" w:eastAsia="Nirmala UI" w:cs="Nirmala UI"/>
        </w:rPr>
        <w:t>1844ರ ಅಕ್ಟೋಬರ್ 22ರಂದು ಕ್ರಿಸ್ತನು ಆಕಸ್ಮಿಕವಾಗಿ ತನ್ನ ದೇವಾಲಯಕ್ಕೆ ಬಂದು, ಲೇವ್ಯ ಯಾಜಕತ್ವದಿಂದ ಪ್ರತಿನಿಧಿಸಲ್ಪಟ್ಟ ಜನರೊಂದಿಗೆ ಒಡಂಬಡಿಕೆಗೆ ಪ್ರವೇಶಿಸಿದನು; ಆದಾಗ್ಯೂ 1863ರ ಹೊತ್ತಿಗೆ ಅವರು ಆರೋನನ ದ್ರೋಹವನ್ನು ಮರುಕಳಿಸಿದ್ದರು, ಮತ್ತು ಮಿಲ್ಲರೈಟ್ ಯಾಜಕತ್ವವು ಲಾವೊದಿಕಾಯ ಯಾಜಕತ್ವಕ್ಕೆ ಪರಿವರ್ತಿತವಾಯಿತು; ಇದು ಯೆರೊಬೋವನ ಅಧಮ ಪುರುಷರ ಯಾಜಕತ್ವದಿಂದಲೂ, ಆರೋನನ ನೃತ್ಯಮಗ್ನ ಮೂರ್ಖರಿಂದಲೂ ಪ್ರತಿನಿಧಿಸಲ್ಪಟ್ಟಿತು. ಆದಾಗ್ಯೂ ಯೆರೊಬೋವನ ದ್ರೋಹದ ಸಾಕ್ಷ್ಯದಲ್ಲಿ 1863ರ ದ್ರೋಹದ ಇನ್ನೂ ವಿಶಾಲವಾದ ಸಾಕ್ಷ್ಯವಿದೆ. ಯೆರೊಬೋವನು ತನ್ನ ಸುಳ್ಳು ಆರಾಧನಾ ವ್ಯವಸ್ಥೆಯನ್ನು ಉದ್ಘಾಟಿಸಿದಾಗ, ಯೆರೊಬೋವನ ದ್ರೋಹವನ್ನು ಗದರಿಸಲು ಯೆರೂಸಲೇಮಿನಿಂದ ಒಬ್ಬ ಪ್ರವಾದಿಯನ್ನು ಕಳುಹಿಸಲಾಯಿತು; ಇದೇ ರೀತಿಯಾಗಿ ಮಿಲ್ಲರೈಟ್ ಅಡ್ವೆಂಟಿಸಂ ಅನ್ನು ಹತ್ತು ಆಜ್ಞೆಗಳಲ್ಲಿರುವ ಶಬ್ಬತ್ತನ್ನು ವಿಶ್ರಾಂತಿಯ ದಿನವೆಂದು ಅಂಗೀಕರಿಸುವಂತೆ ನಡೆಸಲ್ಪಟ್ಟಿತು.</w:t>
      </w:r>
    </w:p>
    <w:p>
      <w:pPr>
        <w:pStyle w:val="ArticleBody"/>
        <w:jc w:val="left"/>
      </w:pPr>
      <w:r>
        <w:rPr>
          <w:rFonts w:ascii="Nirmala UI" w:hAnsi="Nirmala UI" w:eastAsia="Nirmala UI" w:cs="Nirmala UI"/>
        </w:rPr>
        <w:t>ಅಡ್ವೆಂಟಿಸಂ ಮೂರನೆಯ ದೂತನ ಬೆಳಕನ್ನೂ ಮಂದಿರವನ್ನೂ ಅಂಗೀಕರಿಸಿದಾಗ, 1798ರಲ್ಲಿ ಅಂತ್ಯಕಾಲ ಆರಂಭವಾದಾಗ ತೆರೆದಿಡಲ್ಪಡಲು ಪ್ರಾರಂಭವಾದ ವಿಷಯದ ಕ್ರಮೇಣ ವೃದ್ಧಿಯಾಗುವ ಬೆಳಕನ್ನು ತಿರಸ್ಕರಿಸಿದ್ದ ಆ ಪ್ರೊಟೆಸ್ಟೆಂಟ್‌ಗಳಿಗೆ ಅವರು ಒಂದು ಗದರಿಕೆಯಾಗಿದ್ದರು. ಹೇಗೆ ಪ್ರಾಚೀನ ಇಸ್ರಾಯೇಲ್ಯರು ಈಜಿಪ್ತಿನ ಬಂಧನದಲ್ಲಿದ್ದಾಗ ಶಬ್ಬತ್ತನ್ನು ಮರೆತಿದ್ದರೋ, ಅದೇ ರೀತಿಯಾಗಿ ಅರಣ್ಯದಲ್ಲಿದ್ದ ಸಭೆಯು 1798 ಬಂದಾಗುವ ವೇಳೆಗೆ ಶಬ್ಬತ್ತನ್ನು ಮರೆತಿತ್ತು. ಮಿಲ್ಲರೈಟರು ತಂದ ನ್ಯಾಯತೀರ್ಪಿನ-ಗಂಟೆಯ ಸಂದೇಶದ ಕ್ರಮೇಣ ವೃದ್ಧಿಯಾಗುವ ಬೆಳಕು ಅಂತಿಮವಾಗಿ ಮಂದಿರಕ್ಕೂ ದೇವರ ಧರ್ಮಶಾಸ್ತ್ರಕ್ಕೂ ದಾರಿಗೆ ತಂದಿತು.</w:t>
      </w:r>
    </w:p>
    <w:p>
      <w:pPr>
        <w:pStyle w:val="ArticleBody"/>
        <w:jc w:val="left"/>
      </w:pPr>
      <w:r>
        <w:rPr>
          <w:rFonts w:ascii="Nirmala UI" w:hAnsi="Nirmala UI" w:eastAsia="Nirmala UI" w:cs="Nirmala UI"/>
        </w:rPr>
        <w:t>ಆ ಬೆಳಕು 1844ರ ಅಕ್ಟೋಬರ್ 22ರಂದು ಬಂದಿತು; ಅದು ಕ್ಯಾಥೋಲಿಕ ಧರ್ಮದ ಸುಳ್ಳು ಬೋಧನೆಗಳಿಂದ ಸಂಪೂರ್ಣವಾಗಿ ಹೊರಬಂದು ಬರಲು ಕರೆಯಲ್ಪಟ್ಟವರಿಗೆ ಸುಳ್ಳು ಆರಾಧನೆಯ ಗದರಿಕೆಯನ್ನು ಪ್ರತಿನಿಧಿಸಿತು. ಸೂರ್ಯಾರಾಧನೆಯೇ ತನ್ನ ಮಡಿಲಿಗೆ ಮರಳಿ ಬಂದ ಸಭೆಗಳ ಮೇಲೆ ಕ್ಯಾಥೋಲಿಕ ಧರ್ಮವು ಹೊಂದಿರುವ ಅಧಿಕಾರದ ಗುರುತಾಗಿದೆ. ಆ ಗದರಿಕೆ ಯೆರೊಬೋವಾಮನು ತನ್ನ ಸುಳ್ಳು ಆರಾಧನಾ ವ್ಯವಸ್ಥೆಯನ್ನು ಉದ್ಘಾಟಿಸಿದ ಸಂದರ್ಭದಲ್ಲಿಯೇ ಪ್ರತಿನಿಧಿಸಲ್ಪಟ್ಟಿದೆ.</w:t>
      </w:r>
    </w:p>
    <w:p>
      <w:pPr>
        <w:pStyle w:val="ArticleScripture"/>
        <w:jc w:val="left"/>
      </w:pPr>
      <w:r>
        <w:rPr>
          <w:rFonts w:ascii="Nirmala UI" w:hAnsi="Nirmala UI" w:eastAsia="Nirmala UI" w:cs="Nirmala UI"/>
        </w:rPr>
        <w:t>ಯೆರೊಬೋವಾಮನು ಎಂಟನೇ ತಿಂಗಳಲ್ಲಿ, ಆ ತಿಂಗಳ ಹದಿನೈದನೇ ದಿನದಲ್ಲಿ, ಯೂದಾಯಲ್ಲಿ ಇದ್ದ ಹಬ್ಬದಂತೆಯೇ ಒಂದು ಹಬ್ಬವನ್ನು ನೇಮಿಸಿ, ಬಲಿಪೀಠದ ಮೇಲೆ ಬಲಿಯನ್ನು ಅರ್ಪಿಸಿದನು. ಅವನು ಬೇತೇಲಿನಲ್ಲಿ ಸಹ ಹೀಗೆಯೇ ಮಾಡಿ, ತಾನೇ ಮಾಡಿಸಿದ್ದ ಕರುಗಳಿಗೆ ಬಲಿ ಅರ್ಪಿಸಿದನು; ಮತ್ತು ತಾನೇ ಮಾಡಿಸಿದ್ದ ಉನ್ನತ ಸ್ಥಳಗಳ ಯಾಜಕರನ್ನು ಬೇತೇಲಿನಲ್ಲಿ ನೇಮಿಸಿದನು. ಹೀಗೆ ಅವನು ತಾನೇ ಬೇತೇಲಿನಲ್ಲಿ ಮಾಡಿಸಿದ್ದ ಬಲಿಪೀಠದ ಮೇಲೆ, ಎಂಟನೇ ತಿಂಗಳ ಹದಿನೈದನೇ ದಿನದಲ್ಲಿ, ಅಂದರೆ ತನ್ನ ಸ್ವಂತ ಹೃದಯದಿಂದ ಆಲೋಚಿಸಿಕೊಂಡ ತಿಂಗಳಲ್ಲಿ, ಇಸ್ರಾಯೇಲರ ಮಕ್ಕಳಿಗಾಗಿ ಒಂದು ಹಬ್ಬವನ್ನು ನೇಮಿಸಿ, ಬಲಿಪೀಠದ ಮೇಲೆ ಬಲಿಯನ್ನು ಅರ್ಪಿಸಿ, ಧೂಪಹಚ್ಚಿದನು. ಇದೋ, ಯೆಹೋವನ ವಾಕ್ಯದಿಂದ ಯೂದಾಯಿಂದ ಒಬ್ಬ ದೇವರ ಮನುಷ್ಯನು ಬೇತೇಲಿಗೆ ಬಂದನು; ಮತ್ತು ಯೆರೊಬೋವಾಮನು ಧೂಪಹಚ್ಚುವುದಕ್ಕಾಗಿ ಬಲಿಪೀಠದ ಬಳಿಯಲ್ಲಿ ನಿಂತಿದ್ದನು. ಆಗ ಅವನು ಯೆಹೋವನ ವಾಕ್ಯದಲ್ಲಿ ಬಲಿಪೀಠಕ್ಕೆ ವಿರೋಧವಾಗಿ ಘೋಷಿಸಿ ಹೇಳಿದನು: ಓ ಬಲಿಪೀಠವೇ, ಬಲಿಪೀಠವೇ, ಯೆಹೋವನು ಹೀಗೆ ಹೇಳುತ್ತಾನೆ: ಇಗೋ, ದಾವೀದನ ಮನೆತನಕ್ಕೆ ಒಬ್ಬ ಪುತ್ರನು ಜನಿಸುವನು, ಅವನ ಹೆಸರು ಯೋಷೀಯ; ಮತ್ತು ನಿನ್ನ ಮೇಲೆ ಧೂಪಹಚ್ಚುವ ಉನ್ನತ ಸ್ಥಳಗಳ ಯಾಜಕರನ್ನು ಅವನು ನಿನ್ನ ಮೇಲೆಯೇ ಬಲಿಯಾಗಿ ಅರ್ಪಿಸುವನು; ಮತ್ತು ಮನುಷ್ಯರ ಎಲುಬುಗಳನ್ನು ನಿನ್ನ ಮೇಲೆ ಸುಡಲಾಗುವುದು. ಅದೇ ದಿನ ಅವನು ಒಂದು ಸೂಚನೆಯನ್ನು ನೀಡಿ ಹೀಗೆ ಹೇಳಿದನು: ಯೆಹೋವನು ಹೇಳಿದ ಸೂಚನೆ ಇದೇ; ಇಗೋ, ಈ ಬಲಿಪೀಠವು ಬಿರುಕು ಬಿದ್ದು, ಅದರ ಮೇಲಿರುವ ಬೂದಿ ಚೆಲ್ಲಿಹೋಗುವುದು. ಬೇತೇಲಿನ ಬಲಿಪೀಠಕ್ಕೆ ವಿರೋಧವಾಗಿ ಘೋಷಿಸಿದ್ದ ದೇವರ ಮನುಷ್ಯನ ಮಾತನ್ನು ಅರಸನಾದ ಯೆರೊಬೋವಾಮನು ಕೇಳಿದಾಗ, ಅವನು ಬಲಿಪೀಠದ ಬಳಿಯಿಂದ ತನ್ನ ಕೈಯನ್ನು ಚಾಚಿ, “ಅವನನ್ನು ಹಿಡಿಯಿರಿ” ಎಂದು ಹೇಳಿದನು.</w:t>
      </w:r>
    </w:p>
    <w:p>
      <w:pPr>
        <w:pStyle w:val="ArticleScripture"/>
        <w:jc w:val="left"/>
      </w:pPr>
      <w:r>
        <w:rPr>
          <w:rFonts w:ascii="Nirmala UI" w:hAnsi="Nirmala UI" w:eastAsia="Nirmala UI" w:cs="Nirmala UI"/>
        </w:rPr>
        <w:t>ಅವನು ಅವನ ವಿರುದ್ಧ ಚಾಚಿದ ತನ್ನ ಕೈ ಒಣಗಿ ಹೋಯಿತು; ಆದದರಿಂದ ಅದನ್ನು ಮತ್ತೆ ತನ್ನ ಕಡೆಗೆಳೆದುಕೊಳ್ಳಲು ಅವನಿಗೆ ಸಾಧ್ಯವಾಗಲಿಲ್ಲ. ದೇವರ ಮನುಷ್ಯನು ಯೆಹೋವನ ವಾಕ್ಯದ ಪ್ರಕಾರ ಕೊಟ್ಟಿದ್ದ ಸೂಚನೆಯಂತೆ ಯಜ್ಞವೇದಿಯು ಸಹ ಚೀರಿಕೊಂಡು, ಯಜ್ಞವೇದಿಯ ಮೇಲಿದ್ದ ಭಸ್ಮವು ಸುರಿದುಬಿತ್ತು. ಆಗ ರಾಜನು ದೇವರ ಮನುಷ್ಯನಿಗೆ ಉತ್ತರವಾಗಿ, “ಈಗ ನಿನ್ನ ದೇವರಾದ ಯೆಹೋವನ ಮುಖವನ್ನು ಬೇಡಿಕೊಂಡು ನನ್ನ ನಿಮಿತ್ತ ಪ್ರಾರ್ಥಿಸು; ನನ್ನ ಕೈ ನನಗೆ ಮತ್ತೆ ಪೂರ್ವಸ್ಥಿತಿಗೆ ಬರುವಂತೆ ಆಗಲಿ” ಎಂದು ಹೇಳಿದನು. ಆಗ ದೇವರ ಮನುಷ್ಯನು ಯೆಹೋವನನ್ನು ಬೇಡಿಕೊಂಡನು; ರಾಜನ ಕೈ ಅವನಿಗೆ ಮತ್ತೆ ಪೂರ್ವಸ್ಥಿತಿಗೆ ಬಂದು, ಹಿಂದಿನಂತೆಯೇ ಆಯಿತು. ನಂತರ ರಾಜನು ದೇವರ ಮನುಷ್ಯನಿಗೆ, “ನನ್ನ ಮನೆಗೆ ನನ್ನೊಡನೆ ಬಾ, ನಿನ್ನನ್ನು ತಾಜಾಗೊಳಿಸಿಕೋ, ನಾನು ನಿನಗೆ ಪ್ರತಿಫಲವನ್ನು ಕೊಡುವೆನು” ಎಂದು ಹೇಳಿದನು. ಆದರೆ ದೇವರ ಮನುಷ್ಯನು ರಾಜನಿಗೆ, “ನೀನು ನಿನ್ನ ಮನೆಯ ಅರ್ಧಭಾಗವನ್ನೇ ನನಗೆ ಕೊಟ್ಟರೂ, ನಾನು ನಿನ್ನೊಡನೆ ಒಳಗೆ ಬರುವುದಿಲ್ಲ; ಈ ಸ್ಥಳದಲ್ಲಿ ನಾನು ಅನ್ನವನ್ನು ತಿನ್ನುವುದಿಲ್ಲ, ನೀರನ್ನು ಕುಡಿಯುವುದಿಲ್ಲ. ಯಾಕಂದರೆ ಯೆಹೋವನ ವಾಕ್ಯದಿಂದ ನನಗೆ ಹೀಗೆ ಆಜ್ಞಾಪಿಸಲ್ಪಟ್ಟಿದೆ: ‘ಅನ್ನವನ್ನು ತಿನ್ನಬೇಡ, ನೀರನ್ನು ಕುಡಿಯಬೇಡ, ನೀನು ಬಂದ ಅದೇ ದಾರಿಯಿಂದ ಹಿಂದಿರುಗಬೇಡ’” ಎಂದು ಹೇಳಿದನು. ಹೀಗೆ ಅವನು ಬೇರೆ ದಾರಿಯಿಂದ ಹೋಗಿ, ತಾನು ಬೇತೇಲಿಗೆ ಬಂದ ದಾರಿಯಿಂದ ಹಿಂದಿರುಗಲಿಲ್ಲ. 1 ಅರಸುಗಳು 12:32–13:10.</w:t>
      </w:r>
    </w:p>
    <w:p>
      <w:pPr>
        <w:pStyle w:val="ArticleBody"/>
        <w:jc w:val="left"/>
      </w:pPr>
      <w:r>
        <w:rPr>
          <w:rFonts w:ascii="Nirmala UI" w:hAnsi="Nirmala UI" w:eastAsia="Nirmala UI" w:cs="Nirmala UI"/>
        </w:rPr>
        <w:t>ಆರೋನ ಮತ್ತು ಯಾರೊಬಾಮನ ಸಾಕ್ಷ್ಯಗಳಲ್ಲಿ ಕಂಡುಬರುವ ಬಂಗಾರದ ಕರುಗಳ ಬಂಡಾಯದ ಜೊತೆಯಲ್ಲೇ, ಯಾರೊಬಾಮನು ನಿಯಮಿಸಿದ ಸುಳ್ಳು ಆರಾಧನಾ ವ್ಯವಸ್ಥೆಯ ನಿಜವಾದ ಪ್ರತಿಷ್ಠಾಪನೆಯೂ ಅವನ ಸಾಕ್ಷ್ಯದಲ್ಲಿ ಒಳಗೊಂಡಿದೆ. ಆ ಪ್ರತಿಷ್ಠಾಪನೆ, ಯೆರೂಸಲೇಮಿನಲ್ಲಿ ನೆರವೇರಬೇಕಾಗಿದ್ದ ಆರಾಧನೆಗೂ ಯಾರೊಬಾಮನ ಕಪಟ ವ್ಯವಸ್ಥೆಯಿಗೂ ಮಧ್ಯೆ ಇರುವ ಭೇದವನ್ನು ಪ್ರತಿನಿಧಿಸುತ್ತದೆ. 1798ರಿಂದ 1844ರವರೆಗೆ, ಪ್ರಕಟನೆ ಹದಿನಾಲ್ಕರ ಮೂರು ದೂತರ ಮೂಲಕ ಪ್ರತಿನಿಧಿಸಲ್ಪಟ್ಟ ಅದ್ಭುತ ಪ್ರವಾದನಾತ್ಮಕ ಬೆಳಕಿನೊಳಗೆ ಕರ್ತನು ತನ್ನ ಜನರನ್ನು ಪಾಪಾಧಿಪತ್ಯದ ಕತ್ತಲೆಯಿಂದ ಹೊರತಂದನು. ಪ್ರೊಟೆಸ್ಟೆಂಟ್ ಸಭೆಗಳು ಆ ಬೆಳಕನ್ನು ತಿರಸ್ಕರಿಸಿದವು; ಹಾಗೆ ಮಾಡುವುದರ ಮೂಲಕ 1844ರಲ್ಲಿ ಅವು ಕ್ಯಾಥೊಲಿಕ ಧರ್ಮದ ಪುತ್ರಿಯರಾದವು.</w:t>
      </w:r>
    </w:p>
    <w:p>
      <w:pPr>
        <w:pStyle w:val="ArticleBody"/>
        <w:jc w:val="left"/>
      </w:pPr>
      <w:r>
        <w:rPr>
          <w:rFonts w:ascii="Nirmala UI" w:hAnsi="Nirmala UI" w:eastAsia="Nirmala UI" w:cs="Nirmala UI"/>
        </w:rPr>
        <w:t>ಯೆರೋಬೋವಾಮನ ಆರಾಧನೆ ಕ್ಯಾಥೋಲಿಕ್ ಆರಾಧನಾ ವ್ಯವಸ್ಥೆಯ ಪ್ರತಿರೂಪವಾಗಿತ್ತು; ಮತ್ತು ಅವನ ಕಥೆಯಲ್ಲಿ ಇಸ್ರಾಯೇಲಿನ ಉತ್ತರ ರಾಜ್ಯವು ಮಿಲ್ಲರೈಟ್ ಇತಿಹಾಸದ ಪ್ರೊಟೆಸ್ಟಾಂಟರು ಉಳಿಯಲು ಆಯ್ದುಕೊಂಡ ಕ್ಯಾಥೋಲಿಕ ಧರ್ಮದ ಸುಳ್ಳು ವ್ಯವಸ್ಥೆಯನ್ನು ಪ್ರತಿನಿಧಿಸುತ್ತದೆ. ಆ ವ್ಯವಸ್ಥೆಯ ಸಂಕೇತವು ಸೂರ್ಯಾರಾಧನೆಯಾಗಿದೆ.</w:t>
      </w:r>
    </w:p>
    <w:p>
      <w:pPr>
        <w:pStyle w:val="ArticleBody"/>
        <w:jc w:val="left"/>
      </w:pPr>
      <w:r>
        <w:rPr>
          <w:rFonts w:ascii="Nirmala UI" w:hAnsi="Nirmala UI" w:eastAsia="Nirmala UI" w:cs="Nirmala UI"/>
        </w:rPr>
        <w:t>1844ರ ಅಕ್ಟೋಬರ್ 22ರಂದು ಅತಿ ಪರಿಶುದ್ಧಸ್ಥಳಕ್ಕೆ ಪ್ರವೇಶಿಸಿದ ನಂಬಿಗಸ್ತ ಮತ್ತು ಜ್ಞಾನಿಗಳಾದ ಕನ್ಯೆಯರು, ಇತ್ತೀಚೆಗೆ ಮತ್ತೆ ಕ್ಯಾಥೋಲಿಕ ಧರ್ಮದ ಪ್ರಭಾವಕ್ಕೆ ಮರಳಿ ರೋಮಿನ ಪುತ್ರಿಯರಾದ ಪ್ರೊಟೆಸ್ಟೆಂಟರಿಗೆ ಒಂದು ಗದರಿಕೆಯನ್ನು ಪ್ರತಿನಿಧಿಸಿದರು. ಯೆರೊಬೋವಾಮನ ನಕಲಿ ಆರಾಧನಾ ವ್ಯವಸ್ಥೆಯ ಪ್ರಾರಂಭೋತ್ಸವದಲ್ಲಿ ಯೆಹೂದದಿಂದ ಒಬ್ಬ ಪ್ರವಾದಿ ಬಂದು ಯೆರೊಬೋವಾಮನನ್ನು ಗದರಿಸಿದನು; ಇದರ ಮೂಲಕ ಅತಿ ಪರಿಶುದ್ಧಸ್ಥಳಕ್ಕೆ ಪ್ರವೇಶಿಸಿ ದೇವರ ಧರ್ಮಶಾಸ್ತ್ರವನ್ನು ಗುರುತಿಸಲು ನಡೆಸಲ್ಪಟ್ಟ ನಂಬಿಗಸ್ತ ಕನ್ಯೆಯರಿಗೆ ಪೂರ್ವಛಾಯೆಯಾಯಿತು. 1863ರ ದಂಗೆತನವನ್ನು ಪರಿಗಣಿಸುವಾಗ ಆ ಪ್ರವಾದಿಯ ಕಥೆಯೂ ಯೆರೊಬೋವಾಮನಿಗೆ ಮಾಡಿದ ಅವನ ಗದರಿಕೆಯೂ ಅತ್ಯಂತ ಬೋಧಪ್ರದವಾಗಿವೆ; ಆದಾಗ್ಯೂ, ಆರಂಭದೊಂದಿಗೆ ಅಂತ್ಯವನ್ನೂ ಸ್ಥಾಪಿಸುವ ತನಕ ಆ ಕಥೆ ಕಾಯಬೇಕು.</w:t>
      </w:r>
    </w:p>
    <w:p>
      <w:pPr>
        <w:pStyle w:val="ArticleBody"/>
        <w:jc w:val="left"/>
      </w:pPr>
      <w:r>
        <w:rPr>
          <w:rFonts w:ascii="Nirmala UI" w:hAnsi="Nirmala UI" w:eastAsia="Nirmala UI" w:cs="Nirmala UI"/>
        </w:rPr>
        <w:t>ಪ್ರಾಚೀನ ಇಸ್ರಾಯೇಲಿನ ಆರಂಭಗಳು, ಯೆರೋಬೋಆಮನ ರಾಜ್ಯ, ಮತ್ತು ಆಧುನಿಕ ಇಸ್ರಾಯೇಲು—ಇವುಗಳೆಲ್ಲವೂ ಪರಸ್ಪರ ಹೊಂದಿಕೆಯಾಗಿದ್ದು, ಶೀಘ್ರದಲ್ಲೇ ಬರುವ ಭಾನುವಾರ ನಿಯಮದ ಸಂದರ್ಭದಲ್ಲಿ ಪ್ರಕಟಣೆ ಹದಿಮೂರರ ಭೂಮಿಯ ಮೃಗದ ಅಂತ್ಯದ ಕುರಿತು ಒಟ್ಟಾಗಿ ಮೂರು ಸಾಕ್ಷಿಗಳನ್ನು ಒದಗಿಸುತ್ತವೆ. 1844ರ ಅಕ್ಟೋಬರ್ 22ರಂದು ಮಿಲ್ಲರೈಟ್ ಅಡ್ವೆಂಟಿಸಂನ ವಿಶ್ವಾಸಿಗಳು ಭೂಮಿಯ ಮೃಗದ ನಿಜವಾದ ಪ್ರೊಟೆಸ್ಟೆಂಟ್ ಕೊಂಬಾಗಿದರು; ಮತ್ತು ಅವರು ಅದನ್ನು 1798ರಲ್ಲಿ ಅಂತ್ಯದ ಕಾಲದಲ್ಲಿ ಆರಂಭವಾದ ಇತಿಹಾಸದಲ್ಲೇ ಮಾಡಿದರು. 1798ವು ಬೈಬಲ್ ಪ್ರವಾದನೆಯ ಆರನೆಯ ರಾಜ್ಯವಾದ ಯುನೈಟೆಡ್ ಸ್ಟೇಟ್ಸ್‌ನ ಆರಂಭವಾಗಿತ್ತು, ಹಾಗೆಯೇ ಯುನೈಟೆಡ್ ಸ್ಟೇಟ್ಸ್‌ನಲ್ಲಿ ಅಡ್ವೆಂಟಿಸಂನ ನಿಜವಾದ ಪ್ರೊಟೆಸ್ಟೆಂಟ್ ಕೊಂಬಿನ ಸ್ಥಾಪನೆಯಾಗಿತ್ತು. ಆ ಆರಂಭಿಕ ಇತಿಹಾಸದಲ್ಲೇ ಯುನೈಟೆಡ್ ಸ್ಟೇಟ್ಸ್‌ನ ಅಂತ್ಯದ ಇತಿಹಾಸವು ಪ್ರತಿನಿಧಿಸಲ್ಪಟ್ಟಿದೆ; ಏಕೆಂದರೆ ಯೇಸು ಯಾವ ವಿಷಯದ ಅಂತ್ಯವನ್ನಾದರೂ ಸದಾ ಅದರ ಆರಂಭದ ಮೂಲಕವೇ ಚಿತ್ರಿಸುತ್ತಾನೆ.</w:t>
      </w:r>
    </w:p>
    <w:p>
      <w:pPr>
        <w:pStyle w:val="ArticleBody"/>
        <w:jc w:val="left"/>
      </w:pPr>
      <w:r>
        <w:rPr>
          <w:rFonts w:ascii="Nirmala UI" w:hAnsi="Nirmala UI" w:eastAsia="Nirmala UI" w:cs="Nirmala UI"/>
        </w:rPr>
        <w:t>ಪ್ರಾಚೀನ, ಆಧುನಿಕ ಮತ್ತು ಯೆರೊಬೋವನ ಇಸ್ರಾಯೇಲಿನ ಮೂರು ಆರಂಭಿಕ ಸಾಕ್ಷಿಗಳು ಭೂಮಿಯ ಮೃಗದ ಅಂತ್ಯವನ್ನು ಚಿತ್ರಿಸುತ್ತವೆ; ಆದರೆ ಯೆಹೂದದಿಂದ ಬಂದ ಪ್ರವಾದಿಯ ಸಾಕ್ಷಿಯನ್ನು ಮಂಡಿಸಿ, ಯೆರೊಬೋವನನ್ನು ಗದರಿಸಿದ ವಿಷಯವನ್ನು ವಿವರಿಸುವುದಕ್ಕಿಂತ ಮುಂಚೆ ಸ್ಥಾಪಿಸಬೇಕಾದ ಮತ್ತೊಂದು ಅಂತ್ಯವೂ ಇದೆ. ಒಳಗೊಂಡಿರಬೇಕಾದ ಆ ಅಂತ್ಯದ ಇತಿಹಾಸವೆಂದರೆ, ಪ್ರವಾದಿ ಯೆಹೆಜ್ಕೇಲನು ಪ್ರತಿನಿಧಿಸಿರುವ ಇಸ್ರಾಯೇಲಿನ ಉತ್ತರ ಮತ್ತು ದಕ್ಷಿಣ ರಾಜ್ಯಗಳ ಅಂತ್ಯವಾಗಿದೆ.</w:t>
      </w:r>
    </w:p>
    <w:p>
      <w:pPr>
        <w:pStyle w:val="ArticleBody"/>
        <w:jc w:val="left"/>
      </w:pPr>
      <w:r>
        <w:rPr>
          <w:rFonts w:ascii="Nirmala UI" w:hAnsi="Nirmala UI" w:eastAsia="Nirmala UI" w:cs="Nirmala UI"/>
        </w:rPr>
        <w:t>ಈಗ ನಾವು ವಿವರಿಸುತ್ತಿರುವ ವಿಷಯವೇನೆಂದರೆ, 1863ರ ದಂಗೆಗೆ ಎಜಿಕಿಯೇಲನು ಎಂಟನೇ ಅಧ್ಯಾಯದಲ್ಲಿ ಸೂಚಿಸಿರುವ ಮೊದಲ ಅಸಹ್ಯವಸ್ತುವಿನ—ಅದು ಅಸೂಯೆಯ ಪ್ರತಿಮೆಯಾಗಿತ್ತು—ಮುದ್ರೆ ಇದೆ ಎಂಬುದನ್ನು ಮರೆತಬಾರದು. ಎಜಿಕಿಯೇಲನ ಮೂಲಕ ಪ್ರತಿನಿಧಿಸಲ್ಪಟ್ಟ ಉತ್ತರ ಮತ್ತು ದಕ್ಷಿಣ ರಾಜ್ಯಗಳ ಅಂತ್ಯವನ್ನು ನಾವು ವಿಚಾರಿಸಿದ ಮೇಲೆ, 1863ರ ದಂಗೆ ಆರೋನನೂ ಯೆರೊಬೋಯಾಮನೂ ಮಾಡಿದ ದಂಗೆಯಿಂದ ಚಿತ್ರಿತವಾಗಿದೆ ಎಂಬುದನ್ನು ಸ್ಥಾಪಿಸಲು, ಮತ್ತು ಅದು ಲವೊದಿಕೀಯ ಅದ್ವೆಂಟಿಸ್ಮಿನ ನಾಲ್ಕು ತಲೆಮಾರುಗಳಲ್ಲಿ ಮೊದಲನೆಯದಾದ ತಲೆಮಾರಿನ ಆರಂಭವನ್ನು ಗುರುತಿಸುತ್ತದೆ ಎಂಬುದನ್ನು ಸಮರ್ಥಿಸಲು, ನಮಗೆ ಬೇಕಾದುದಕ್ಕಿಂತಲೂ ಹೆಚ್ಚು ಸಾಕ್ಷಿ ದೊರೆಯುವುದು.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ಯೆಹೋವನ ವಾಕ್ಯವು ಮತ್ತೊಮ್ಮೆ ನನಗೆ ಉಂಟಾಗಿ ಹೀಗೆಂದಿತು: “ಇನ್ನೂ, ಮನುಷ್ಯಕುಮಾರನೇ, ನೀನು ಒಂದು ಕೋಲನ್ನು ತೆಗೆದುಕೊಂಡು ಅದರ ಮೇಲೆ, ‘ಯೆಹೂದಕ್ಕಾಗಿ ಮತ್ತು ಅವನ ಸಂಗಾತಿಗಳಾದ ಇಸ್ರಾಯೇಲಿನ ಮಕ್ಕಳಿಗಾಗಿ’ ಎಂದು ಬರೆಯು; ಬಳಿಕ ಇನ್ನೊಂದು ಕೋಲನ್ನು ತೆಗೆದುಕೊಂಡು ಅದರ ಮೇಲೆ, ‘ಯೋಸೇಫಿಗಾಗಿ, ಅಂದರೆ ಎಫ್ರಾಯೀಮನ ಕೋಲು, ಮತ್ತು ಅವನ ಸಂಗಾತಿಗಳಾದ ಇಸ್ರಾಯೇಲಿನ ಸಮಸ್ತ ಮನೆತನಕ್ಕಾಗಿ’ ಎಂದು ಬರೆಯು. ಅವುಗಳನ್ನು ಒಂದನ್ನು ಮತ್ತೊಂದಕ್ಕೆ ಸೇರಿಸಿ ಒಂದು ಕೋಲನ್ನಾಗಿ ಮಾಡು; ಅವು ನಿನ್ನ ಕೈಯಲ್ಲಿ ಒಂದಾಗುವವು. ನಿನ್ನ ಜನರ ಮಕ್ಕಳು ನಿನಗೆ, ‘ಇವುಗಳಿಂದ ನೀನು ಏನು ಅರ್ಥಮಾಡಿಕೊಳ್ಳುತ್ತೀಯೋ ನಮಗೆ ತಿಳಿಸುವದಿಲ್ಲವೇ?’ ಎಂದು ಕೇಳುವಾಗ ಅವರಿಗೆ ಹೀಗೆ ಹೇಳು: ‘ಇಗೋ, ಕರ್ತನಾದ ಯೆಹೋವನು ಹೀಗೆ ಹೇಳುತ್ತಾನೆ: ನಾನು ಎಫ್ರಾಯೀಮನ ಕೈಯಲ್ಲಿರುವ ಯೋಸೇಫಿನ ಕೋಲನ್ನೂ, ಅವನ ಸಂಗಡಿಗರಾದ ಇಸ್ರಾಯೇಲಿನ ಗೋತ್ರಗಳನ್ನೂ ತೆಗೆದುಕೊಂಡು, ಅದನ್ನು ಯೆಹೂದದ ಕೋಲಿನ ಸಂಗಡ, ಅಂದರೆ ಅವನ ಸಂಗಡ ಸೇರಿಸಿ, ಅವನ್ನು ಒಂದು ಕೋಲನ್ನಾಗಿ ಮಾಡುವೆನು; ಅವು ನನ್ನ ಕೈಯಲ್ಲಿ ಒಂದಾಗುವವು.’ ಮತ್ತು ನೀನು ಬರೆಯುವ ಕೋಲುಗಳು ಅವರ ಕಣ್ಣೆದುರಿಗೇ ನಿನ್ನ ಕೈಯಲ್ಲಿ ಇರಲಿ. ಮತ್ತು ಅವರಿಗೆ ಹೀಗೆ ಹೇಳು: ‘ಕರ್ತನಾದ ಯೆಹೋವನು ಹೀಗೆ ಹೇಳುತ್ತಾನೆ: ಇಗೋ, ನಾನು ಇಸ್ರಾಯೇಲಿನ ಮಕ್ಕಳನ್ನು ಅವರು ಹೋಗಿರುವ ಜನಾಂಗಗಳ ಮಧ್ಯದಿಂದ ತೆಗೆದುಕೊಂಡು, ಎಲ್ಲಾ ದಿಕ್ಕುಗಳಿಂದ ಅವರನ್ನು ಕೂಡಿಸಿ, ಅವರ ಸ್ವದೇಶಕ್ಕೆ ಅವರನ್ನು ತರುವೆನು.’</w:t>
      </w:r>
    </w:p>
    <w:p>
      <w:pPr>
        <w:pStyle w:val="ArticleScripture"/>
        <w:jc w:val="left"/>
      </w:pPr>
      <w:r>
        <w:rPr>
          <w:rFonts w:ascii="Nirmala UI" w:hAnsi="Nirmala UI" w:eastAsia="Nirmala UI" w:cs="Nirmala UI"/>
        </w:rPr>
        <w:t>ನಾನು ಅವರನ್ನು ಇಸ್ರಾಯೇಲಿನ ಪರ್ವತಗಳ ಮೇಲೆ, ಆ ದೇಶದಲ್ಲಿ, ಒಂದೇ ಜನಾಂಗವಾಗುವಂತೆ ಮಾಡುವೆನು; ಮತ್ತು ಅವರೆಲ್ಲರ ಮೇಲೆಯೂ ಒಬ್ಬನೇ ರಾಜನು ರಾಜನಾಗಿರುವನು; ಅವರು ಇನ್ನುಮುಂದೆ ಎರಡು ಜನಾಂಗಗಳಾಗಿರುವುದಿಲ್ಲ, ಮತ್ತೇ ಎಂದಿಗೂ ಎರಡು ರಾಜ್ಯಗಳಾಗಿ ವಿಭಜಿಸಲ್ಪಡುವುದಿಲ್ಲ. ಅವರು ತಮ್ಮ ವಿಗ್ರಹಗಳಿಂದಲೂ, ತಮ್ಮ ಅಸಹ್ಯಕರ ವಸ್ತುಗಳಿಂದಲೂ, ತಮ್ಮ ಯಾವ ದ್ರೋಹಗಳಿಂದಲೂ ಇನ್ನು ಮುಂದೆ ತಮ್ಮನ್ನು ಅಶುದ್ಧಪಡಿಸಿಕೊಳ್ಳುವುದಿಲ್ಲ; ಆದರೆ ಅವರು ಪಾಪ ಮಾಡಿದ ತಮ್ಮ ಎಲ್ಲಾ ವಾಸಸ್ಥಳಗಳಿಂದ ನಾನು ಅವರನ್ನು ರಕ್ಷಿಸಿ, ಅವರನ್ನು ಶುದ್ಧಪಡಿಸುವೆನು; ಹೀಗೆ ಅವರು ನನ್ನ ಜನರಾಗುವರು, ಮತ್ತು ನಾನು ಅವರ ದೇವರಾಗಿರುವೆನು. ನನ್ನ ಸೇವಕ ದಾವೀದನು ಅವರ ಮೇಲೆ ರಾಜನಾಗಿರುವನು; ಮತ್ತು ಅವರೆಲ್ಲರಿಗೂ ಒಬ್ಬನೇ ಕುರಿಗಾಹಿಯಾಗಿರುವನು; ಅವರು ನನ್ನ ನ್ಯಾಯವಿಧಿಗಳಲ್ಲಿ ನಡೆಯುವರು, ನನ್ನ ನಿಯಮಗಳನ್ನು ಆಚರಿಸುವರು, ಅವನ್ನು ಅನುಸರಿಸುವರು. ನಾನು ನನ್ನ ಸೇವಕ ಯಾಕೋಬನಿಗೆ ಕೊಟ್ಟ ದೇಶದಲ್ಲಿ, ನಿಮ್ಮ ಪಿತೃಗಳು ವಾಸಿಸಿದ್ದ ಸ್ಥಳದಲ್ಲೇ, ಅವರು ವಾಸಿಸುವರು; ಅವರು, ಅವರ ಮಕ್ಕಳೂ, ಅವರ ಮಕ್ಕಳ ಮಕ್ಕಳೂ ಸದಾಕಾಲ ಅಲ್ಲಿಯೇ ವಾಸಿಸುವರು; ಮತ್ತು ನನ್ನ ಸೇವಕ ದಾವೀದನು ಸದಾಕಾಲಕ್ಕೂ ಅವರ ಪ್ರಧಾನನಾಗಿರುವನು. ಇದಲ್ಲದೆ ನಾನು ಅವರೊಡನೆ ಸಮಾಧಾನದ ಒಡಂಬಡಿಕೆಯನ್ನು ಮಾಡುವೆನು; ಅದು ಅವರೊಡನೆ ನಿತ್ಯವಾದ ಒಡಂಬಡಿಕೆಯಾಗಿರುವುದು; ಮತ್ತು ನಾನು ಅವರನ್ನು ಸ್ಥಾಪಿಸಿ, ಅವರನ್ನು ವೃದ್ಧಿಗೊಳಿಸಿ, ನನ್ನ ಪರಿಶುದ್ಧಾಲಯವನ್ನು ಅವರ ಮಧ್ಯದಲ್ಲಿ ಸದಾಕಾಲಕ್ಕೂ ಸ್ಥಾಪಿಸುವೆನು. ನನ್ನ ಗುಡಾರವೂ ಅವರೊಡನೆ ಇರುವದು; ಹೌದು, ನಾನು ಅವರ ದೇವರಾಗಿರುವೆನು, ಮತ್ತು ಅವರು ನನ್ನ ಜನರಾಗಿರುವರು. ನನ್ನ ಪರಿಶುದ್ಧಾಲಯವು ಅವರ ಮಧ್ಯದಲ್ಲಿ ಸದಾಕಾಲ ಇರುವವಾಗ, ನಾನು ಯೆಹೋವನು ಇಸ್ರಾಯೇಲನ್ನು ಪರಿಶುದ್ಧಗೊಳಿಸುವವನಾಗಿದ್ದೇನೆಂದು ಅನ್ಯಜನರು ತಿಳಿದುಕೊಳ್ಳುವರು. ಯೆಹೆಜ್ಕೇಲನು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ಎಪ್ಪತ್ತೊಂದು ಸಂಖ್ಯೆ</dc:title>
  <dc:subject>ಪ್ರವಾದನಾತ್ಮಕ ವಸ್ತ್ರಪಟ: ಯೆಹೆಜ್ಕೇಲನು ಎಂಟನೆಯ ಅಧ್ಯಾಯದಲ್ಲಿ ವರ್ಣಿಸಿದ ನಾಲ್ಕು ಅಸಹ್ಯಕೃತ್ಯಗಳ ಅನಾವರಣ ಮತ್ತು ಆಧುನಿಕ ಯುಗದಲ್ಲಿನ ಅವುಗಳ ಮಹತ್ವ</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