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ಎಪ್ಪತ್ತೆರಡು</w:t>
      </w:r>
    </w:p>
    <w:p>
      <w:pPr>
        <w:pStyle w:val="ArticleSubtitle"/>
        <w:jc w:val="left"/>
      </w:pPr>
      <w:r>
        <w:rPr>
          <w:rFonts w:ascii="Nirmala UI" w:hAnsi="Nirmala UI" w:eastAsia="Nirmala UI" w:cs="Nirmala UI"/>
        </w:rPr>
        <w:t>ಪ್ರವಾದನಾತ್ಮಕ ಸಂಯೋಜನೆ: ಪ್ರಾಚೀನ ಇಸ್ರಾಯೇಲಿನ ವಿಭಜನೆಯಿಂದ ಅಮೇರಿಕಾ ಸಂಯುಕ್ತ ಸಂಸ್ಥಾನಗಳ ಅಂತ್ಯದವರೆಗೆ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ಯೆರೋಬೋವಾಮನ ದಂಗೆಗೆ ಸಂಬಂಧಿಸಿದ ಸಾಕ್ಷ್ಯವು ಪ್ರಾಚೀನ ಇಸ್ರಾಯೇಲಿನ ಎರಡು ಜನಾಂಗಗಳಾಗಿ ವಿಭಜನೆಯಾದ ಇತಿಹಾಸವೂ ಆಗಿದೆ. ಹತ್ತು ಗೋತ್ರಗಳನ್ನು ಒಳಗೊಂಡಿದ್ದ ಉತ್ತರ ರಾಜ್ಯವು ಇಸ್ರಾಯೇಲ್, ಅಥವಾ ಕೆಲವೊಮ್ಮೆ ಎಫ್ರಾಯಿಮ್ ಎಂದು ಪರಿಚಿತವಾಗಿತ್ತು; ದಕ್ಷಿಣ ರಾಜ್ಯವು ಯೆಹೂದಾ ಎಂದು ಪರಿಚಿತವಾಗಿತ್ತು. ಯೆಹೆಜ್ಕೇಲನ ಕಾಲಕ್ಕೆ ಬಂದಾಗ, ಆ ರಾಜ್ಯವು ಈಗಾಗಲೇ ಅನೇಕ ವರ್ಷಗಳಿಂದ ಎರಡು ರಾಜ್ಯಗಳಾಗಿಯೇ ಇತ್ತು; ಮತ್ತು ಮுப்பತ್ತೇಳನೇ ಅಧ್ಯಾಯದಲ್ಲಿ, ಆ ಎರಡು ರಾಜ್ಯಗಳು ಮತ್ತೊಮ್ಮೆ ಒಂದೇ ಜನಾಂಗವಾಗುವವು ಎಂದು ಗುರುತಿಸುವ ಪ್ರವಾದನೆಯನ್ನು ಯೆಹೆಜ್ಕೇಲನಿಗೆ ನೀಡಲಾಯಿತು. ಆ ಪ್ರವಾದನೆಯು ಭೂಮಿಯ ಮೃಗದ (ಸಂಯುಕ್ತ ಸಂಸ್ಥಾನಗಳ) ಪ್ರಾರಂಭಿಕ ಇತಿಹಾಸದಲ್ಲಿ ನೆರವೇರಿತು; ಮತ್ತು ಸಂಯುಕ್ತ ಸಂಸ್ಥಾನಗಳ ಅಂತ್ಯದಲ್ಲಿ ಅಂತಿಮವಾಗಿ ನೆರವೇರುತ್ತದೆ, ಯಾಕಂದರೆ ಯೇಸು ಯಾವ ವಿಷಯದ ಅಂತ್ಯವನ್ನೂ ಅದರ ಆರಂಭದೊಂದಿಗೆ ಸದಾ ಚಿತ್ರಿಸುತ್ತಾನೆ.</w:t>
      </w:r>
    </w:p>
    <w:p>
      <w:pPr>
        <w:pStyle w:val="ArticleBody"/>
        <w:jc w:val="left"/>
      </w:pPr>
      <w:r>
        <w:rPr>
          <w:rFonts w:ascii="Nirmala UI" w:hAnsi="Nirmala UI" w:eastAsia="Nirmala UI" w:cs="Nirmala UI"/>
        </w:rPr>
        <w:t>ಇಸ್ರಾಯೇಲ್ ಎರಡು ರಾಜ್ಯಗಳಾಗಿ ವಿಭಜಿಸಲ್ಪಟ್ಟ ಕಾಲದಲ್ಲಿ ಸಂಭವಿಸಿದ ಯೆರೊಬೋವಾಮನ ಬಂಡಾಯವು, ಯುನೈಟೆಡ್ ಸ್ಟೇಟ್ಸ್‌ನ ಆರಂಭದಲ್ಲಿಯೂ, ಹಾಗೆಯೇ ಯುನೈಟೆಡ್ ಸ್ಟೇಟ್ಸ್‌ನ ಅಂತ್ಯದಲ್ಲಿಯೂ ಉಂಟಾಗುವ ಬಂಡಾಯವನ್ನು ಪ್ರತಿನಿಧಿಸುತ್ತದೆ. ಯುನೈಟೆಡ್ ಸ್ಟೇಟ್ಸ್‌ನ ಆರಂಭದಲ್ಲಿಯೂ ಅಂತ್ಯದಲ್ಲಿಯೂ ಉಂಟಾಗುವ ಬಂಡಾಯವು ಎರಡು ರಾಜ್ಯಗಳ ಐಕ್ಯತೆಯನ್ನು ಒಳಗೊಂಡಿದೆ. ಈ ಲೇಖನಗಳಲ್ಲಿ ಸಿಸ್ಟರ್ ವೈಟ್ ಅವರ ಬರಹಗಳಿಂದ ಪುನಃ ಪುನಃ ಉಲ್ಲೇಖಿಸಲ್ಪಟ್ಟ ಪ್ರಕಟಣೆ ಅಧ್ಯಾಯ ಹದಿನೆಂಟು, ಸಭೆಗಳಿಗೆ ನೀಡಲ್ಪಡುವ ಎರಡು ಕರೆಯನ್ನು ಪ್ರತಿನಿಧಿಸುತ್ತದೆ. ಭಾನುವಾರದ ಕಾನೂನು ಸಂಕಟದ ಘಳಿಗೆಯಲ್ಲಿ ಒಂದಾಗುವ ಆ ಎರಡು ಜನಾಂಗಗಳು ಒಂದೆಡೆ ನೂರನಲವತ್ತುನಾಲ್ಕು ಸಾವಿರರೂ, ಮತ್ತೊಂದೆಡೆ ಇನ್ನೂ ಬಾಬೆಲಿನಲ್ಲಿ ಇರುವ ದೇವರ ಇತರೆ ಹಿಂಡೂ ಆಗಿವೆ.</w:t>
      </w:r>
    </w:p>
    <w:p>
      <w:pPr>
        <w:pStyle w:val="ArticleBody"/>
        <w:jc w:val="left"/>
      </w:pPr>
      <w:r>
        <w:rPr>
          <w:rFonts w:ascii="Nirmala UI" w:hAnsi="Nirmala UI" w:eastAsia="Nirmala UI" w:cs="Nirmala UI"/>
        </w:rPr>
        <w:t>ಮಿಲ್ಲರೈಟ್ ಇತಿಹಾಸದಲ್ಲಿ ಒಂದಾಗಿ ಸೇರಿಸಲ್ಪಟ್ಟಿದ್ದ ಎರಡು ಜನಾಂಗಗಳು ಯೆಹೂದಾ ಮತ್ತು ಎಫ್ರಾಯಿಮ್ ಆಗಿದ್ದವು. ಈ ಎರಡು ರಾಜ್ಯಗಳ ವಿರುದ್ಧದ ಪ್ರತ್ಯೇಕ ದೈವಕ್ರೋಧಗಳು ಕ್ರಮವಾಗಿ 1798ರಲ್ಲಿ ಮತ್ತು ನಂತರ 1844ರಲ್ಲಿ ಅಂತ್ಯಗೊಂಡಾಗ ಅವು ಒಂದಾಗಿ ಸೇರಿಸಲ್ಪಟ್ಟವು. ಈ ಅನ್ವಯವು ನಿಶ್ಚಿತವೆಂದು ತಿಳಿಯಲು ಯೆಹೆಜ್ಕೇಲ ಅಧ್ಯಾಯ ಮೂವತ್ತೇಳಿನಲ್ಲಿರುವ “ಇದಲ್ಲದೆ” ಎಂಬ ಪದವು ನಮಗೆ ಅವಕಾಶ ನೀಡುತ್ತದೆ. “ಇದಲ್ಲದೆ” ಎಂಬ ಪದದ ಅರ್ಥ, “ಇದಲ್ಲದೆ” ಎಂಬ ಪದದ ನಂತರ ಬರುವ ಸಂದೇಶವನ್ನು, “ಇದಲ್ಲದೆ” ಎಂಬ ಪದಕ್ಕಿಂತ ಮುಂಚೆ ಬಂದ ಸಂದೇಶದ ಮೇಲೆ ಸ್ಥಾಪಿಸುವುದು.</w:t>
      </w:r>
    </w:p>
    <w:p>
      <w:pPr>
        <w:pStyle w:val="ArticleScripture"/>
        <w:jc w:val="left"/>
      </w:pPr>
      <w:r>
        <w:rPr>
          <w:rFonts w:ascii="Nirmala UI" w:hAnsi="Nirmala UI" w:eastAsia="Nirmala UI" w:cs="Nirmala UI"/>
        </w:rPr>
        <w:t>ಯೆಹೋವನ ವಾಕ್ಯವು ಮತ್ತೆ ನನಗೆ ಬಂದಿತು; ಅದು ಹೀಗೆಂದಿತು: “ಇನ್ನೂ, ಮನುಷ್ಯಕುಮಾರನೇ, ನೀನು ಒಂದು ಕೋಲನ್ನು ತೆಗೆದುಕೊಂಡು ಅದರ ಮೇಲೆ, ‘ಯೆಹೂದನಿಗಾಗಿಯೂ ಅವನ ಸಂಗಡಿಗರಾದ ಇಸ್ರಾಯೇಲಿನ ಮಕ್ಕಳಿಗಾಗಿಯೂ’ ಎಂದು ಬರೆಯು; ಬಳಿಕ ಮತ್ತೊಂದು ಕೋಲನ್ನು ತೆಗೆದುಕೊಂಡು ಅದರ ಮೇಲೆ, ‘ಯೋಸೇಫನಿಗಾಗಿಯೂ—ಅಂದರೆ ಎಫ್ರಾಯಿಮನ ಕೋಲಿಗಾಗಿಯೂ—ಅವನ ಸಂಗಡಿಗರಾದ ಇಸ್ರಾಯೇಲಿನ ಸಮಸ್ತ ಮನೆಯಿಗಾಗಿಯೂ’ ಎಂದು ಬರೆಯು. ಅವುಗಳನ್ನು ಒಂದನ್ನೊಂದು ಸೇರಿಸಿ ಒಂದು ಕೋಲಾಗಿ ಮಾಡು; ಅವು ನಿನ್ನ ಕೈಯಲ್ಲಿ ಒಂದಾಗುವವು.” ಯೆಹೆಜ್ಕೇಲ 37:15–17.</w:t>
      </w:r>
    </w:p>
    <w:p>
      <w:pPr>
        <w:pStyle w:val="ArticleBody"/>
        <w:jc w:val="left"/>
      </w:pPr>
      <w:r>
        <w:rPr>
          <w:rFonts w:ascii="Nirmala UI" w:hAnsi="Nirmala UI" w:eastAsia="Nirmala UI" w:cs="Nirmala UI"/>
        </w:rPr>
        <w:t>“ಇನ್ನೂ” ಎಂದು ಹೇಳುವಾಗ ಯೆಹೆಜ್ಕೇಲನು ಪುನರಾವರ್ತಿಸಿ ವಿಸ್ತರಿಸುವ ಪ್ರವಾದಿತತ್ತ್ವವನ್ನು ಅನ್ವಯಿಸುತ್ತಿದ್ದಾನೆ. ಯೆಹೆಜ್ಕೇಲನು ಎರಡು ಕಡ್ಡಿಗಳನ್ನು ತೆಗೆದುಕೊಳ್ಳಬೇಕಾಗಿದೆ, ಒಂದು ಯೆಹೂದಕ್ಕಾಗಿ ಮತ್ತು ಒಂದು ಎಫ್ರಾಯಿಮಿಗಾಗಿ; ಹಾಗೆಯೇ ಆ ಎರಡು ಕಡ್ಡಿಗಳ ಮೂಲಕ ದೃಷ್ಟಾಂತಗೊಳಿಸಲಾದ ಪ್ರವಾದನೆಯನ್ನು ತೆಗೆದುಕೊಂಡು ಅದನ್ನು ಹಿಂದಿನ ಪ್ರವಾದನೆಯ ಮೇಲಾಗಿ ಸ್ಥಾಪಿಸಬೇಕಾಗಿದೆ. ಹಿಂದಿನ ಪ್ರವಾದನಾತ್ಮಕ ದೃಷ್ಟಾಂತವು ಮೊದಲನೆಯ ವಚನದಲ್ಲೇ ಆರಂಭವಾಯಿತು, ಅಲ್ಲಿ ಯೆಹೆಜ್ಕೇಲನು ಸತ್ತ ಒಣ ಎಲುಬುಗಳ ಕಣಿವೆಯೊಂದಕ್ಕೆ ಕರೆದೊಯ್ಯಲ್ಪಟ್ಟನು.</w:t>
      </w:r>
    </w:p>
    <w:p>
      <w:pPr>
        <w:pStyle w:val="ArticleScripture"/>
        <w:jc w:val="left"/>
      </w:pPr>
      <w:r>
        <w:rPr>
          <w:rFonts w:ascii="Nirmala UI" w:hAnsi="Nirmala UI" w:eastAsia="Nirmala UI" w:cs="Nirmala UI"/>
        </w:rPr>
        <w:t>ಕರ್ತನ ಕೈ ನನ್ನ ಮೇಲೆ ಇತ್ತು; ಆತನು ನನ್ನನ್ನು ಕರ್ತನ ಆತ್ಮದಲ್ಲಿ ಹೊರಗೆ ಕೊಂಡೊಯ್ದು, ಎಲುಬುಗಳಿಂದ ತುಂಬಿದ್ದ ತಗ್ಗಿನ ಮಧ್ಯದಲ್ಲಿ ನನ್ನನ್ನು ನಿಲ್ಲಿಸಿದನು. ಆತನು ಅವುಗಳ ಸುತ್ತಲೂ ನನ್ನನ್ನು ನಡೆಸಿದನು; ಆಗ ನೋಡಿರಿ, ತೆರೆದ ತಗ್ಗಿನಲ್ಲಿ ಅವು ಬಹಳ ಬಹಳವಾಗಿದ್ದವು; ಮತ್ತು ನೋಡಿರಿ, ಅವು ಅತ್ಯಂತ ಒಣಗಿಹೋಗಿದ್ದವು. ಆಗ ಆತನು ನನಗೆ, “ಮನುಷ್ಯಕುಮಾರನೇ, ಈ ಎಲುಬುಗಳು ಬದುಕುವವೋ?” ಎಂದು ಕೇಳಿದನು. ಆಗ ನಾನು, “ಓ ಕರ್ತನಾದ ದೇವರೇ, ನೀನೇ ತಿಳಿದಿರುವೆ” ಎಂದು ಉತ್ತರಿಸಿದೆನು. ಮತ್ತೆ ಆತನು ನನಗೆ, “ಈ ಎಲುಬುಗಳ ಮೇಲೆ ಪ್ರವಾದಿಸು, ಅವುಗಳಿಗೆ ಹೀಗೆ ಹೇಳು: ಓ ಒಣಗಿದ ಎಲುಬುಗಳೇ, ಕರ್ತನ ವಾಕ್ಯವನ್ನು ಕೇಳಿರಿ. ಈ ಎಲುಬುಗಳಿಗೆ ಕರ್ತನಾದ ದೇವರು ಹೀಗೆ ಹೇಳುತ್ತಾನೆ: ನೋಡಿರಿ, ನಾನು ನಿಮ್ಮೊಳಗೆ ಉಸಿರನ್ನು ಪ್ರವೇಶಿಸುವಂತೆ ಮಾಡುವೆನು, ನೀವು ಬದುಕುವಿರಿ. ನಾನು ನಿಮ್ಮ ಮೇಲೆ ನರಗಳನ್ನು ಇರಿಸುವೆನು, ನಿಮ್ಮ ಮೇಲೆ ಮಾಂಸವನ್ನು ಬೆಳೆಸುವೆನು, ನಿಮ್ಮನ್ನು ಚರ್ಮದಿಂದ ಆವರಿಸುವೆನು, ನಿಮ್ಮೊಳಗೆ ಉಸಿರನ್ನು ಇಡುವೆನು; ನೀವು ಬದುಕುವಿರಿ; ಆಗ ನಾನು ಕರ್ತನು ಎಂಬುದನ್ನು ತಿಳಿದುಕೊಳ್ಳುವಿರಿ” ಎಂದನು. ಆಗ ನಾನು ಆಜ್ಞಾಪಿಸಲ್ಪಟ್ಟಂತೆ ಪ್ರವಾದಿಸಿದೆನು; ನಾನು ಪ್ರವಾದಿಸುತ್ತಿದ್ದಾಗ ಒಂದು ಶಬ್ದ ಉಂಟಾಯಿತು; ನೋಡಿರಿ, ಒಂದು ನಡುಕ ಉಂಟಾಯಿತು; ಎಲುಬುಗಳು ಒಂದಕ್ಕೊಂದು ಸೇರಿಕೊಂಡವು, ಪ್ರತಿಯೊಂದು ಎಲುಬು ತನ್ನ ಎಲುಬಿಗೆ ಸೇರಿತು. ನಾನು ನೋಡುತ್ತಿದ್ದಾಗ, ನೋಡಿರಿ, ಅವುಗಳ ಮೇಲೆ ನರಗಳು ಬಂದವು, ಮಾಂಸವು ಬೆಳೆದಿತು, ಚರ್ಮವು ಅವುಗಳನ್ನು ಮೇಲಿನಿಂದ ಆವರಿಸಿತು; ಆದರೆ ಅವುಗಳಲ್ಲಿ ಉಸಿರು ಇರಲಿಲ್ಲ. ಆಗ ಆತನು ನನಗೆ, “ಗಾಳಿಗೆ ಪ್ರವಾದಿಸು; ಮನುಷ್ಯಕುಮಾರನೇ, ಪ್ರವಾದಿಸಿ ಗಾಳಿಗೆ ಹೇಳು: ಕರ್ತನಾದ ದೇವರು ಹೀಗೆ ಹೇಳುತ್ತಾನೆ; ಓ ಉಸಿರೇ, ನಾಲ್ಕು ದಿಕ್ಕಿನ ಗಾಳಿಗಳಿಂದ ಬಂದು, ಈ ಕೊಲ್ಲಲ್ಪಟ್ಟವರ ಮೇಲೆ ಊದು, ಅವರು ಬದುಕುವಂತೆ ಮಾಡು” ಎಂದನು. ಆಗ ನಾನು ಆತನು ನನಗೆ ಆಜ್ಞಾಪಿಸಿದಂತೆ ಪ್ರವಾದಿಸಿದೆನು; ಉಸಿರು ಅವುಗಳೊಳಗೆ ಬಂದಿತು; ಅವು ಬದುಕಿದವು; ತಮ್ಮ ಕಾಲಿನ ಮೇಲೆ ನಿಂತವು; ಅತಿ ಮಹಾ ಸೈನ್ಯವಾಗಿದ್ದವು. ಆಗ ಆತನು ನನಗೆ, “ಮನುಷ್ಯಕುಮಾರನೇ, ಈ ಎಲುಬುಗಳು ಇಸ್ರಾಯೇಲಿನ ಸಮಸ್ತ ಮನೆತನವೇ ಆಗಿವೆ; ನೋಡಿರಿ, ಅವರು, ‘ನಮ್ಮ ಎಲುಬುಗಳು ಒಣಗಿಹೋಗಿವೆ, ನಮ್ಮ ನಿರೀಕ್ಷೆ ನಾಶವಾಗಿದೆ; ನಾವು ನಮ್ಮ ಪಾಲಿಗೆ ಕಡಿದುಹಾಕಲ್ಪಟ್ಟಿದ್ದೇವೆ’ ಎಂದು ಹೇಳುತ್ತಾರೆ. ಆದಕಾರಣ ಪ್ರವಾದಿಸಿ ಅವರಿಗೆ ಹೇಳು: ಕರ್ತನಾದ ದೇವರು ಹೀಗೆ ಹೇಳುತ್ತಾನೆ; ನೋಡಿರಿ, ಓ ನನ್ನ ಜನರೇ, ನಾನು ನಿಮ್ಮ ಸಮಾಧಿಗಳನ್ನು ತೆರೆಯುವೆನು, ನಿಮ್ಮ ಸಮಾಧಿಗಳೊಳಗಿಂದ ನಿಮ್ಮನ್ನು ಮೇಲಕ್ಕೆ ಬರಮಾಡುವೆನು, ಮತ್ತು ನಿಮ್ಮನ್ನು ಇಸ್ರಾಯೇಲಿನ ದೇಶಕ್ಕೆ ಕರೆತರುವೆನು. ಓ ನನ್ನ ಜನರೇ, ನಾನು ನಿಮ್ಮ ಸಮಾಧಿಗಳನ್ನು ತೆರೆದು, ನಿಮ್ಮನ್ನು ನಿಮ್ಮ ಸಮಾಧಿಗಳೊಳಗಿಂದ ಮೇಲಕ್ಕೆ ಬರಮಾಡಿದಾಗ, ನಾನು ಕರ್ತನು ಎಂಬುದನ್ನು ನೀವು ತಿಳಿದುಕೊಳ್ಳುವಿರಿ. ನಾನು ನನ್ನ ಆತ್ಮವನ್ನು ನಿಮ್ಮೊಳಗೆ ಇಡುವೆನು; ನೀವು ಬದುಕುವಿರಿ; ನಿಮ್ಮ ಸ್ವದೇಶದಲ್ಲಿ ನಿಮ್ಮನ್ನು ಸ್ಥಾಪಿಸುವೆನು; ಆಗ ನಾನು ಕರ್ತನು ಇದನ್ನು ಮಾತಾಡಿ ನೆರವೇರಿಸಿದ್ದೇನೆಂಬುದನ್ನು ನೀವು ತಿಳಿದುಕೊಳ್ಳುವಿರಿ ಎಂದು ಕರ್ತನು ಹೇಳುತ್ತಾನೆ.” ಯೆಹೆಜ್ಕೇಲನು 37:1–14.</w:t>
      </w:r>
    </w:p>
    <w:p>
      <w:pPr>
        <w:pStyle w:val="ArticleBody"/>
        <w:jc w:val="left"/>
      </w:pPr>
      <w:r>
        <w:rPr>
          <w:rFonts w:ascii="Nirmala UI" w:hAnsi="Nirmala UI" w:eastAsia="Nirmala UI" w:cs="Nirmala UI"/>
        </w:rPr>
        <w:t>ಈ ಲೇಖನಗಳ ಅತಿ ಆರಂಭದಿಂದಲೇ, ಒಣ ಎಲುಬುಗಳ ಕಣಿವೆ ಅಂತ್ಯಕಾಲದ ದೇವಜನರನ್ನು ಪ್ರತಿನಿಧಿಸುತ್ತದೆ ಎಂಬುದನ್ನೂ, ಅವರನ್ನು ಬಲಿಷ್ಠ ಸೈನ್ಯವೊಂದು ತಮ್ಮ ಕಾಲಿನ ಮೇಲೆ ನಿಲ್ಲುವಂತೆ ಮಾಡುವ ನಾಲ್ಕು ಗಾಳಿಗಳ ಸಂದೇಶವು ಮೂರನೆಯ ಅಯ್ಯೋಗೆ ಸಂಬಂಧಿಸಿದ ಇಸ್ಲಾಂವನ್ನು ಗುರುತಿಸುವ ಮಧ್ಯರಾತ್ರಿ ಕೂಗಿನ ಸಂದೇಶವೇ ಆಗಿದೆ ಎಂಬುದನ್ನೂ ನಾವು ತೋರಿಸಿದ್ದೇವೆ. ಸಹೋದರಿ ವೈಟ್ ಆ ಎಲುಬುಗಳನ್ನು ದೇವಜನರೆಂದು ಗುರುತಿಸುತ್ತಾಳೆ.</w:t>
      </w:r>
    </w:p>
    <w:p>
      <w:pPr>
        <w:pStyle w:val="ArticleScripture"/>
        <w:jc w:val="left"/>
      </w:pPr>
      <w:r>
        <w:rPr>
          <w:rFonts w:ascii="Nirmala UI" w:hAnsi="Nirmala UI" w:eastAsia="Nirmala UI" w:cs="Nirmala UI"/>
        </w:rPr>
        <w:t>“ನಾನು ನನ್ನ ಲೇಖನಿಯನ್ನು ಇಳಿಸಿ, ಪ್ರಾರ್ಥನೆಯಲ್ಲಿ ನನ್ನ ಆತ್ಮವನ್ನು ಮೇಲಕ್ಕೆ ಎತ್ತುತ್ತೇನೆ; ಹಿಂಜರಿದ ತನ್ನ ಜನರ ಮೇಲೆ ಕರ್ತನು ತನ್ನ ಉಸಿರನ್ನು ಊದಲಿ, ಅವರು ಒಣ ಎಲುಬುಗಳಂತಿರುವವರಾದರೂ ಜೀವಿಸಲಿ.” ಜನರಲ್ ಕಾನ್ಫರೆನ್ಸ್ ಬುಲೆಟಿನ್, ಫೆಬ್ರವರಿ 4, 1893.</w:t>
      </w:r>
    </w:p>
    <w:p>
      <w:pPr>
        <w:pStyle w:val="ArticleBody"/>
        <w:jc w:val="left"/>
      </w:pPr>
      <w:r>
        <w:rPr>
          <w:rFonts w:ascii="Nirmala UI" w:hAnsi="Nirmala UI" w:eastAsia="Nirmala UI" w:cs="Nirmala UI"/>
        </w:rPr>
        <w:t>ಹಿಂದಿನ ಲೇಖನಗಳಲ್ಲಿ ನಾವು ತೋರಿಸಿದಂತೆ, 2020ರ ಜುಲೈ 18 ಅನ್ನು ಗುರುತಿಸಿದ ಪ್ರವಾದನಾತ್ಮಕ ಸಂದೇಶವು ತಪ್ಪಾಗಿತ್ತು; ಮತ್ತು ಆ ಸುಳ್ಳು ಘೋಷಣೆಯು ಹತ್ತು ಕನ್ಯೆಯರ ಉಪಮೆಯಲ್ಲಿ ಮೊದಲ ನಿರಾಶೆಯೂ ತಡಕಾಲವೂ ಆಗಮಿಸಿದುದನ್ನು ಗುರುತಿಸಿತು. ಮಿಲ್ಲರೈಟ್ ಅವಧಿಯಲ್ಲಿ ಸಮಯದ ಘೋಷಣೆ ನ್ಯಾಯಸಮ್ಮತವಾಗಿದ್ದರೂ, 1844ರ ನಂತರ ಕಾಲಕ್ಕೆ ಆಧಾರಿಸಿ ಕಟ್ಟಲ್ಪಟ್ಟ ಮತ್ತೊಂದು ಸಂದೇಶ ಎಂದಿಗೂ ಇರಬಾರದು. Future for America 2020ರ ಜುಲೈ 18ರ ಘೋಷಣೆಯನ್ನು ಮಾಡಿದಾಗ, ಅವರು ಸಮಯದ ಘೋಷಣೆ ಅಂಗೀಕಾರಾರ್ಹವಾಗಿದ್ದ ಇತಿಹಾಸಕ್ಕೆ ಹಿಂದಕ್ಕೆ ಜಾರಿದರು; ಹೀಗೆ ಮಾಡುವುದರ ಮೂಲಕ ಅವರು ಪಾಪ ಮಾಡಿದರು, ಮತ್ತು ಅವರು ಪ್ರಕಟಣೆ ಅಧ್ಯಾಯ 11ರಲ್ಲಿ ಹೇಳಲಾದ ಮಹಾನಗರದ ಬೀದಿಯಲ್ಲಿ ಕೊಲ್ಲಲ್ಪಟ್ಟರು. ಬೀದಿಯಲ್ಲಿ ಸತ್ತವರಾದ ಅವರು, ಮೂರು ದಿನಾರ್ಧಗಳ ನಂತರ ಇಬ್ಬರು ಸಾಕ್ಷಿಗಳು ಪುನರುತ್ಥಾನಗೊಂಡಂತೆ, ತಾವೂ ಪುನರುತ್ಥಾನಗೊಳ್ಳಬೇಕಾಗಿತ್ತು.</w:t>
      </w:r>
    </w:p>
    <w:p>
      <w:pPr>
        <w:pStyle w:val="ArticleScripture"/>
        <w:jc w:val="left"/>
      </w:pPr>
      <w:r>
        <w:rPr>
          <w:rFonts w:ascii="Nirmala UI" w:hAnsi="Nirmala UI" w:eastAsia="Nirmala UI" w:cs="Nirmala UI"/>
        </w:rPr>
        <w:t>“ಒಣ ಎಲುಬುಗಳು ದೇವರ ಪವಿತ್ರಾತ್ಮನಿಂದ ಉಸಿರಿಸಲ್ಪಡಬೇಕಾಗಿದೆ; ಆಗ ಅವು ಸತ್ತವರೊಳಗಿಂದ ಪುನರುತ್ಥಾನದಂತೆಯೇ ಕ್ರಿಯಾಶೀಲವಾಗುವವು.” Bible Training School, December 1, 1903.</w:t>
      </w:r>
    </w:p>
    <w:p>
      <w:pPr>
        <w:pStyle w:val="ArticleBody"/>
        <w:jc w:val="left"/>
      </w:pPr>
      <w:r>
        <w:rPr>
          <w:rFonts w:ascii="Nirmala UI" w:hAnsi="Nirmala UI" w:eastAsia="Nirmala UI" w:cs="Nirmala UI"/>
        </w:rPr>
        <w:t>ಹಿಂದಿನ ಲೇಖನಗಳಲ್ಲಿ ನಾವು ತೋರಿಸಿದ್ದೇನಂದರೆ, ಇಬ್ಬರು ಸಾಕ್ಷಿಗಳನ್ನು ಪುನರುತ್ಥಾನಗೊಳಿಸುವ ನಾಲ್ಕು ಗಾಳಿಗಳ ಸಂದೇಶವು ಮೂರನೇ ಶಾಪದ ಇಸ್ಲಾಂನ ಸಂದೇಶವಾಗಿದ್ದು, ಆ ಸಂದೇಶವೇ ಅಂತ್ಯಕಾಲದ ಮಧ್ಯರಾತ್ರಿ ಕೂಗಿನ ಸಂದೇಶವಾಗಿದೆ. ಯೆಹೆಜ್ಕೇಲನು, “ಇದಲ್ಲದೆ,” ಎಂದು ಹೇಳುತ್ತಾನೆ; ಹಾಗೆ ಹೇಳುವ ಮೂಲಕ, ಮಧ್ಯರಾತ್ರಿ ಕೂಗಿನ ಘೋಷಣೆಯನ್ನು ಚಿತ್ರಿಸುವ ಇತಿಹಾಸದ ಅವಧಿಯಲ್ಲಿ, ಒಂದು ಎಫ್ರಾಯಿಮನಾಗಿ ಮತ್ತು ಇನ್ನೊಂದು ಯೆಹೂದನಾಗಿ ಪ್ರತಿನಿಧಿಸಲ್ಪಟ್ಟಿರುವ ಎರಡು ಕಡ್ಡಿಗಳು ಒಂದಾಗಿ ಸೇರಿ ಒಂದು ಜನಾಂಗವಾಗಬೇಕೆಂದು ಗುರುತಿಸಿದನು. ಹತ್ತು ಕನ್ಯೆಯರ ಉಪಮೆ, ಮಿಲ್ಲರೈಟ್ ಇತಿಹಾಸದಲ್ಲಿ ನೆರವೇರಿದಂತೆಯೇ, ಅಂತ್ಯಕಾಲದಲ್ಲಿಯೂ “ಅಕ್ಷರಶಃ” ನೆರವೇರುತ್ತದೆ. ಮಿಲ್ಲರೈಟ್ ಇತಿಹಾಸದಲ್ಲಿ ಮಧ್ಯರಾತ್ರಿ ಕೂಗು ನೆರವೇರಿದ ಅವಧಿಯಲ್ಲಿ, ಮತ್ತು ಮತ್ತೆ ಅಂತ್ಯಕಾಲದ ನೆರವೇರಿಕೆಯಲ್ಲಿ, “ಎರಡು ಕಡ್ಡಿಗಳು” ಸೇರಿಸಲ್ಪಟ್ಟವು ಮತ್ತು ಸೇರಿಸಲ್ಪಡುವವು.</w:t>
      </w:r>
    </w:p>
    <w:p>
      <w:pPr>
        <w:pStyle w:val="ArticleBody"/>
        <w:jc w:val="left"/>
      </w:pPr>
      <w:r>
        <w:rPr>
          <w:rFonts w:ascii="Nirmala UI" w:hAnsi="Nirmala UI" w:eastAsia="Nirmala UI" w:cs="Nirmala UI"/>
        </w:rPr>
        <w:t>ಆ ಎರಡು ಕೋಲುಗಳು ಪ್ರಾಚೀನ ಇಸ್ರಾಯೇಲಿನ ಉತ್ತರ (ಎಫ್ರಾಯಿಂ) ಮತ್ತು ದಕ್ಷಿಣ ರಾಜ್ಯಗಳನ್ನು (ಯೆಹೂದ) ಪ್ರತಿನಿಧಿಸುತ್ತಿದ್ದವು. ವಿಲಿಯಂ ಮಿಲ್ಲರ್ ಎಲೀಯನಿಂದ ಪೂರ್ವರೂಪಿತನಾಗಿದ್ದನೆಂಬುದನ್ನೂ, ಬರದ ಮೂರು-ಅರ್ಧ ವರ್ಷಗಳ ಅವಧಿಯಲ್ಲಿ ಎಲೀಯನು ಸರೇಪಥಿನ ವಿಧವೆಯ ಬಳಿಗೆ ಹೋಗಿದ್ದನೆಂಬುದನ್ನೂ ನಾವು ಈಗಾಗಲೇ ತೋರಿಸಿದ್ದೇವೆ.</w:t>
      </w:r>
    </w:p>
    <w:p>
      <w:pPr>
        <w:pStyle w:val="ArticleScripture"/>
        <w:jc w:val="left"/>
      </w:pPr>
      <w:r>
        <w:rPr>
          <w:rFonts w:ascii="Nirmala UI" w:hAnsi="Nirmala UI" w:eastAsia="Nirmala UI" w:cs="Nirmala UI"/>
        </w:rPr>
        <w:t>ಆಗ ಯೆಹೋವನ ವಾಕ್ಯವು ಅವನಿಗೆ ಬಂದಿತು: ಎದ್ದು, ಸೀದೋನಿಗೆ ಸೇರಿದ ಸಾರೆಪ್ತಕ್ಕೆ ಹೋಗಿ ಅಲ್ಲಿ ವಾಸಮಾಡು; ಇಗೋ, ನಿನ್ನನ್ನು ಪೋಷಿಸಲು ಅಲ್ಲಿರುವ ಒಬ್ಬ ವಿಧವೆಯನ್ನು ನಾನು ಆಜ್ಞಾಪಿಸಿದ್ದೇನೆ. ಆಗ ಅವನು ಎದ್ದು ಸಾರೆಪ್ತಕ್ಕೆ ಹೋದನು. ಅವನು ಪಟ್ಟಣದ ಬಾಗಿಲಿಗೆ ಬಂದಾಗ, ಇಗೋ, ಅಲ್ಲಿ ಒಬ್ಬ ವಿಧವೆ ಕಟ್ಟಿಗೆಗಳನ್ನು ಕೂಡಿಸುತ್ತಿದ್ದಳು; ಅವನು ಅವಳನ್ನು ಕರೆದು, “ದಯವಿಟ್ಟು, ನಾನು ಕುಡಿಯುವಂತೆ ಒಂದು ಪಾತ್ರೆಯಲ್ಲಿ ಸ್ವಲ್ಪ ನೀರನ್ನು ತಂದುಕೊಡು” ಎಂದನು. ಅವಳು ಅದನ್ನು ತರಲು ಹೋಗುತ್ತಿದ್ದಾಗ ಅವನು ಅವಳನ್ನು ಮತ್ತೆ ಕರೆದು, “ದಯವಿಟ್ಟು, ನಿನ್ನ ಕೈಯಲ್ಲಿ ಒಂದು ತುಂಡು ರೊಟ್ಟಿಯನ್ನು ನನಗೆ ತಂದುಕೊಡು” ಎಂದನು. ಆಗ ಅವಳು ಹೇಳಿದಳು: “ನಿನ್ನ ದೇವರಾದ ಯೆಹೋವನು ಜೀವಂತನಾಗಿರುವದರಿಂದ, ನನ್ನಲ್ಲಿ ಒಂದು ಅಪ್ಪವೂ ಇಲ್ಲ; ಕೇವಲ ಒಂದು ಪಾತ್ರೆಯಲ್ಲಿ ಒಂದು ಮುಷ್ಟಿ ಹಿಟ್ಟೂ, ಒಂದು ಕುಡಿಕೆಯಲ್ಲಿ ಸ್ವಲ್ಪ ಎಣ್ಣೆಯೂ ಇದೆ; ಇಗೋ, ನಾನು ಎರಡು ಕಟ್ಟಿಗೆಗಳನ್ನು ಕೂಡಿಸುತ್ತಿದ್ದೇನೆ; ಒಳಗೆ ಹೋಗಿ ಅದನ್ನು ನನಗೂ ನನ್ನ ಮಗನಿಗೂ ಸಿದ್ಧಮಾಡಿ, ನಾವು ತಿಂದು ಸಾಯಬೇಕೆಂದು.” ಆಗ ಎಲೀಯನು ಅವಳಿಗೆ ಹೇಳಿದನು: “ಭಯಪಡಬೇಡ; ಹೋಗಿ ನೀನು ಹೇಳಿದಂತೆಯೇ ಮಾಡು; ಆದರೆ ಮೊದಲು ಅದರಿಂದ ನನಗಾಗಿ ಒಂದು ಚಿಕ್ಕ ಅಪ್ಪವನ್ನು ಮಾಡಿ ನನಗೆ ತಂದುಕೊಡು; ನಂತರ ನಿನಗೂ ನಿನ್ನ ಮಗನಿಗೂ ಮಾಡಿಕೋ. ಏಕೆಂದರೆ ಇಸ್ರಾಯೇಲನ ದೇವರಾದ ಯೆಹೋವನು ಹೀಗೆ ಹೇಳುತ್ತಾನೆ: ಯೆಹೋವನು ಭೂಮಿಯ ಮೇಲೆ ಮಳೆಯನ್ನು ಕಳುಹಿಸುವ ದಿನದವರೆಗೆ ಆ ಪಾತ್ರೆಯಲ್ಲಿರುವ ಹಿಟ್ಟು ಕಡಿಮೆಯಾಗದು, ಆ ಕುಡಿಕೆಯಲ್ಲಿರುವ ಎಣ್ಣೆಯೂ ಮುಗಿಯದು.” ಆಗ ಅವಳು ಹೋಗಿ ಎಲೀಯನ ಮಾತಿನ ಪ್ರಕಾರ ಮಾಡಿದಳು; ಮತ್ತು ಅವಳು, ಅವನು, ಮತ್ತು ಅವಳ ಮನೆಯವರು ಅನೇಕ ದಿನಗಳು ಊಟಮಾಡಿದರು. 1 ಅರಸುಗಳು 17:8–15.</w:t>
      </w:r>
    </w:p>
    <w:p>
      <w:pPr>
        <w:pStyle w:val="ArticleBody"/>
        <w:jc w:val="left"/>
      </w:pPr>
      <w:r>
        <w:rPr>
          <w:rFonts w:ascii="Nirmala UI" w:hAnsi="Nirmala UI" w:eastAsia="Nirmala UI" w:cs="Nirmala UI"/>
        </w:rPr>
        <w:t>ಆ ಭಾಗದಲ್ಲಿನ “ಅನೇಕ ದಿನಗಳು” ಎಂದರೆ ಅಹಾಬನು ಎಲೀಯನನ್ನು ಹುಡುಕಿದ ಮೂರುವರೆ ವರ್ಷಗಳಾಗಿದ್ದು, ಅದು ಪಾಪೀಯ ಹಿಂಸಾಚಾರದ ಒಂದು ಸಾವಿರ ಎರಡು ನೂರು ಅರವತ್ತು ವರ್ಷಗಳನ್ನು ಪ್ರತಿನಿಧಿಸಿತು. ಪಾಪೀಯ ಹಿಂಸಾಚಾರದ ಆ “ಅನೇಕ ದಿನಗಳು” ಕುರಿತು ಯೇಸು ಹೀಗೆಂದನು:</w:t>
      </w:r>
    </w:p>
    <w:p>
      <w:pPr>
        <w:pStyle w:val="ArticleScripture"/>
        <w:jc w:val="left"/>
      </w:pPr>
      <w:r>
        <w:rPr>
          <w:rFonts w:ascii="Nirmala UI" w:hAnsi="Nirmala UI" w:eastAsia="Nirmala UI" w:cs="Nirmala UI"/>
        </w:rPr>
        <w:t>ಆ ದಿನಗಳನ್ನು ಕಡಿಮೆ ಮಾಡದಿದ್ದರೆ, ಯಾವ ಜೀವಿಯೂ ರಕ್ಷಿಸಲ್ಪಡದು; ಆದರೆ ಆಯ್ಕೆಯಾದವರ ನಿಮಿತ್ತ ಆ ದಿನಗಳನ್ನು ಕಡಿಮೆ ಮಾಡಲಾಗುವುದು. ಮತ್ತಾಯ 24:22.</w:t>
      </w:r>
    </w:p>
    <w:p>
      <w:pPr>
        <w:pStyle w:val="ArticleBody"/>
        <w:jc w:val="left"/>
      </w:pPr>
      <w:r>
        <w:rPr>
          <w:rFonts w:ascii="Nirmala UI" w:hAnsi="Nirmala UI" w:eastAsia="Nirmala UI" w:cs="Nirmala UI"/>
        </w:rPr>
        <w:t>ಸಹೋದರಿ ವೈಟ್ ಅವರು ಯೇಸು ಉಲ್ಲೇಖಿಸಿದ “ಆ ದಿನಗಳು” ಎಂಬುದನ್ನು ನೇರವಾಗಿ ಪಾಪೀಯ ಹಿಂಸೆಯ ಅವಧಿಯೆಂದು ಗುರುತಿಸುತ್ತಾರೆ.</w:t>
      </w:r>
    </w:p>
    <w:p>
      <w:pPr>
        <w:pStyle w:val="ArticleScripture"/>
        <w:jc w:val="left"/>
      </w:pPr>
      <w:r>
        <w:rPr>
          <w:rFonts w:ascii="Nirmala UI" w:hAnsi="Nirmala UI" w:eastAsia="Nirmala UI" w:cs="Nirmala UI"/>
        </w:rPr>
        <w:t>“ಸಭೆಯ ಮೇಲಿನ ಹಿಂಸಾಚಾರವು 1260 ವರ್ಷಗಳ ಸಂಪೂರ್ಣ ಅವಧಿಯಲ್ಲಿಯೂ ಮುಂದುವರಿಯಲಿಲ್ಲ. ತನ್ನ ಜನರ ಮೇಲಿನ ಕರುಣೆಯಿಂದ ದೇವರು ಅವರ ಅಗ್ನಿಪರೀಕ್ಷೆಯ ಸಮಯವನ್ನು ಕಡಿಮೆಮಾಡಿದನು. ಸಭೆಯ ಮೇಲೆ ಬರುವ ‘ಮಹಾ ಸಂಕಟವನ್ನು’ ಕುರಿತು ಮುಂಚಿತವಾಗಿ ತಿಳಿಸುವಾಗ ರಕ್ಷಕನು ಹೀಗೆಂದನು: ‘ಆ ದಿವಸಗಳು ಕಡಿಮೆಯಾಗದಿದ್ದರೆ ಯಾವ ಶರೀರಿಯೂ ರಕ್ಷಿಸಲ್ಪಡಲಾರನು; ಆದರೆ ಆರಿಸಲ್ಪಟ್ಟವರ ನಿಮಿತ್ತ ಆ ದಿವಸಗಳು ಕಡಿಮೆಯಾಗುವವು.’ ಮತ್ತಾಯ 24:22. ಸುಧಾರಣಾ ಚಳವಳಿಯ ಪ್ರಭಾವದ ಮೂಲಕ ಹಿಂಸಾಚಾರವು 1798ರ ಮೊದಲು ಅಂತ್ಯಕ್ಕೆ ಬಂದಿತು.” The Great Controversy, 266, 267.</w:t>
      </w:r>
    </w:p>
    <w:p>
      <w:pPr>
        <w:pStyle w:val="ArticleBody"/>
        <w:jc w:val="left"/>
      </w:pPr>
      <w:r>
        <w:rPr>
          <w:rFonts w:ascii="Nirmala UI" w:hAnsi="Nirmala UI" w:eastAsia="Nirmala UI" w:cs="Nirmala UI"/>
        </w:rPr>
        <w:t>ವಿಧವೆಯ ಮೂಲಕ ಎಲೀಯನು ಪೋಷಿಸಲ್ಪಟ್ಟ “ಅನೇಕ ದಿನಗಳು” ದಾನಿಯೇಲನು ಗುರುತಿಸಿದ ಪಾಪಪೀಠದ ಹಿಂಸೆಯ “ಅನೇಕ ದಿನಗಳು” ಆಗಿಯೂ ಇವೆ.</w:t>
      </w:r>
    </w:p>
    <w:p>
      <w:pPr>
        <w:pStyle w:val="ArticleScripture"/>
        <w:jc w:val="left"/>
      </w:pPr>
      <w:r>
        <w:rPr>
          <w:rFonts w:ascii="Nirmala UI" w:hAnsi="Nirmala UI" w:eastAsia="Nirmala UI" w:cs="Nirmala UI"/>
        </w:rPr>
        <w:t>ಜನರೊಳಗೆ ವಿವೇಕವುಳ್ಳವರು ಅನೇಕರಿಗೆ ಬೋಧಿಸುವರು; ಆದಾಗ್ಯೂ ಅವರು ಕತ್ತಿಯಿಂದಲೂ, ಅಗ್ನಿಯಿಂದಲೂ, ಬಂಧನದಿಂದಲೂ, ದೋಚಲ್ಪಡುವುದರಿಂದಲೂ ಬಹು ದಿನಗಳು ಬೀಳುವರು. ಅವರು ಬೀಳುವಾಗ ಸ್ವಲ್ಪ ಸಹಾಯದಿಂದ ಅವರಿಗೆ ನೆರವು ದೊರಕುವುದು; ಆದರೆ ಅನೇಕರು ಚಾಪಲ್ಯಮಾತುಗಳಿಂದ ಅವರಿಗೆ ಅಂಟಿಕೊಳ್ಳುವರು. ವಿವೇಕವುಳ್ಳವರಲ್ಲಿರುವ ಕೆಲವರು ಅವರನ್ನು ಪರೀಕ್ಷಿಸುವದಕ್ಕೂ, ಶುದ್ಧಿಗೊಳಿಸುವದಕ್ಕೂ, ಅವರನ್ನು ಶುಭ್ರರನ್ನಾಗಿಸುವದಕ್ಕೂ, ಅಂತ್ಯಕಾಲದವರೆಗೆ ಬೀಳುವರು; ಯಾಕಂದರೆ ಅದು ಇನ್ನೂ ನೇಮಿತ ಸಮಯಕ್ಕಾಗಿಯೇ ಇದೆ. ದಾನಿಯೇಲ 11:33–35.</w:t>
      </w:r>
    </w:p>
    <w:p>
      <w:pPr>
        <w:pStyle w:val="ArticleBody"/>
        <w:jc w:val="left"/>
      </w:pPr>
      <w:r>
        <w:rPr>
          <w:rFonts w:ascii="Nirmala UI" w:hAnsi="Nirmala UI" w:eastAsia="Nirmala UI" w:cs="Nirmala UI"/>
        </w:rPr>
        <w:t>“ಅಂತ್ಯದ ಕಾಲ,” ಅಂದರೆ ಈ ವಚನಗಳಲ್ಲಿ ಉಲ್ಲೇಖಿಸಲಾದ “ನಿಯೋಜಿತ ಕಾಲ”ವೂ ಆಗಿದ್ದು, 1798ನೇ ವರ್ಷವಾಗಿತ್ತು; ಮತ್ತು ಅದು ಸಾರೇಪ್ತದ ವಿಧವೆಯೊಂದಿಗೆ ಎಲೀಯನ ಕಾಲದಿಂದ ಪೂರ್ವಸೂಚಿತಗೊಂಡಿದ್ದಂತೆ, ಪಾಪಪದವಿಯ ಹಿಂಸಾಚಾರದ ಅಂತ್ಯವನ್ನು ಗುರುತಿಸಿತು. ಆ ಇತಿಹಾಸದಲ್ಲಿ, ವಿವಾಹವಾಗದ ಸಭೆಯನ್ನು ಪ್ರತಿನಿಧಿಸುವ ವಿಧವೆ, ಪ್ರಕಟನೆ ಪುಸ್ತಕದ ಹನ್ನೆರಡನೇ ಅಧ್ಯಾಯದಲ್ಲಿ ಅರಣ್ಯದಲ್ಲಿರುವ ಸಭೆಯೆಂದು ಗುರುತಿಸಲ್ಪಟ್ಟಿದ್ದಳು. ಅವಳು ಒಂದು ಕಡ್ಡಿಯನ್ನಾಗಲಿ ಹತ್ತು ಕಡ್ಡಿಗಳನ್ನಾಗಲಿ ಅಲ್ಲ, ಆದರೆ ಎರಡು ಕಡ್ಡಿಗಳನ್ನು ಕೂಡಿಸುತ್ತಿದ್ದಳು. ಎಜೆಕಿಯೇಲನಿಗೆ ಎರಡು ಕಡ್ಡಿಗಳನ್ನು ತೆಗೆದುಕೊಳ್ಳಬೇಕಾಗಿತ್ತು—ಒಂದು ಇಸ್ರಾಯೇಲಿನ ಉತ್ತರ ರಾಜ್ಯಕ್ಕಾಗಿ, ಮತ್ತೊಂದು ಇಸ್ರಾಯೇಲಿನ ದಕ್ಷಿಣ ರಾಜ್ಯಕ್ಕಾಗಿ—ಮತ್ತು ಅವುಗಳನ್ನು ಒಂದಾಗಿ ಸೇರಿಸಿ ಒಂದು ಕಡ್ಡಿಯನ್ನಾಗಿ ಮಾಡಬೇಕಾಗಿತ್ತು. ಆ ಎರಡು ರಾಜ್ಯಗಳೂ ಎರಡು ಸಾವಿರ ಐನೂರು ಇಪ್ಪತ್ತು ವರ್ಷಗಳ ಕಾಲ ಚದರಿಸಲ್ಪಟ್ಟಿದ್ದವು, ಆದರೆ ದೇವರ ವಾಗ್ದಾನವೇನೆಂದರೆ ಆತನು ಅವುಗಳನ್ನು ಕೂಡಿಸುವನು ಎಂಬುದಾಗಿತ್ತು. ಆ ಸ್ತ್ರೀಯು ಒಂದಾಗಿ ಸೇರಿಸಬೇಕಾಗಿದ್ದ ಆ ಎರಡು ಕಡ್ಡಿಗಳನ್ನು ಕೂಡಿಸುತ್ತಿದ್ದಳು, ಮತ್ತು ಅವಳು ಅದನ್ನು “ಯೆಹೋವನು ಭೂಮಿಯ ಮೇಲೆ ಮಳೆಯನ್ನು ಕಳುಹಿಸುವ ದಿನದವರೆಗೆ” ಮಾಡುತ್ತಿದ್ದಳು.</w:t>
      </w:r>
    </w:p>
    <w:p>
      <w:pPr>
        <w:pStyle w:val="ArticleBody"/>
        <w:jc w:val="left"/>
      </w:pPr>
      <w:r>
        <w:rPr>
          <w:rFonts w:ascii="Nirmala UI" w:hAnsi="Nirmala UI" w:eastAsia="Nirmala UI" w:cs="Nirmala UI"/>
        </w:rPr>
        <w:t>ಕರ್ತನು “ಮಳೆ”ಯನ್ನು ಕಳುಹಿಸಿದ ದಿನವು ಮಿಲ್ಲರೈಟ್ ಇತಿಹಾಸದ ಮಧ್ಯರಾತ್ರಿಯ ಕೂಗನ್ನು ಗುರುತಿಸುತ್ತಿತ್ತು; ಅದು 1844ರ ಅಕ್ಟೋಬರ್ 22ರಂದು ತನ್ನ ಸಮಾಪ್ತಿಗೆ ತಲುಪಿತು, ಅಂದಾಗ ಒಡಂಬಡಿಕೆಯ ದೂತನು, 1798ರಿಂದ (ಮೊದಲ ಕೋಪದ ಅಂತ್ಯ) 1844ರ ಅಕ್ಟೋಬರ್ 22ರವರೆಗೆ (ಕೊನೆಯ ಕೋಪದ ಅಂತ್ಯ) ಆತನು ಕಟ್ಟಿದ್ದ ದೇವಾಲಯಕ್ಕೆ ಆಕಸ್ಮಿಕವಾಗಿ ಬಂದನು. ಆ ಅವಧಿಯಲ್ಲಿ, ಎಲುಬುಗಳ ಕಣಿವೆಯ ಕುರಿತು ಯೆಹೆಜ್ಕೇಲನ ದೃಷ್ಟಾಂತದಲ್ಲಿ ಪ್ರತಿನಿಧಿಸಲ್ಪಟ್ಟ ಮಧ್ಯರಾತ್ರಿಯ ಕೂಗಿನ ಸಂದೇಶವು ನೆರವೇರಿತು; ಅಂದರೆ ಉತ್ತರ ಮತ್ತು ದಕ್ಷಿಣ ರಾಜ್ಯಗಳ ಎರಡು ಕೋಲುಗಳು ಒಂದಾಗಿ ಸೇರಿ, ಒಬ್ಬನೇ ರಾಜನ ಅಧೀನದಲ್ಲಿರುವ ಒಂದು ಜನಾಂಗವಾಗಿ ರೂಪುಗೊಂಡವು, ಏಕೆಂದರೆ 1844ರ ಅಕ್ಟೋಬರ್ 22ರಂದು ಕ್ರಿಸ್ತನು ತಂದೆಯ ಸನ್ನಿಧಿಗೆ ಬಂದು ಒಂದು ರಾಜ್ಯವನ್ನು ಸ್ವೀಕರಿಸಿದನು.</w:t>
      </w:r>
    </w:p>
    <w:p>
      <w:pPr>
        <w:pStyle w:val="ArticleScripture"/>
        <w:jc w:val="left"/>
      </w:pPr>
      <w:r>
        <w:rPr>
          <w:rFonts w:ascii="Nirmala UI" w:hAnsi="Nirmala UI" w:eastAsia="Nirmala UI" w:cs="Nirmala UI"/>
        </w:rPr>
        <w:t>“ದಾನಿಯೇಲ 8:14ರಲ್ಲಿ ಸೂಚಿಸಲ್ಪಟ್ಟಿರುವಂತೆ, ಪರಿಶುದ್ಧಾಲಯದ ಶುದ್ಧೀಕರಣಕ್ಕಾಗಿ ನಮ್ಮ ಮಹಾಯಾಜകനಾಗಿ ಕ್ರಿಸ್ತನು ಮಹಾ ಪರಿಶುದ್ಧ ಸ್ಥಳಕ್ಕೆ ಬರುವುದು; ದಾನಿಯೇಲ 7:13ರಲ್ಲಿ ನಿರೂಪಿಸಲ್ಪಟ್ಟಿರುವಂತೆ, ಮನುಷ್ಯಕುಮಾರನು ಪುರಾತನ ದಿನಗಳವನ ಬಳಿಗೆ ಬರುವುದು; ಮತ್ತು ಮಲಾಕಿಯ ಮೂಲಕ ಮುಂಚಿತವಾಗಿ ಹೇಳಲ್ಪಟ್ಟಿರುವಂತೆ, ಕರ್ತನು ತನ್ನ ದೇವಾಲಯಕ್ಕೆ ಬರುವುದು—ಇವೆಲ್ಲವೂ ಒಂದೇ ಘಟನೆಯ ವಿವರಣೆಗಳಾಗಿವೆ; ಮತ್ತು ಇದೇ ಘಟನೆಯನ್ನು, ಮತ್ತಾಯ 25ರ ಹತ್ತು ಕನ್ಯೆಯರ ಉಪಮೆಯಲ್ಲಿ ಕ್ರಿಸ್ತನು ವರ್ಣಿಸಿದ ವರನು ವಿವಾಹಕ್ಕೆ ಬರುವುದು ಸಹ ಪ್ರತಿನಿಧಿಸುತ್ತದೆ.” ದಿ ಗ್ರೇಟ್ ಕಾಂಟ್ರವರ್ಸಿ, 426.</w:t>
      </w:r>
    </w:p>
    <w:p>
      <w:pPr>
        <w:pStyle w:val="ArticleBody"/>
        <w:jc w:val="left"/>
      </w:pPr>
      <w:r>
        <w:rPr>
          <w:rFonts w:ascii="Nirmala UI" w:hAnsi="Nirmala UI" w:eastAsia="Nirmala UI" w:cs="Nirmala UI"/>
        </w:rPr>
        <w:t>ದಾನಿಯೇಲನಲ್ಲಿಯೇ ಗುರುತಿಸಲ್ಪಟ್ಟಂತೆ, ಕ್ರಿಸ್ತನು ಅಕ್ಟೋಬರ್ 22, 1844ರಂದು ಒಂದು ರಾಜ್ಯವನ್ನು ಸ್ವೀಕರಿಸಿದನು.</w:t>
      </w:r>
    </w:p>
    <w:p>
      <w:pPr>
        <w:pStyle w:val="ArticleScripture"/>
        <w:jc w:val="left"/>
      </w:pPr>
      <w:r>
        <w:rPr>
          <w:rFonts w:ascii="Nirmala UI" w:hAnsi="Nirmala UI" w:eastAsia="Nirmala UI" w:cs="Nirmala UI"/>
        </w:rPr>
        <w:t>ನಾನು ರಾತ್ರಿಯ ದರ್ಶನಗಳಲ್ಲಿ ನೋಡಿದೆನು; ಆಗ, ಇಗೋ, ಮನುಷ್ಯಕುಮಾರನಂತಿರುವ ಒಬ್ಬನು ಆಕಾಶದ ಮೇಘಗಳೊಂದಿಗೆ ಬಂದು, ಪುರಾತನ ದಿನಗಳವನ ಬಳಿಗೆ ಬಂದನು; ಮತ್ತು ಅವನನ್ನು ಆತನ ಸನ್ನಿಧಿಗೆ ಕರೆತಂದರು. ಆಗ ಅವನಿಗೆ ಅಧಿಪತ್ಯವೂ, ಮಹಿಮೆಯೂ, ರಾಜ್ಯವೂ ಕೊಡಲ್ಪಟ್ಟವು; ಎಲ್ಲಾ ಜನಾಂಗಗಳೂ, ರಾಷ್ಟ್ರಗಳೂ, ಭಾಷೆಗಳವರೂ ಅವನಿಗೆ ಸೇವೆಮಾಡುವಂತೆ. ಅವನ ಅಧಿಪತ್ಯವು ಕಳೆಯದ ನಿತ್ಯಾಧಿಪತ್ಯವಾಗಿದ್ದು, ಅವನ ರಾಜ್ಯವು ನಾಶವಾಗದದ್ದಾಗಿದೆ. ದಾನಿಯೇಲ 7:13, 14.</w:t>
      </w:r>
    </w:p>
    <w:p>
      <w:pPr>
        <w:pStyle w:val="ArticleBody"/>
        <w:jc w:val="left"/>
      </w:pPr>
      <w:r>
        <w:rPr>
          <w:rFonts w:ascii="Nirmala UI" w:hAnsi="Nirmala UI" w:eastAsia="Nirmala UI" w:cs="Nirmala UI"/>
        </w:rPr>
        <w:t>ಯೆಹೆಜ್ಕೇಲನ ಎರಡು ಕೋಲುಗಳನ್ನು ಒಂದಾಗಿ ಸೇರಿಸಲ್ಪಟ್ಟಾಗ, ಅವುಗಳ ಮೇಲೆ ಒಬ್ಬನೇ ರಾಜನು ಇರುತ್ತಾನೆ.</w:t>
      </w:r>
    </w:p>
    <w:p>
      <w:pPr>
        <w:pStyle w:val="ArticleScripture"/>
        <w:jc w:val="left"/>
      </w:pPr>
      <w:r>
        <w:rPr>
          <w:rFonts w:ascii="Nirmala UI" w:hAnsi="Nirmala UI" w:eastAsia="Nirmala UI" w:cs="Nirmala UI"/>
        </w:rPr>
        <w:t>ನನ್ನ ದಾಸನಾದ ದಾವೀದನು ಅವರ ಮೇಲೆ ರಾಜನಾಗಿರುವನು; ಮತ್ತು ಅವರಿಗಲ್ಲರಿಗೂ ಒಬ್ಬನೇ ಕಾಯುವವನಿರುವನು; ಅವರು ನನ್ನ ನ್ಯಾಯವಿಧಿಗಳಲ್ಲಿ ನಡೆಯುವರು, ನನ್ನ ಕಟ್ಟಳೆಗಳನ್ನು ಕೈಗೊಂಡು ಅವುಗಳನ್ನು ಆಚರಿಸುವರು. ಮತ್ತು ನಾನು ನನ್ನ ದಾಸನಾದ ಯಾಕೋಬನಿಗೆ ಕೊಟ್ಟ ದೇಶದಲ್ಲಿ, ನಿಮ್ಮ ಪಿತೃಗಳು ವಾಸಿಸಿದ್ದ ಅದೇ ದೇಶದಲ್ಲಿ, ಅವರು ವಾಸಿಸುವರು; ಅವರು, ಅವರ ಮಕ್ಕಳು, ಮತ್ತು ಅವರ ಮಕ್ಕಳ ಮಕ್ಕಳು ಸದಾಕಾಲವೂ ಅದರಲ್ಲಿ ವಾಸಿಸುವರು; ಮತ್ತು ನನ್ನ ದಾಸನಾದ ದಾವೀದನು ಅವರಿಗೆ ಸದಾಕಾಲವೂ ಪ್ರಧಾನನಾಗಿರುವನು. ಯೆಹೆಜ್ಕೇಲನು 37:24, 25.</w:t>
      </w:r>
    </w:p>
    <w:p>
      <w:pPr>
        <w:pStyle w:val="ArticleBody"/>
        <w:jc w:val="left"/>
      </w:pPr>
      <w:r>
        <w:rPr>
          <w:rFonts w:ascii="Nirmala UI" w:hAnsi="Nirmala UI" w:eastAsia="Nirmala UI" w:cs="Nirmala UI"/>
        </w:rPr>
        <w:t>ಎಲ್ಲಾ ಪ್ರವಾದಿಗಳು ಪರಸ್ಪರ ಒಪ್ಪಿಗೆಯಲ್ಲಿದ್ದಾರೆ; ಮತ್ತು ರಾಜ ದಾವೀದನು ಕ್ರಿಸ್ತನಾಗಿದ್ದು, 1844ರ ಅಕ್ಟೋಬರ್ 22ರಂದು ತಂದೆಯ ಸನ್ನಿಧಿಗೆ ಬಂದು, ಇಸ್ರಾಯೇಲಿನ ಎರಡು ಕಡ್ಡಿಗಳಾದ ಇಸ್ರಾಯೇಲು (ಉತ್ತರ ರಾಜ್ಯ) ಮತ್ತು ಯೆಹೂದಾ (ದಕ್ಷಿಣ ರಾಜ್ಯ)ಗಳಿಂದ ಒಟ್ಟುಗೂಡಿಸಲ್ಪಟ್ಟ ರಾಜ್ಯವನ್ನು ಸ್ವೀಕರಿಸಿದನು. 1798ರಿಂದ 1844ರವರೆಗೆ ಇರುವ ನಲವತ್ತಾರು ವರ್ಷಗಳ ಅವಧಿಯಲ್ಲಿ, ಕ್ರಿಸ್ತನು ಬಿಕಾರಿಗೊಳಿಸಲ್ಪಟ್ಟು ತುಳಿಯಲ್ಪಟ್ಟಿದ್ದ ದೇವಾಲಯವನ್ನು ಎಬ್ಬಿಸಿದಾಗ, ಆ ಎರಡು ರಾಜ್ಯಗಳ ಚದರಿಕೆ ಅಂತ್ಯವಾಯಿತು. ಆತನು ದೇವಾಲಯವನ್ನು ಎಬ್ಬಿಸಿದ ನಂತರ, ಮಲಾಕಿ ಅಧ್ಯಾಯ ಮೂರುನ ನೆರವೇರಿಕೆಯಲ್ಲಿ, ಒಡಂಬಡಿಕೆಯ ದೂತನಾಗಿ ತನ್ನ ದೇವಾಲಯಕ್ಕೆ ಆಗಸ್ಮಿಕವಾಗಿ ಬಂದನು. ಯೆಹೆಜ್ಕೇಲನು ಸಹ ಈ ಸಂಗತಿಗೆ ಒಪ್ಪುತ್ತಾನೆ, ಏಕೆಂದರೆ ಎಲ್ಲಾ ಪ್ರವಾದಿಗಳು ಪರಸ್ಪರ ಒಪ್ಪಿಗೆಯಲ್ಲಿದ್ದಾರೆ.</w:t>
      </w:r>
    </w:p>
    <w:p>
      <w:pPr>
        <w:pStyle w:val="ArticleScripture"/>
        <w:jc w:val="left"/>
      </w:pPr>
      <w:r>
        <w:rPr>
          <w:rFonts w:ascii="Nirmala UI" w:hAnsi="Nirmala UI" w:eastAsia="Nirmala UI" w:cs="Nirmala UI"/>
        </w:rPr>
        <w:t>ನನ್ನ ದಾಸನಾದ ದಾವೀದನು ಅವರ ಮೇಲೆ ಅರಸನಾಗಿರುವನು; ಅವರಿಗೆಲ್ಲ ಒಬ್ಬನೇ ಮೇಯಾಳುವನು ಇರುವನು; ಅವರು ನನ್ನ ನ್ಯಾಯವಿಧಾನಗಳಲ್ಲಿ ನಡೆಯುವರು, ನನ್ನ ವಿಧಿಗಳನ್ನು ಕೈಕೊಂಡು ಅವುಗಳನ್ನು ಆಚರಿಸುವರು. ನಾನು ನನ್ನ ದಾಸನಾದ ಯಾಕೋಬನಿಗೆ ಕೊಟ್ಟ ದೇಶದಲ್ಲಿ, ನಿಮ್ಮ ಪಿತೃಗಳು ವಾಸಿಸಿದ್ದ ಆ ದೇಶದಲ್ಲೇ, ಅವರು ವಾಸಿಸುವರು; ಅವರು, ಅವರ ಮಕ್ಕಳು, ಮತ್ತು ಅವರ ಮಕ್ಕಳ ಮಕ್ಕಳು ಸದಾಕಾಲವೂ ಅದರಲ್ಲಿ ವಾಸಿಸುವರು; ನನ್ನ ದಾಸನಾದ ದಾವೀದನು ಅವರಿಗೆ ಸದಾಕಾಲಕ್ಕೂ ಪ್ರಧಾನನಾಗಿರುವನು. ಇದಲ್ಲದೆ ನಾನು ಅವರ ಸಂಗಡ ಸಮಾಧಾನದ ಒಡಂಬಡಿಕೆಯನ್ನು ಮಾಡುವೆನು; ಅದು ಅವರ ಸಂಗಡ ನಿತ್ಯವಾದ ಒಡಂಬಡಿಕೆಯಾಗಿರುವುದು; ನಾನು ಅವರನ್ನು ಸ್ಥಾಪಿಸಿ, ಅವರನ್ನು ವರ್ಧಿಸಿ, ನನ್ನ ಪರಿಶುದ್ಧಾಲಯವನ್ನು ಅವರ ಮಧ್ಯದಲ್ಲಿ ಸದಾಕಾಲಕ್ಕೂ ಸ್ಥಾಪಿಸುವೆನು. ನನ್ನ ನಿವಾಸವೂ ಅವರ ಸಂಗಡ ಇರುವದು; ಹೌದು, ನಾನು ಅವರ ದೇವರಾಗಿರುವೆನು, ಅವರು ನನ್ನ ಪ್ರಜೆಯಾಗಿರುವರು. ಯೆಹೆಜ್ಕೇಲ 37:24–27.</w:t>
      </w:r>
    </w:p>
    <w:p>
      <w:pPr>
        <w:pStyle w:val="ArticleBody"/>
        <w:jc w:val="left"/>
      </w:pPr>
      <w:r>
        <w:rPr>
          <w:rFonts w:ascii="Nirmala UI" w:hAnsi="Nirmala UI" w:eastAsia="Nirmala UI" w:cs="Nirmala UI"/>
        </w:rPr>
        <w:t>ದೇವಾಲಯವನ್ನು ನಿರ್ಮಿಸುವವನು ಕ್ರಿಸ್ತನೇ.</w:t>
      </w:r>
    </w:p>
    <w:p>
      <w:pPr>
        <w:pStyle w:val="ArticleScripture"/>
        <w:jc w:val="left"/>
      </w:pPr>
      <w:r>
        <w:rPr>
          <w:rFonts w:ascii="Nirmala UI" w:hAnsi="Nirmala UI" w:eastAsia="Nirmala UI" w:cs="Nirmala UI"/>
        </w:rPr>
        <w:t>ಅವನಿಗೆ ಹೇಳಿರಿ: “ಸೈನ್ಯಗಳ ಕರ್ತನು ಹೀಗೆ ಹೇಳುತ್ತಾನೆ: ಇಗೋ, ಯಾರ ಹೆಸರು ‘ಕೊಂಬೆ’ಯೋ ಆ ಮನುಷ್ಯನು; ಅವನು ತನ್ನ ಸ್ಥಳದಿಂದ ಮೊಳೆಯುವನು, ಮತ್ತು ಕರ್ತನ ದೇವಾಲಯವನ್ನು ಕಟ್ಟುವನು. ಹೌದು, ಅವನೇ ಕರ್ತನ ದೇವಾಲಯವನ್ನು ಕಟ್ಟುವನು; ಅವನೇ ಮಹಿಮೆಯನ್ನು ಧರಿಸುವನು, ಮತ್ತು ತನ್ನ ಸಿಂಹಾಸನದ ಮೇಲೆ ಕೂತು ಆಳುವನು; ತನ್ನ ಸಿಂಹಾಸನದ ಮೇಲೆ ಯಾಜകനಾಗಿಯೂ ಇರುವನು; ಮತ್ತು ಅವರಿಬ್ಬರ ಮಧ್ಯದಲ್ಲಿ ಸಮಾಧಾನದ ಆಲೋಚನೆ ಇರುವದು. ಮತ್ತು ಆ ಕಿರೀಟಗಳು ಕರ್ತನ ದೇವಾಲಯದಲ್ಲಿ ಸ್ಮಾರಕವಾಗಿ ಹೆಲೇಮಿಗೆ, ತೋಬಿಯನಿಗೆ, ಯೆದಾಯನಿಗೆ, ಮತ್ತು ಸೆಫನ್ಯನ ಮಗನಾದ ಹೇನನಿಗೆ ಇರುವವು. ಮತ್ತು ದೂರದಲ್ಲಿರುವವರು ಬಂದು ಕರ್ತನ ದೇವಾಲಯದಲ್ಲಿ ಕಟ್ಟುವರು; ಆಗ ಸೈನ್ಯಗಳ ಕರ್ತನು ನನ್ನನ್ನು ನಿಮ್ಮ ಬಳಿಗೆ ಕಳುಹಿಸಿದ್ದಾನೆಂದು ನೀವು ತಿಳಿದುಕೊಳ್ಳುವಿರಿ. ಮತ್ತು ನೀವು ನಿಮ್ಮ ದೇವರಾದ ಕರ್ತನ ಸ್ವರವನ್ನು ಶ್ರದ್ಧೆಯಿಂದ ಆಲಿಸಿದರೆ, ಇದು ನೆರವೇರುವುದು.” ಜೆಕರ್ಯ 6:12–15.</w:t>
      </w:r>
    </w:p>
    <w:p>
      <w:pPr>
        <w:pStyle w:val="ArticleBody"/>
        <w:jc w:val="left"/>
      </w:pPr>
      <w:r>
        <w:rPr>
          <w:rFonts w:ascii="Nirmala UI" w:hAnsi="Nirmala UI" w:eastAsia="Nirmala UI" w:cs="Nirmala UI"/>
        </w:rPr>
        <w:t>ಕ್ರಿಸ್ತನು ಆ ಕೊಂಬೆಯಾಗಿದ್ದಾನೆ; ಮತ್ತು ಅವರು ತನ್ನ ದೇವಾಲಯವನ್ನು ಧ್ವಂಸ ಮಾಡಿದರೆ ಆತನು ಅದನ್ನು ಮೂರು ದಿನಗಳಲ್ಲಿ ಎಬ್ಬಿಸುವನು ಎಂದು ಆತನು ತಿಳಿಸಿದನು; ಅದಕ್ಕೆ ಯೆಹೂದ್ಯರು, ದೇವಾಲಯವನ್ನು ಕಟ್ಟಲು ನಲವತ್ತಾರು ವರ್ಷಗಳು ಹಿಡಿದವು ಎಂದು ಉತ್ತರಿಸಿದರು.</w:t>
      </w:r>
    </w:p>
    <w:p>
      <w:pPr>
        <w:pStyle w:val="ArticleScripture"/>
        <w:jc w:val="left"/>
      </w:pPr>
      <w:r>
        <w:rPr>
          <w:rFonts w:ascii="Nirmala UI" w:hAnsi="Nirmala UI" w:eastAsia="Nirmala UI" w:cs="Nirmala UI"/>
        </w:rPr>
        <w:t>ಆಗ ಯೆಹೂದ್ಯರು ಅವನಿಗೆ ಉತ್ತರವಾಗಿ, “ನೀನು ಈ ಕಾರ್ಯಗಳನ್ನು ಮಾಡುತ್ತಿರುವದರಿಂದ, ನಮಗೆ ಯಾವ ಸೂಚಕ ಚಿಹ್ನೆಯನ್ನು ತೋರಿಸುತ್ತೀಯ?” ಎಂದು ಹೇಳಿದರು. ಯೇಸು ಅವರಿಗೆ ಉತ್ತರವಾಗಿ, “ಈ ದೇವಾಲಯವನ್ನು ಕೆಡವಿರಿ; ನಾನು ಅದನ್ನು ಮೂರು ದಿನಗಳಲ್ಲಿ ಎಬ್ಬಿಸುತ್ತೇನೆ” ಎಂದನು. ಆಗ ಯೆಹೂದ್ಯರು, “ಈ ದೇವಾಲಯವನ್ನು ಕಟ್ಟಲು ನಲವತ್ತಾರು ವರ್ಷಗಳು ಕಳೆದಿವೆ; ನೀನು ಅದನ್ನು ಮೂರು ದಿನಗಳಲ್ಲಿ ಎಬ್ಬಿಸುವೆಯೋ?” ಎಂದು ಹೇಳಿದರು. ಯೋಹಾನ 2:18–20.</w:t>
      </w:r>
    </w:p>
    <w:p>
      <w:pPr>
        <w:pStyle w:val="ArticleBody"/>
        <w:jc w:val="left"/>
      </w:pPr>
      <w:r>
        <w:rPr>
          <w:rFonts w:ascii="Nirmala UI" w:hAnsi="Nirmala UI" w:eastAsia="Nirmala UI" w:cs="Nirmala UI"/>
        </w:rPr>
        <w:t>ಆ ಅಂಗೀಕಾರದಲ್ಲಿ ಕ್ರಿಸ್ತನು ತನ್ನ ದೇಹದ ಕುರಿತು ಮಾತಾಡುತ್ತಿದ್ದನು; ಆದರೆ ಎಲ್ಲಾ ಪ್ರವಾದಿಗಳೂ ತಮ್ಮ ಜೀವಿತಕಾಲದ ದಿನಗಳಿಗಿಂತ ಕೊನೆಯ ದಿನಗಳ ಕುರಿತು ಹೆಚ್ಚಾಗಿ ಮಾತನಾಡುತ್ತಾರೆ. ಮೂರನೇ ದಿನ ಕ್ರಿಸ್ತನ ಪುನರುತ್ಥಾನವು, ಮಧ್ಯರಾತ್ರಿ ಕೂಗಿನಲ್ಲಿ ಪರಿಶುದ್ಧ ಆತ್ಮನ ಸುರಿಮಳೆಯ ಸಮಯದಲ್ಲಿ ಸತ್ತ ಎಲುಬುಗಳ ಪುನರುತ್ಥಾನವನ್ನು ಪ್ರತಿನಿಧಿಸಿತು. ಎಲೀಯನ ಸಾಕ್ಷ್ಯದ ವಿಷಯವಾಗಿರುವ ಮಳೆಯು, ಬಾಳನ ಮತ್ತು ಅಷ್ಟರೋತನ ಪ್ರವಾದಿಗಳೊಂದಿಗೆ ಅವನು ನಡೆಸಿದ ಮುಖಾಮುಖಿಯ ಪರಾಕಾಷ್ಠೆಯ ಸಂದರ್ಭದಲ್ಲಿ ಪ್ರಕಟವಾಯಿತು. ಆಗ ಎಲೀಯನ ದೇವರೇ ಸತ್ಯ ದೇವರು ಎಂಬುದೂ, ಎಲೀಯನೇ ಸತ್ಯ ಪ್ರವಾದಿ ಎಂಬುದೂ ತೋರಿಸಲ್ಪಟ್ಟಿತು.</w:t>
      </w:r>
    </w:p>
    <w:p>
      <w:pPr>
        <w:pStyle w:val="ArticleBody"/>
        <w:jc w:val="left"/>
      </w:pPr>
      <w:r>
        <w:rPr>
          <w:rFonts w:ascii="Nirmala UI" w:hAnsi="Nirmala UI" w:eastAsia="Nirmala UI" w:cs="Nirmala UI"/>
        </w:rPr>
        <w:t>ಮೊದಲ ನಿರಾಶೆಯ ಆಗಮನದ ವೇಳೆಯಲ್ಲಿ, ಪ್ರೋಟೆಸ್ಟ್ಯಾಂಟ್‌ಗಳು ಸುಳ್ಳು ಪ್ರವಾದಿಗಳಾಗಿದ್ದರೆಂದು ಪ್ರಕಟವಾಯಿತು; ಇದು ಬಾಳ ಮತ್ತು ಅಷ್ಟಾರೋತ್‌ರ ಪ್ರವಾದಿಗಳಲ್ಲಿ ರೂಪಕವಾಗಿ ಸೂಚಿಸಲ್ಪಟ್ಟಿತ್ತು. ಆಗ ತಡಮಾಡುವ ಕಾಲವು ಆರಂಭವಾಯಿತು, ಮತ್ತು ಅದು ಮಧ್ಯರಾತ್ರಿ ಕೂಗುವಿಕೆಯ ಸಂದೇಶಕ್ಕೆ ದಾರಿಯಾಯಿತು; ಆ ಸಂದೇಶವು ಕ್ರಿಸ್ತನು ಅಚಾನಕವಾಗಿ ತನ್ನ ದೇವಾಲಯಕ್ಕೆ ಬರುವುದಕ್ಕೆ ದಾರಿತೋರಿಸಿತು. ಮಧ್ಯರಾತ್ರಿ ಕೂಗುವಿಕೆಯು, ಎಲುಬುಗಳನ್ನು ಒಂದು ಬಲವಾದ ಸೈನ್ಯವಾಗಿ ಎಬ್ಬಿಸುವ ಯೆಹೆಜ್ಕೇಲನ ಸಂದೇಶದಿಂದ ಪ್ರತಿನಿಧಿಸಲ್ಪಟ್ಟಿದೆ. ಇದಲ್ಲದೆ, ಆ ಅವಧಿಯಲ್ಲಿ (ನಲವತ್ತಾರು ವರ್ಷಗಳು), ಎರಡು ಕಡ್ಡಿಗಳನ್ನು ಒಂದಾಗಿ ಸೇರಿಸಿ, ಒಬ್ಬ ಅರಸನ ಅಧೀನದಲ್ಲಿರುವ ಒಂದು ಜನಾಂಗವನ್ನು ಉಂಟುಮಾಡಬೇಕಾಗಿತ್ತು.</w:t>
      </w:r>
    </w:p>
    <w:p>
      <w:pPr>
        <w:pStyle w:val="ArticleScripture"/>
        <w:jc w:val="left"/>
      </w:pPr>
      <w:r>
        <w:rPr>
          <w:rFonts w:ascii="Nirmala UI" w:hAnsi="Nirmala UI" w:eastAsia="Nirmala UI" w:cs="Nirmala UI"/>
        </w:rPr>
        <w:t>ಯೆಹೋವನ ವಾಕ್ಯವು ಮತ್ತೊಮ್ಮೆ ನನಗೆ ಬಂದಿತು, ಹೀಗೆಂದಿತು: “ಮನುಷ್ಯಕುಮಾರನೇ, ನೀನು ಒಂದು ಕಡ್ಡಿಯನ್ನು ತೆಗೆದುಕೊಂಡು ಅದರ ಮೇಲೆ, ‘ಯೆಹೂದನಿಗಾಗಿಯೂ ಅವನ ಸಂಗಡಿಗರಾದ ಇಸ್ರಾಯೇಲಿನ ಮಕ್ಕಳಿಗಾಗಿಯೂ’ ಎಂದು ಬರೆಯು; ನಂತರ ಮತ್ತೊಂದು ಕಡ್ಡಿಯನ್ನು ತೆಗೆದುಕೊಂಡು ಅದರ ಮೇಲೆ, ‘ಯೋಸೇಫನಿಗಾಗಿಯೂ, ಅಂದರೆ ಎಫ್ರಾಯೀಮನ ಕಡ್ಡಿಗಾಗಿಯೂ, ಅವನ ಸಂಗಡಿಗರಾದ ಇಸ್ರಾಯೇಲಿನ ಎಲ್ಲಾ ಮನೆತನಕ್ಕಾಗಿಯೂ’ ಎಂದು ಬರೆಯು. ಅವುಗಳನ್ನು ಒಂದನ್ನೊಂದು ಸೇರಿಸಿ ಒಂದು ಕಡ್ಡಿಯನ್ನಾಗಿ ಮಾಡು; ಆಗ ಅವು ನಿನ್ನ ಕೈಯಲ್ಲಿ ಒಂದಾಗುವವು. ನಿನ್ನ ಜನರ ಮಕ್ಕಳು ನಿನಗೆ, ‘ಇವುಗಳಿಂದ ನಿನ್ನ ಅರ್ಥವೇನು ಎಂದು ನಮಗೆ ತೋರಿಸುವುದಿಲ್ಲವೇ?’ ಎಂದು ಕೇಳುವಾಗ, ಅವರಿಗೆ ಹೇಳು: ‘ಕರ್ತನಾದ ಯೆಹೋವನು ಹೀಗೆ ಹೇಳುತ್ತಾನೆ: ಇಗೋ, ನಾನು ಎಫ್ರಾಯೀಮನ ಕೈಯಲ್ಲಿರುವ ಯೋಸೇಫನ ಕಡ್ಡಿಯನ್ನೂ ಅವನ ಸಂಗಡಿಗರಾದ ಇಸ್ರಾಯೇಲಿನ ಗೋತ್ರಗಳನ್ನೂ ತೆಗೆದುಕೊಂಡು, ಅದನ್ನು ಯೆಹೂದನ ಕಡ್ಡಿಯೊಡನೆ, ಅಂದರೆ ಅವನೊಡನೆ ಸೇರಿಸಿ, ಅವುಗಳನ್ನು ಒಂದು ಕಡ್ಡಿಯನ್ನಾಗಿ ಮಾಡುವೆನು; ಅವು ನನ್ನ ಕೈಯಲ್ಲಿ ಒಂದಾಗುವವು.’ ನೀನು ಬರೆಯುವ ಆ ಕಡ್ಡಿಗಳು ಅವರ ಕಣ್ಮುಂದೆ ನಿನ್ನ ಕೈಯಲ್ಲಿ ಇರಲಿ. ಅವರಿಗೆ ಹೀಗೆ ಹೇಳು: ‘ಕರ್ತನಾದ ಯೆಹೋವನು ಹೀಗೆ ಹೇಳುತ್ತಾನೆ: ಇಗೋ, ನಾನು ಇಸ್ರಾಯೇಲಿನ ಮಕ್ಕಳನ್ನು ಅವರು ಹೋಗಿರುವ ಅನ್ಯಜನಾಂಗಗಳ ಮಧ್ಯದಿಂದ ತೆಗೆದುಕೊಂಡು, ಅವರನ್ನು ಎಲ್ಲ ದಿಕ್ಕುಗಳಿಂದ ಕೂಡಿಸಿ, ಅವರ ಸ್ವದೇಶಕ್ಕೆ ತರುವೆನು. ನಾನು ಅವರನ್ನು ಇಸ್ರಾಯೇಲಿನ ಬೆಟ್ಟಗಳ ಮೇಲೆ ದೇಶದಲ್ಲಿ ಒಂದೇ ಜನಾಂಗವನ್ನಾಗಿ ಮಾಡುವೆನು; ಒಬ್ಬನೇ ರಾಜನು ಅವರೆಲ್ಲರಿಗೂ ರಾಜನಾಗಿರುವನು. ಅವರು ಇನ್ನು ಮುಂದೆ ಎರಡು ಜನಾಂಗಗಳಾಗಿರುವುದಿಲ್ಲ; ಎರಡು ರಾಜ್ಯಗಳಾಗಿ ಮತ್ತೆಂದಿಗೂ ವಿಭಾಗಿಸಲ್ಪಡುವುದಿಲ್ಲ. ಅವರು ಇನ್ನು ಮುಂದೆ ತಮ್ಮ ವಿಗ್ರಹಗಳಿಂದಾಗಲಿ, ತಮ್ಮ ಅಸಹ್ಯಕರ ವಸ್ತುಗಳಿಂದಾಗಲಿ, ತಮ್ಮ ಯಾವ ಅಪರಾಧಗಳಿಂದಾಗಲಿ ತಮ್ಮನ್ನು ಅಶುದ್ಧಪಡಿಸಿಕೊಳ್ಳುವುದಿಲ್ಲ; ಆದರೆ ಅವರು ಪಾಪ ಮಾಡಿದ ತಮ್ಮ ಎಲ್ಲಾ ವಾಸಸ್ಥಳಗಳಿಂದ ಅವರನ್ನು ನಾನು ರಕ್ಷಿಸಿ, ಅವರನ್ನು ಶುದ್ಧಿಗೊಳಿಸುವೆನು. ಹೀಗೆ ಅವರು ನನ್ನ ಪ್ರಜೆಯಾಗುವರು, ನಾನು ಅವರ ದೇವರಾಗಿರುವೆನು.’ ಯೆಹೆಜ್ಕೇಲನು 37:15–23.</w:t>
      </w:r>
    </w:p>
    <w:p>
      <w:pPr>
        <w:pStyle w:val="ArticleBody"/>
        <w:jc w:val="left"/>
      </w:pPr>
      <w:r>
        <w:rPr>
          <w:rFonts w:ascii="Nirmala UI" w:hAnsi="Nirmala UI" w:eastAsia="Nirmala UI" w:cs="Nirmala UI"/>
        </w:rPr>
        <w:t>ಅರ್ಧರಾತ್ರಿಯ ಕೂಗಿನಲ್ಲಿ ಎಲೀಯನ ಮಳೆಯ ಮುನ್ನ ವಿಧವೆ ಕೂಡಿಸುತ್ತಿದ್ದ ಆ ಎರಡು ಕಡ್ಡಿಗಳು, ಚದರಿಹೋಗಿದ್ದ ಇಸ್ರಾಯೇಲಿನ ಉತ್ತರ ಮತ್ತು ದಕ್ಷಿಣ ರಾಜ್ಯಗಳಾಗಿದ್ದವು; ಪ್ರಾತಿರೂಪಾತ್ಮಕ ಪ್ರಾಯಶ್ಚಿತ್ತದ ದಿನವು ಆರಂಭವಾದ 1844ರ ಅಕ್ಟೋಬರ್ 22ರಂದು ಅವುಗಳನ್ನು ಒಂದು ಜನಾಂಗವಾಗಿ ಕೂಡಿಸಲ್ಪಡಬೇಕಾಗಿತ್ತು; ಯಾಕಂದರೆ ಆ ಸಮಯದಲ್ಲಿ ದೇವರು “ಅವರನ್ನು ಶುದ್ಧಿಗೊಳಿಸುವನು” ಎಂಬ ವಾಗ್ದಾನವಿತ್ತು. ಪರಿಶೋಧನಾ ನ್ಯಾಯತೀರ್ಪನ್ನು ಸೂಚಿಸುವ ಆ ಶುದ್ಧೀಕರಣವು ಆ ಸಮಯದಲ್ಲೇ ಆರಂಭವಾಯಿತು. ಆ ಎರಡು ಕಡ್ಡಿಗಳ ಕೂಡಿಕೆಯನ್ನು ಸರಿಯಾಗಿ ಅರ್ಥಮಾಡಿಕೊಳ್ಳಬೇಕು; ಯಾಕಂದರೆ ದೇವರು ಯಾವಾಗಲೂ ಒಂದು ವಿಷಯದ ಆರಂಭದ ಮೂಲಕ ಅದರ ಅಂತ್ಯವನ್ನು ಚಿತ್ರಿಸುತ್ತಾನೆ.</w:t>
      </w:r>
    </w:p>
    <w:p>
      <w:pPr>
        <w:pStyle w:val="ArticleBody"/>
        <w:jc w:val="left"/>
      </w:pPr>
      <w:r>
        <w:rPr>
          <w:rFonts w:ascii="Nirmala UI" w:hAnsi="Nirmala UI" w:eastAsia="Nirmala UI" w:cs="Nirmala UI"/>
        </w:rPr>
        <w:t>1844ನೇ ವರ್ಷವು ಇಸ್ರಾಯೇಲಿನ ಎರಡು ರಾಜ್ಯಗಳ ಅಂತ್ಯವಾಗಿತ್ತು; ಏಕೆಂದರೆ ಆ ವೇಳೆಗೆ ಅವುಗಳು ಒಂದೇ ರಾಜ್ಯವಾಗಿ, ಆತ್ಮೀಕ ಇಸ್ರಾಯೇಲಾಗಿ ಪರಿಣಮಿಸಿದ್ದವು; ಮತ್ತು ಆ ಸಮಯದಿಂದ ಮುಂದೆ ಅವುಗಳು ಒಂದೇ ಜನಾಂಗವಾಗಿರಬೇಕಾಗಿತ್ತು. ಆ ಇತಿಹಾಸವು, ಅವುಗಳು ಎರಡು ಜನಾಂಗಗಳಾಗಿದ್ದ ಆರಂಭಿಕ ಇತಿಹಾಸದಿಂದ—ಅಂದರೆ ಯೆರೊಬೋವಾಮನ ದ್ರೋಹದ ಇತಿಹಾಸದಿಂದ—ಚಿತ್ರಿತಗೊಂಡಿತ್ತು.</w:t>
      </w:r>
    </w:p>
    <w:p>
      <w:pPr>
        <w:pStyle w:val="ArticleBody"/>
        <w:jc w:val="left"/>
      </w:pPr>
      <w:r>
        <w:rPr>
          <w:rFonts w:ascii="Nirmala UI" w:hAnsi="Nirmala UI" w:eastAsia="Nirmala UI" w:cs="Nirmala UI"/>
        </w:rPr>
        <w:t>ಯೆರೊಬೋವಾಮನ ಕಪಟ ಆರಾಧನಾ ವ್ಯವಸ್ಥೆಯ ಇತಿಹಾಸವು ಅವನ ರಾಜ್ಯದ ಅಂತ್ಯದಲ್ಲಿಯೂ ಸಹ ಚಿತ್ರಿತವಾಗಬೇಕು. ಪ್ರಾಚೀನ ಇಸ್ರಾಯೇಲಿನ ಆರಂಭದಲ್ಲಿ ಆರೋನನ ಬಂಡಾಯವೂ, ಉತ್ತರ ರಾಜ್ಯದ ಆರಂಭದಲ್ಲಿ ಯೆರೊಬೋವಾಮನ ಬಂಡಾಯವೂ, 1863ರ ಬಂಡಾಯವನ್ನು ಪ್ರತಿನಿಧಿಸುತ್ತವೆ; ಮತ್ತು 1863 ಅನ್ನು ಸ್ಪಷ್ಟವಾಗಿ ಅರ್ಥಮಾಡಿಕೊಳ್ಳುವುದು ಯೆರೊಬೋವಾಮನ ರಾಜ್ಯದ ಅಂತ್ಯವನ್ನೂ—ಎರಡು ಕಡ್ಡಿಗಳ ಸೇರುವಿಕೆಯಿಂದ ಪ್ರತಿನಿಧಿಸಲ್ಪಟ್ಟಿರುವಂತೆ—1863ರ ಮೇಲೆಯೇ ಅಳವಡಿಸಿದಾಗ ಮಾತ್ರ ಸಾಧ್ಯವಾಗುತ್ತದೆ. ಆಗ 1863 ಅನ್ನು ಅಸೂಯೆಯ ಪ್ರತಿಮೆಯನ್ನು ಸ್ಥಾಪಿಸಿದ ಒಂದು ತಲೆಮಾರಾಗಿ ಪ್ರತಿನಿಧಿಸಲಾಗಿದೆ ಎಂಬುದು ಸ್ಪಷ್ಟವಾಗಿ ಕಾಣಿಸುತ್ತದೆ.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“ಆದರೆ ಒಣ ಎಲುಬುಗಳ ಈ ಉಪಮೆ ಲೋಕಕ್ಕೆ ಮಾತ್ರ ಅನ್ವಯಿಸುವುದಲ್ಲ, ಮಹತ್ತರ ಬೆಳಕಿನಿಂದ ಆಶೀರ್ವದಿಸಲ್ಪಟ್ಟವರಿಗೂ ಅನ್ವಯಿಸುತ್ತದೆ; ಯಾಕಂದರೆ ಅವರೂ ಕಣಿವೆಯ ಅಸ್ಥಿಪಂಜರಗಳಂತೆಯೇ ಇದ್ದಾರೆ. ಅವರಿಗೆ ಮನುಷ್ಯರ ರೂಪವಿದೆ, ದೇಹದ ಅಸ್ಥಿಕಟ್ಟಿದೆ; ಆದರೆ ಅವರಿಗೆ ಆತ್ಮಿಕ ಜೀವವಿಲ್ಲ. ಆದರೆ ಈ ದೃಷ್ಟಾಂತವು ಒಣ ಎಲುಬುಗಳನ್ನು ಕೇವಲ ಜೋಡಿಸಿಕೊಂಡು ಮನುಷ್ಯರ ರೂಪಗಳಲ್ಲಿ ನಿಲ್ಲಿಸಿ ಬಿಡುವುದಿಲ್ಲ; ಯಾಕಂದರೆ ಅಂಗಾಂಗಗಳೂ ಮುಖಲಕ್ಷಣಗಳೂ ಸಮಮಿತವಾಗಿರುವುದೇ ಸಾಕಾಗುವುದಿಲ್ಲ. ಅವರು ನೆಟ್ಟಗೆ ನಿಂತು ಚಟುವಟಿಕೆಗೆ ಪ್ರವೇಶಿಸುವಂತೆ, ಜೀವಶ್ವಾಸವು ದೇಹಗಳಿಗೆ ಜೀವ ತುಂಬಬೇಕು. ಈ ಎಲುಬುಗಳು ಇಸ್ರಾಯೇಲಿನ ಮನೆಯನ್ನು, ದೇವರ ಸಭೆಯನ್ನು ಪ್ರತಿನಿಧಿಸುತ್ತವೆ; ಮತ್ತು ಸಭೆಯ ನಿರೀಕ್ಷೆಯು ಪವಿತ್ರಾತ್ಮನ ಜೀವದಾಯಕ ಪ್ರಭಾವವೇ ಆಗಿದೆ. ಒಣ ಎಲುಬುಗಳು ಜೀವಿಸಲೆಂದು ಕರ್ತನು ಅವುಗಳ ಮೇಲೆ ಉಸಿರಾಡಬೇಕು.”</w:t>
      </w:r>
    </w:p>
    <w:p>
      <w:pPr>
        <w:pStyle w:val="ArticleScripture"/>
        <w:jc w:val="left"/>
      </w:pPr>
      <w:r>
        <w:rPr>
          <w:rFonts w:ascii="Nirmala UI" w:hAnsi="Nirmala UI" w:eastAsia="Nirmala UI" w:cs="Nirmala UI"/>
        </w:rPr>
        <w:t>ದೇವರ ಆತ್ಮನು, ತನ್ನ ಜೀವದಾಯಕ ಶಕ್ತಿಯೊಂದಿಗೆ, ಪ್ರತಿಯೊಬ್ಬ ಮಾನವ ಸಾಧನದಲ್ಲಿಯೂ ಇರಲೇಬೇಕು; ಆಗ ಪ್ರತಿಯೊಂದು ಆತ್ಮಿಕ ಸ್ನಾಯುವೂ ನರಬಂಧನವೂ ಕಾರ್ಯನಿರ್ವಹಣೆಯಲ್ಲಿ ಇರಲು ಸಾಧ್ಯವಾಗುತ್ತದೆ. ಪರಿಶುದ್ಧ ಆತ್ಮನವಿಲ್ಲದೆ, ದೇವರ ಉಸಿರಿಲ್ಲದೆ, ಮನಸ್ಸಾಕ್ಷಿಗೆ ಜಡತೆ ಉಂಟಾಗುತ್ತದೆ, ಆತ್ಮಿಕ ಜೀವವು ನಷ್ಟವಾಗುತ್ತದೆ. ಆತ್ಮಿಕ ಜೀವವಿಲ್ಲದ ಅನೇಕರ ಹೆಸರುಗಳು ಸಭೆಯ ದಾಖಲೆಗಳಲ್ಲಿ ಇದ್ದರೂ, ಅವು ಕುರಿಮರಿಯ ಜೀವಪുസ്തಕದಲ್ಲಿ ಬರೆಯಲ್ಪಟ್ಟಿಲ್ಲ. ಅವರು ಸಭೆಗೆ ಸೇರಿಕೊಂಡಿರಬಹುದು, ಆದರೆ ಕರ್ತನೊಂದಿಗೆ ಏಕೀಕೃತರಾಗಿಲ್ಲ. ಅವರು ಒಂದು ನಿಶ್ಚಿತ ಕರ್ತವ್ಯಸರಣಿಯ ನಿರ್ವಹಣೆಯಲ್ಲಿ ಪರಿಶ್ರಮಿಗಳಾಗಿರಬಹುದು, ಮತ್ತು ಜೀವಂತರಾಗಿ ಪರಿಗಣಿಸಲ್ಪಡಬಹುದು; ಆದರೆ ಅನೇಕರಿದ್ದಾರೆ—‘ನೀನು ಬದುಕಿದ್ದೀಯೆಂಬ ಹೆಸರು ಹೊಂದಿರುವೆ, ಆದರೆ ಸತ್ತವನಾಗಿದ್ದೀಯೆ’ ಎಂಬವರೊಳಗೆ.</w:t>
      </w:r>
    </w:p>
    <w:p>
      <w:pPr>
        <w:pStyle w:val="ArticleScripture"/>
        <w:jc w:val="left"/>
      </w:pPr>
      <w:r>
        <w:rPr>
          <w:rFonts w:ascii="Nirmala UI" w:hAnsi="Nirmala UI" w:eastAsia="Nirmala UI" w:cs="Nirmala UI"/>
        </w:rPr>
        <w:t>“ಆತ್ಮವು ದೇವರ ಕಡೆಗೆ ನಿಜವಾದ ಪರಿವರ್ತನೆಯನ್ನು ಹೊಂದಿರದಿದ್ದರೆ; ದೇವರ ಜೀವದಾಯಕ ಉಸಿರು ಆತ್ಮವನ್ನು ಆತ್ಮಿಕ ಜೀವನಕ್ಕೆ ಜೀವಂತಗೊಳಿಸದಿದ್ದರೆ; ಸತ್ಯವನ್ನು ಅಂಗೀಕರಿಸಿರುವವರನ್ನು ಪರಲೋಕೋತ್ಪನ್ನ ತತ್ತ್ವವು ಚೇತನಗೊಳಿಸದಿದ್ದರೆ, ಅವರು ಸದಾಕಾಲ ಜೀವಿಸಿ ಸ್ಥಿರವಾಗಿರುವ ಅಕ್ಷಯ ಬೀಜದಿಂದ ಜನಿಸಿದವರಲ್ಲ. ಕ್ರಿಸ್ತನ ನೀತಿಯನ್ನು ತಮ್ಮ ಏಕೈಕ ಭದ್ರತೆಯಾಗಿ ಅವರು ನಂಬದಿದ್ದರೆ; ಆತನ ಸ್ವಭಾವವನ್ನು ಪ್ರತಿರೂಪಿಸದಿದ್ದರೆ, ಆತನ ಆತ್ಮದಲ್ಲಿ ಪರಿಶ್ರಮಿಸದಿದ್ದರೆ, ಅವರು ನಗ್ನರು; ಅವರು ಆತನ ನೀತಿಯ ವಸ್ತ್ರವನ್ನು ಧರಿಸಿಕೊಂಡಿಲ್ಲ. ಸತ್ತವರನ್ನು ಅನೇಕವೇಳೆ ಜೀವಂತರೆಂದು ಎಣಿಸಲ್ಪಡುತ್ತಾರೆ; ಯಾಕಂದರೆ ತಮ್ಮದೇ ಕಲ್ಪನೆಗಳ ಪ್ರಕಾರ ತಾವು ‘ರಕ್ಷಣೆಯನ್ನು ಸಾಧಿಸುತ್ತಿದ್ದೇವೆ’ ಎಂದು ಭಾವಿಸಿ ಕಾರ್ಯನಿರ್ವಹಿಸುವವರೊಳಗೆ, ತನ್ನ ಶುಭಚೇತನದ ಪ್ರಕಾರ ಇಚ್ಛಿಸಲೂ ಕಾರ್ಯಗೈಯಲೂ ದೇವರೇ ಕಾರ್ಯಮಾಡುತ್ತಿಲ್ಲ.”</w:t>
      </w:r>
    </w:p>
    <w:p>
      <w:pPr>
        <w:pStyle w:val="ArticleScripture"/>
        <w:jc w:val="left"/>
      </w:pPr>
      <w:r>
        <w:rPr>
          <w:rFonts w:ascii="Nirmala UI" w:hAnsi="Nirmala UI" w:eastAsia="Nirmala UI" w:cs="Nirmala UI"/>
        </w:rPr>
        <w:t>“ದರ್ಶನದಲ್ಲಿ ಯೆಹೆಜ್ಕೇಲನು ಕಂಡ ಒಣ ಎಲುಬುಗಳ ಕಣಿವೆಯಿಂದ ಈ ವರ್ಗವು ಸಮರ್ಪಕವಾಗಿ ಪ್ರತಿನಿಧಿಸಲ್ಪಟ್ಟಿದೆ.”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ಎಪ್ಪತ್ತೆರಡು</dc:title>
  <dc:subject>ಪ್ರವಾದನಾತ್ಮಕ ಸಂಯೋಜನೆ: ಪ್ರಾಚೀನ ಇಸ್ರಾಯೇಲಿನ ವಿಭಜನೆಯಿಂದ ಅಮೇರಿಕಾ ಸಂಯುಕ್ತ ಸಂಸ್ಥಾನಗಳ ಅಂತ್ಯದವರೆಗೆ</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