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ಎಪ್ಪತ್ತ್ಮೂರು</w:t>
      </w:r>
    </w:p>
    <w:p>
      <w:pPr>
        <w:pStyle w:val="ArticleSubtitle"/>
        <w:jc w:val="left"/>
      </w:pPr>
      <w:r>
        <w:rPr>
          <w:rFonts w:ascii="Nirmala UI" w:hAnsi="Nirmala UI" w:eastAsia="Nirmala UI" w:cs="Nirmala UI"/>
        </w:rPr>
        <w:t>ಐತಿಹಾಸಿಕ ಸಮಾಂತರಗಳ ಅನಾವರಣ: ಯೆರೋಬೋವಾಮನ ಮೋಸ ಮತ್ತು ಅಡ್ವೆಂಟಿಸ್ಟ್ ಚಳವಳಿಯ ವಿಶ್ವಾಸಪರೀಕ್ಷೆ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ಲೇವ್ಯಕಾಂಡ ಇಪ್ಪತ್ತೈದು ಮತ್ತು ಇಪ್ಪತ್ತಾರು ಅಧ್ಯಾಯಗಳಲ್ಲಿ ಉಲ್ಲಂಘಿಸಲ್ಪಟ್ಟ ಒಡಂಬಡಿಕೆಯ ನೆರವೇರಿಕೆಯಲ್ಲಿ, ಉತ್ತರ ಮತ್ತು ದಕ್ಷಿಣ ರಾಜ್ಯಗಳು ದೇವರ ಕ್ರೋಧದ ಅಡಿಯಲ್ಲಿ ಎರಡು ಸಾವಿರ ಐನೂರು ಇಪ್ಪತ್ತು ವರ್ಷಗಳ ಕಾಲ ಚದರಿಸಲ್ಪಟ್ಟವು. ಮೊದಲ ಮತ್ತು ಕೊನೆಯ ಕ್ರೋಧಕಾಲಗಳ ಸಮಾಪ್ತಿಗಳ ನಡುವಿನ ನಲವತ್ತಾರು ವರ್ಷಗಳು, ಕ್ರಿ.ಶ. 1844ರಲ್ಲಿ ಆ ಎರಡು ರಾಜ್ಯಗಳು ಆತ್ಮಿಕ ಆಧುನಿಕ ಇಸ್ರಾಯೇಲಿನ ಒಂದು ರಾಜ್ಯವಾಗಿ ಕೂಡಿಸಲ್ಪಟ್ಟುದನ್ನು ಪ್ರತಿನಿಧಿಸಿತು. ಆ ಎರಡು ಜನಾಂಗಗಳ ಕೂಡಿಕೆಯನ್ನು, ಯೆಹೆಜ್ಕೇಲನು ಒಂದಾಗಿ ಸೇರಿಸಿದ ಎರಡು ಕೋಲುಗಳು ಮತ್ತು ಏಲೀಯನ ಕಥೆಯಲ್ಲಿ ಸಾರೇಫಾತಿನ ವಿಧವೆ ಕೂಡಿಸಿದ ಎರಡು ಕಡ್ಡಿಗಳ ಮೂಲಕ ಪ್ರತಿನಿಧಿಸಲಾಯಿತು. 1844ರ ಅಕ್ಟೋಬರ್ 22ರಂದು ಉತ್ತರ ಮತ್ತು ದಕ್ಷಿಣ ರಾಜ್ಯಗಳ ಪ್ರವಾದಿಕ ಇತಿಹಾಸವು ಸಮಾಪ್ತಿಗೊಂಡಿತು; ಮತ್ತು ಹಾಗೆ ಮಾಡುವುದರ ಮೂಲಕ ಅದು ಆ ಎರಡು ರಾಜ್ಯಗಳ ಆರಂಭದ ಇತಿಹಾಸವನ್ನು ಪುನರಾವರ್ತಿಸಿತು.</w:t>
      </w:r>
    </w:p>
    <w:p>
      <w:pPr>
        <w:pStyle w:val="ArticleBody"/>
        <w:jc w:val="left"/>
      </w:pPr>
      <w:r>
        <w:rPr>
          <w:rFonts w:ascii="Nirmala UI" w:hAnsi="Nirmala UI" w:eastAsia="Nirmala UI" w:cs="Nirmala UI"/>
        </w:rPr>
        <w:t>ಯೆರೋಬೋವಾಮನು ತನ್ನ ಪ್ರಜೆಗಳು ಯೆಹೂದಕ್ಕೆ ಪ್ರಯಾಣಿಸಿ ಯೆರೂಸಲೇಮಿನ ಪರಿಶುದ್ಧಾಲಯದಲ್ಲಿ ದೇವರನ್ನು ಆರಾಧಿಸುವುದನ್ನು ತಡೆಯುವ ಸಲುವಾಗಿ ಉತ್ತರ ರಾಜ್ಯದಲ್ಲಿ ಕಪಟವಾದ ಆರಾಧನಾ ವ್ಯವಸ್ಥೆಯನ್ನು ಸ್ಥಾಪಿಸಿದನು.</w:t>
      </w:r>
    </w:p>
    <w:p>
      <w:pPr>
        <w:pStyle w:val="ArticleScripture"/>
        <w:jc w:val="left"/>
      </w:pPr>
      <w:r>
        <w:rPr>
          <w:rFonts w:ascii="Nirmala UI" w:hAnsi="Nirmala UI" w:eastAsia="Nirmala UI" w:cs="Nirmala UI"/>
        </w:rPr>
        <w:t>ಯೆರೊಬಾಮನು ತನ್ನ ಹೃದಯದಲ್ಲಿ, “ಈಗ ರಾಜ್ಯವು ದಾವೀದನ ಮನೆತನಕ್ಕೆ ಹಿಂದಿರುಗುವುದು. ಈ ಜನರು ಯೆರೂಸಲೇಮಿನಲ್ಲಿರುವ ಯೆಹೋವನ ಮಂದಿರದಲ್ಲಿ ಬಲಿಯನ್ನು ಅರ್ಪಿಸಲು ಮೇಲಕ್ಕೆ ಹೋದರೆ, ಈ ಜನರ ಹೃದಯವು ಮತ್ತೆ ತಮ್ಮ ಸ್ವಾಮಿಯಾದ ಯೆಹೂದದ ಅರಸನಾದ ರೆಹೋಬಾಮನ ಕಡೆಗೆ ತಿರುಗುವುದು; ಆಗ ಅವರು ನನ್ನನ್ನು ಕೊಂದು, ಮತ್ತೆ ಯೆಹೂದದ ಅರಸನಾದ ರೆಹೋಬಾಮನ ಬಳಿಗೆ ಹೋಗುವರು” ಎಂದುಕೊಂಡನು. ಆದದರಿಂದ ಅರಸನು ಆಲೋಚನೆ ಮಾಡಿಕೊಂಡು, ಚಿನ್ನದ ಎರಡು ಕರುಗಳನ್ನು ಮಾಡಿಸಿ ಅವರಿಗೆ, “ನೀವು ಯೆರೂಸಲೇಮಿಗೆ ಮೇಲಕ್ಕೆ ಹೋಗುವುದು ನಿಮಗೆ ಅತ್ಯಧಿಕ ಕಷ್ಟಕರವಾಗಿದೆ; ಓ ಇಸ್ರಾಯೇಲೇ, ಇಗೋ, ಇವುವೇ ನಿನ್ನ ದೇವರುಗಳು; ಇವುವೇ ನಿನ್ನನ್ನು ಈಜಿಪ್ಟ್ ದೇಶದಿಂದ ಮೇಲಕ್ಕೆ ತಂದವು” ಎಂದನು. ಅವುಗಳಲ್ಲಿ ಒಂದನ್ನು ಬೇತೇಲಿನಲ್ಲಿ ಇಟ್ಟನು, ಮತ್ತೊಂದನ್ನು ದಾನಿನಲ್ಲಿ ನಿಲ್ಲಿಸಿದನು. ಈ ಸಂಗತಿಯು ಪಾಪವಾಯಿತು; ಯಾಕಂದರೆ ಜನರು ಒಂದರ ಮುಂದೆ ಆರಾಧಿಸಲು ದಾನಿನವರೆಗೆ ಹೋದರು. ಅವನು ಉನ್ನತಸ್ಥಳಗಳ ಮಂದಿರವೊಂದನ್ನು ಕಟ್ಟಿಸಿ, ಲೇವಿಯ ಪುತ್ರರಲ್ಲಿ ಯಾರೂ ಅಲ್ಲದ ಸಾಮಾನ್ಯ ಜನರೊಳಗಿಂದ ಯಾಜಕರನ್ನು ನೇಮಿಸಿದನು. ಮತ್ತು ಯೆರೊಬಾಮನು ಯೆಹೂದದಲ್ಲಿದ್ದ ಹಬ್ಬದಂತೆಯೇ, ಎಂಟನೆಯ ತಿಂಗಳಲ್ಲಿ, ಆ ತಿಂಗಳ ಹದಿನೈದನೆಯ ದಿನದಲ್ಲಿ ಒಂದು ಹಬ್ಬವನ್ನು ನೇಮಿಸಿ, ಬಲಿಪೀಠದ ಮೇಲೆ ಅರ್ಪಿಸಿದನು. ತಾನು ಮಾಡಿದ್ದ ಕರುಗಳಿಗೆ ಬೇತೇಲಿನಲ್ಲಿ ಬಲಿಗಳನ್ನು ಅರ್ಪಿಸುವ ಮೂಲಕ ಅವನು ಹಾಗೆಯೇ ಮಾಡಿದನು; ಮತ್ತು ತಾನು ನಿರ್ಮಿಸಿದ್ದ ಉನ್ನತಸ್ಥಳಗಳ ಯಾಜಕರನ್ನು ಬೇತೇಲಿನಲ್ಲಿ ನೇಮಿಸಿದನು. ಹೀಗೆ ಅವನು ತನ್ನ ಸ್ವಂತ ಹೃದಯದಲ್ಲಿ ಕಲ್ಪಿಸಿದ್ದ ತಿಂಗಳಾದ ಎಂಟನೆಯ ತಿಂಗಳ ಹದಿನೈದನೆಯ ದಿನದಲ್ಲಿ, ಬೇತೇಲಿನಲ್ಲಿ ತಾನು ಮಾಡಿದ್ದ ಬಲಿಪೀಠದ ಮೇಲೆ ಅರ್ಪಿಸಿ, ಇಸ್ರಾಯೇಲಿನ ಮಕ್ಕಳಿಗಾಗಿ ಒಂದು ಹಬ್ಬವನ್ನು ನೇಮಿಸಿದನು; ಮತ್ತು ಬಲಿಪೀಠದ ಮೇಲೆ ಅರ್ಪಿಸಿ ಧೂಪವನ್ನೂ ಹಚ್ಚಿದನು. 1 ಅರಸುಗಳು 12:26–33.</w:t>
      </w:r>
    </w:p>
    <w:p>
      <w:pPr>
        <w:pStyle w:val="ArticleBody"/>
        <w:jc w:val="left"/>
      </w:pPr>
      <w:r>
        <w:rPr>
          <w:rFonts w:ascii="Nirmala UI" w:hAnsi="Nirmala UI" w:eastAsia="Nirmala UI" w:cs="Nirmala UI"/>
        </w:rPr>
        <w:t>ಅವನ ಆರಾಧನಾ ವ್ಯವಸ್ಥೆಯು ಕ್ಯಾಥೋಲಿಕ ಧರ್ಮದ (ಪೇಗನ್ ಮತದ) ಪ್ರತಿರೂಪಾತ್ಮಕವಾಗಿತ್ತು; ಯಾಕಂದರೆ, ಅಹರೋನನ ಬಂಡಾಯದಂತೆಯೇ, ಅದು ಮೃಗಕ್ಕೆ ಹಾಗೂ ಮೃಗದ ಪ್ರತಿಮೆಯನ್ನು ಸ್ಥಾಪಿಸಿತು. ಆ ಎರಡು ಕರುಗಳ ಪ್ರತಿಮೆಗಳು ಚಿನ್ನದಿಂದ ನಿರ್ಮಿಸಲ್ಪಟ್ಟವು; ಅದು ಬಾಬಿಲೋನನ್ನು ಸಂಕೇತಿಸಿತು. ಆ ಪ್ರತಿಮೆಗಳನ್ನು ಐಗುಪ್ತದ ದೇವತೆಗಳಿಗೆ ಸಮರ್ಪಿಸಲಾಯಿತು; ಮತ್ತು ಅವುಗಳನ್ನು ಅಹರೋನನು ಸಹ ಗುರುತಿಸಿದ್ದಂತೆಯೇ ಗುರುತಿಸಲಾಯಿತು, ಅಂದರೆ, “ಐಗುಪ್ತ ದೇಶದಿಂದ ಅವರನ್ನು ಮೇಲಕ್ಕೆ ಕರೆತಂದ ದೇವತೆಗಳು” ಎಂದು. ಅವನು ಎರಡು ಪಟ್ಟಣಗಳಲ್ಲಿ ಎರಡು ಬಲಿಪೀಠಗಳನ್ನು ಕಟ್ಟಿದನು; ಅವುಗಳನ್ನು ಒಟ್ಟಾಗಿ ಪರಿಗಣಿಸಿದಾಗ, ಚರ್ಚ್‌ (ಬೆತೇಲ್) ಮತ್ತು ರಾಜ್ಯ (ದಾನ್)ಗಳ ಸಂಯೋಗವನ್ನು ಪ್ರತಿನಿಧಿಸುತ್ತವೆ. ಆ ಬಲಿಪೀಠಗಳು ನಿಜವಾದ ಬಲಿಪೀಠದ ನಕಲುಗಳಾಗಿದ್ದವು; ನಿಜವಾದ ಬಲಿಪೀಠ ಕ್ರಿಸ್ತನೇ ಆಗಿದ್ದಾನೆ; ಇದೇ ರೀತಿ ಕ್ಯಾಥೋಲಿಕ ಧರ್ಮವು ತಾನು ಕ್ರಿಸ್ತನ ಭೌಮಿಕ ಪ್ರತಿನಿಧಿ ಎಂದು ಹೇಳಿಕೊಳ್ಳುತ್ತದೆ. ಅವನು ಭ್ರಷ್ಟಗೊಂಡ ಯಾಜಕವರ್ಗವನ್ನು ಎಬ್ಬಿಸಿದನು; ಹಾಗೆಯೇ ಕ್ಯಾಥೋಲಿಕ ಧರ್ಮದ ಯಾಜಕರೂ ಇದ್ದಾರೆ. ಅವನು ತನ್ನ ಆರಾಧನಾ ಸೇವೆಗಾಗಿ ಒಂದು ದಿನವನ್ನು ಆಯ್ಕೆಮಾಡಿದನು; ಅದು ದೇವರ ಯಾವುದೇ ನಿಜವಾದ ಹಬ್ಬದ ದಿನಗಳಿಗಿಂತ ನಿರ್ದಿಷ್ಟವಾಗಿ ಭಿನ್ನವಾಗಿತ್ತು; ಹೀಗಾಗಿ ಅದು ಆರಾಧನೆಯ ನಿಜವಾದ ದಿನ ಮತ್ತು ಸುಳ್ಳಾದ ದಿನಗಳ ಕುರಿತಿರುವ ವಿವಾದವನ್ನು ಪ್ರತಿನಿಧಿಸಿತು.</w:t>
      </w:r>
    </w:p>
    <w:p>
      <w:pPr>
        <w:pStyle w:val="ArticleBody"/>
        <w:jc w:val="left"/>
      </w:pPr>
      <w:r>
        <w:rPr>
          <w:rFonts w:ascii="Nirmala UI" w:hAnsi="Nirmala UI" w:eastAsia="Nirmala UI" w:cs="Nirmala UI"/>
        </w:rPr>
        <w:t>ತನ್ನ ಸುಳ್ಳು ಆರಾಧನಾ ವ್ಯವಸ್ಥೆಯ ಸ್ಥಾಪನೆಯ ಸಂದರ್ಭದಲ್ಲಿ, ದೇವರು ಯೆಹೂದದಿಂದ ಒಬ್ಬ ಪ್ರವಾದಿಯನ್ನು ಕಳುಹಿಸಿ, ಅವನ ನಕಲಿ ಆರಾಧನಾ ವ್ಯವಸ್ಥೆಯನ್ನು ಗದರಿಸಿದರು.</w:t>
      </w:r>
    </w:p>
    <w:p>
      <w:pPr>
        <w:pStyle w:val="ArticleScripture"/>
        <w:jc w:val="left"/>
      </w:pPr>
      <w:r>
        <w:rPr>
          <w:rFonts w:ascii="Nirmala UI" w:hAnsi="Nirmala UI" w:eastAsia="Nirmala UI" w:cs="Nirmala UI"/>
        </w:rPr>
        <w:t>ಇಗೋ, ಯೆಹೋವನ ವಾಕ್ಯದಿಂದ ಯೆಹೂದದಿಂದ ಒಬ್ಬ ದೇವರ ಮನುಷ್ಯನು ಬೇತೇಲಿಗೆ ಬಂದನು; ಆಗ ಯಾರೋಬಾಮನು ಧೂಪಹಾಕಲು ಬಲಿಪೀಠದ ಬಳಿಯಲ್ಲಿ ನಿಂತಿದ್ದನು. ಆಗ ಅವನು ಯೆಹೋವನ ವಾಕ್ಯದಿಂದ ಬಲಿಪೀಠದ ವಿರುದ್ಧವಾಗಿ ಘೋಷಿಸಿ ಹೀಗೆಂದನು: ಓ ಬಲಿಪೀಠವೇ, ಬಲಿಪೀಠವೇ, ಯೆಹೋವನು ಹೀಗೆ ಹೇಳುತ್ತಾನೆ: ಇಗೋ, ದಾವೀದನ ಮನೆತನಕ್ಕೆ ಒಬ್ಬ ಮಗುವು ಹುಟ್ಟುವನು, ಅವನ ಹೆಸರು ಯೋಷೀಯನು; ಮತ್ತು ನಿನ್ನ ಮೇಲೆ ಧೂಪಹಾಕುವ ಉನ್ನತ ಸ್ಥಳಗಳ ಯಾಜಕರನ್ನು ಅವನು ನಿನ್ನ ಮೇಲೆಯೇ ಬಲಿಯಾಗಿ ಅರ್ಪಿಸುವನು; ಮತ್ತು ಮನುಷ್ಯರ ಎಲುಬುಗಳು ನಿನ್ನ ಮೇಲೆ ದಹಿಸಲ್ಪಡುವವು. ಮತ್ತು ಅವನು ಅದೇ ದಿನದಲ್ಲಿ ಒಂದು ಸೂಚನೆಯನ್ನು ನೀಡಿ, ಹೀಗೆಂದನು: ಯೆಹೋವನು ಹೇಳಿದ ಸೂಚನೆ ಇದೇ; ಇಗೋ, ಬಲಿಪೀಠವು ಚೀರಿಹೋಗುವುದು, ಮತ್ತು ಅದರ ಮೇಲಿರುವ ಬೂದಿಯು ಸುರಿದುಹೋಗುವುದು. 1 ಅರಸುಗಳು 13:1–3.</w:t>
      </w:r>
    </w:p>
    <w:p>
      <w:pPr>
        <w:pStyle w:val="ArticleBody"/>
        <w:jc w:val="left"/>
      </w:pPr>
      <w:r>
        <w:rPr>
          <w:rFonts w:ascii="Nirmala UI" w:hAnsi="Nirmala UI" w:eastAsia="Nirmala UI" w:cs="Nirmala UI"/>
        </w:rPr>
        <w:t>ಯೆಹೂದದಿಂದ ಬಂದ ಪ್ರವಾದಿಯು ಭವಿಷ್ಯದಲ್ಲಿ ಜನಿಸಲಿರುವ ರಾಜ ಯೋಶೀಯನನ್ನು ಗುರುತಿಸುವ ತ್ರಿವಿಧ ಪ್ರವಾದನೆಯನ್ನು ಪ್ರಕಟಿಸಿದನು. ಅವನು, ಕಪಟ ಬಲಿಪೀಠದಲ್ಲಿ ಸೇವೆಮಾಡುತ್ತಿದ್ದ ದುಷ್ಟ ಯಾಜಕರನ್ನು ಯೋಶೀಯನು ಸಂಹರಿಸುವನು ಮತ್ತು ಅದೇ ಬಲಿಪೀಠದ ಮೇಲೆಯೇ ಮನುಷ್ಯರ ಎಲುಬುಗಳನ್ನು ದಹಿಸುವನು ಎಂದು ಮುಂಚಿತವಾಗಿ ತಿಳಿಸಿದನು. ಹಾಗೆಯೇ, ಯೆರೋಬೋವಾಮನಿಗೆ ಒಂದು ಚಿಹ್ನೆಯನ್ನು ಕೊಟ್ಟು, ಯೆರೋಬೋವಾಮನ ಬಲಿಪೀಠವು ಬಿರುಕು ಬಿದ್ದು ಒಡೆದು ಹೋಗುವುದು ಮತ್ತು ಅದರ ಬೂದಿ ಹೊರಗೆ ಸುರಿಯುವುದು ಎಂದು ಸೂಚಿಸಿದನು. ಇವೆಲ್ಲವೂ ಕರ್ತನ ವಾಕ್ಯದ ಪ್ರಕಾರ ನೆರವೇರಿದವು; ಆದರೆ ಯೆರೋಬೋವಾಮನು ಪ್ರವಾದಿಯ ಘೋಷಣೆಯನ್ನು ಕೇಳಿದಾಗ ಕೋಪಗೊಂಡು ಪ್ರವಾದಿಯೊಂದಿಗೆ ವ್ಯವಹರಿಸಲು ಯತ್ನಿಸಿದನು; ಆದರೆ ದೇವರು ನಿಯಂತ್ರಣದಲ್ಲಿ ಇದ್ದನು.</w:t>
      </w:r>
    </w:p>
    <w:p>
      <w:pPr>
        <w:pStyle w:val="ArticleScripture"/>
        <w:jc w:val="left"/>
      </w:pPr>
      <w:r>
        <w:rPr>
          <w:rFonts w:ascii="Nirmala UI" w:hAnsi="Nirmala UI" w:eastAsia="Nirmala UI" w:cs="Nirmala UI"/>
        </w:rPr>
        <w:t>ಬೇತೇಲಿನಲ್ಲಿರುವ ಬಲಿಪೀಠದ ವಿರುದ್ಧವಾಗಿ ಘೋಷಿಸಿದ್ದ ದೇವರ ಮನುಷ್ಯನ ಮಾತನ್ನು ಅರಸನಾದ ಯಾರೊಬ್ಬಾಮನು ಕೇಳಿದಾಗ, ಅವನು ಬಲಿಪೀಠದ ಬಳಿಯಿಂದ ತನ್ನ ಕೈಯನ್ನು ಚಾಚಿ, “ಅವನನ್ನು ಹಿಡಿಯಿರಿ” ಎಂದು ಹೇಳಿದನು. ಆಗ ಅವನು ಅವನ ವಿರುದ್ಧವಾಗಿ ಚಾಚಿದ ಅವನ ಕೈ ಒಣಗಿ ಹೋಯಿತು; ಅದನ್ನು ತಾನು ಮತ್ತೆ ತನ್ನತ್ತ ಎಳೆಯಲು ಅವನಿಂದ ಆಗಲಿಲ್ಲ. ಬಲಿಪೀಠವೂ ಚೀರಿ ಹೋಗಿ, ಅದರ ಮೇಲಿದ್ದ ಭಸ್ಮವು ಬಲಿಪೀಠದಿಂದ ಸುರಿದುಬಿದ್ದಿತು; ಇದು ದೇವರ ಮನುಷ್ಯನು ಯೆಹೋವನ ವಾಕ್ಯದಿಂದ ಕೊಟ್ಟಿದ್ದ ಸೂಚನೆಯ ಪ್ರಕಾರವೇ ಸಂಭವಿಸಿತು. 1 ಅರಸುಗಳು 13:4, 5.</w:t>
      </w:r>
    </w:p>
    <w:p>
      <w:pPr>
        <w:pStyle w:val="ArticleBody"/>
        <w:jc w:val="left"/>
      </w:pPr>
      <w:r>
        <w:rPr>
          <w:rFonts w:ascii="Nirmala UI" w:hAnsi="Nirmala UI" w:eastAsia="Nirmala UI" w:cs="Nirmala UI"/>
        </w:rPr>
        <w:t>ಆ ಸೂಚನೆಯು ತಕ್ಷಣವೇ ನೆರವೇರಿತು, ಮತ್ತು ಯಾರೋಬಾಮನ ಕೈವು ಪಕ್ಷಾಘಾತಕ್ಕೆ ಒಳಪಟ್ಟಿತು.</w:t>
      </w:r>
    </w:p>
    <w:p>
      <w:pPr>
        <w:pStyle w:val="ArticleScripture"/>
        <w:jc w:val="left"/>
      </w:pPr>
      <w:r>
        <w:rPr>
          <w:rFonts w:ascii="Nirmala UI" w:hAnsi="Nirmala UI" w:eastAsia="Nirmala UI" w:cs="Nirmala UI"/>
        </w:rPr>
        <w:t>ರಾಜನು ದೇವರ ಮನುಷ್ಯನಿಗೆ ಉತ್ತರವಾಗಿ ಹೇಳಿದನು: ಈಗ ನಿನ್ನ ದೇವರಾದ ಯೆಹೋವನ ಸನ್ನಿಧಿಯನ್ನು ಬೇಡಿ, ನನ್ನ ಕೈ ಮತ್ತೆ ನನಗೆ ಯಥಾಸ್ಥಿತಿಗೆ ಬರಲೆಂದು ನನ್ನ ನಿಮಿತ್ತ ಪ್ರಾರ್ಥಿಸು. ಆಗ ದೇವರ ಮನುಷ್ಯನು ಯೆಹೋವನನ್ನು ಬೇಡಿಕೊಂಡನು; ರಾಜನ ಕೈ ಅವನಿಗೆ ಮತ್ತೆ ಹಿಂದಿನಂತೆಯೇ ಯಥಾಸ್ಥಿತಿಗೆ ಬಂತು. ಆಗ ರಾಜನು ದೇವರ ಮನುಷ್ಯನಿಗೆ ಹೇಳಿದನು: ನನ್ನ ಸಂಗಡ ಮನೆಗೆ ಬಂದು ನಿನ್ನನ್ನು ತಾಜಾಗೊಳಿಸಿಕೋ; ನಾನು ನಿನಗೆ ಬಹುಮಾನವನ್ನು ಕೊಡುತ್ತೇನೆ. ಆದರೆ ದೇವರ ಮನುಷ್ಯನು ರಾಜನಿಗೆ ಹೇಳಿದನು: ನೀನು ನಿನ್ನ ಮನೆಯ ಅರ್ಧಭಾಗವನ್ನೇ ನನಗೆ ಕೊಟ್ಟರೂ ನಾನು ನಿನ್ನ ಸಂಗಡ ಒಳಗೆ ಬರುವುದಿಲ್ಲ; ಈ ಸ್ಥಳದಲ್ಲಿ ನಾನು ಅಪ್ಪವನ್ನು ತಿನ್ನುವುದಿಲ್ಲ, ನೀರನ್ನು ಕುಡಿಯುವುದಿಲ್ಲ. ಯಾಕಂದರೆ ಯೆಹೋವನ ವಾಕ್ಯದಿಂದ ನನಗೆ ಈ ವಿಧವಾಗಿ ಆಜ್ಞೆಯಾಯಿತು: ಅಪ್ಪವನ್ನು ತಿನ್ನಬೇಡ, ನೀರನ್ನು ಕುಡಿಯಬೇಡ, ನೀನು ಬಂದ ದಾರಿಯಲ್ಲಿಯೇ ಹಿಂದಿರುಗಬೇಡ. ಹೀಗೆ ಅವನು ಬೇರೆ ದಾರಿಯಿಂದ ಹೋಗಿ, ತಾನು ಬೇತೇಲಿಗೆ ಬಂದ ದಾರಿಯಲ್ಲಿಯೇ ಹಿಂದಿರುಗಲಿಲ್ಲ. 1 ಅರಸುಗಳು 13:6–10.</w:t>
      </w:r>
    </w:p>
    <w:p>
      <w:pPr>
        <w:pStyle w:val="ArticleBody"/>
        <w:jc w:val="left"/>
      </w:pPr>
      <w:r>
        <w:rPr>
          <w:rFonts w:ascii="Nirmala UI" w:hAnsi="Nirmala UI" w:eastAsia="Nirmala UI" w:cs="Nirmala UI"/>
        </w:rPr>
        <w:t>ಯೇಸು ಯಾವಾಗಲೂ ಒಂದು ವಿಷಯದ ಅಂತ್ಯವನ್ನು ಮತ್ತೊಂದು ವಿಷಯದ ಆರಂಭದ ಮೂಲಕ ದೃಷ್ಟಾಂತಗೊಳಿಸುತ್ತಾನೆ; ಮತ್ತು ಶಾಬ್ದಿಕ ಪ್ರಾಚೀನ ಇಸ್ರಾಯೇಲಿನ ಉತ್ತರ ಮತ್ತು ದಕ್ಷಿಣ ರಾಜ್ಯಗಳ ಆರಂಭವು, ಎರಡು ಕಡ್ಡಿಗಳು ಒಂದೇ ಕಡ್ಡಿಯಾಗಿ ಸೇರಿಸಲ್ಪಡುವ ಇತಿಹಾಸದಲ್ಲಿ ಅಂತ್ಯಗೊಳ್ಳುತ್ತದೆ; ಇದು ಆತ್ಮಿಕ ಆಧುನಿಕ ಇಸ್ರಾಯೇಲಿನ ಜನಾಂಗವನ್ನು ಪ್ರತಿನಿಧಿಸುತ್ತದೆ.</w:t>
      </w:r>
    </w:p>
    <w:p>
      <w:pPr>
        <w:pStyle w:val="ArticleBody"/>
        <w:jc w:val="left"/>
      </w:pPr>
      <w:r>
        <w:rPr>
          <w:rFonts w:ascii="Nirmala UI" w:hAnsi="Nirmala UI" w:eastAsia="Nirmala UI" w:cs="Nirmala UI"/>
        </w:rPr>
        <w:t>ಎರಡು ಕಡ್ಡಿಗಳು ಒಂದಾಗಿದ್ದ ಇತಿಹಾಸದಲ್ಲಿ, ಅಂತ್ಯದ ಕಾಲದಲ್ಲಿ 1798ರಲ್ಲಿ ಮೂರು ಹಂತಗಳ ಪರೀಕ್ಷಾ ಪ್ರಕ್ರಿಯೆಯು ಆರಂಭಿಸಲ್ಪಟ್ಟಿತು. ಮಧ್ಯರಾತ್ರಿ ಘೋಷಣೆಯಲ್ಲಿ ಪರಿಶುದ್ಧ ಆತ್ಮನ ಸುರಿಮಳೆಯಿಗಿಂತ ಮುಂಚಿತವಾಗಿ ಎರಡೂ ಕಡ್ಡಿಗಳು (ರಾಜ್ಯಗಳು) ಕೂಡಿಸಲ್ಪಡುತ್ತಿದುವು. 1844ರ ವಸಂತಕಾಲದ ಮೊದಲ ನಿರಾಶೆಯಲ್ಲಿ, ಪ್ರೊಟೆಸ್ಟಾಂಟರು ಆ ಪರೀಕ್ಷಾ ಪ್ರಕ್ರಿಯೆಯಲ್ಲಿ ವಿಫಲರಾಗಿ ಕ್ಯಾಥೋಲಿಕತ್ವದ ಪುತ್ರಿಯರಾದರು; ಹೀಗೆ ಯೆರೋಬೋವಾಮನ ಮೂಲಕ ಪೂರ್ವಛಾಯೆಯಾಗಿ ತೋರಿಸಲ್ಪಟ್ಟಿದ್ದಂತೆ, ನಕಲಿ ಆರಾಧನಾ ವ್ಯವಸ್ಥೆಯ ಉದ್ಘಾಟನೆಯನ್ನು ಪುನರಾವರ್ತಿಸಿದರು.</w:t>
      </w:r>
    </w:p>
    <w:p>
      <w:pPr>
        <w:pStyle w:val="ArticleBody"/>
        <w:jc w:val="left"/>
      </w:pPr>
      <w:r>
        <w:rPr>
          <w:rFonts w:ascii="Nirmala UI" w:hAnsi="Nirmala UI" w:eastAsia="Nirmala UI" w:cs="Nirmala UI"/>
        </w:rPr>
        <w:t>ಪ್ರೊಟೆಸ್ಟೆಂಟ್ ಸಂಶೋಧನೆ ಎಂಬುದು, ಅರಣ್ಯದಲ್ಲಿರುವ ಸಭೆಯನ್ನು ರೋಮನ್ ಸಭೆಯ ಮೂಢನಂಬಿಕೆಗಳು, ಪರಂಪರೆಗಳು ಮತ್ತು ಆಚಾರಗಳಿಂದ ಹೊರತೆಗೆದುಕೊಳ್ಳುವದಕ್ಕಾಗಿ ದೇವರು ನೆರವೇರಿಸಿದ ಕಾರ್ಯವಾಗಿತ್ತು. ಮಾರ್ಟಿನ್ ಲೂಥರ್‌ನ ಕಾಲದಿಂದ, ತೂರಿನ ವ್ಯಭಿಚಾರಿಣಿಯನ್ನು ಕ್ರೈಸ್ತಧರ್ಮದ ಸುಳ್ಳು ಅಂಗೀಕಾರದಿಂದ ಆವರಿಸಲ್ಪಟ್ಟ ಕೇವಲ ಒಂದು ಪೌರಾಣಿಕ ಆರಾಧನಾ ವ್ಯವಸ್ಥೆಯಷ್ಟೆ ಎಂದು ಗುರುತಿಸುವ ಇನ್ನಷ್ಟು ಸತ್ಯಗಳು ಪ್ರಕಟಗೊಳ್ಳತೊಡಗಿದವು. ಕರ್ತನ ಉದ್ದೇಶವು, ತನ್ನ ಜನರು ಈಜಿಪ್ಟಿನಲ್ಲಿ ದಾಸರಾಗಿದ್ದಾಗ ಆತನು ಮಾಡಿದಂತೆಯೇ, ತನ್ನ ಬಂಧಿತರಾದ ಜನರನ್ನು ಕತ್ತಲೆಯಿಂದ ಹೊರತೆಗೆದು ತರುವುದು ಆಗಿತ್ತು. ಅವರಿಗೆ ತನ್ನ ಧರ್ಮಶಾಸ್ತ್ರವನ್ನು ಕೊಡುವದಕ್ಕಾಗಿ ಆತನು ಅವರನ್ನು ಈಜಿಪ್ಟಿನ ಬಂಧನದಿಂದ ವಿಮೋಚಿಸಿದನು. 1798ರಲ್ಲಿ ಮುದ್ರೆಯು ತೆಗೆಯಲ್ಪಟ್ಟ ಜ್ಞಾನದ ಹೆಚ್ಚಾಗುತ್ತಿರುವ ಬೆಳಕನ್ನು ಅನುಸರಿಸಲು ಪ್ರೊಟೆಸ್ಟೆಂಟ್‌ಗಳು ನಿರಾಕರಿಸಿದದ್ದರಿಂದ, 1844ರಲ್ಲಿ ಕ್ರಿಸ್ತನ ಧರ್ಮಶಾಸ್ತ್ರವನ್ನೂ ನಿಜವಾದ ಪರಿಶುದ್ಧಾಲಯದ ಸೇವೆಯನ್ನೂ ಅವರು ಗುರುತಿಸಲಾರದೆ ಹೋದರು.</w:t>
      </w:r>
    </w:p>
    <w:p>
      <w:pPr>
        <w:pStyle w:val="ArticleBody"/>
        <w:jc w:val="left"/>
      </w:pPr>
      <w:r>
        <w:rPr>
          <w:rFonts w:ascii="Nirmala UI" w:hAnsi="Nirmala UI" w:eastAsia="Nirmala UI" w:cs="Nirmala UI"/>
        </w:rPr>
        <w:t>ತೀರ್ಪಿನ ಘಳಿಗೆಯ ಸಂದೇಶವನ್ನು ಅವರು ತಿರಸ್ಕರಿಸಿದದ್ದು, ಅವರು ರೋಮನ್ ಸಭೆಯ ಪುತ್ರಿಯರಾಗುವುದನ್ನು ಸೂಚಿಸಿತು; ಮತ್ತು ನಂತರ ಅವರು ಪರಿಶುದ್ಧ ಶಾಸ್ತ್ರಗಳಲ್ಲಿ ಸುಳ್ಳು ಪ್ರವಾದಿ (ಧರ್ಮಭ್ರಷ್ಟ ಪ್ರೊಟೆಸ್ಟಾಂಟಿಸಮ್) ಎಂದು ಗುರುತಿಸಲ್ಪಟ್ಟ ಸುಳ್ಳಾದ ಆರಾಧನಾ ವ್ಯವಸ್ಥೆಯನ್ನು ಸ್ಥಾಪಿಸಿದರು. 1844ರ ಅಕ್ಟೋಬರ್ 22ರಂದು ವಿಶ್ವಾಸದ ಮೂಲಕ ಪರಿಶುದ್ಧಸ್ಥಳಕ್ಕೆ ಪ್ರವೇಶಿಸಿದ ನಿಷ್ಠಾವಂತ ಮಿಲ್ಲರೈಟರು ಮೂರನೆಯ ದೂತನ ಬೆಳಕನ್ನು ಸ್ವೀಕರಿಸಿ, ಪ್ರೊಟೆಸ್ಟಾಂಟ್ ಎಂದು ಹೇಳಿಕೊಳ್ಳುವದಾಗಿಯೂ, ಆದರೆ ಪೈಗಾನಿಸಮ್‌ನ ಪ್ರಮುಖ ಪರಂಪರೆಯನ್ನು—ಅಂದರೆ ಸೂರ್ಯಾರಾಧನೆಯನ್ನು—ಹಿಡಿದಿಟ್ಟುಕೊಂಡಿರುವ ಆ ಸುಳ್ಳಾದ ಆರಾಧನಾ ವ್ಯವಸ್ಥೆಗೆ ಗಂಭೀರ ಗದರಿಕೆಯನ್ನು ಮುಂದಿಟ್ಟರು. ಯೆಹೂದಾದ ಪ್ರವಾದಿಯು, 1844ರ ಅಕ್ಟೋಬರ್ 22ರಂದು ಬಂದ ಮೂರನೆಯ ದೂತನ ಸಂದೇಶವನ್ನು ಗುರುತಿಸಿ ಪ್ರಕಟಿಸಿದ ಮಿಲ್ಲರೈಟ್ ಅಡ್ವೆಂಟಿಸಮ್‌ಗೆ ಮಾದರಿಯಾದನು.</w:t>
      </w:r>
    </w:p>
    <w:p>
      <w:pPr>
        <w:pStyle w:val="ArticleBody"/>
        <w:jc w:val="left"/>
      </w:pPr>
      <w:r>
        <w:rPr>
          <w:rFonts w:ascii="Nirmala UI" w:hAnsi="Nirmala UI" w:eastAsia="Nirmala UI" w:cs="Nirmala UI"/>
        </w:rPr>
        <w:t>ಯೆರೋಬೋವಾಮನು ಪ್ರವಾದಿಯನ್ನು ತನ್ನ ಮನೆಗೆ ಬಂದು ತಾಜಾಗೊಳಿಸಿಕೊಳ್ಳುವಂತೆ ಮಾಡಿದ ವಿನಂತಿಯನ್ನು ಎದುರಿಸಿದಾಗ, ಪ್ರವಾದಿಯು ಕರ್ತನು ತನ್ನಿಗೆ ನೀಡಿದ್ದ ನಿರ್ದಿಷ್ಟ ನಿರ್ದೇಶನಗಳನ್ನು ಪ್ರಕಟಿಸಿದನು. ಅದೇ ಆಜ್ಞೆ ಮಿಲ್ಲರೈಟ್ ಅಡ್ವೆಂಟಿಸಂಕ್ಕೂ ನೀಡಲ್ಪಟ್ಟಿತ್ತು. ಆ ಆಜ್ಞೆಯೇನೆಂದರೆ, ಅವರು ಬಂದ ದಾರಿಯಲ್ಲೇ ಹಿಂದಿರುಗಬಾರದು; ಮತ್ತು ಮಿಲ್ಲರೈಟ್ ಅಡ್ವೆಂಟಿಸಂ ಪ್ರೊಟೆಸ್ಟೆಂಟ್ ಪಂಥಗಳಿಂದ ಹೊರಬಂದಿತ್ತು. 1844ರ ವಸಂತಕಾಲದ ಮೊದಲ ನಿರಾಶೆಯಲ್ಲಿ ಅವರು ಪ್ರೊಟೆಸ್ಟೆಂಟ್‌ಗಳಿಂದ ಪ್ರತ್ಯೇಕಿಸಲ್ಪಟ್ಟಿದ್ದರು; ಮತ್ತು ಯೆರೇಮಿಯನು ಯೂದಾಯ ಪ್ರವಾದಿಗೆ ನೀಡಲ್ಪಟ್ಟಿದ್ದ ಅದೇ ರೀತಿಯ ನಿರ್ದೇಶನಗಳ ಉದಾಹರಣೆಯನ್ನು ಒದಗಿಸುತ್ತಾನೆ.</w:t>
      </w:r>
    </w:p>
    <w:p>
      <w:pPr>
        <w:pStyle w:val="ArticleScripture"/>
        <w:jc w:val="left"/>
      </w:pPr>
      <w:r>
        <w:rPr>
          <w:rFonts w:ascii="Nirmala UI" w:hAnsi="Nirmala UI" w:eastAsia="Nirmala UI" w:cs="Nirmala UI"/>
        </w:rPr>
        <w:t>ನಿನ್ನ ವಚನಗಳು ದೊರಕಿದವು, ನಾನು ಅವುಗಳನ್ನು ಭಕ್ಷಿಸಿದೆನು; ನಿನ್ನ ವಚನವು ನನ್ನ ಹೃದಯಕ್ಕೆ ಆನಂದವೂ ಉಲ್ಲಾಸವೂ ಆಯಿತು; ಏಕೆಂದರೆ, ಸೇನೆಗಳ ಕರ್ತನಾದ ಯೆಹೋವನೇ, ನಾನು ನಿನ್ನ ಹೆಸರಿನಿಂದ ಕರೆಯಲ್ಪಟ್ಟವನಾಗಿದ್ದೇನೆ. ನಾನು ಹಾಸ್ಯಮಾಡುವವರ ಸಭೆಯಲ್ಲಿ ಕೂತಿರಲಿಲ್ಲ, ಸಂತೋಷಿಸಲಿಲ್ಲ; ನಿನ್ನ ಕೈ ನನ್ನ ಮೇಲೆ ಇದ್ದದ್ದರಿಂದ ನಾನು ಏಕಾಂಗಿಯಾಗಿ ಕೂತಿದ್ದೆನು; ಯಾಕಂದರೆ ನೀನು ನನ್ನನ್ನು ಆಕ್ರೋಶದಿಂದ ತುಂಬಿದ್ದೆ. ನನ್ನ ವ್ಯಥೆ ಏಕೆ ಸದಾಕಾಲವೂ ಇರುತ್ತದೆ? ನನ್ನ ಗಾಯ ಏಕೆ ಗುಣವಾಗಲಾರದಂತಿದ್ದು ಸ್ವಸ್ಥವಾಗುವುದನ್ನು ನಿರಾಕರಿಸುತ್ತದೆ? ನೀನು ನನಗೆ ಸಂಪೂರ್ಣವಾಗಿ ಮೋಸಮಾಡುವವನಂತೆ, ವಂಚಿಸುವ ನೀರಿನ ಹೊಳೆಗಳಂತೆ ಆಗುವೆಯೋ? ಆದದರಿಂದ ಕರ್ತನು ಹೀಗೆ ಹೇಳುತ್ತಾನೆ: ನೀನು ಹಿಂತಿರುಗಿದರೆ, ನಾನು ನಿನ್ನನ್ನು ಪುನಃ ಕರೆತಂದು, ನೀನು ನನ್ನ ಸನ್ನಿಧಿಯಲ್ಲಿ ನಿಲ್ಲುವೆ; ಮತ್ತು ನೀನು ನೀಚವಾದುದರಿಂದ ಅಮೂಲ್ಯವಾದುದನ್ನು ಬೇರ್ಪಡಿಸಿದರೆ, ನೀನು ನನ್ನ ಬಾಯಿಯಂತೆ ಇರುವೆ; ಅವರು ನಿನ್ನ ಬಳಿಗೆ ಹಿಂತಿರುಗಲಿ, ಆದರೆ ನೀನು ಅವರ ಬಳಿಗೆ ಹಿಂತಿರುಗಬೇಡ. ನಾನು ನಿನ್ನನ್ನು ಈ ಜನರಿಗೆ ಕೋಟೆಯಂತಿರುವ ಕಂಚಿನ ಗೋಡೆಯಾಗಿಸುವೆನು; ಅವರು ನಿನ್ನ ವಿರುದ್ಧ ಹೋರಾಡುವರು, ಆದರೆ ನಿನ್ನ ಮೇಲೆ ಜಯಿಸಲಾರರು; ಏಕೆಂದರೆ ನಿನ್ನನ್ನು ರಕ್ಷಿಸಲು ಮತ್ತು ಬಿಡಿಸಲು ನಾನು ನಿನ್ನೊಂದಿಗಿದ್ದೇನೆ ಎಂದು ಕರ್ತನು ಹೇಳುತ್ತಾನೆ. ದುಷ್ಟರ ಕೈಯಿಂದ ನಾನು ನಿನ್ನನ್ನು ಬಿಡಿಸುವೆನು, ಭಯಂಕರರ ಕೈಯಿಂದ ನಾನು ನಿನ್ನನ್ನು ವಿಮೋಚಿಸುವೆನು. ಯೆರೆಮಿಯ 15:16–21.</w:t>
      </w:r>
    </w:p>
    <w:p>
      <w:pPr>
        <w:pStyle w:val="ArticleBody"/>
        <w:jc w:val="left"/>
      </w:pPr>
      <w:r>
        <w:rPr>
          <w:rFonts w:ascii="Nirmala UI" w:hAnsi="Nirmala UI" w:eastAsia="Nirmala UI" w:cs="Nirmala UI"/>
        </w:rPr>
        <w:t>ಎರಡನೆಯ ಅಯ್ಯೋಗೆ ಸಂಬಂಧಿಸಿದ ಕಾಲಪ್ರವಚನವು ನೆರವೇರಿದಾಗ, ಅಂದರೆ 1840ರ ಆಗಸ್ಟ್ 11ರಂದು, ಪ್ರಕಟಣೆ ಗ್ರಂಥದ ಹತ್ತನೆಯ ಅಧ್ಯಾಯದಲ್ಲಿರುವ ಬಲಿಷ್ಠ ದೂತನು ತನ್ನ ಕೈಯಲ್ಲಿ ತೆರೆದಿದ್ದ ಚಿಕ್ಕ ಪುಸ್ತಕದೊಂದಿಗೆ ಇಳಿದುಬಂದನು; ಆಗ ಯೋಹಾನನಿಗೆ ಹೋಗಿ ಆ ಪುಸ್ತಕವನ್ನು ತೆಗೆದುಕೊಂಡು ತಿನ್ನುವಂತೆ ಹೇಳಲಾಯಿತು. ಇತಿಹಾಸದ ಆ ಹಂತದಲ್ಲಿ ಆ ಚಿಕ್ಕ ಪುಸ್ತಕವನ್ನು ತಿಂದವರನ್ನು ಯೆರೇಮಿಯನು ಪ್ರತಿನಿಧಿಸುತ್ತಾನೆ; ಅದರ ವಚನಗಳು ಜೇನಿಗಿಂತಲೂ ಸಿಹಿಯಾಗಿದ್ದವು, ಏಕೆಂದರೆ ಅವು ಅವನ “ಹೃದಯದ” “ಸಂತೋಷವೂ ಉಲ್ಲಾಸವೂ” ಆಗಿದ್ದವು. ಆದರೆ ದೇವರ “ಕೈ” ಕಾರಣದಿಂದ ಯೆರೇಮಿಯನು “ಆಕ್ರೋಶದಿಂದ” “ತುಂಬಿಸಲ್ಪಟ್ಟನು”; ಅವನು “ಗಾಯಗೊಂಡವನೂ” “ನಿರಂತರ ವೇದನೆಯಲ್ಲಿ” ಇರುವವನೂ ಆಗಿದ್ದನು. ದೇವರ “ಕೈ” ಯ ಕಾರಣದಿಂದ ಯೆರೇಮಿಯನು, ದೇವರು ಯೆರೇಮಿಯನಿಗೆ “ಸುಳ್ಳುಗಾರನಂತೆ” ಮತ್ತು “ಒಣಗಿಹೋದ ನೀರಿನಂತೆ” ಆಗಿದ್ದಾನೆಂದು ಸೂಚಿಸಿದನು. 1843ರ ಚಾರ್ಟ್‌ನ ಕೆಲವು ಅಂಕಿಗಳಲ್ಲಿದ್ದ ಒಂದು ತಪ್ಪಿನ ಮೇಲೆ ಕರ್ತನು ತನ್ನ “ಕೈ”ಯನ್ನು ಇಟ್ಟಿದ್ದನು.</w:t>
      </w:r>
    </w:p>
    <w:p>
      <w:pPr>
        <w:pStyle w:val="ArticleBody"/>
        <w:jc w:val="left"/>
      </w:pPr>
      <w:r>
        <w:rPr>
          <w:rFonts w:ascii="Nirmala UI" w:hAnsi="Nirmala UI" w:eastAsia="Nirmala UI" w:cs="Nirmala UI"/>
        </w:rPr>
        <w:t>ಹಬಕ್ಕೂಕನ ದರ್ಶನವು ತಡವಾದಾಗ, ಯೆರೆಮಿಯನು ಮಿಲ್ಲರೈಟ್‌ಗಳ ಮೊದಲ ನಿರಾಶೆಯನ್ನು ಪ್ರತಿನಿಧಿಸುತ್ತಾನೆ. ಯೆರೆಮಿಯನಿಂದ ಪ್ರತಿನಿಧಿಸಲ್ಪಟ್ಟವರಿಗೆ, “ಮಳೆ” ಎಂದು ಸೂಚಿಸಲ್ಪಟ್ಟಿರುವ ಸಂದೇಶವು ವಿಫಲವಾಗಿದೆ ಎಂದು ತೋರಿತು. ಆದರೆ ಹಬಕ್ಕೂಕನು ಹೀಗೆ ಹೇಳಿದ್ದನು: “ದರ್ಶನವು ಇನ್ನೂ ನಿಗದಿಪಡಿಸಲ್ಪಟ್ಟ ಸಮಯಕ್ಕಾಗಿಯೇ ಇದೆ; ಆದರೆ ಅಂತ್ಯದಲ್ಲಿ ಅದು ಮಾತಾಡುವುದು, ಸುಳ್ಳು ಹೇಳದು; ಅದು ತಡವಾದರೂ, ಅದಕ್ಕಾಗಿ ಕಾಯು; ಏಕೆಂದರೆ ಅದು ನಿಶ್ಚಯವಾಗಿ ಬರುವುದು, ತಡವಾಗದು.” ಯೆರೆಮಿಯನು ದೇವರು ಸುಳ್ಳು ಹೇಳಿದ್ದಾನೆಂದು, ಮತ್ತು ಸಂದೇಶವು (ಮಳೆ) ವಿಫಲವಾಗಿದೆಂದು ಭಾವಿಸಿದ್ದನು; ಆದರೆ ಅದು ಕೇವಲ ತಡವಾಗಿತ್ತು.</w:t>
      </w:r>
    </w:p>
    <w:p>
      <w:pPr>
        <w:pStyle w:val="ArticleBody"/>
        <w:jc w:val="left"/>
      </w:pPr>
      <w:r>
        <w:rPr>
          <w:rFonts w:ascii="Nirmala UI" w:hAnsi="Nirmala UI" w:eastAsia="Nirmala UI" w:cs="Nirmala UI"/>
        </w:rPr>
        <w:t>ಆಗ ದೇವರು ಯೆರೇಮಿಯನಿಗೆ ಹೀಗೆ ಆಜ್ಞಾಪಿಸಿದನು: “ನೀನು ಹಿಂದಿರುಗಿದರೆ, ನಾನು ನಿನ್ನನ್ನು ಮತ್ತೆ ತಂದುಕೊಳ್ಳುವೆನು, ಮತ್ತು ನೀನು ನನ್ನ ಸಮ್ಮುಖದಲ್ಲಿ ನಿಲ್ಲುವೆನು; ಮತ್ತು ನೀನು ಅಮೂಲ್ಯವಾದುದನ್ನು ನೀಚವಾದುದರಿಂದ ಬೇರ್ಪಡಿಸಿದರೆ, ನೀನು ನನ್ನ ಬಾಯಿಯಂತೆ ಇರುವೆನು; ಅವರು ನಿನ್ನ ಬಳಿಗೆ ಹಿಂದಿರುಗಲಿ; ಆದರೆ ನೀನು ಅವರ ಬಳಿಗೆ ಹಿಂದಿರುಗಬೇಡ.” ಸಂದೇಶವು ವಿಫಲವಾದಂತೆ ತೋರಿದಾಗ ಉಂಟಾದ ನಿರುತ್ಸಾಹವನ್ನು ತಳ್ಳಿ, ಕರ್ತನ ಸೇವೆಗೆ ಹಿಂದಿರುಗಬೇಕಾದ ದೇವರ ಜನರನ್ನು ಪ್ರತಿನಿಧಿಸುತ್ತಿದ್ದ ಯೆರೇಮಿಯನು, ಆ ನಿರಾಶೆಯ ನಂತರ ಈ ರೀತಿಯಾಗಿ ಉದ್ದೇಶಿಸಲ್ಪಟ್ಟನು. ಯೆರೇಮಿಯನು ನಿರ್ದಿಷ್ಟಗೊಳಿಸಲ್ಪಟ್ಟ ಅವಶ್ಯಕತೆಗಳನ್ನು ಪೂರೈಸಿದರೆ, ದೇವರು ಅವನನ್ನು ತನ್ನ ವಕ್ತಾರನಾಗಿರಲು ಅನುಮತಿಸುವನು.</w:t>
      </w:r>
    </w:p>
    <w:p>
      <w:pPr>
        <w:pStyle w:val="ArticleBody"/>
        <w:jc w:val="left"/>
      </w:pPr>
      <w:r>
        <w:rPr>
          <w:rFonts w:ascii="Nirmala UI" w:hAnsi="Nirmala UI" w:eastAsia="Nirmala UI" w:cs="Nirmala UI"/>
        </w:rPr>
        <w:t>ಈ ಸಮಯದಲ್ಲಿ ನಮ್ಮ ಅಧ್ಯಯನಕ್ಕೆ ಇನ್ನೂ ಹೆಚ್ಚಿನ ಮಹತ್ವವುಳ್ಳದ್ದು, ತನ್ನ ನಿರಾಶೆಯ ಮೇಲೆ “ಸಂತೋಷಪಡುತ್ತಿದ್ದ” “ಪರಿಹಾಸಕರರ ಸಭೆ” ಕುರಿತು ದೇವರು ಯೆರೆಮೀಯನಿಗೆ ಹೇಳಿದದ್ದಾಗಿದೆ. ದೇವರು ಯೆರೆಮೀಯನಿಗೆ, ಪರಿಹಾಸಕರು ಯೆರೆಮೀಯನ ಬಳಿಗೆ ಹಿಂದಿರುಗಬಹುದು, ಆದರೆ ಅವನು ಎಂದಿಗೂ ಅವರ ಬಳಿಗೆ ಹಿಂದಿರುಗಬಾರದು ಎಂದು ತಿಳಿಸಿದನು. ಕ್ಯಾಥೋಲಿಕ ಧರ್ಮದ ಮಡಿಲಿಗೆ ಹಿಂದಿರುಗುವುದನ್ನು ಇತ್ತೀಚೆಗೆ ಆಯ್ದುಕೊಂಡು, ಬಾಬಿಲೋನಿನ ಪುತ್ರಿಯರಾಗಿ, ಬಾಳ್ ಮತ್ತು ಅಷ್ಟಾರೋತ್ ಎಂಬ ಸುಳ್ಳು ಪ್ರವಾದಿಗಳಾಗಿ ಮಾರ್ಪಟ್ಟಿದ್ದ ಪ್ರೊಟೆಸ್ಟೆಂಟರ ವಿರುದ್ಧ ನಿಂತವರನ್ನು ಯೆರೆಮೀಯನು ಪ್ರತಿನಿಧಿಸಿದನು. ಪ್ರವಾದನಾತ್ಮಕ ರೇಖೆಯಲ್ಲಿಯೇ ಅದೇ ಬಿಂದುವಿನಲ್ಲಿ, ಉತ್ತರ ರಾಜ್ಯದ ಇತಿಹಾಸದ ಆರಂಭದಲ್ಲಿ, ಯೆರೊಬೋವಾಮನ ಸುಳ್ಳು ಆರಾಧನಾ ವ್ಯವಸ್ಥೆಯನ್ನು ಖಂಡಿಸಿದ್ದ ಯೆಹೂದ್ಯ ಪ್ರವಾದಿಯನ್ನು ಯೆರೆಮೀಯನು ಪ್ರತಿನಿಧಿಸಿದನು; ಇದರಿಂದ ಉತ್ತರ ರಾಜ್ಯದ ಇತಿಹಾಸದ ಅಂತ್ಯದಲ್ಲಿ ಕ್ಯಾಥೋಲಿಕ ಧರ್ಮದ ಪ್ರತಿರೂಪವಾಗಿದ್ದ ಒಂದು ಸುಳ್ಳು ಆರಾಧನಾ ವ್ಯವಸ್ಥೆಯ ಪರಿಚಯಕ್ಕೆ ಅದು ಮಾದರಿಯಾಯಿತು. ಯೆರೊಬೋವಾಮನು ಮೈತ್ರಿಯನ್ನು ರೂಪಿಸಬೇಕೆಂದು ಮುಂದಾದಾಗ, ಪ್ರವಾದಿಯು ಅವನಿಗೆ ತಾನು ಬಂದ ಮಾರ್ಗದಲ್ಲೇ ಹಿಂದಿರುಗಬಾರದು, ತಿನ್ನಬಾರದು, ಕುಡಿಯಬಾರದು ಎಂದು ತಿಳಿಸಿದನು.</w:t>
      </w:r>
    </w:p>
    <w:p>
      <w:pPr>
        <w:pStyle w:val="ArticleScripture"/>
        <w:jc w:val="left"/>
      </w:pPr>
      <w:r>
        <w:rPr>
          <w:rFonts w:ascii="Nirmala UI" w:hAnsi="Nirmala UI" w:eastAsia="Nirmala UI" w:cs="Nirmala UI"/>
        </w:rPr>
        <w:t>ಆಗ ರಾಜನು ದೇವರ ಮನುಷ್ಯನಿಗೆ, “ನನ್ನ ಜೊತೆಯಲ್ಲಿ ಮನೆಗೆ ಬಾ, ನಿನ್ನನ್ನು ನೀನು ಶಕ್ತಿಗೊಳಿಸಿಕೋ; ನಾನು ನಿನಗೆ ಬಹುಮಾನವನ್ನು ಕೊಡುತ್ತೇನೆ” ಎಂದನು. ಅದಕ್ಕೆ ದೇವರ ಮನುಷ್ಯನು ರಾಜನಿಗೆ, “ನೀನು ನಿನ್ನ ಮನೆಯ ಅರ್ಧಭಾಗವನ್ನೇ ನನಗೆ ಕೊಟ್ಟರೂ, ನಾನು ನಿನ್ನ ಜೊತೆಯಲ್ಲಿ ಒಳಗೆ ಬರುವುದಿಲ್ಲ; ಈ ಸ್ಥಳದಲ್ಲಿ ಅಪ್ಪವನ್ನೂ ತಿನ್ನುವುದಿಲ್ಲ, ನೀರನ್ನೂ ಕುಡಿಯುವುದಿಲ್ಲ. ಯಾಕಂದರೆ ಕರ್ತನ ವಾಕ್ಯದಿಂದ ನನಗೆ ಹೀಗೆ ಆಜ್ಞೆಯಾಯಿತು: ‘ಅಪ್ಪವನ್ನು ತಿನ್ನಬೇಡ, ನೀರನ್ನು ಕುಡಿಯಬೇಡ, ನೀನು ಬಂದ ಅದೇ ದಾರಿಯಿಂದ ಹಿಂದಿರುಗಬೇಡ’ ಎಂದು” ಎಂದನು. 1 ಅರಸುಗಳು 13:7–9.</w:t>
      </w:r>
    </w:p>
    <w:p>
      <w:pPr>
        <w:pStyle w:val="ArticleBody"/>
        <w:jc w:val="left"/>
      </w:pPr>
      <w:r>
        <w:rPr>
          <w:rFonts w:ascii="Nirmala UI" w:hAnsi="Nirmala UI" w:eastAsia="Nirmala UI" w:cs="Nirmala UI"/>
        </w:rPr>
        <w:t>ಯೂದಾಯದ ಪ್ರವಾದಿಯ ಅಭಿವ್ಯಕ್ತಿ, ಎಲೀಯನ ಕಥೆಯಲ್ಲಿ ಬಾಳ್ ಮತ್ತು ಅಷ್ಟಾರೋತ್ ಎಂಬ ಸುಳ್ಳು ಪ್ರವಾದಿಗಳ ಕಾರ್ಯದೊಂದಿಗೆ ಹೊಂದಿಕೊಳ್ಳುತ್ತದೆ. ನಿಶ್ಚಯವಾಗಿಯೂ, ಮಿಲ್ಲರೈಟ್‌ಗಳ ಇತಿಹಾಸವೂ ಎಲೀಯನ ಇತಿಹಾಸವೇ ಆಗಿದೆ, ಏಕೆಂದರೆ ಮಿಲ್ಲರ್ ಎಲೀಯನಾಗಿದ್ದನು. ಎಲೀಯನ ಕಥೆಯಲ್ಲಿ, ಬಾಳ್ ಮತ್ತು ಅಷ್ಟಾರೋತ್ ಪ್ರವಾದಿಗಳು ವಂಚನೆಯ ನೃತ್ಯವೊಂದನ್ನು ನೆರವೇರಿಸಿದರು; ದೇವರಿಂದ ಬೆಂಕಿ ಇಳಿದು ಬಂದು ಎಲೀಯನ ಅರ್ಪಣೆಯನ್ನು ದಹಿಸಿದಾಗ, ಆ ವಂಚನೆ ಮೂರ್ಖತೆಯಾಗಿ ಬಹಿರಂಗಗೊಂಡಿತು; ಇದರಿಂದ ಮಿಲ್ಲರೈಟ್ ಇತಿಹಾಸದ ಮಧ್ಯರಾತ್ರಿ ಕೂಗಿನಲ್ಲಿ ಪರಿಶುದ್ಧಾತ್ಮನ ಸುರಿಮಳೆಯು ರೂಪಕವಾಗಿ ಸೂಚಿಸಲ್ಪಟ್ಟಿತು. ಆ ಇತಿಹಾಸದ ಮುಖಾಮುಖಿ, ಹೆರೋದಿಯಳ ಮಗಳು (ಸಲೋಮೆ) ನೆರವೇರಿಸಿದ ವಂಚನೆಯ ನೃತ್ಯದ ಸಮಯದಲ್ಲಿ ಇದ್ದ ಎರಡನೆಯ ಎಲೀಯನಾದ ಯೋಹಾನ ಬಾಪ್ತಿಸ್ಮನ ಮುಖಾಮುಖಿಯನ್ನು ಪ್ರತಿನಿಧಿಸಿತು. ಹೆರೋದಿಯಳು ಯೆಜೆಬೆಲಿನ ಮೂಲಕ ರೂಪಕವಾಗಿ ಸೂಚಿಸಲ್ಪಟ್ಟಳು, ಮತ್ತು ಯೆಜೆಬೆಲು ಕ್ಯಾಥೋಲಿಕ್ ಸಭೆಯ ಸಂಕೇತವಾಗಿದೆ.</w:t>
      </w:r>
    </w:p>
    <w:p>
      <w:pPr>
        <w:pStyle w:val="ArticleBody"/>
        <w:jc w:val="left"/>
      </w:pPr>
      <w:r>
        <w:rPr>
          <w:rFonts w:ascii="Nirmala UI" w:hAnsi="Nirmala UI" w:eastAsia="Nirmala UI" w:cs="Nirmala UI"/>
        </w:rPr>
        <w:t>1844ರಲ್ಲಿ, ಪ್ರೊಟೆಸ್ಟಾಂಟ್ ಸಭೆಗಳು ಹೆರೋದ್ಯಳ (ಈಜಬೆಲ್) ಮಗಳಾದ ಸಲೋಮೆಯಾಗಿವೆ. ವಂಚನೆಯ ನೃತ್ಯದಲ್ಲಿ ಹೆರೋದನು ತನ್ನ ರಾಜ್ಯದ ಅರ್ಧವನ್ನು ಕೊಡುತ್ತೇನೆಂದು ವಾಗ್ದಾನ ಮಾಡಿದ್ದನು; ಮತ್ತು ಅದನ್ನು ತನ್ನ ಜನ್ಮದಿನದಂದು ಮಾಡಿದ್ದನು; ಹೀಗೆ, ಹತ್ತು ಉತ್ತರ ರಾಜ್ಯಗಳ ರಾಜನಾದ ಅಹಾಬನಿಂದ ರೂಪಕೀಕೃತವಾಗಿರುವ ಹತ್ತು ರಾಜರು ತಮ್ಮ ರಾಜ್ಯವನ್ನು ಪಾಪಾಧಿಪತ್ಯಕ್ಕೆ (ಈಜಬೆಲ್) ಕೊಡುವುದಕ್ಕೆ ಒಪ್ಪಿಕೊಳ್ಳುವ ಅಂತ್ಯದ ದಿನಗಳನ್ನು ಅದು ಸೂಚಿಸುತ್ತದೆ. “ನಿನ್ನ ರಾಜ್ಯದ ಅರ್ಧವನ್ನು ಕೊಡುವುದು” ಎಂಬುದು ಒಕ್ಕೂಟದ ಸಂಕೇತವಾಗಿದೆ; ಮತ್ತು ಯೂದಾಯದಿಂದ ಬಂದ ಪ್ರವಾದಿಯು ಯೆರೊಬೋವಾಮನಿಗೆ ತಾನು ಎಂದಿಗೂ ಧರ್ಮಭ್ರಷ್ಟ ರಾಜನೊಂದಿಗೆ ಮೈತ್ರಿ ಮಾಡಿಕೊಳ್ಳುವುದಿಲ್ಲವೋ ಅಥವಾ ಅವನ ನಕಲಿ ಆರಾಧನಾ ವ್ಯವಸ್ಥೆಯನ್ನು ಬೆಂಬಲಿಸುವುದಿಲ್ಲವೋ ಎಂಬುದನ್ನು ಸ್ಪಷ್ಟವಾಗಿ ತಿಳಿಸುತ್ತಿದ್ದನು.</w:t>
      </w:r>
    </w:p>
    <w:p>
      <w:pPr>
        <w:pStyle w:val="ArticleBody"/>
        <w:jc w:val="left"/>
      </w:pPr>
      <w:r>
        <w:rPr>
          <w:rFonts w:ascii="Nirmala UI" w:hAnsi="Nirmala UI" w:eastAsia="Nirmala UI" w:cs="Nirmala UI"/>
        </w:rPr>
        <w:t>“ಪರಿಹಾಸಕರ ಸಭೆ” (ಧರ್ಮಭ್ರಷ್ಟ ಪ್ರೋಟೆಸ್ಟಾಂಟಿಸಂ) ಯೆರೆಮೀಯನ ಬಳಿಗೆ ಮರಳಿ ಬರಬಹುದು, ಆದರೆ ಯೆರೆಮೀಯನು ಎಂದಿಗೂ ಅವರ ಬಳಿಗೆ ಮರಳಿ ಹೋಗಬಾರದು, ಅಥವಾ ತಾನು ಬಂದ ಮಾರ್ಗದ ಮೂಲಕ ಹಿಂದಿರುಗಬಾರದು ಎಂದು ಕರ್ತನು ಹೇಳಿದಾಗ, ಯೆರೆಮೀಯನಿಗೂ ಕರ್ತನು ಅದೇ ವಿಷಯವನ್ನು ತಿಳಿಸಿದನು. ಆದರೆ ಯೂದಾಯ ಪ್ರವಾದಿಯು ಅಚ್ಚುಕಟ್ಟಾಗಿ ಅದನ್ನೇ ಮಾಡಿದನು; ಯಾಕಂದರೆ ಅವನಿಗೆ ನೀಡಲ್ಪಟ್ಟ ಕಾರ್ಯವನ್ನು ಪೂರ್ಣಗೊಳಿಸುವ ಮೊದಲು—ಅವನು ಯೂದಾಯಕ್ಕೆ ಹಿಂದಿರುಗುವ ಮೊದಲು—ಒಬ್ಬ ಸುಳ್ಳು ಮತ್ತು ವಂಚಕ ಪ್ರವಾದಿಯಿಂದ ಅವನು ಮೋಸಗೊಳಿಸಲ್ಪಟ್ಟನು.</w:t>
      </w:r>
    </w:p>
    <w:p>
      <w:pPr>
        <w:pStyle w:val="ArticleScripture"/>
        <w:jc w:val="left"/>
      </w:pPr>
      <w:r>
        <w:rPr>
          <w:rFonts w:ascii="Nirmala UI" w:hAnsi="Nirmala UI" w:eastAsia="Nirmala UI" w:cs="Nirmala UI"/>
        </w:rPr>
        <w:t>ಆ ಕಾಲದಲ್ಲಿ ಬೇತೇಲಿನಲ್ಲಿ ಒಬ್ಬ ವೃದ್ಧ ಪ್ರವಾದಿಯು ವಾಸಿಸುತ್ತಿದ್ದನು; ಅವನ ಮಕ್ಕಳೂ ಬಂದು, ಆ ದಿನ ಬೇತೇಲಿನಲ್ಲಿ ದೇವರ ಮನುಷ್ಯನು ಮಾಡಿದ ಎಲ್ಲಾ ಕಾರ್ಯಗಳನ್ನೂ ಅವನಿಗೆ ತಿಳಿಸಿದರು; ಅವನು ಅರಸನಿಗೆ ಹೇಳಿದ ಮಾತುಗಳನ್ನೂ ತಮ್ಮ ತಂದೆಗೆ ತಿಳಿಸಿದರು. ಆಗ ಅವರ ತಂದೆಯು ಅವರಿಗೆ, “ಅವನು ಯಾವ ದಾರಿಯಲ್ಲಿ ಹೋದನು?” ಎಂದು ಕೇಳಿದನು. ಯಾಕಂದರೆ ಯೂದಾಯದಿಂದ ಬಂದಿದ್ದ ದೇವರ ಮನುಷ್ಯನು ಯಾವ ದಾರಿಯಲ್ಲಿ ಹೋದನೆಂಬುದನ್ನು ಅವನ ಮಕ್ಕಳು ಕಂಡಿದ್ದರು. ಆಗ ಅವನು ತನ್ನ ಮಕ್ಕಳಿಗೆ, “ಕತ್ತೆಯನ್ನು ನನಗಾಗಿ ಸಜ್ಜುಗೊಳಿಸಿರಿ” ಎಂದನು. ಅವರು ಅವನಿಗೆ ಕತ್ತೆಯನ್ನು ಸಜ್ಜುಗೊಳಿಸಿದರು; ಅವನು ಅದರ ಮೇಲೆ ಏರಿ, ದೇವರ ಮನುಷ್ಯನ ಹಿಂದೆ ಹೊರಟುಹೋಗಿ, ಅವನನ್ನು ಒಂದು ಮರದ ಕೆಳಗೆ ಕೂತಿರುವವನಾಗಿ ಕಂಡನು; ಆಗ ಅವನಿಗೆ, “ಯೂದಾಯದಿಂದ ಬಂದ ದೇವರ ಮನುಷ್ಯನು ನೀನೇನಾ?” ಎಂದು ಕೇಳಿದನು. ಅವನು, “ನಾನೇ” ಎಂದನು. ಆಗ ಅವನು ಅವನಿಗೆ, “ನನ್ನೊಡನೆ ಮನೆಗೆ ಬಾ, ಅಪ್ಪವನ್ನು ತಿನ್ನು” ಎಂದನು. ಆದರೆ ಅವನು, “ನಿನ್ನೊಡನೆ ಹಿಂತಿರುಗಲಾರೆನು, ನಿನ್ನೊಡನೆ ಒಳಗೆ ಹೋಗಲಾರೆನು; ಈ ಸ್ಥಳದಲ್ಲಿ ನಿನ್ನೊಡನೆ ಅಪ್ಪವನ್ನು ತಿನ್ನಲಾರೆನು, ನೀರನ್ನು ಕುಡಿಯಲಾರೆನು; ಯಾಕಂದರೆ ಯೆಹೋವನ ವಾಕ್ಯದಿಂದ ನನಗೆ ಹೀಗೆ ಹೇಳಲ್ಪಟ್ಟಿತು: ಅಲ್ಲಿ ಅಪ್ಪವನ್ನು ತಿನ್ನಬಾರದು, ನೀರನ್ನು ಕುಡಿಯಬಾರದು, ಮತ್ತು ನೀನು ಬಂದ ದಾರಿಯಲ್ಲಿಯೇ ಹಿಂದಿರುಗಬಾರದು” ಎಂದನು. ಆಗ ಅವನು ಅವನಿಗೆ, “ನೀನಿರುವಂತೆಯೇ ನಾನೂ ಪ್ರವಾದಿಯೇ; ಮತ್ತು ಯೆಹೋವನ ವಾಕ್ಯದಿಂದ ಒಬ್ಬ ದೂತನು ನನಗೆ ಮಾತಾಡಿ, ‘ಅವನು ಅಪ್ಪವನ್ನು ತಿನ್ನಿ ನೀರನ್ನು ಕುಡಿಯುವಂತೆ ಅವನನ್ನು ನಿನ್ನೊಡನೆ ನಿನ್ನ ಮನೆಗೆ ಹಿಂದಕ್ಕೆ ಕರೆದುಕೊಂಡುಬಾ’ ಎಂದು ಹೇಳಿದನು” ಎಂದನು. ಆದರೆ ಅವನು ಅವನಿಗೆ ಸುಳ್ಳು ಹೇಳಿದನು. ಹೀಗಾಗಿ ಅವನು ಅವನೊಡನೆ ಹಿಂದಿರುಗಿ, ಅವನ ಮನೆಯಲ್ಲಿ ಅಪ್ಪವನ್ನು ತಿಂದನು ಮತ್ತು ನೀರನ್ನು ಕುಡಿದನು. ಅವರು ಭೋಜನಕ್ಕೆ ಕೂತಿದ್ದಾಗ, ಅವನನ್ನು ಹಿಂದಕ್ಕೆ ಕರೆತಂದ ಪ್ರವಾದಿಗೆ ಯೆಹೋವನ ವಾಕ್ಯವು ಬಂದಿತು; ಆಗ ಅವನು ಯೂದಾಯದಿಂದ ಬಂದ ದೇವರ ಮನುಷ್ಯನಿಗೆ ಘೋಷಿಸಿ, “ಯೆಹೋವನು ಹೀಗೆ ಹೇಳುತ್ತಾನೆ: ನೀನು ಯೆಹೋವನ ಮಾತಿಗೆ ಅವಿಧೇಯನಾಗಿ, ನಿನ್ನ ದೇವರಾದ ಯೆಹೋವನು ನಿನಗೆ ಆಜ್ಞಾಪಿಸಿದ ಆಜ್ಞೆಯನ್ನು ಕಾಯದೆ, ಹಿಂದಿರುಗಿ, ‘ಅಪ್ಪವನ್ನು ತಿನ್ನಬಾರದು, ನೀರನ್ನು ಕುಡಿಯಬಾರದು’ ಎಂದು ಯೆಹೋವನು ನಿನಗೆ ಹೇಳಿದ ಸ್ಥಳದಲ್ಲಿಯೇ ಅಪ್ಪವನ್ನು ತಿಂದು, ನೀರನ್ನು ಕುಡಿದಿರುವದರಿಂದ, ನಿನ್ನ ಶವವು ನಿನ್ನ ಪಿತೃಗಳ ಸಮಾಧಿಗೆ ಸೇರುವುದಿಲ್ಲ” ಎಂದು ಹೇಳಿದನು.</w:t>
      </w:r>
    </w:p>
    <w:p>
      <w:pPr>
        <w:pStyle w:val="ArticleScripture"/>
        <w:jc w:val="left"/>
      </w:pPr>
      <w:r>
        <w:rPr>
          <w:rFonts w:ascii="Nirmala UI" w:hAnsi="Nirmala UI" w:eastAsia="Nirmala UI" w:cs="Nirmala UI"/>
        </w:rPr>
        <w:t>ಅವನು ಅಪ್ಪವನ್ನು ತಿಂದ ಮೇಲೂ, ಕುಡಿದ ಮೇಲೂ, ಅವನನ್ನು ಹಿಂದಕ್ಕೆ ಕರೆತಂದ ಪ್ರವಾದಿಗಾಗಿ ಕತ್ತೆಯನ್ನು ಕೂರಿಸಲಾಯಿತು. ಅವನು ಹೊರಟಾಗ ಮಾರ್ಗದಲ್ಲಿ ಒಂದು ಸಿಂಹವು ಅವನನ್ನು ಎದುರಿಸಿ ಕೊಂದುಹಾಕಿತು; ಅವನ ಶವವು ದಾರಿಯ ಮಧ್ಯದಲ್ಲಿ ಬಿದ್ದಿತ್ತು; ಕತ್ತೆಯೂ ಅದರ ಬಳಿಯಲ್ಲಿ ನಿಂತಿತ್ತು, ಸಿಂಹವೂ ಶವದ ಬಳಿಯೇ ನಿಂತಿತ್ತು. ಆಗ ನೋಡಿರಿ, ಕೆಲವರು ಆ ದಾರಿಯಿಂದ ಹಾದುಹೋಗಿ, ದಾರಿಯ ಮಧ್ಯದಲ್ಲಿ ಬಿದ್ದಿದ್ದ ಶವವನ್ನೂ, ಶವದ ಬಳಿಯಲ್ಲಿ ನಿಂತಿದ್ದ ಸಿಂಹವನ್ನೂ ಕಂಡು, ವೃದ್ಧ ಪ್ರವಾದಿಯು ವಾಸಿಸುತ್ತಿದ್ದ ಪಟ್ಟಣಕ್ಕೆ ಬಂದು ಆ ವಿಷಯವನ್ನು ತಿಳಿಸಿದರು. ದಾರಿಯಿಂದ ಅವನನ್ನು ಹಿಂದಕ್ಕೆ ಕರೆತಂದಿದ್ದ ಪ್ರವಾದಿಯು ಅದನ್ನು ಕೇಳಿ, “ಇವನು ಯೆಹೋವನ ವಾಕ್ಯಕ್ಕೆ ಅವಿಧೇಯನಾದ ದೇವರ ಮನುಷ್ಯನು; ಆದಕಾರಣ ಯೆಹೋವನು ಅವನನ್ನು ಸಿಂಹದ ಕೈಗೆ ಒಪ್ಪಿಸಿದ್ದಾನೆ; ಅದು ಯೆಹೋವನು ಅವನಿಗೆ ಹೇಳಿದ ವಾಕ್ಯದ ಪ್ರಕಾರ ಅವನನ್ನು ಹರಿದು ಕೊಂದುಹಾಕಿದೆ” ಎಂದು ಹೇಳಿದನು. ನಂತರ ಅವನು ತನ್ನ ಮಕ್ಕಳಿಗೆ, “ನನಗಾಗಿ ಕತ್ತೆಯನ್ನು ಕೂರಿಸಿರಿ” ಎಂದನು. ಅವರು ಅದನ್ನು ಕೂರಿಸಿದರು. ಅವನು ಹೋಗಿ, ದಾರಿಯ ಮಧ್ಯದಲ್ಲಿ ಬಿದ್ದಿದ್ದ ಅವನ ಶವವನ್ನೂ, ಶವದ ಬಳಿಯಲ್ಲಿ ನಿಂತಿದ್ದ ಕತ್ತೆಯನ್ನೂ ಸಿಂಹವನ್ನೂ ಕಂಡನು; ಸಿಂಹವು ಶವವನ್ನು ತಿನ್ನಲಿಲ್ಲ, ಕತ್ತೆಯನ್ನು ಹರಿಯಲಿಲ್ಲ. ಆಗ ಆ ಪ್ರವಾದಿಯು ದೇವರ ಮನುಷ್ಯನ ಶವವನ್ನು ಎತ್ತಿಕೊಂಡು ಕತ್ತೆಯ ಮೇಲೆ ಇಟ್ಟು, ಅದನ್ನು ಹಿಂದಕ್ಕೆ ತಂದನು; ವೃದ್ಧ ಪ್ರವಾದಿಯು ಅವನ ನಿಮಿತ್ತ ಅಳಲುತೊಡಗಿ ಅವನನ್ನು ಸಮಾಧಿ ಮಾಡಲು ಪಟ್ಟಣಕ್ಕೆ ಬಂದನು. ಅವನು ಅವನ ಶವವನ್ನು ತನ್ನ ಸ್ವಂತ ಸಮಾಧಿಯಲ್ಲಿ ಇಟ್ಟನು; ಅವರು ಅವನ ವಿಷಯವಾಗಿ, “ಅಯ್ಯೋ, ನನ್ನ ಸಹೋದರನೇ!” ಎಂದು ಅಳಿದರು. ಅವನನ್ನು ಸಮಾಧಿ ಮಾಡಿದ ನಂತರ, ಅವನು ತನ್ನ ಮಕ್ಕಳಿಗೆ, “ನಾನು ಸತ್ತ ಮೇಲೆ, ದೇವರ ಮನುಷ್ಯನು ಸಮಾಧಿಗೊಳಿಸಲ್ಪಟ್ಟಿರುವ ಸಮಾಧಿಯಲ್ಲಿಯೇ ನನ್ನನ್ನೂ ಸಮಾಧಿ ಮಾಡಿರಿ; ನನ್ನ ಎಲುಬುಗಳನ್ನು ಅವನ ಎಲುಬುಗಳ ಪಕ್ಕದಲ್ಲೇ ಇಡಿರಿ. ಏಕೆಂದರೆ ಅವನು ಯೆಹೋವನ ವಾಕ್ಯದಿಂದ ಬೇತೇಲಿನಲ್ಲಿರುವ ವೇದಿಕೆಯ ವಿರೋಧವಾಗಿಯೂ, ಸಮಾರ್ಯದ ಪಟ್ಟಣಗಳಲ್ಲಿ ಇರುವ ಉನ್ನತಸ್ಥಳಗಳ ಮನೆಗಳೆಲ್ಲದ ವಿರೋಧವಾಗಿಯೂ ಘೋಷಿಸಿದ ವಾಕ್ಯವು ನಿಶ್ಚಯವಾಗಿ ನೆರವೇರುವುದು” ಎಂದು ಹೇಳಿದನು. 1 ಅರಸುಗಳು 13:11–32.</w:t>
      </w:r>
    </w:p>
    <w:p>
      <w:pPr>
        <w:pStyle w:val="ArticleBody"/>
        <w:jc w:val="left"/>
      </w:pPr>
      <w:r>
        <w:rPr>
          <w:rFonts w:ascii="Nirmala UI" w:hAnsi="Nirmala UI" w:eastAsia="Nirmala UI" w:cs="Nirmala UI"/>
        </w:rPr>
        <w:t>ನಾವು ಈ ಅಧ್ಯಯನವನ್ನು ಮುಂದಿನ ಲೇಖನದಲ್ಲಿ ಮುಂದುವರಿಸುತ್ತೇವೆ.</w:t>
      </w:r>
    </w:p>
    <w:p>
      <w:pPr>
        <w:pStyle w:val="ArticleScripture"/>
        <w:jc w:val="left"/>
      </w:pPr>
      <w:r>
        <w:rPr>
          <w:rFonts w:ascii="Nirmala UI" w:hAnsi="Nirmala UI" w:eastAsia="Nirmala UI" w:cs="Nirmala UI"/>
        </w:rPr>
        <w:t>“ದೇವರ ಶಕ್ತಿಯು ಯಾವುದು ಸತ್ಯವೆಂದು ಸಾಕ್ಷಿ ಹೇಳುವಾಗ, ಆ ಸತ್ಯವು ಸತ್ಯವಾಗಿಯೇ ಸದಾಕಾಲ ನಿಲ್ಲಬೇಕು. ದೇವರು ನೀಡಿದ ಬೆಳಕಿಗೆ ವಿರೋಧವಾದ ನಂತರದ ಊಹಾಪೋಹಗಳನ್ನು ಸ್ವೀಕರಿಸಬಾರದು. ಶಾಸ್ತ್ರಕ್ಕೆ ಸಂಬಂಧಿಸಿದಂತೆ ಮನುಷ್ಯರು ತಮ್ಮ ದೃಷ್ಟಿಯಲ್ಲಿ ಸತ್ಯವೆಂದು ತೋರುವ ವ್ಯಾಖ್ಯಾನಗಳೊಂದಿಗೆ ಉದ್ಭವಿಸುವರು, ಆದರೆ ಅವು ಸತ್ಯವಲ್ಲ. ಈ ಕಾಲಕ್ಕೆ ಸಂಬಂಧಿಸಿದ ಸತ್ಯವನ್ನು ದೇವರು ನಮ್ಮ ವಿಶ್ವಾಸದ ಅಸ್ತಿವಾರವಾಗಿ ನಮಗೆ ನೀಡಿದ್ದಾರೆ. ಯಾವುದು ಸತ್ಯವೆಂದು ಆತನೇ ನಮಗೆ ಬೋಧಿಸಿದ್ದಾನೆ. ಒಬ್ಬನು ಎದ್ದುಬರುವನು, ಇನ್ನೊಬ್ಬನೂ ಎದ್ದುಬರುವನು, ಹೊಸ ಬೆಳಕಿನೊಂದಿಗೆ; ಆದರೆ ಅದು ದೇವರು ತನ್ನ ಪರಿಶುದ್ಧ ಆತ್ಮದ ಪ್ರದರ್ಶನದ ಅಡಿಯಲ್ಲಿ ನೀಡಿದ ಬೆಳಕಿಗೆ ವಿರುದ್ಧವಾಗಿರುತ್ತದೆ. ಈ ಸತ್ಯವನ್ನು ಸ್ಥಾಪಿಸುವ ಕಾರ್ಯದಲ್ಲಿ ಪಡೆದ ಅನುಭವದ ಮೂಲಕ ಹಾದುಹೋದವರಲ್ಲಿ ಇನ್ನೂ ಕೆಲವರು ಜೀವಂತರಾಗಿದ್ದಾರೆ. ದೇವರು ಕೃಪೆಯಿಂದ ಅವರ ಜೀವಗಳನ್ನು ಉಳಿಸಿರುವುದು, ಅಪೋಸ್ತಲ ಯೋಹಾನನು ತನ್ನ ಜೀವನದ ಅಂತ್ಯದವರೆಗೆ ಮಾಡಿದಂತೆಯೇ, ಅವರು ತಾವೇ ಹಾದುಹೋದ ಅನುಭವವನ್ನು ತಮ್ಮ ಜೀವಿತದ ಅಂತ್ಯದವರೆಗೆ ಮರುಮರು ಹೇಳುವಂತೆ ಆಗುವುದಕ್ಕಾಗಿ. ಮತ್ತು ಮರಣದಲ್ಲಿ ಬಿದ್ದಿರುವ ಧ್ವಜವಾಹಕರೂ ತಮ್ಮ ಬರಹಗಳ ಮರುಮುದ್ರಣದ ಮೂಲಕ ಮಾತನಾಡುವರು. ಹೀಗೆ ಅವರ ಧ್ವನಿಗಳು ಕೇಳಿಸಬೇಕೆಂದು ನನಗೆ ತಿಳಿಸಲಾಯಿತು. ಈ ಕಾಲಕ್ಕೆ ಸಂಬಂಧಿಸಿದ ಸತ್ಯವನ್ನು ಯಾವುದು ರೂಪಿಸುತ್ತದೆ ಎಂಬುದರ ಕುರಿತು ಅವರು ತಮ್ಮ ಸಾಕ್ಷಿಯನ್ನು ನೀಡಬೇಕಾಗಿದೆ.</w:t>
      </w:r>
    </w:p>
    <w:p>
      <w:pPr>
        <w:pStyle w:val="ArticleScripture"/>
        <w:jc w:val="left"/>
      </w:pPr>
      <w:r>
        <w:rPr>
          <w:rFonts w:ascii="Nirmala UI" w:hAnsi="Nirmala UI" w:eastAsia="Nirmala UI" w:cs="Nirmala UI"/>
        </w:rPr>
        <w:t>“ನಮ್ಮ ನಂಬಿಕೆಯ ವಿಶೇಷ ಅಂಶಗಳಿಗೆ ವಿರೋಧವಾಗಿರುವ ಸಂದೇಶವೊಂದನ್ನು ಹೊತ್ತು ಬರುವವರ ಮಾತುಗಳನ್ನು ನಾವು ಸ್ವೀಕರಿಸಬಾರದು. ಅವರು ಶಾಸ್ತ್ರವಚನಗಳ ದೊಡ್ಡ ಸಮೂಹವೊಂದನ್ನು ಕೂಡಿಸಿ, ತಮ್ಮ ಪ್ರತಿಪಾದಿತ ಸಿದ್ಧಾಂತಗಳ ಸುತ್ತ ಅದನ್ನು ಸಾಕ್ಷಿಯಾಗಿ ರಾಶಿಗಟ್ಟುತ್ತಾರೆ. ಕಳೆದ ಐವತ್ತು ವರ್ಷಗಳಲ್ಲಿ ಇದು ಮರುಮರುವಾಗಿ ನಡೆಯುತ್ತಲೇ ಬಂದಿದೆ. ಶಾಸ್ತ್ರಗಳು ದೇವರ ವಾಕ್ಯವಾಗಿರುವುದರಿಂದ ಅವು ಗೌರವಕ್ಕೆ ಅರ್ಹವಾದವುಗಳೇ ಸರಿ; ಆದರೆ ದೇವರು ಈ ಐವತ್ತು ವರ್ಷಗಳಿಂದ ಸ್ಥಿರಪಡಿಸಿ ಉಳಿಸಿಕೊಂಡಿರುವ ಅಡಿಪಾಯದಿಂದ ಒಂದು ಸ್ತಂಭವನ್ನಾದರೂ ಕದಿಸುವಂತೆ ಅವುಗಳನ್ನು ಅನ್ವಯಿಸುವುದು ಮಹಾ ತಪ್ಪಾಗಿದೆ. ಇಂಥ ಅನ್ವಯವನ್ನು ಮಾಡುವವನು, ದೇವರ ಜನರ ಬಳಿಗೆ ಬಂದಿದ್ದ ಹಿಂದಿನ ಸಂದೇಶಗಳಿಗೆ ಶಕ್ತಿ ಮತ್ತು ಪ್ರಭಾವವನ್ನು ನೀಡಿದ ಪವಿತ್ರಾತ್ಮನ ಅದ್ಭುತ ಪ್ರಕಟಣೆಯನ್ನು ಅರಿಯದವನಾಗಿದ್ದಾನೆ.”</w:t>
      </w:r>
    </w:p>
    <w:p>
      <w:pPr>
        <w:pStyle w:val="ArticleScripture"/>
        <w:jc w:val="left"/>
      </w:pPr>
      <w:r>
        <w:rPr>
          <w:rFonts w:ascii="Nirmala UI" w:hAnsi="Nirmala UI" w:eastAsia="Nirmala UI" w:cs="Nirmala UI"/>
        </w:rPr>
        <w:t>“ಹಿರಿಯ G ಅವರ ಸಾಕ್ಷ್ಯಗಳು ವಿಶ್ವಾಸಾರ್ಹವಾಗಿಲ್ಲ. ಅವನ್ನು ಅಂಗೀಕರಿಸಿದರೆ, ಅವು ನಮ್ಮನ್ನು ಇಂದಿನವರನ್ನಾಗಿ ಮಾಡಿದ ಸತ್ಯದ ಮೇಲಿರುವ ದೇವಜನರ ವಿಶ್ವಾಸವನ್ನು ನಾಶಪಡಿಸುತ್ತವೆ.</w:t>
      </w:r>
    </w:p>
    <w:p>
      <w:pPr>
        <w:pStyle w:val="ArticleScripture"/>
        <w:jc w:val="left"/>
      </w:pPr>
      <w:r>
        <w:rPr>
          <w:rFonts w:ascii="Nirmala UI" w:hAnsi="Nirmala UI" w:eastAsia="Nirmala UI" w:cs="Nirmala UI"/>
        </w:rPr>
        <w:t>“ಈ ವಿಷಯದಲ್ಲಿ ನಾವು ದೃಢ ನಿರ್ಧಾರಕ್ಕೆ ಬರಬೇಕು; ಏಕೆಂದರೆ ಅವರು ಧರ್ಮಶಾಸ್ತ್ರದ ಮೂಲಕ ಸಾಬೀತುಪಡಿಸಲು ಪ್ರಯತ್ನಿಸುತ್ತಿರುವ ಅಂಶಗಳು ಸಮರ್ಥವಾದವುಗಳಲ್ಲ. ದೇವರ ಜನರ ಹಿಂದಿನ ಅನುಭವವು ಒಂದು ಭ್ರಾಂತಿ ಎಂದು ಅವು ಸಾಬೀತುಪಡಿಸುವುದಿಲ್ಲ. ನಮ್ಮಲ್ಲಿದ್ದದ್ದು ಸತ್ಯವೇ ಆಗಿತ್ತು; ದೇವದೂತರಿಂದಲೇ ನಮಗೆ ದಿಕ್ಕು ತೋರಿಸಲಾಯಿತು. ಪವಿತ್ರಾತ್ಮನ ಮಾರ್ಗದರ್ಶನದ ಅಡಿಯಲ್ಲಿ ಪವಿತ್ರಾಲಯದ ವಿಷಯದ ಪ್ರಸ್ತುತಿ ನೀಡಲ್ಪಟ್ಟಿತು. ನಮ್ಮ ನಂಬಿಕೆಯ ಯಾವ ಲಕ್ಷಣಗಳಲ್ಲಿ ತಾವು ಯಾವ ಪಾತ್ರವನ್ನೂ ವಹಿಸಿರಲಿಲ್ಲವೋ, ಅವುಗಳ ವಿಷಯದಲ್ಲಿ ಮೌನವಾಗಿರುವುದೇ ಪ್ರತಿಯೊಬ್ಬರಿಗೂ ಜ್ಞಾನವಾಗಿದೆ. ದೇವರು ಎಂದಿಗೂ ತನಗೇ ವಿರುದ್ಧವಾಗಿ ಮಾತಾಡುವುದಿಲ್ಲ. ಸತ್ಯವಲ್ಲದುದಕ್ಕೆ ಸಾಕ್ಷಿ ಹೇಳುವಂತೆ ಒತ್ತಾಯಿಸಿದರೆ ಧರ್ಮಶಾಸ್ತ್ರದ ಪ್ರಮಾಣಗಳು ತಪ್ಪಾಗಿ ಅನ್ವಯಿಸಲ್ಪಡುತ್ತವೆ. ಮತ್ತೊಬ್ಬನು, ಇನ್ನೂ ಮತ್ತೊಬ್ಬನು ಎದ್ದುಬಂದು, ಮಹಾ ಬೆಳಕನ್ನು ತಂದಂತೆಯೇ ತಮ್ಮ ವಾದಗಳನ್ನು ಮುಂದಿಡುವರು. ಆದರೆ ನಾವು ಹಳೆಯ ಗಡಿಗಲ್ಲುಗಳ ಬಳಿಯೇ ಸ್ಥಿರವಾಗಿ ನಿಂತಿದ್ದೇವೆ. [1 ಯೋಹಾನ 1:1–10 quoted.]</w:t>
      </w:r>
    </w:p>
    <w:p>
      <w:pPr>
        <w:pStyle w:val="ArticleScripture"/>
        <w:jc w:val="left"/>
      </w:pPr>
      <w:r>
        <w:rPr>
          <w:rFonts w:ascii="Nirmala UI" w:hAnsi="Nirmala UI" w:eastAsia="Nirmala UI" w:cs="Nirmala UI"/>
        </w:rPr>
        <w:t>“ಈ ಕಾಲಕ್ಕೆ ಯೋಗ್ಯವಾದಂತೆ ನಾವು ಈ ಮಾತುಗಳನ್ನು ಉಪಯೋಗಿಸಬಹುದೆಂದು ಹೇಳುವಂತೆ ನನಗೆ ಸೂಚನೆ ದೊರೆತಿದೆ; ಏಕೆಂದರೆ ಪಾಪವನ್ನು ಅದರ ಸರಿಯಾದ ಹೆಸರಿನಿಂದ ಕರೆಯಬೇಕಾದ ಕಾಲವು ಬಂದಿದೆ. ಪರಿವರ್ತಿತರಾಗದ ಜನರು, ತಮ್ಮ ಸ್ವಂತ ಮಹಿಮೆಯನ್ನು ಹುಡುಕುವವರು, ನಮ್ಮ ಕಾರ್ಯಕ್ಕೆ ಅಡ್ಡಿಯಾಗುತ್ತಿದ್ದಾರೆ. ಅವರು ಹೊಸ ಸಿದ್ಧಾಂತಗಳ ಮೂಲಕರ್ತರೆಂದು ತಮ್ಮನ್ನು ಪರಿಗಣಿಸಬೇಕೆಂದು ಬಯಸುತ್ತಾರೆ; ಅವನ್ನೇ ಸತ್ಯವೆಂದು ಹೇಳುತ್ತಾ ಅವನ್ನು ಮುಂದಿರಿಸುತ್ತಾರೆ. ಆದರೆ ಈ ಸಿದ್ಧಾಂತಗಳನ್ನು ಅಂಗೀಕರಿಸಿದರೆ, ಕಳೆದ ಐವತ್ತು ವರ್ಷಗಳಿಂದ ದೇವರು ತನ್ನ ಜನರಿಗೆ ನೀಡುತ್ತಾ ಬಂದಿರುವ ಸತ್ಯವನ್ನು—ಪವಿತ್ರಾತ್ಮನ ಪ್ರಕಟಣೆಯ ಮೂಲಕ ಅದನ್ನು ದೃಢಪಡಿಸುತ್ತಾ ಬಂದಿರುವ ಸತ್ಯವನ್ನು—ನಿರಾಕರಿಸುವ ಸ್ಥಿತಿಗೆ ಅದು ನಡೆಸುತ್ತದೆ.”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ಎಪ್ಪತ್ತ್ಮೂರು</dc:title>
  <dc:subject>ಐತಿಹಾಸಿಕ ಸಮಾಂತರಗಳ ಅನಾವರಣ: ಯೆರೋಬೋವಾಮನ ಮೋಸ ಮತ್ತು ಅಡ್ವೆಂಟಿಸ್ಟ್ ಚಳವಳಿಯ ವಿಶ್ವಾಸಪರೀಕ್ಷೆ</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