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ಎಪ್ಪತ್ತನಾಲ್ಕು</w:t>
      </w:r>
    </w:p>
    <w:p>
      <w:pPr>
        <w:pStyle w:val="ArticleSubtitle"/>
        <w:jc w:val="left"/>
      </w:pPr>
      <w:r>
        <w:rPr>
          <w:rFonts w:ascii="Nirmala UI" w:hAnsi="Nirmala UI" w:eastAsia="Nirmala UI" w:cs="Nirmala UI"/>
        </w:rPr>
        <w:t>ಪ್ರವಾದನಾತ್ಮಕ ಪಹೇಲಿಯ ಅನಾವರಣ: ಯೆಹೆಜ್ಕೇಲನ ಅಸಹ್ಯಕೃತ್ಯಗಳು, ಅಂತ್ಯದಿನಗಳ ಸಭೆ, ಮತ್ತು ಮೃಗದ ಗುರುತು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2024-02-07</w:t>
      </w:r>
    </w:p>
    <w:p>
      <w:pPr>
        <w:pStyle w:val="ArticleBody"/>
        <w:jc w:val="left"/>
      </w:pPr>
      <w:r>
        <w:rPr>
          <w:rFonts w:ascii="Nirmala UI" w:hAnsi="Nirmala UI" w:eastAsia="Nirmala UI" w:cs="Nirmala UI"/>
        </w:rPr>
        <w:t>ಯೆಹೆಜ್ಕೇಲನು ಎಂಟನೇ ಅಧ್ಯಾಯದಲ್ಲಿ ಉಲ್ಲೇಖಿಸಿರುವ ನಾಲ್ಕು ಅಸಹ್ಯಕಾರ್ಯಗಳು, ದೇವರ ಅಂತ್ಯಕಾಲದ ಲವೊದಿಕேய ಸಭೆಯ ನಾಯಕರನ್ನು ಸೂರ್ಯನಿಗೆ ನಮಸ್ಕರಿಸುವ ಮಟ್ಟಿಗೆ ಕೊಂಡೊಯ್ಯುತ್ತವೆ; ಹೀಗೆ ಅವರು ಮೃಗದ ಗುರುತನ್ನು ಸ್ವೀಕರಿಸುತ್ತಾರೆ. ಮುಂದಿನ ಅಧ್ಯಾಯವೂ ಅದೇ ದರ್ಶನವಾಗಿದ್ದು, ಅದರಲ್ಲಿ ದೇವರ ಅಂತ್ಯಕಾಲದ ಸಭೆಯಲ್ಲಿ ದೇವರ ಮುದ್ರೆಯನ್ನು ಸ್ವೀಕರಿಸುವವರನ್ನು ಚಿತ್ರಿಸುತ್ತದೆ. ಸಹೋದರಿ ವೈಟ್ ಅವರು, ಯೆಹೆಜ್ಕೇಲನು ಒಂಬತ್ತನೇ ಅಧ್ಯಾಯದಲ್ಲಿ ಉಲ್ಲೇಖಿಸಿದ ಮುದ್ರಾಕರಣವೇ ಪ್ರಕಟನೆ ಏಳನೇ ಅಧ್ಯಾಯದಲ್ಲಿ ಪ್ರತಿನಿಧಿಸಲ್ಪಟ್ಟಿರುವ ಮುದ್ರಾಕರಣವೇ ಆಗಿದೆ ಎಂದು ನಮಗೆ ತಿಳಿಸುತ್ತಾರೆ. ದೇವರು ಒಂದು ಜನಾಂಗವನ್ನು ಅದರ ಮೂರನೇ ಮತ್ತು ನಾಲ್ಕನೇ ತಲೆಮಾರಿನಲ್ಲಿ ತೀರ್ಪು ಮಾಡುತ್ತಾನೆ; ಮತ್ತು ಯೆಹೆಜ್ಕೇಲನಲ್ಲಿ ಉಲ್ಲೇಖಿಸಲಾದ ನಾಲ್ಕು ಅಸಹ್ಯಕಾರ್ಯಗಳು 1863ರಲ್ಲಿ ಆರಂಭವಾದ ದ್ರೋಹದ ನಾಲ್ಕು ತಲೆಮಾರುಗಳನ್ನು ಗುರುತಿಸುತ್ತವೆ. ಆಗ ಲವೊದಿಕேய ಅಡ್ವೆಂಟಿಸಂ, ಪ್ರಾಚೀನ ಇಸ್ರಾಯೇಲಿನ ಆರಂಭದಲ್ಲಿ ಹತ್ತು ಆಜ್ಞೆಗಳ ಎರಡು ಫಲಕಗಳನ್ನು ದೇವರು ಕೊಟ್ಟಿದ್ದಂತೆ, ದೇವರು ಮತ್ತು ಆತನ ಜನರ ಮಧ್ಯದ ಒಡಂಬಡಿಕೆಯ ಸಂಬಂಧದ ಸಂಕೇತವಾಗಿ ನೀಡಲ್ಪಟ್ಟಿದ್ದ ಹಬಕ್ಕೂಕರ ಎರಡು ಫಲಕಗಳ ಒಂದು ಕಪಟ ಪ್ರತಿರೂಪವನ್ನು ಪರಿಚಯಿಸಿತು.</w:t>
      </w:r>
    </w:p>
    <w:p>
      <w:pPr>
        <w:pStyle w:val="ArticleBody"/>
        <w:jc w:val="left"/>
      </w:pPr>
      <w:r>
        <w:rPr>
          <w:rFonts w:ascii="Nirmala UI" w:hAnsi="Nirmala UI" w:eastAsia="Nirmala UI" w:cs="Nirmala UI"/>
        </w:rPr>
        <w:t>ಆರೋನನ ಬಂಗಾರದ ಕರುವು ಒಂದು ನಕಲಿ ಪ್ರತಿಮೆಯಾಗಿದ್ದು, ದೇವರು ಅಸೂಯೆಯ ನಿಜವಾದ ಪ್ರತಿರೂಪವನ್ನು ಸೂಚಿಸುವ ಎರಡು ಶಿಲಾಪಟ್ಟಗಳನ್ನು ಸಿದ್ಧಪಡಿಸುತ್ತಿದ್ದ ಅದೇ ಸಮಯದಲ್ಲಿ ವ್ಯಕ್ತವಾದ ದಂಗೆತನದ ಸಂಕೇತವಾಗಿತ್ತು. ಆರೋನನ ಬಂಗಾರದ ಕರುವು, ಲೇವ್ಯಕಾಂಡ ಇಪ್ಪತ್ತಾರು ಅಧ್ಯಾಯದ “ಏಳು ಕಾಲಗಳು” ಎಂಬುದನ್ನು ಮತ್ತು ಇತರ ಕಾಲಪ್ರವಚನಗಳನ್ನೂ ಸಂದೇಶದಿಂದ ತೆಗೆದುಹಾಕಿದ್ದ ನಕಲಿ 1863ರ ಚಾರ್ಟ್‌ಗೆ ಮಾದರಿಯಾಗಿತ್ತು. ಹೀಗಾಗಿ, ಲವೋದಿಕ್ಯ ಅಧ್ವೆಂಟಿಸಮ್ ತನ್ನ ಇತಿಹಾಸದ ಆರಂಭದಲ್ಲಿಯೇ ಅಸೂಯೆಯ ಪ್ರತಿರೂಪವನ್ನು ಸ್ಥಾಪಿಸಿತು; ಇದನ್ನು ಪ್ರಾಚೀನ ಇಸ್ರಾಯೇಲಿನ ಆರಂಭಿಕ ಇತಿಹಾಸದಲ್ಲಿ ಆರೋನನು ಮಾಡಿದ ಹಾಗೆಯೇ, ಎಫ್ರಾಯಿಮಿನ ಉತ್ತರ ರಾಜ್ಯದ ಆರಂಭಿಕ ಇತಿಹಾಸದಲ್ಲಿ ಯಾರೋಬಾಮನೂ ಮಾಡಿದನು.</w:t>
      </w:r>
    </w:p>
    <w:p>
      <w:pPr>
        <w:pStyle w:val="ArticleBody"/>
        <w:jc w:val="left"/>
      </w:pPr>
      <w:r>
        <w:rPr>
          <w:rFonts w:ascii="Nirmala UI" w:hAnsi="Nirmala UI" w:eastAsia="Nirmala UI" w:cs="Nirmala UI"/>
        </w:rPr>
        <w:t>ಲೆವ್ಯಕಾಂಡ ಇಪ್ಪತ್ತಾರು ಅಧ್ಯಾಯದ “ಏಳು ಕಾಲಗಳು” ಎಂಬುದು ಮಿಲ್ಲರ್ ಅವರಿಗೆ ಅರ್ಥವಾಗುವಂತೆ ನಡೆಸಲ್ಪಟ್ಟ ಕಾಲದ ಮೊದಲ ಪ್ರವಾದನೆಯಾಗಿತ್ತು; ಮತ್ತು 1863ರ ದಂಗೆತನದಲ್ಲಿ ಬದಿಗಿರಿಸಲ್ಪಟ್ಟ ಪ್ರವಾದನಾತ್ಮಕ ಕಾಲದ ಮೊದಲ ಮಣಿಯಾಗಿತ್ತು. 1863ನೇ ವರ್ಷವು ಮಿಲ್ಲರಿನ ಕನಸಿನ ಮಣಿಗಳನ್ನು ಮುಚ್ಚಿಹಾಕುವ ಕಾರ್ಯದ ಆರಂಭವನ್ನೂ, ಕಪಟ ಮಣಿಗಳು ಮತ್ತು ನಾಣ್ಯಗಳನ್ನು ಪರಿಚಯಿಸುವ ಕಾರ್ಯದ ಆರಂಭವನ್ನೂ ಸೂಚಿಸಿತು. “ಏಳು ಕಾಲಗಳು” ಎಂಬುದು ಕಟ್ಟುಗಾರರು ತಿರಸ್ಕರಿಸಿದ ಮೂಲಗಲ್ಲಾಗಿತ್ತು. 1863ರಲ್ಲಿ “ಏಳು ಕಾಲಗಳು” ಎಂಬ ಮೂಲಗಲ್ಲನ್ನು ಬದಿಗಿರಿಸಿದವರು ಮಿಲ್ಲರೈಟ್ ದೇವಾಲಯದ ಕಟ್ಟುಗಾರರಾಗಿದ್ದವರೇ ಆಗಿದ್ದರು; ಆದರೆ ಅಂತ್ಯದ ದಿನಗಳಲ್ಲಿ ಆ ಕಲ್ಲೇ ಈಗ ಮೂಲೆಗಲ್ಲಿನ ತಲೆಯಾಗಿರುವುದು. ಆ ಕಲ್ಲು ಯುಗಯುಗಗಳ ಶಿಲೆಯನ್ನು ಪ್ರತಿನಿಧಿಸಿತು; ಮತ್ತು ಅದು ಕರ್ತನು ನಿರ್ಮಿಸಿದ ದಿನದಿಂದಲೂ ಪ್ರತಿನಿಧಿಸಲ್ಪಟ್ಟಿತು, ಏಕೆಂದರೆ ಅದು ದೇಶಕ್ಕೆ ಇರುವ ಶಬ್ಬತ್ತಿನ ವಿಶ್ರಾಂತಿಯ ಸಂಕೇತವಾಗಿತ್ತು. 1844ರಲ್ಲಿ ಮಿಲ್ಲರೈಟ್ ಅಡ್ವೆಂಟಿಸಂ ಯೆರೊಬೋವಾಮನ ಸುಳ್ಳು ಆರಾಧನಾ ವ್ಯವಸ್ಥೆಯನ್ನು ಗದರಿಸಿ, ಮೊದಲ ನಿರಾಶೆಯ ಕುರಿತು “ಸಂತೋಷಪಟ್ಟ” “ಹಾಸ್ಯಕರರ ಸಭೆಯಿಂದ” ಪ್ರತ್ಯೇಕವಾಯಿತು.</w:t>
      </w:r>
    </w:p>
    <w:p>
      <w:pPr>
        <w:pStyle w:val="ArticleBody"/>
        <w:jc w:val="left"/>
      </w:pPr>
      <w:r>
        <w:rPr>
          <w:rFonts w:ascii="Nirmala UI" w:hAnsi="Nirmala UI" w:eastAsia="Nirmala UI" w:cs="Nirmala UI"/>
        </w:rPr>
        <w:t>ಕಟ್ಟುವವರಿಗೆ “ಪರಿಹಾಸಕರರ ಸಭೆಗೆ” ಎಂದಿಗೂ ಹಿಂದಿರುಗಬಾರದೆಂದು ಸೂಚಿಸಲಾಯಿತು; ಯೂದಾಯದ ಪ್ರವಾದಿಗೆ ತನ್ನನ್ನು 1844ಕ್ಕೆ ತಂದಿದ್ದ ದಾರಿಯಲ್ಲದೆ ಬೇರೆ ದಾರಿಯಿಂದ ಯೆರೂಸಲೇಮಿಗೆ ಹಿಂದಿರುಗಬೇಕೆಂದು ಸೂಚಿಸಲ್ಪಟ್ಟಂತೆಯೇ. ಅವನನ್ನು 1844ಕ್ಕೆ ತಂದಿದ್ದ ದಾರಿಯೇ ಅವನು ಹೊರಬಂದಿದ್ದ ದಾರಿಯಾಗಿತ್ತು; ಅದು ಪ್ರೊಟೆಸ್ಟಾಂಟಿಸಂ ಆಗಿತ್ತು, ಮತ್ತು ಆ ಇತಿಹಾಸದಲ್ಲಿ ಪ್ರೊಟೆಸ್ಟಾಂಟಿಸಂ ಧರ್ಮಭ್ರಷ್ಟ ಪ್ರೊಟೆಸ್ಟಾಂಟಿಸಂ ಆಗಿಬಿಟ್ಟಿತ್ತು. ಕಟ್ಟುವವರಿಗೆ “ಪರಿಹಾಸಕರರ ಸಭೆಗೆ” ಎಂದಿಗೂ ಹಿಂದಿರುಗಬಾರದೆಂದು ಆಜ್ಞಾಪಿಸಲಾಯಿತು; ಹಾಗೆಯೇ ಅವರ ಆಹಾರವನ್ನು ತಿನ್ನಬಾರದು, ಅವರ ನೀರನ್ನು ಕುಡಿಯಬಾರದೆಂದೂ ಅವರಿಗೆ ಸೂಚಿಸಲಾಯಿತು. ಕಟ್ಟುವವರು 1840ರಲ್ಲಿ ದೂತನ ಕೈಯಲ್ಲಿದ್ದ ಚಿಕ್ಕ ಪುಸ್ತಕವನ್ನು ತಿಂದಿದ್ದರು, ಮತ್ತು ಆ ಆಹಾರವು ಅವರ ಬಾಯಲ್ಲಿ ಸಿಹಿಯಾಗಿತ್ತು.</w:t>
      </w:r>
    </w:p>
    <w:p>
      <w:pPr>
        <w:pStyle w:val="ArticleBody"/>
        <w:jc w:val="left"/>
      </w:pPr>
      <w:r>
        <w:rPr>
          <w:rFonts w:ascii="Nirmala UI" w:hAnsi="Nirmala UI" w:eastAsia="Nirmala UI" w:cs="Nirmala UI"/>
        </w:rPr>
        <w:t>ಪ್ರವಚನದ ತಿನ್ನುವಿಕೆ ಮತ್ತು ಕುಡಿಯುವಿಕೆ ಎಂಬುದು ಬೈಬಲನ್ನು ಅಧ್ಯಯನ ಮಾಡಲು ಉಪಯೋಗಿಸಲಾದ ವಿಧಾನಶಾಸ್ತ್ರವನ್ನು ಸೂಚಿಸುತ್ತದೆ. ಮಿಲ್ಲರೈಟ್‌ಗಳಿಗೆ ದೇವರ ವಾಕ್ಯವನ್ನು ಅಧ್ಯಯನ ಮಾಡಲು ಒಂದು ನಿರ್ದಿಷ್ಟ ವಿಧಾನವನ್ನು ನೀಡಲಾಗಿತ್ತು; ಆ ನಿಯಮಗಳು, ಭ್ರಷ್ಟಗೊಂಡ ತಮ್ಮ ವಿಧಾನಶಾಸ್ತ್ರದ ಮೂಲಕ ಧರ್ಮಭ್ರಷ್ಟ ಪ್ರೊಟೆಸ್ಟಾಂಟಿಸಂ ಮತ್ತು ಕ್ಯಾಥೊಲಿಕತ್ವದ ಧರ್ಮಶಾಸ್ತ್ರಜ್ಞರು ಹೊರತಂದ ಸಂದೇಶಕ್ಕಿಂತ ಸಂಪೂರ್ಣವಾಗಿ ಭಿನ್ನವಾದ ಒಂದು ಬೈಬಲೀಯ ಸಂದೇಶವನ್ನು ಉತ್ಪಾದಿಸಿತು. ನಿರ್ಮಾಣಕಾರರು—ಅವರೇ ಯೂದಾಯದ ಪ್ರವಾದಿಯೂ ಆಗಿರುವವರು—ಧರ್ಮಭ್ರಷ್ಟ ಪ್ರೊಟೆಸ್ಟಾಂಟಿಸಂ ಅಥವಾ ಕ್ಯಾಥೊಲಿಕತ್ವದ ವಿಧಾನಶಾಸ್ತ್ರಕ್ಕೆ ಹಿಂದಿರುಗಿ ಅದರ ತಿನ್ನುವಿಕೆಯನ್ನಾಗಲಿ ಕುಡಿಯುವಿಕೆಯನ್ನಾಗಲಿ ಮಾಡಬಾರದೆಂದು ಹೇಳಲ್ಪಟ್ಟಿದ್ದರು. ಯೂದಾಯದ ಪ್ರವಾದಿಯು ಅಷ್ಟೇ ಮಾಡಿದನು; ಹೀಗೆ, 1863ರಲ್ಲಿ ಲವೊದಿಕೀಯ ಆದ್ವೆಂಟಿಸಂ ಸಹ ಅದನ್ನೇ ಮಾಡುವುದೆಂದು ಅವನು ಗುರುತಿಸಿದನು; ಏಕೆಂದರೆ 1863ರಲ್ಲಿ ಅವರು “ಏಳು ಕಾಲಗಳ” ಕುರಿತು ಮಿಲ್ಲರ್ ನೀಡಿದ ಅನ್ವಯವನ್ನು ತಿರಸ್ಕರಿಸಲು ಧರ್ಮಭ್ರಷ್ಟ ಪ್ರೊಟೆಸ್ಟಾಂಟಿಸಂನ ಧರ್ಮಶಾಸ್ತ್ರೀಯ ವಾದಗಳನ್ನು ಬಳಸಿದರು; ಹೀಗೆ ಆರೋನನ ಮತ್ತು ಯೆರೊಬೋವನ ಅಸೂಯೆಯ ವಿಗ್ರಹಗಳನ್ನು ಸ್ಥಾಪಿಸಿದರು. ಆಗ ಲವೊದಿಕೀಯ ಆದ್ವೆಂಟಿಸಂನ ಮೊದಲ ತಲೆಮಾರಿನ ಆರಂಭವಾಗಿತ್ತು.</w:t>
      </w:r>
    </w:p>
    <w:p>
      <w:pPr>
        <w:pStyle w:val="ArticleBody"/>
        <w:jc w:val="left"/>
      </w:pPr>
      <w:r>
        <w:rPr>
          <w:rFonts w:ascii="Nirmala UI" w:hAnsi="Nirmala UI" w:eastAsia="Nirmala UI" w:cs="Nirmala UI"/>
        </w:rPr>
        <w:t>ಯೆಹೂದಾಯಿಂದ ಬಂದ ಪ್ರವಾದಿಯು ಯೆರೊಬೋವಾಮನೊಂದಿಗೆ ಸಂವಹನ ಮಾಡಿದ ನಂತರ ಯೆಹೂದಾಕ್ಕೆ ಹಿಂದಿರುಗುವ ತನ್ನ ಪ್ರಯಾಣವನ್ನು ಆರಂಭಿಸಿದನು, ಆದರೆ ಅವನು ಎಂದಿಗೂ ಅಲ್ಲಿ ತಲುಪಲಿಲ್ಲ. ಈ ಪ್ರವಾದಿಯು ಲಾವೊದಿಕೇಯದ ಅಡ್ವೆಂಟಿಸಂ ಅನ್ನು ಪ್ರತಿನಿಧಿಸುತ್ತಾನೆ; ಪ್ರೇರಿತ ಸಾಕ್ಷ್ಯಪ್ರಕಾರ ಅದು 1856ರಲ್ಲಿ ಮಿಲ್ಲರೈಟ್ ಚಳುವಳಿಯೊಳಗೆ ಪ್ರವೇಶಿಸಿತು. ಸಹೋದರಿ ವೈಟ್ ಅವರು ಅಡ್ವೆಂಟಿಸಂ ಅನ್ನು ಲಾವೊದಿಕೇಯ ಎಂದು ಗುರುತಿಸುವ ವಿಷಯದಿಂದ ಎಂದಿಗೂ ಹಿಂದೆ ಸರಿಯಲಿಲ್ಲ; ಮತ್ತು ಲಾವೊದಿಕೇಯ ಎಂದಾದರೂ ಬದಲಾಗುತ್ತದೆ ಎಂಬುದಕ್ಕೆ ಯಾವುದೇ ಬೈಬಲಿನ ಸಾಕ್ಷ್ಯವಿಲ್ಲ. ತಮ್ಮ ವೈಯಕ್ತಿಕ ಲಾವೊದಿಕೇಯ ಅನುಭವವನ್ನು ತೊರೆದು ಹೊರಬರುವ ವ್ಯಕ್ತಿಗಳು ಇದ್ದಾರೆ, ಆದರೆ ಸಭೆಯಾಗಿರುವ ಲಾವೊದಿಕೇಯವನ್ನು ಕರ್ತನ ಬಾಯಿಂದ ಉಗುಳಿಬಿಡಲಾಗುವುದು; ಏಕೆಂದರೆ ಲಾವೊದಿಕೇಯ ಎಂದರೆ “ತೀರ್ಪಿಗೆ ಒಳಪಟ್ಟ ಜನರು” ಎಂಬರ್ಥ. ಅಡ್ವೆಂಟಿಸಂ ಈ ವ್ಯಾಖ್ಯಾನವನ್ನು ಬಳಸಿ, ಅದು ಸ್ವರ್ಗೀಯ ಪರಿಶುದ್ಧಾಲಯದಲ್ಲಿರುವ ನ್ಯಾಯತೀರ್ಪಿನ ಅವಧಿಯಲ್ಲಿ ಅಸ್ತಿತ್ವದಲ್ಲಿರುವ ಸಭೆಯನ್ನು ಪ್ರತಿನಿಧಿಸುತ್ತದೆ ಎಂದು ಹೇಳುತ್ತದೆ. ತಮ್ಮ ಅಂಧತ್ವದಲ್ಲಿ ಅವರು ಲಾವೊದಿಕೇಯ ಎಂಬ ಹೆಸರಿನ ಅರ್ಥದಲ್ಲಿರುವ ತನಿಖಾತ್ಮಕ ನ್ಯಾಯತೀರ್ಪಿನ ಅಂಶವನ್ನು ಒಪ್ಪಿಕೊಳ್ಳುತ್ತಾರೆ, ಆದರೆ ತಮ್ಮ ಹೆಸರಿನಲ್ಲಿಯೇ ಸ್ಪಷ್ಟವಾಗಿ ಪ್ರತಿನಿಧಿಸಲ್ಪಟ್ಟಿರುವ ಕಾರ್ಯನಿರ್ವಹಣಾತ್ಮಕ ನ್ಯಾಯತೀರ್ಪನ್ನು ಕಾಣಲು ಅವರಿಗೆ ಸಾಧ್ಯವಾಗುವುದಿಲ್ಲ.</w:t>
      </w:r>
    </w:p>
    <w:p>
      <w:pPr>
        <w:pStyle w:val="ArticleScripture"/>
        <w:jc w:val="left"/>
      </w:pPr>
      <w:r>
        <w:rPr>
          <w:rFonts w:ascii="Nirmala UI" w:hAnsi="Nirmala UI" w:eastAsia="Nirmala UI" w:cs="Nirmala UI"/>
        </w:rPr>
        <w:t>ಲವೋದಿಕೀಯರ ಸಭೆಯ ದೂತನಿಗೆ ಬರೆಯು: ಇವುಗಳನ್ನು ಆಮೇನ್, ವಿಶ್ವಾಸಾರ್ಹನೂ ಸತ್ಯಸಾಕ್ಷಿಯೂ ಆಗಿರುವವನು, ದೇವರ ಸೃಷ್ಟಿಯ ಆದಿಯಾದವನು ಹೇಳುತ್ತಾನೆ; ನಿನ್ನ ಕೃತಿಗಳನ್ನು ನಾನು ತಿಳಿದಿದ್ದೇನೆ; ನೀನು ಶೀತನೂ ಅಲ್ಲ, ಉಷ್ಣನೂ ಅಲ್ಲ; ನೀನು ಶೀತನಾಗಿದ್ದರೂ ಉಷ್ಣನಾಗಿದ್ದರೂ ಒಳ್ಳೆಯದಾಗಿತ್ತು. ಹೀಗಿರಲಾಗಿ, ನೀನು ಕುಸುಮಬೆಚ್ಚಗಿದ್ದು, ಶೀತನೂ ಅಲ್ಲ ಉಷ್ಣನೂ ಅಲ್ಲವಾದದರಿಂದ, ನಾನು ನಿನ್ನನ್ನು ನನ್ನ ಬಾಯಿಂದ ವಾಂತಿ ಮಾಡಿಬಿಡುವೆನು. ಏಕೆಂದರೆ ನೀನು, ‘ನಾನು ಧನವಂತನು, ಐಶ್ವರ್ಯದಲ್ಲಿ ವೃದ್ಧಿಗೊಂಡಿದ್ದೇನೆ, ನನಗೆ ಯಾವುದಕ್ಕೂ ಕೊರತೆಯಿಲ್ಲ’ ಎಂದು ಹೇಳುತ್ತೀಯ; ಆದರೆ ನೀನೇ ದುರ್ದಶೆಯಲ್ಲಿರುವವನೂ, ಕರುಣಾಜನಕನೂ, ದರಿದ್ರನೂ, ಕುರುಡನೂ, ನಗ್ನನೂ ಆಗಿರುವೆ ಎಂದು ತಿಳಿಯದೆ ಇರುವೆ. ಪ್ರಕಟನೆ 3:14–17.</w:t>
      </w:r>
    </w:p>
    <w:p>
      <w:pPr>
        <w:pStyle w:val="ArticleBody"/>
        <w:jc w:val="left"/>
      </w:pPr>
      <w:r>
        <w:rPr>
          <w:rFonts w:ascii="Nirmala UI" w:hAnsi="Nirmala UI" w:eastAsia="Nirmala UI" w:cs="Nirmala UI"/>
        </w:rPr>
        <w:t>ಯೂದದ ಪ್ರವಾದಿಯು, ತನ್ನ ಆಹಾರವನ್ನು ತಿನ್ನುವಂತೆ ಮತ್ತು ತನ್ನ ಪಾನವನ್ನು ಕುಡಿಯುವಂತೆ ಅವನನ್ನು ಮೋಸಗೊಳಿಸಿದ ಸುಳ್ಳು ಪ್ರವಾದಿಯೊಡನೆ ಸಮಾಧಿಯಾಗುತ್ತಾನೆ. ಇಬ್ಬರೂ ಒಂದೇ ಸಮಾಧಿಯಲ್ಲಿ ಅಂತ್ಯಗೊಳ್ಳುತ್ತಾರೆ; ಮತ್ತು ಬೇತೇಲಿನ ಸುಳ್ಳುಗಾರ ಪ್ರವಾದಿಯು (ನಕಲಿ ಸಭೆ), ಅವನು ಸತ್ತಾಗ ಅವನನ್ನು ಸಹೋದರನೆಂದು ಕರೆಯುತ್ತಾನೆ.</w:t>
      </w:r>
    </w:p>
    <w:p>
      <w:pPr>
        <w:pStyle w:val="ArticleScripture"/>
        <w:jc w:val="left"/>
      </w:pPr>
      <w:r>
        <w:rPr>
          <w:rFonts w:ascii="Nirmala UI" w:hAnsi="Nirmala UI" w:eastAsia="Nirmala UI" w:cs="Nirmala UI"/>
        </w:rPr>
        <w:t>ಈಗ ಬೇತೇಲಿನಲ್ಲಿ ಒಬ್ಬ ವೃದ್ಧ ಪ್ರವಾದಿಯು ವಾಸವಾಗಿದ್ದನು; ಆ ದಿನ ಬೇತೇಲಿನಲ್ಲಿ ದೇವರ ಮನುಷ್ಯನು ಮಾಡಿದ ಎಲ್ಲಾ ಕಾರ್ಯಗಳನ್ನು ಅವನ ಪುತ್ರರು ಬಂದು ಅವನಿಗೆ ತಿಳಿಸಿದರು; ಅವನು ಅರಸನಿಗೆ ಹೇಳಿದ್ದ ಮಾತುಗಳನ್ನೂ ಅವರು ತಮ್ಮ ತಂದೆಗೆ ತಿಳಿಸಿದರು. ಆಗ ಅವರ ತಂದೆಯು ಅವರಿಗೆ, “ಅವನು ಯಾವ ದಾರಿಯಲ್ಲಿ ಹೋದನು?” ಎಂದು ಕೇಳಿದನು. ಯಾಕಂದರೆ ಯೆಹೂದದಿಂದ ಬಂದ ದೇವರ ಮನುಷ್ಯನು ಯಾವ ದಾರಿಯಲ್ಲಿ ಹೋದನು ಎಂಬುದನ್ನು ಅವನ ಪುತ್ರರು ನೋಡಿದ್ದರು. ಆಗ ಅವನು ತನ್ನ ಪುತ್ರರಿಗೆ, “ನನಗೆ ಕತ್ತೆಯನ್ನು ಕೂರಿಸಿ ಸಿದ್ಧಮಾಡಿರಿ,” ಎಂದನು. ಅವರು ಅವನಿಗೆ ಕತ್ತೆಯನ್ನು ಕೂರಿಸಿ ಸಿದ್ಧಮಾಡಿದರು; ಅವನು ಅದಿನ ಮೇಲೆ ಏರಿ, ದೇವರ ಮನುಷ್ಯನ ಹಿಂದೆ ಹೋದನು; ಅವನನ್ನು ಒಂದು ಓಕ ಮರದ ಕೆಳಗೆ ಕುಳಿತಿರುವುದಾಗಿ ಕಂಡು, ಅವನಿಗೆ, “ಯೆಹೂದದಿಂದ ಬಂದ ದೇವರ ಮನುಷ್ಯನು ನೀನೇನಾ?” ಎಂದು ಕೇಳಿದನು. ಅವನು, “ನಾನೇ,” ಎಂದನು. ಆಗ ಅವನು ಅವನಿಗೆ, “ನನ್ನೊಡನೆ ಮನೆಗೆ ಬಾ, ಅನ್ನವನ್ನು ತಿನ್ನು,” ಎಂದನು. ಅವನು ಉತ್ತರವಾಗಿ, “ನಿನ್ನೊಡನೆ ಹಿಂತಿರುಗಲಾರೆನು, ನಿನ್ನೊಡನೆ ಒಳಗೆ ಹೋಗಲಾರೆನು; ಈ ಸ್ಥಳದಲ್ಲಿ ನಿನ್ನೊಡನೆ ಅನ್ನವನ್ನೂ ತಿನ್ನಲಾರೆನು, ನೀರನ್ನೂ ಕುಡಿಯಲಾರೆನು; ಯಾಕಂದರೆ ಯೆಹೋವನ ವಾಕ್ಯದ ಮೂಲಕ ನನಗೆ ಹೀಗೆ ಹೇಳಲ್ಪಟ್ಟಿತ್ತು: ‘ನೀನು ಅಲ್ಲಿ ಅನ್ನವನ್ನು ತಿನ್ನಬಾರದು, ನೀರನ್ನು ಕುಡಿಯಬಾರದು, ನೀನು ಬಂದ ದಾರಿಯಿಂದಲೇ ಮತ್ತೆ ಹಿಂದಿರುಗಬಾರದು’ ಎಂದು,” ಎಂದನು. ಅದಕ್ಕೆ ಅವನು, “ನೀನಿರುವಂತೆ ನಾನೂ ಒಬ್ಬ ಪ್ರವಾದಿಯೇ; ಮತ್ತು ಯೆಹೋವನ ವಾಕ್ಯದ ಮೂಲಕ ಒಬ್ಬ ದೂತನು ನನಗೆ ಹೀಗೆ ಹೇಳಿದನು: ‘ಅವನನ್ನು ನಿನ್ನೊಡನೆ ನಿನ್ನ ಮನೆಗೆ ಹಿಂದಕ್ಕೆ ಕರೆದುಕೊಂಡು ಬಾ; ಅವನು ಅನ್ನವನ್ನು ತಿನ್ನಲಿ, ನೀರನ್ನು ಕುಡಿಯಲಿ’ ಎಂದು,” ಎಂದನು. ಆದರೆ ಅವನು ಅವನಿಗೆ ಸುಳ್ಳು ಹೇಳಿದನು. ಹೀಗಾಗಿ ಅವನು ಅವನೊಡನೆ ಹಿಂದಕ್ಕೆ ಹೋದನು; ಅವನ ಮನೆಯಲ್ಲಿ ಅನ್ನವನ್ನು ತಿಂದನು ಮತ್ತು ನೀರನ್ನು ಕುಡಿದನು. ಅವರು ಮೇಜಿನ ಬಳಿಯಲ್ಲಿ ಕೂತಿದ್ದಾಗ, ಅವನನ್ನು ಹಿಂದಕ್ಕೆ ಕರೆತಂದ ಪ್ರವಾದಿಗೆ ಯೆಹೋವನ ವಾಕ್ಯವು ಬಂದಿತು. ಆಗ ಅವನು ಯೆಹೂದದಿಂದ ಬಂದ ದೇವರ ಮನುಷ್ಯನಿಗೆ ಘೋಷಿಸಿ, “ಯೆಹೋವನು ಹೀಗೆ ಹೇಳುತ್ತಾನೆ: ‘ನೀನು ಯೆಹೋವನ ಬಾಯಿಯ ಮಾತಿಗೆ ವಿಧೇಯನಾಗದೆ, ನಿನ್ನ ದೇವರಾದ ಯೆಹೋವನು ನಿನಗೆ ಆಜ್ಞಾಪಿಸಿದ ಆಜ್ಞೆಯನ್ನು ಕಾಪಾಡದೆ, ಹಿಂದಿರುಗಿ, ಯೆಹೋವನು ನಿನಗೆ “ಅಲ್ಲಿ ಅನ್ನವನ್ನು ತಿನ್ನಬೇಡ, ನೀರನ್ನು ಕುಡಿಯಬೇಡ” ಎಂದು ಹೇಳಿದ್ದ ಸ್ಥಳದಲ್ಲೇ ಅನ್ನವನ್ನು ತಿಂದದ್ದರಿಂದಲೂ ನೀರನ್ನು ಕುಡಿದದ್ದರಿಂದಲೂ, ನಿನ್ನ ಶವವು ನಿನ್ನ ಪಿತೃಗಳ ಸಮಾಧಿಗೆ ಸೇರುವುದಿಲ್ಲ’ ಎಂದು,” ಎಂದನು. 1 ಅರಸುಗಳು 13:11–22.</w:t>
      </w:r>
    </w:p>
    <w:p>
      <w:pPr>
        <w:pStyle w:val="ArticleBody"/>
        <w:jc w:val="left"/>
      </w:pPr>
      <w:r>
        <w:rPr>
          <w:rFonts w:ascii="Nirmala UI" w:hAnsi="Nirmala UI" w:eastAsia="Nirmala UI" w:cs="Nirmala UI"/>
        </w:rPr>
        <w:t>1844ರ ಬೇಸಿಗೆಯಲ್ಲಿ ಎರಡನೆಯ ದೂತನ ಸಂದೇಶವು, ಪ್ರೊಟೆಸ್ಟಂಟ್ ಸಭೆಗಳು ಪತನಗೊಂಡು ಕ್ಯಾಥೋಲಿಕತ್ವದ ಪುತ್ರಿಯರಾಗಿ ಹೋಗಿರುವುದನ್ನು ಗುರುತಿಸುವುದಾಗಿತ್ತು. ಮಿಲ್ಲರೈಟ್ ಅಡ್ವೆಂಟಿಸಮ್ ಪುರುಷರನ್ನೂ ಸ್ತ್ರೀಯರನ್ನೂ ಆ ಪಂಥಗಳನ್ನು ತೊರೆಯುವಂತೆ ಕರೆಯಿತು; ಏಕೆಂದರೆ ಅವುಗಳಲ್ಲಿ ಉಳಿಯುವುದು ಆತ್ಮಿಕ ಮತ್ತು ನಿತ್ಯ ಮರಣವನ್ನು ಅರ್ಥೈಸುತ್ತಿತ್ತು. ಬೇತೇಲಿನ ಸುಳ್ಳು ಪ್ರವಾದಿಯು ಯೆರೊಬೋಯಾಮನು ಬೇತೇಲಿನಲ್ಲಿ ಸ್ಥಾಪಿಸಿದ ಧಾರ್ಮಿಕ ವ್ಯವಸ್ಥೆಯನ್ನು ಪ್ರತಿನಿಧಿಸುತ್ತಾನೆ. ಅದು ಮೃಗಕ್ಕೆ ಒಂದು ಪ್ರತಿಮೆಯನ್ನು ಸ್ಥಾಪಿಸಿದ ವ್ಯವಸ್ಥೆಯಾಗಿತ್ತು; ಮತ್ತು ಅದರಂತೆ ನಕಲಿಸಲ್ಪಟ್ಟ ಮೃಗವು ಕ್ಯಾಥೋಲಿಕತ್ವದ ಮೃಗವೇ ಆಗಿದೆ. ಪ್ರೊಟೆಸ್ಟಾಂಟರು ತಮ್ಮನ್ನು ಪ್ರೊಟೆಸ್ಟಾಂಟರೇಂದು ಗುರುತಿಸಿಕೊಳ್ಳುವುದನ್ನು ಮುಂದುವರಿಸಿದರು; ಆದರೆ ಅವರು ಆರಾಧನೆಯ ದಿನವಾಗಿ ಸೂರ್ಯನ ದಿನವನ್ನೇ ಆಚರಿಸುವುದನ್ನೂ ಮುಂದುವರಿಸಿದರು; ಅದು ಕ್ಯಾಥೋಲಿಕತ್ವದ ಅಧಿಕಾರದ ಗುರುತು ಆಗಿದೆ.</w:t>
      </w:r>
    </w:p>
    <w:p>
      <w:pPr>
        <w:pStyle w:val="ArticleBody"/>
        <w:jc w:val="left"/>
      </w:pPr>
      <w:r>
        <w:rPr>
          <w:rFonts w:ascii="Nirmala UI" w:hAnsi="Nirmala UI" w:eastAsia="Nirmala UI" w:cs="Nirmala UI"/>
        </w:rPr>
        <w:t>ಪ್ರೊಟೆಸ್ಟೆಂಟರು ತಾವು ಪ್ರೊಟೆಸ್ಟೆಂಟರೆಂದು ದಾವೆ ಮಾಡುತ್ತಾರೆ; ಆದರೆ ಪ್ರೊಟೆಸ್ಟೆಂಟ್ ಎಂಬ ಪದಕ್ಕೆ ಇರುವ ಏಕೈಕ ವ್ಯಾಖ್ಯಾನವೇ ರೋಮನ್ನು ವಿರೋಧಿಸುವುದಾಗಿದೆ. ಹೀಗೆ ಮಾಡುವುದರಿಂದ ಅವರ ಘೋಷಿತ ಗುರುತು ರೋಮನ್ ಸಭೆಯ ಒಂದು ಪ್ರತಿರೂಪವಾಗುತ್ತದೆ; ಯಾಕಂದರೆ ಆಕೆಯೂ ತಾನು ಕ್ರೈಸ್ತ ಸಂಸ್ಥೆಯೆಂದು ದಾವೆ ಮಾಡುತ್ತಾಳೆ, ಆದಾಗ್ಯೂ ಆ ದಾವೆಗೆ ಅವಳಿಗೆ ಯಾವುದೇ ಬೈಬಲಾಧಾರಿತ ಸಮರ್ಥನೆ ಇಲ್ಲ. ಅವಳ ದಾವೆ ಪರಂಪರೆ ಮತ್ತು ಆಚರಣೆಯ ಶೂನ್ಯ ಅಧಿಕಾರದ ಮೇಲೆ ಆಧಾರಿತವಾಗಿದೆ; ಪ್ರೊಟೆಸ್ಟೆಂಟಿಸಂ ತಾವು ಪ್ರೊಟೆಸ್ಟೆಂಟರೆಂದು ಹೇಳಿಕೊಳ್ಳುವಾಗ ಬಳಸುವ ಅದೇ ಸುಳ್ಳು ಅಧಿಕಾರವೇ ಅದು. ಲವೊದಿಕ್ಯದವರಾಗಿದ್ದರೂ ತಾವು ಇನ್ನೂ ಸುರಕ್ಷಿತ ಒಡಂಬಡಿಕೆಯ ಸಂಬಂಧದಲ್ಲಿದ್ದೇವೆಂದು ನಂಬುವಂತೆ ಏಳನೇ ದಿನದ ಅಡ್ವೆಂಟಿಸ್ಟರನ್ನು ಕುರುಡರನ್ನಾಗಿ ಮಾಡಿದ್ದುದೂ ಇದೇ ತರ್ಕವಾಗಿದೆ. “ಕರ್ತನ ಮಂದಿರ, ಕರ್ತನ ಮಂದಿರವೇ ನಾವು” ಎಂದು ಪ್ರಾಚೀನ ಇಸ್ರಾಯೇಲು ಪ್ರಕಟಿಸಿದಾಗ ಅವರು ಅವಲಂಬಿಸಿದ್ದ ಅದೇ ಸುಳ್ಳು ಅಧಿಕಾರವೂ ಇದೇ ಆಗಿತ್ತು.</w:t>
      </w:r>
    </w:p>
    <w:p>
      <w:pPr>
        <w:pStyle w:val="ArticleScripture"/>
        <w:jc w:val="left"/>
      </w:pPr>
      <w:r>
        <w:rPr>
          <w:rFonts w:ascii="Nirmala UI" w:hAnsi="Nirmala UI" w:eastAsia="Nirmala UI" w:cs="Nirmala UI"/>
        </w:rPr>
        <w:t>ಆ ಎಚ್ಚರಿಕೆಯನ್ನು ಯೆಹೂದ್ಯ ಜನಾಂಗವು ಕಿವಿಗೊಡಲಿಲ್ಲ. ಅವರು ದೇವರನ್ನು ಮರೆತುಬಿಟ್ಟರು, ಮತ್ತು ಆತನ ಪ್ರತಿನಿಧಿಗಳೆಂಬ ತಮ್ಮ ಉನ್ನತ ವಿಶೇಷಾಧಿಕಾರದ ದೃಷ್ಟಿಯನ್ನು ಕಳೆದುಕೊಂಡರು. ಅವರು ಹೊಂದಿದ್ದ ಆಶೀರ್ವಾದಗಳು ಲೋಕಕ್ಕೆ ಯಾವ ಆಶೀರ್ವಾದವನ್ನೂ ತರಲಿಲ್ಲ. ತಮ್ಮ ಎಲ್ಲಾ ಸೌಲಭ್ಯಗಳನ್ನೂ ಅವರು ತಮ್ಮ ಸ್ವಂತ ಮಹಿಮೆಪಡಿಸಿಕೊಳ್ಳುವ ಕಾರ್ಯಕ್ಕೆ ಬಳಸಿಕೊಂಡರು. ದೇವರು ಅವರಿಂದ ಅಪೇಕ್ಷಿಸಿದ್ದ ಸೇವೆಯನ್ನು ಅವರು ದೇವರಿಂದ ಕಸಿದುಕೊಂಡರು; ಮತ್ತು ತಮ್ಮ ಸಹಮಾನವರಿಂದ ಧಾರ್ಮಿಕ ಮಾರ್ಗದರ್ಶನವನ್ನೂ ಪವಿತ್ರ ಮಾದರಿಯನ್ನೂ ಕಸಿದುಕೊಂಡರು. ಜಲಪ್ರಳಯಕ್ಕೂ ಮುಂಚಿನ ಲೋಕದ ನಿವಾಸಿಗಳಂತೆ, ತಮ್ಮ ದುಷ್ಟ ಹೃದಯಗಳ ಪ್ರತಿಯೊಂದು ಕಲ್ಪನೆಯನ್ನೂ ಅವರು ಅನುಸರಿಸಿದರು. ಈ ರೀತಿಯಾಗಿ, “ಯೆಹೋವನ ದೇವಾಲಯ, ಯೆಹೋವನ ದೇವಾಲಯ, ಇವುಗಳೇ” (ಯೆರೆಮಿಯಾ 7:4) ಎಂದು ಹೇಳುತ್ತಾ, ಪವಿತ್ರವಾದ ಸಂಗತಿಗಳನ್ನು ಅವರು ಒಂದು ಹಾಸ್ಯಾಸ್ಪದ ವೇಷವನ್ನಾಗಿ ತೋರಿಸಿದರು; ಮತ್ತು ಅದೇ ಸಮಯದಲ್ಲಿ ದೇವರ ಸ್ವಭಾವವನ್ನು ತಪ್ಪಾಗಿ ಪ್ರತಿನಿಧಿಸುತ್ತಾ, ಆತನ ನಾಮವನ್ನು ಅವಮಾನಪಡಿಸುತ್ತಾ, ಆತನ ಪರಿಶುದ್ಧಾಲಯವನ್ನು ಅಪವಿತ್ರಗೊಳಿಸುತ್ತಿದ್ದರು.</w:t>
      </w:r>
    </w:p>
    <w:p>
      <w:pPr>
        <w:pStyle w:val="ArticleScripture"/>
        <w:jc w:val="left"/>
      </w:pPr>
      <w:r>
        <w:rPr>
          <w:rFonts w:ascii="Nirmala UI" w:hAnsi="Nirmala UI" w:eastAsia="Nirmala UI" w:cs="Nirmala UI"/>
        </w:rPr>
        <w:t>“ಕರ್ತನ ದ್ರಾಕ್ಷಿತೋಟದ ಮೇಲ್ವಿಚಾರಣೆಗೆ ನೇಮಿಸಲ್ಪಟ್ಟಿದ್ದ ತೋಟಗಾರರು ತಮ್ಮ ಮೇಲೆ ವಹಿಸಲ್ಪಟ್ಟ ನಂಬಿಕೆಗೆ ನಿಷ್ಠರಾಗಿರಲಿಲ್ಲ. ಯಾಜಕರೂ ಶಿಕ್ಷಕರೂ ಜನರಿಗೆ ವಿಶ್ವಾಸಾರ್ಹ ಬೋಧಕರಾಗಿರಲಿಲ್ಲ. ಅವರು ದೇವರ ಸೌಮ್ಯತೆಯನ್ನೂ ಕರುಣೆಯನ್ನೂ, ಹಾಗೂ ಅವರ ಪ್ರೀತಿ ಮತ್ತು ಸೇವೆಯನ್ನು ಬೇಡುವ ಆತನ ಹಕ್ಕನ್ನೂ ಜನರ ಮುಂದೆ ಇರಿಸಲಿಲ್ಲ. ಈ ತೋಟಗಾರರು ತಮ್ಮ ಸ್ವಂತ ಮಹಿಮೆಯನ್ನೇ ಹುಡುಕಿದರು. ದ್ರಾಕ್ಷಿತೋಟದ ಫಲಗಳನ್ನು ತಮ್ಮದಾಗಿಸಿಕೊಳ್ಳಬೇಕೆಂದು ಅವರು ಬಯಸಿದರು. ಜನರ ಗಮನವನ್ನೂ ಗೌರವವನ್ನೂ ತಮ್ಮ ಕಡೆಗೆ ಸೆಳೆಯುವುದೇ ಅವರ ಅಧ್ಯಯನವಾಗಿತ್ತು.” Christ’s Object Lessons, 292.</w:t>
      </w:r>
    </w:p>
    <w:p>
      <w:pPr>
        <w:pStyle w:val="ArticleBody"/>
        <w:jc w:val="left"/>
      </w:pPr>
      <w:r>
        <w:rPr>
          <w:rFonts w:ascii="Nirmala UI" w:hAnsi="Nirmala UI" w:eastAsia="Nirmala UI" w:cs="Nirmala UI"/>
        </w:rPr>
        <w:t>1863ರಲ್ಲಿ ಮಿಲ್ಲರೈಟ್‌ಗಳ ಚಳುವಳಿ ಅಂತ್ಯಗೊಂಡಿತು; ಆದರೆ ಅದು 1856ರಲ್ಲಿಯೇ ಫಿಲಡೆಲ್ಫಿಯರ ಚಳುವಳಿಯಾಗಿರುವುದನ್ನು ನಿಲ್ಲಿಸಿತ್ತು. ಏಲೀಯನಾದ (ವಿಲಿಯಮ್ ಮಿಲ್ಲರ್) ಮೂಲಕ ಪ್ರಸ್ತುತಪಡಿಸಲ್ಪಟ್ಟ ಮೋಶೆಯ ಸಂದೇಶವು (“ಏಳು ಕಾಲಗಳು”) ತಿರಸ್ಕರಿಸಲ್ಪಟ್ಟಿತು; ಮತ್ತು ಆ ತಿರಸ್ಕಾರವು ಬೇತೇಲಿನ ಸುಳ್ಳು ಪ್ರವಾದಿಯ ವಿಧಾನಶಾಸ್ತ್ರದ ಮೇಲೆ ಆಧಾರಿತವಾಗಿತ್ತು. 1863ವು 1798ರಲ್ಲಿ ಆರಂಭಗೊಂಡಿದ್ದ ಅರವತ್ತೈದು ವರ್ಷಗಳ ಅಂತ್ಯವಾಗಿತ್ತು; ಮತ್ತು ಅದು ಯೆಶಾಯ ಅಧ್ಯಾಯ ಏಳರ ಪ್ರವಾದನೆಯ ಅಂತ್ಯವಾಗಿತ್ತು.</w:t>
      </w:r>
    </w:p>
    <w:p>
      <w:pPr>
        <w:pStyle w:val="ArticleScripture"/>
        <w:jc w:val="left"/>
      </w:pPr>
      <w:r>
        <w:rPr>
          <w:rFonts w:ascii="Nirmala UI" w:hAnsi="Nirmala UI" w:eastAsia="Nirmala UI" w:cs="Nirmala UI"/>
        </w:rPr>
        <w:t>ಯೆಹೂದದ ಅರಸನಾದ ಉಜ್ಜೀಯನ ಮಗನಾದ ಯೋತಾಮನ ಮಗನಾದ ಆಹಾಜನ ದಿನಗಳಲ್ಲಿ, ಅರಾಮಿನ ಅರಸನಾದ ರೆಜೀನು ಮತ್ತು ಇಸ್ರಾಯೇಲನ ಅರಸನಾದ ರೆಮಲ್ಯನ ಮಗನಾದ ಪೆಕಹನು ಯೆರೂಸಲೇಮಿನ ವಿರುದ್ಧ ಯುದ್ಧಮಾಡಲು ಅದರ ಮೇಲೆ ಏರಿಬಂದರು; ಆದರೆ ಅದರ ಮೇಲೆ ಜಯ ಸಾಧಿಸಲಿಲ್ಲ. ಆಗ ದಾವೀದನ ಮನೆತನಕ್ಕೆ, “ಅರಾಮು ಎಫ್ರಾಯಿಮನೊಂದಿಗೆ ಕೂಟಮಾಡಿಕೊಂಡಿದೆ” ಎಂದು ತಿಳಿಸಲಾಯಿತು. ಆಗ ಅವನ ಹೃದಯವೂ ಅವನ ಪ್ರಜೆಯ ಹೃದಯವೂ ಗಾಳಿಯಿಂದ ಅಲುಗಾಡುವ ಕಾಡಿನ ಮರಗಳಂತೆ ಕದಡಲ್ಪಟ್ಟವು. ಆಗ ಯೆಹೋವನು ಯೆಶಾಯನಿಗೆ, “ನೀನು ಮತ್ತು ನಿನ್ನ ಮಗ ಶೆಯಾರ್ಯಾಶೂಬನು ಈಗ ಹೊರಟು, ಉಣ್ಣೆತೊಳೆಯುವವನ ಹೊಲದ ಮಾರ್ಗದಲ್ಲಿರುವ ಮೇಲಿನ ಕೊಳದ ಕಾಲುವೆಯ ಕೊನೆಯಲ್ಲಿಗೆ ಆಹಾಜನನ್ನು ಎದುರುಗೊಳ್ಳಿರಿ; ಮತ್ತು ಅವನಿಗೆ ಹೇಳು: ಜಾಗರೂಕರಾಗಿರು, ಶಾಂತನಾಗಿರು; ಭಯಪಡಬೇಡ; ಈ ಎರಡು ಧೂಮಿಸುವ ಅಗ್ನಿಕಟ್ಟಿಗಳ ತುದಿಗಳ ನಿಮಿತ್ತ, ಅಂದರೆ ಅರಾಮಿನೊಡನೆ ಇರುವ ರೆಜೀನಿನ ಉಗ್ರಕೋಪಕ್ಕೂ, ರೆಮಲ್ಯನ ಮಗನ ಕೋಪಕ್ಕೂ, ನಿನ್ನ ಹೃದಯ ಕುಗ್ಗದಿರಲಿ. ಯಾಕಂದರೆ ಅರಾಮು, ಎಫ್ರಾಯಿಮು, ಮತ್ತು ರೆಮಲ್ಯನ ಮಗನು ನಿನ್ನ ವಿರುದ್ಧ ಕೆಟ್ಟ ಆಲೋಚನೆ ಮಾಡಿಕೊಂಡು, ‘ನಾವು ಯೆಹೂದದ ಮೇಲೆ ಏರಿ ಅದನ್ನು ಕಳವಳಪಡಿಸೋಣ; ಅದರಲ್ಲಿ ನಮಗೋಸ್ಕರ ಒಡೆತ ಉಂಟುಮಾಡಿ, ಅದರ ಮಧ್ಯದಲ್ಲಿ ತಬೆಯೇಲನ ಮಗನನ್ನು ಅರಸನಾಗಿ ಸ್ಥಾಪಿಸೋಣ’ ಎಂದು ಹೇಳಿದ್ದಾರೆ. ಆದಕಾರಣ ಕರ್ತನಾದ ಯೆಹೋವನು ಹೀಗೆ ಹೇಳುತ್ತಾನೆ: ಇದು ಸ್ಥಿರವಾಗುವುದಿಲ್ಲ, ಇದು ಸಂಭವಿಸುವುದಿಲ್ಲ. ಯಾಕಂದರೆ ಅರಾಮಿನ ತಲೆಯು ದಮಸ್ಕಸ್ಸು, ದಮಸ್ಕಸ್ಸಿನ ತಲೆಯು ರೆಜೀನು; ಇನ್ನೂ ಅರವತ್ತೈದು ವರ್ಷಗಳೊಳಗೆ ಎಫ್ರಾಯಿಮು ಒಡೆಯಲ್ಪಟ್ಟು ಜನಾಂಗವಾಗಿರದು. ಮತ್ತು ಎಫ್ರಾಯಿಮಿನ ತಲೆಯು ಸಮಾರ್ಯ, ಸಮಾರ್ಯದ ತಲೆಯು ರೆಮಲ್ಯನ ಮಗ. ನೀವು ನಂಬದಿದ್ದರೆ, ನೀವು ಸ್ಥಿರಪಡಿಸಲ್ಪಡುವದಿಲ್ಲ.” ಯೆಶಾಯ 7:1–9.</w:t>
      </w:r>
    </w:p>
    <w:p>
      <w:pPr>
        <w:pStyle w:val="ArticleBody"/>
        <w:jc w:val="left"/>
      </w:pPr>
      <w:r>
        <w:rPr>
          <w:rFonts w:ascii="Nirmala UI" w:hAnsi="Nirmala UI" w:eastAsia="Nirmala UI" w:cs="Nirmala UI"/>
        </w:rPr>
        <w:t>ಎಂಟನೇ ವಚನದಲ್ಲಿರುವ ಅರವತ್ತೈದು ವರ್ಷದ ಪ್ರವಾದನೆಯು, ಅರವತ್ತೈದು ವರ್ಷಗಳ ಅವಧಿಯ “ಒಳಗೆ” ಹತ್ತು ಗೋತ್ರಗಳ ಉತ್ತರ ರಾಜ್ಯವು ಬಂಧನಕ್ಕೆ ಒಯ್ಯಲ್ಪಡುವುದನ್ನು ಗುರುತಿಸುತ್ತದೆ. ಈ ದರ್ಶನವು ಕ್ರಿ.ಪೂ. 742ನೇ ವರ್ಷದಲ್ಲಿ ದಾಖಲಿಸಲ್ಪಟ್ಟಿತು; ಮತ್ತು ಹತ್ತೊಂಬತ್ತು ವರ್ಷಗಳ ನಂತರ, ಕ್ರಿ.ಪೂ. 723ರಲ್ಲಿ, ಎಫ್ರಾಯಿಮನು ಚದುರಿಸಲ್ಪಟ್ಟು ಅಶ್ಶೂರ್ಯರ ಕೈಯಿಂದ ಬಂಧನಕ್ಕೆ ಒಯ್ಯಲ್ಪಟ್ಟನು. ಕ್ರಿ.ಪೂ. 677ರಲ್ಲಿ, ಆ ಅರವತ್ತೈದು ವರ್ಷಗಳ ಅಂತ್ಯದಲ್ಲಿ, ಮನಸ್ಸೆ ಅರಸನು ಹಿಡಿಯಲ್ಪಟ್ಟು ಬಾಬಿಲೋನಿಗೆ ಕೊಂಡೊಯ್ಯಲ್ಪಟ್ಟನು. ಕ್ರಿ.ಪೂ. 742ರ ಆರಂಭಬಿಂದು, ಇಸ್ರಾಯೇಲಿನ ಉತ್ತರ ರಾಜ್ಯ ಮತ್ತು ದಕ್ಷಿಣ ರಾಜ್ಯಗಳ ನಡುವೆ ನಡೆದ ಒಂದು ಗೃಹಯುದ್ಧವನ್ನು ಸೂಚಿಸುತ್ತದೆ; ಹಾಗೆಯೇ 1863ನೇ ವರ್ಷವು, ಉತ್ತರ ಮತ್ತು ದಕ್ಷಿಣಗಳ ನಡುವಿನ ಅಮೇರಿಕಾ ಸಂಯುಕ್ತ ಸಂಸ್ಥಾನಗಳ ಗೃಹಯುದ್ಧದ ನಿಖರ ಮಧ್ಯಬಿಂದುವನ್ನು ಸೂಚಿಸುತ್ತದೆ. ಈ ಪ್ರವಾದನೆಯನ್ನು ಯೆಶಾಯನು ನಿಜವಾದ ಮಹಿಮೆಯ ದೇಶದಲ್ಲಿ (ಯೆಹೂದದಲ್ಲಿ) ಪ್ರಕಟಿಸಿದನು, ಮತ್ತು 1863ರ ಪ್ರವಾದನೆಯು ಆತ್ಮಿಕ ಮಹಿಮೆಯ ದೇಶದಲ್ಲಿ (ಅಮೇರಿಕಾ ಸಂಯುಕ್ತ ಸಂಸ್ಥಾನಗಳಲ್ಲಿ) ನೆರವೇರಿತು.</w:t>
      </w:r>
    </w:p>
    <w:p>
      <w:pPr>
        <w:pStyle w:val="ArticleBody"/>
        <w:jc w:val="left"/>
      </w:pPr>
      <w:r>
        <w:rPr>
          <w:rFonts w:ascii="Nirmala UI" w:hAnsi="Nirmala UI" w:eastAsia="Nirmala UI" w:cs="Nirmala UI"/>
        </w:rPr>
        <w:t>ಅರವತ್ತೈದು ವರ್ಷದ ಪ್ರವಾದನೆಯೊಳಗೆ ಮೂರು ಮಾರ್ಗಸೂಚಕ ಘಟನೆಗಳಿವೆ. ಕ್ರಿ.ಪೂ. 742ರ ಗೃಹಯುದ್ಧದ ನಂತರ, ಹತ್ತೊಂಬತ್ತು ವರ್ಷಗಳಲ್ಲಿ, ಕ್ರಿ.ಪೂ. 723ರಲ್ಲಿ ಉತ್ತರ ರಾಜ್ಯವು ಚದರಿಸಲ್ಪಟ್ಟಿತು. ಅರವತ್ತೈದು ವರ್ಷಗಳ ಅಂತ್ಯದಲ್ಲಿ ದಕ್ಷಿಣ ರಾಜ್ಯವು ಚದರಿಸಲ್ಪಟ್ಟಿತು. ಈ ಪ್ರವಾದನೆ, ಅದರ ಆರಂಭ ಮತ್ತು ಅಂತ್ಯವನ್ನು ಒಳಗೊಂಡಂತೆ, ಉತ್ತರ ಮತ್ತು ದಕ್ಷಿಣ ರಾಜ್ಯಗಳ ವಿರುದ್ಧದ ದೇವರ ಎರಡೂ “ಕ್ರೋಧಪ್ರಕಟನೆಗಳನ್ನು” ಪ್ರತಿನಿಧಿಸುತ್ತದೆ; ಮತ್ತು ಆ ಎರಡು ಕ್ರೋಧಪ್ರಕಟನೆಗಳ ಆರಂಭಬಿಂದುಗಳಿಗೆ ಮುನ್ನ ಹತ್ತೊಂಬತ್ತು ವರ್ಷಗಳ ಅವಧಿಯಿದ್ದು, ನಂತರ ಅವುಗಳ ನೆರವೇರಿಕೆಯನ್ನು ಅನುಸರಿಸಿ ಇನ್ನೊಂದು ಹತ್ತೊಂಬತ್ತು ವರ್ಷಗಳ ಅವಧಿಯೂ ಬರುತ್ತದೆ.</w:t>
      </w:r>
    </w:p>
    <w:p>
      <w:pPr>
        <w:pStyle w:val="ArticleBody"/>
        <w:jc w:val="left"/>
      </w:pPr>
      <w:r>
        <w:rPr>
          <w:rFonts w:ascii="Nirmala UI" w:hAnsi="Nirmala UI" w:eastAsia="Nirmala UI" w:cs="Nirmala UI"/>
        </w:rPr>
        <w:t>ಸಂಪೂರ್ಣ ಕಿಯಾಸ್ಟಿಕ್ ರಚನೆ ಉತ್ತರ ಮತ್ತು ದಕ್ಷಿಣಗಳ ಮಧ್ಯೆ ನಡೆದ ಗೃಹಯುದ್ಧದ ಅವಧಿಯನ್ನು ಗುರುತಿಸುತ್ತದೆ; ಅದುವೇ ಅದರ ಆರಂಭವನ್ನೂ ಅಂತ್ಯವನ್ನೂ ಗುರುತಿಸುತ್ತದೆ. ಈ ಆರಂಭ ಮತ್ತು ಅಂತ್ಯದ ಮಧ್ಯದಲ್ಲಿ, ಆ ಗೃಹಯುದ್ಧದ ಇಬ್ಬರು ಪ್ರತಿಪಕ್ಷಿಗಳನ್ನೂ ದಾಸತ್ವಕ್ಕೆ ಕೊಂಡೊಯ್ಯಲಾಯಿತು; ಮತ್ತು ಅವರು ಪರಸ್ಪರ ಚದರಿಸಲ್ಪಟ್ಟ ದಾಸತ್ವದ ಸ್ಥಿತಿಯಿಂದ ಒಂದು ಜನಾಂಗವಾಗಿ ಅರವತ್ತೈದು ವರ್ಷಗಳೊಳಗೆ ಒಟ್ಟುಗೂಡಿಸಲ್ಪಡುವಾಗ, ಅವರು 1863ನೇ ವರ್ಷಕ್ಕೆ ತಲುಪುತ್ತಾರೆ; ಅದುವೇ ದಾಸರನ್ನು ಬಿಡುಗಡೆಗೊಳಿಸಿದ Emancipation Proclamation‌ನ ದಿನಾಂಕವಾಗಿದೆ. ಶಾಬ್ದಿಕ ಯೆಹೂದದಲ್ಲಿ ಗೃಹಯುದ್ಧದ ಈ ಪ್ರವಾದನೆ ಆತ್ಮಿಕ ಯೆಹೂದದಲ್ಲಿನ ಗೃಹಯುದ್ಧದಲ್ಲಿ ಸಮಾಪ್ತಿಗೊಳ್ಳುತ್ತದೆ; ಏಕೆಂದರೆ ಯೇಸು ಯಾವ ವಿಷಯದ ಅಂತ್ಯವನ್ನೂ ಅದರ ಆರಂಭದ ಮೂಲಕವೇ ಸದಾ ಉದಾಹರಿಸುತ್ತಾನೆ, ಯಾಕಂದರೆ ಆತನು ಆಲ್ಫಾ ಮತ್ತು ಓಮೇಗಾ ಆಗಿದ್ದಾನೆ.</w:t>
      </w:r>
    </w:p>
    <w:p>
      <w:pPr>
        <w:pStyle w:val="ArticleBody"/>
        <w:jc w:val="left"/>
      </w:pPr>
      <w:r>
        <w:rPr>
          <w:rFonts w:ascii="Nirmala UI" w:hAnsi="Nirmala UI" w:eastAsia="Nirmala UI" w:cs="Nirmala UI"/>
        </w:rPr>
        <w:t>1863ರ ಇತಿಹಾಸವನ್ನು ಕ್ರಿ.ಪೂ. 742ರ ಇತಿಹಾಸವು ಪ್ರತಿನಿಧಿಸಿತು; ಆ ಸಮಯದಲ್ಲಿ ಪ್ರವಾದಿಯಾದ ಯೆಶಾಯನು ತನ್ನ ಮಗನೊಂದಿಗೆ ಸೇರಿ ಯೆಹೂದದ ದುಷ್ಟ ರಾಜನಾದ ಆಹಾಜನಿಗೆ ಒಂದು ಸಂದೇಶವನ್ನು ನೀಡಿದನು. ಈ ಭಾಗದಲ್ಲಿ ಕ್ರಿ.ಪೂ. 742 ಅನ್ನು ಯೆಹೂದದ ರಾಜನಾಗಿದ್ದ ಆಹಾಜನ ಸಾಕ್ಷ್ಯವು ಪ್ರತಿನಿಧಿಸುತ್ತದೆ; ಅವನು ದೇವರ ದೇವಾಲಯದ ಸೇವೆಯನ್ನು ನಿಲ್ಲಿಸಿ, ತನ್ನ ಮಹಾಯಾಜಕನಿಂದ ದೇವರ ಭೌಮಿಕ ಪರಿಶುದ್ಧಾಲಯದ ಅಂಗಳಗಳಲ್ಲಿಯೇ ಸಿರಿಯದ ಒಂದು ದೇವಾಲಯದ ಮಾದರಿಯನ್ನು ನಿರ್ಮಿಸಲಾಯಿತು.</w:t>
      </w:r>
    </w:p>
    <w:p>
      <w:pPr>
        <w:pStyle w:val="ArticleBody"/>
        <w:jc w:val="left"/>
      </w:pPr>
      <w:r>
        <w:rPr>
          <w:rFonts w:ascii="Nirmala UI" w:hAnsi="Nirmala UI" w:eastAsia="Nirmala UI" w:cs="Nirmala UI"/>
        </w:rPr>
        <w:t>ದುಷ್ಟ ರಾಜನಾದ ಆಹಾಜನ ಇತಿಹಾಸದಲ್ಲಿ (ಯೆಶಾಯನ ಪ್ರವಾದನೆಯ ಪ್ರಕಾರ ಕ್ರಿ.ಪೂ. 742 ಎಂದು ಗುರುತಿಸಲ್ಪಟ್ಟ), ಯೆರೂಸಲೇಮಿನ ನಾಯಕನು ದೇವರ ಸಭೆಯೊಳಗೆ ಅನ್ಯಜನರ ಆರಾಧನೆಯನ್ನು (ಕ್ಯಾಥೊಲಿಕತ್ವವನ್ನು) ಒಳಗೆ ತಂದನು; ಇದೇ ರೀತಿಯಾಗಿ, ಲವೊದಿಕೀಯನ್ ಅಡ್ವೆಂಟಿಸಂ, ಎಲೀಯನ ಮೂಲಕ ನೀಡಲ್ಪಟ್ಟ ಮೋಶೆಯ ಸಂದೇಶವನ್ನು ತಳ್ಳಿಹಾಕುವ ಸಲುವಾಗಿ, ಧರ್ಮಭ್ರಷ್ಟ ಪ್ರೊಟೆಸ್ಟಾಂಟಿಸಂನ ವಿಧಾನಕ್ಕೆ ಹಿಂದಿರುಗಿತು. ಕ್ರಿ.ಪೂ. 742ರಲ್ಲಿ, ಯೆಶಾಯನು ಯೆಹೂದದ ದುಷ್ಟ ರಾಜನನ್ನು ಮೇಲಿನ ಕೊಳದ ಕಾಲುವೆಯ ಕೊನೆಯಲ್ಲಿ, ಬಟ್ಟೆ ತೊಳೆಯುವವನ ಹೊಲದ ಬಳಿಯಲ್ಲಿ ಎದುರಿಸಿದನು; ಹಾಗೆ ಮಾಡುವಾಗ ಅವನು ತನ್ನ ಮಗನನ್ನೂ ತನ್ನೊಡನೆ ಕರೆತಂದನು. ಅವನ ಮಗನ ಹೆಸರು ಒಂದು ಸೂಚಕವಾಗಿತ್ತು; ಹಾಗೆಯೇ ಯೆಹೂದದಿಂದ ಬಂದ ಪ್ರವಾದಿಯು ಯಾರೊಬಾಮ ರಾಜನನ್ನು ಎದುರಿಸಿದಾಗ, ಅವನಿಗೂ ಒಂದು ಸೂಚಕವನ್ನು ಕೊಟ್ಟನು.</w:t>
      </w:r>
    </w:p>
    <w:p>
      <w:pPr>
        <w:pStyle w:val="ArticleScripture"/>
        <w:jc w:val="left"/>
      </w:pPr>
      <w:r>
        <w:rPr>
          <w:rFonts w:ascii="Nirmala UI" w:hAnsi="Nirmala UI" w:eastAsia="Nirmala UI" w:cs="Nirmala UI"/>
        </w:rPr>
        <w:t>ಇಗೋ, ನಾನು ಮತ್ತು ಯೆಹೋವನು ನನಗೆ ಕೊಟ್ಟ ಮಕ್ಕಳೂ ಇಸ್ರಾಯೇಲಿನಲ್ಲಿ ಸೂಚಕಗಳಿಗೂ ಅದ್ಭುತಗಳಿಗೂ ಸೈನ್ಯಗಳ ಯೆಹೋವನಿಂದ ಇರುವವರಾಗಿದ್ದೇವೆ; ಆತನು ಸಿಯೋನ್ ಪರ್ವತದಲ್ಲಿ ವಾಸಿಸುವವನಾಗಿದ್ದಾನೆ. ಯೆಶಾಯ 8:18.</w:t>
      </w:r>
    </w:p>
    <w:p>
      <w:pPr>
        <w:pStyle w:val="ArticleBody"/>
        <w:jc w:val="left"/>
      </w:pPr>
      <w:r>
        <w:rPr>
          <w:rFonts w:ascii="Nirmala UI" w:hAnsi="Nirmala UI" w:eastAsia="Nirmala UI" w:cs="Nirmala UI"/>
        </w:rPr>
        <w:t>ಯೆಶಾಯನ ಮಗನಾದ “ಶೇಆರ್-ಯಾಶೂಬ್” ಎಂಬ ಹೆಸರಿನ ಅರ್ಥ, “ಒಂದು ಅವಶೇಷವು ಹಿಂದಿರುಗುವುದು” ಎಂಬುದಾಗಿದೆ. ಅವಶೇಷವನ್ನು ರೂಪಿಸುವ “ಹಿಂದಿರುಗುವವರು” ಎಂದರೆ, ತಡವಾಗುವ ಕಾಲದಲ್ಲಿ ಕರ್ತನನ್ನು ನಿರೀಕ್ಷಿಸುವವರಾಗಿದ್ದಾರೆ.</w:t>
      </w:r>
    </w:p>
    <w:p>
      <w:pPr>
        <w:pStyle w:val="ArticleScripture"/>
        <w:jc w:val="left"/>
      </w:pPr>
      <w:r>
        <w:rPr>
          <w:rFonts w:ascii="Nirmala UI" w:hAnsi="Nirmala UI" w:eastAsia="Nirmala UI" w:cs="Nirmala UI"/>
        </w:rPr>
        <w:t>ಯಾಕೋಬನ ಮನೆಯವರಿಂದ ತನ್ನ ಮುಖವನ್ನು ಮರೆಮಾಡುವ ಕರ್ತನನ್ನು ನಾನು ನಿರೀಕ್ಷಿಸುತ್ತೇನೆ; ನಾನು ಆತನಿಗಾಗಿಯೇ ಕಾದಿರುವೆನು. ಇಗೋ, ನಾನು ಮತ್ತು ಕರ್ತನು ನನಗೆ ಕೊಟ್ಟಿರುವ ಮಕ್ಕಳು ಸಿಯೋನ್ ಪರ್ವತದಲ್ಲಿ ವಾಸಿಸುವ ಸೈನ್ಯಗಳ ಕರ್ತನಿಂದ ಇಸ್ರಾಯೇಲಿನಲ್ಲಿ ಸೂಚನೆಗಳಿಗೂ ಅದ್ಭುತಗಳಿಗೂ ಆಗಿದ್ದೇವೆ. ಯೆಶಾಯ 8:17, 18.</w:t>
      </w:r>
    </w:p>
    <w:p>
      <w:pPr>
        <w:pStyle w:val="ArticleBody"/>
        <w:jc w:val="left"/>
      </w:pPr>
      <w:r>
        <w:rPr>
          <w:rFonts w:ascii="Nirmala UI" w:hAnsi="Nirmala UI" w:eastAsia="Nirmala UI" w:cs="Nirmala UI"/>
        </w:rPr>
        <w:t>ಕ್ರಿ.ಪೂ. 742ರಲ್ಲಿ ಯೆಶಾಯನು ದುಷ್ಟರಾಜನಾದ ಆಹಾಜನೊಂದಿಗೆ ಸಂವಾದಿಸುವಾಗ, ಅವನು “ಕಾಯುತ್ತಿದ್ದ”ವರನ್ನು ಪ್ರತಿನಿಧಿಸುತ್ತಾನೆ; ಯಾಕಂದರೆ ಎಲ್ಲಾ ಪ್ರವಾದಿಗಳೂ ಅಂತ್ಯದಿನಗಳ ವಿಷಯವೇ ಮಾತನಾಡುತ್ತಿದ್ದಾರೆ, ಮತ್ತು ಅಂತ್ಯದಿನಗಳಲ್ಲಿ “ಕಾಯುವವರು” ಮೊದಲ ನಿರಾಶೆಯನ್ನು ಅನುಭವಿಸಿದವರೇ ಆಗಿದ್ದಾರೆ. ಯೆರೆಮಿಯನು ದೇವರು ಸುಳ್ಳಾಡಿದ್ದಾನೆಂದು ಮತ್ತು ಮಳೆಯನ್ನು ತಡೆಹಿಡಿದಿದ್ದಾನೆಂದು ಭಾವಿಸಿದನು; ಯೆಶಾಯನಂತೂ ದೇವರು “ಯಾಕೋಬನ ಮನೆಯವರಿಂದ ತನ್ನ ಮುಖವನ್ನು ಮರೆಮಾಡಿದ್ದಾನೆ” ಎಂದು ಭಾವಿಸುತ್ತಾನೆ; ಆದಾಗ್ಯೂ ಯೆಶಾಯನು ತಾನು ಕಾಯುವೆನು, ಕರ್ತನನ್ನು ನಿರೀಕ್ಷಿಸುವೆನು ಎಂದು ದೃಢನಿರ್ಣಯ ಮಾಡುತ್ತಾನೆ; ಇದು ದರ್ಶನದ ವಿಳಂಬಕಾಲದಲ್ಲಿ ಇರುವ “ಜ್ಞಾನಿಗಳ”ನ್ನು ಪ್ರತಿನಿಧಿಸುತ್ತದೆ. ಹಿಂದಿರುಗಿ, ಅಮೂಲ್ಯವಾದದ್ದನ್ನು ಹೀನವಾದದ್ದರಿಂದ ಪ್ರತ್ಯೇಕಿಸಿ, ದೇವರ ಬಾಯಿಪೀಸಾಗಬೇಕಾಗಿದ್ದವರು ಮುದ್ರಿಸಲ್ಪಟ್ಟರು; ಆದ್ದರಿಂದ ಅವರು ಮೃಗದ ಗುರುತನ್ನು ಹೊಂದುವವರೊಂದಿಗೆ ವಿರುದ್ಧವಾಗಿ ತೋರಿಸಲ್ಪಟ್ಟಿದ್ದಾರೆ.</w:t>
      </w:r>
    </w:p>
    <w:p>
      <w:pPr>
        <w:pStyle w:val="ArticleScripture"/>
        <w:jc w:val="left"/>
      </w:pPr>
      <w:r>
        <w:rPr>
          <w:rFonts w:ascii="Nirmala UI" w:hAnsi="Nirmala UI" w:eastAsia="Nirmala UI" w:cs="Nirmala UI"/>
        </w:rPr>
        <w:t>ಅವರೊಳಗಿನ ಅನೇಕರಿಗೆ ತಡಕಾಗಿ ಬೀಳುವದು; ಅವರು ಬೀಳುವರು, ಮುರಿಯಲ್ಪಡುವರು, ಬಲೆಗೆ ಸಿಕ್ಕುವರು, ಹಿಡಿಯಲ್ಪಡುವರು. ಸಾಕ್ಷಿಯನ್ನು ಕಟ್ಟಿಹಾಕು; ನನ್ನ ಶಿಷ್ಯರ ಮಧ್ಯದಲ್ಲಿ ಧರ್ಮಶಾಸ್ತ್ರವನ್ನು ಮುದ್ರಿಸು. ಯಾಕೋಬನ ಮನೆಯವರಿಂದ ತನ್ನ ಮುಖವನ್ನು ಮರೆಮಾಡುವ ಕರ್ತನಿಗಾಗಿ ನಾನು ಕಾದಿರುವೆನು; ಆತನನ್ನೇ ನಿರೀಕ್ಷಿಸುವೆನು. ಇಗೋ, ನಾನು ಮತ್ತು ಕರ್ತನು ನನಗೆ ಕೊಟ್ಟ ಮಕ್ಕಳು ಸಿಯೋನ್ ಪರ್ವತದಲ್ಲಿ ವಾಸಿಸುವ ಸೈನ್ಯಗಳ ಕರ್ತನಿಂದ ಇಸ್ರಾಯೇಲಿನಲ್ಲಿ ಸಂಕೇತಗಳಿಗೂ ಅದ್ಭುತಗಳಿಗೂ ಇರುವವರಾಗಿದ್ದೇವೆ. ಅವರು ನಿಮಗೆ, “ಭೂತಾತ್ಮರಿರುವವರ ಬಳಿಗೆ ಹೋಗಿರಿ, ಕುಸುಮುಸುವ ಮತ್ತು ಗುಣುಗುಡುವ ಮಾಂತ್ರಿಕರ ಬಳಿಗೆ ವಿಚಾರಿಸಿರಿ,” ಎಂದು ಹೇಳುವಾಗ, ಜನರು ತಮ್ಮ ದೇವರನ್ನೇ ವಿಚಾರಿಸಬಾರದೇ? ಜೀವಂತರ ಪರವಾಗಿ ಸತ್ತವರನ್ನು ವಿಚಾರಿಸಬೇಕೇ? ಧರ್ಮಶಾಸ್ತ್ರದ ಬಳಿಗೂ ಸಾಕ್ಷಿಯ ಬಳಿಗೂ ಹೋಗಿರಿ; ಅವರು ಈ ವಾಕ್ಯದ ಪ್ರಕಾರ ಮಾತಾಡದಿದ್ದರೆ, ಅವರೊಳಗೆ ಬೆಳಕು ಇಲ್ಲದಿರುವದರಿಂದಲೇ ಅದು ಆಗಿದೆ. ಯೆಶಾಯ 8:16–20.</w:t>
      </w:r>
    </w:p>
    <w:p>
      <w:pPr>
        <w:pStyle w:val="ArticleBody"/>
        <w:jc w:val="left"/>
      </w:pPr>
      <w:r>
        <w:rPr>
          <w:rFonts w:ascii="Nirmala UI" w:hAnsi="Nirmala UI" w:eastAsia="Nirmala UI" w:cs="Nirmala UI"/>
        </w:rPr>
        <w:t>ಮುಂದಿನ ಲೇಖನದಲ್ಲಿ ನಾವು ಈ ಅಧ್ಯಯನವನ್ನು ಮುಂದುವರಿಸುತ್ತೇವೆ.</w:t>
      </w:r>
    </w:p>
    <w:p>
      <w:pPr>
        <w:pStyle w:val="ArticleScripture"/>
        <w:jc w:val="left"/>
      </w:pPr>
      <w:r>
        <w:rPr>
          <w:rFonts w:ascii="Nirmala UI" w:hAnsi="Nirmala UI" w:eastAsia="Nirmala UI" w:cs="Nirmala UI"/>
        </w:rPr>
        <w:t>“ಇವು ಸಿಸ್ಟರ್ ವೈಟ್ ಅವರ ಮಾತುಗಳಲ್ಲ, ಕರ್ತನ ಮಾತುಗಳಾಗಿವೆ; ಮತ್ತು ಆತನ ದೂತಳು ಅವನ್ನು ನಿಮಗೆ ಕೊಡಬೇಕೆಂದು ನನಗೆ ನೀಡಿದ್ದಾಳೆ. ದೇವರು ನಿಮ್ಮನ್ನು ಇನ್ನು ಮುಂದೆ ತಾನಿಗೇ ವಿರುದ್ಧವಾದ ಉದ್ದೇಶಗಳಿಗೆ ಕೆಲಸ ಮಾಡಬಾರದೆಂದು ಕರೆಯುತ್ತಾನೆ. ತಾವು ಕ್ರೈಸ್ತರು ಎಂದು ಹೇಳಿಕೊಳ್ಳುವವರ ವಿಷಯವಾಗಿ ಬಹಳ ಬೋಧನೆ ನೀಡಲ್ಪಟ್ಟಿತು; ಆದರೆ ಅವರು ಸತ್ಯದ ಪ್ರಗತಿಯನ್ನು ಆತ್ಮದಲ್ಲಿ, ವಾಕ್ಯದಲ್ಲಿ, ಮತ್ತು ಕ್ರಿಯೆಯಲ್ಲಿ ತಡೆಯುತ್ತಾ, ಸೈತಾನನ ಗುಣಲಕ್ಷಣಗಳನ್ನು ತೋರಿಸುತ್ತಿದ್ದಾರೆ; ಮತ್ತು ನಿಶ್ಚಯವಾಗಿಯೂ ಸೈತಾನನು ಅವರನ್ನು ನಡೆಸುತ್ತಿರುವ ಮಾರ್ಗವನ್ನೇ ಅನುಸರಿಸುತ್ತಿದ್ದಾರೆ. ತಮ್ಮ ಹೃದಯದ ಕಠಿಣತೆಯಲ್ಲಿ ಅವರು ಯಾವ ವಿಧದಲ್ಲಿಯೂ ತಮ್ಮದಾಗಿರದ, ಮತ್ತು ಅವರು ಬಳಸಬಾರಾದ ಅಧಿಕಾರವನ್ನು ಹಿಡಿದುಕೊಂಡಿದ್ದಾರೆ. ಮಹಾ ಬೋಧಕನು ಹೀಗೆ ಹೇಳುತ್ತಾನೆ, ‘ನಾನು ಉರುಳಿಸುವೆನು, ಉರುಳಿಸುವೆನು, ಉರುಳಿಸುವೆನು.’ ಬ್ಯಾಟಲ್ ಕ್ರೀಕ್‌ನಲ್ಲಿ ಜನರು, ‘ಕರ್ತನ ದೇವಾಲಯ, ಕರ್ತನ ದೇವಾಲಯ ನಾವು’ ಎಂದು ಹೇಳುತ್ತಾರೆ; ಆದರೆ ಅವರು ಸಾಮಾನ್ಯ ಅಗ್ನಿಯನ್ನು ಬಳಸುತ್ತಿದ್ದಾರೆ. ಅವರ ಹೃದಯಗಳು ದೇವರ ಕೃಪೆಯಿಂದ ಮೃದುಗೊಳ್ಳಲಿಲ್ಲ ಮತ್ತು ಅಧೀನಗೊಳ್ಳಲಿಲ್ಲ.”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ಎಪ್ಪತ್ತನಾಲ್ಕು</dc:title>
  <dc:subject>ಪ್ರವಾದನಾತ್ಮಕ ಪಹೇಲಿಯ ಅನಾವರಣ: ಯೆಹೆಜ್ಕೇಲನ ಅಸಹ್ಯಕೃತ್ಯಗಳು, ಅಂತ್ಯದಿನಗಳ ಸಭೆ, ಮತ್ತು ಮೃಗದ ಗುರುತು</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