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ಎಪ್ಪತ್ತೈದನೇ ಸಂಖ್ಯೆ</w:t>
      </w:r>
    </w:p>
    <w:p>
      <w:pPr>
        <w:pStyle w:val="ArticleSubtitle"/>
        <w:jc w:val="left"/>
      </w:pPr>
      <w:r>
        <w:rPr>
          <w:rFonts w:ascii="Nirmala UI" w:hAnsi="Nirmala UI" w:eastAsia="Nirmala UI" w:cs="Nirmala UI"/>
        </w:rPr>
        <w:t>ಪ್ರವಾದನಾತ್ಮಕ ಸಮಾನಾಂತರಗಳು: ಯೆಶಾಯನ ಸಂದೇಶದಿಂದ ಆಧುನಿಕ-ಕಾಲದ ಪ್ರಕಟಣೆಗಳವರೆಗೆ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ಯೆಶಾಯನು ಅರವತ್ತೈದು ವರ್ಷಗಳಿಂದ ಸೂಚಿಸಲ್ಪಟ್ಟ ಸಂದೇಶವನ್ನು (ಏಳನೇ ಅಧ್ಯಾಯ, ಎಂಟನೇ ವಚನ) ಯೆರೂಸಲೇಮಿನ ದುಷ್ಟ ನಾಯಕನಿಗೆ ಮಂಡಿಸುವಾಗ, ಅದನ್ನು ಕ್ರಿ.ಪೂ. 742ನೇ ವರ್ಷದಲ್ಲಿ “ತೊಳೆಯುವವನ ಹೊಲದ” ಬಳಿಯೂ “ಮೇಲಿನ ಕೊಳದ ಕಾಲುವೆಯ ಅಂತ್ಯದಲ್ಲಿ”ಯೂ ಮಾಡುತ್ತಾನೆ. ಕ್ರಿ.ಪೂ. 742ವು 1863ನ್ನು ಪ್ರತಿನಿಧಿಸುತ್ತದೆ, ಯಾಕಂದರೆ ಯೇಸು ಅಂತ್ಯವನ್ನು ಯಾವಾಗಲೂ ಆರಂಭದ ಮೂಲಕ ಚಿತ್ರಿಸುತ್ತಾನೆ. ಅದರಂತೆಯೇ, 1863ರ ಬಂಡಾಯವು ಅಮೇರಿಕ ಸಂಯುಕ್ತ ಸಂಸ್ಥಾನಗಳಲ್ಲಿನ ಭಾನುವಾರದ ಕಾನೂನನ್ನು ಪ್ರತಿನಿಧಿಸುತ್ತದೆ, ಯಾಕಂದರೆ ಯೇಸು ಯಾವಾಗಲೂ ಒಂದು ವಿಷಯದ ಅಂತ್ಯವನ್ನು ಆ ವಿಷಯದ ಆರಂಭದ ಮೂಲಕ ಚಿತ್ರಿಸುತ್ತಾನೆ. 1863ವು ಕಾನೂನುಬದ್ಧವಾಗಿ ನೋಂದಾಯಿಸಲ್ಪಟ್ಟ ಲವೊದಿಕಾಯದ ಅಡ್ವೆಂಟಿಸ್ಟ್ ಸಭೆಯ ಆರಂಭವಾಗಿತ್ತು; ಮತ್ತು ಭಾನುವಾರದ ಕಾನೂನಿನ “ಮಹಾ ಭೂಕಂಪ” ಸಮಯದಲ್ಲಿ ಆ ಸಭೆ ನಿರ್ಜನವಾಗಿ ಬಿಟ್ಟುಕೊಡಲ್ಪಡುತ್ತದೆ. ರಾಜ್ಯದ ಕಾನೂನಿನ ಅಧೀನದಲ್ಲಿ ಆಡಳಿತಕ್ಕೊಳಪಡುವ (ರಾಜ್ಯವನ್ನು ಸಭೆಯೇ ನಿಯಂತ್ರಿಸುವುದರ ವಿರುದ್ಧವಾಗಿ ಅಲ್ಲ) ಒಂದು ನಿಗಮವು, ಅದೇ ಸರ್ಕಾರವು ಏಳನೇ ದಿನದ ಆರಾಧನೆಯನ್ನು ಕಾನೂನುಬದ್ಧವಾಗಿ ನಿಷೇಧಿಸುತ್ತಿರುವ ಆ ಕಾಲದಲ್ಲಿ, ಏಳನೇ ದಿನದ ಸಬ್ಬತ್ತನ್ನು ಹೇಗೆ ಮುಂದುವರಿಸಿ ಸಮರ್ಥಿಸಬಲ್ಲದು?</w:t>
      </w:r>
    </w:p>
    <w:p>
      <w:pPr>
        <w:pStyle w:val="ArticleBody"/>
        <w:jc w:val="left"/>
      </w:pPr>
      <w:r>
        <w:rPr>
          <w:rFonts w:ascii="Nirmala UI" w:hAnsi="Nirmala UI" w:eastAsia="Nirmala UI" w:cs="Nirmala UI"/>
        </w:rPr>
        <w:t>ಕ್ರಿಸ್ತನ ಸೇವೆಯ ಆರಂಭದಲ್ಲಿಯೂ ಅಂತ್ಯದಲ್ಲಿಯೂ, ಆತನು ದೇವಾಲಯವನ್ನು ಶುದ್ಧಿಗೊಳಿಸಿದನು. ದೇವಾಲಯದ ಮೊದಲ ಶುದ್ಧೀಕರಣದಲ್ಲಿ ಕ್ರಿಸ್ತನು, ನಾಯಕರು “ತನ್ನ ತಂದೆಯ ಮನೆಯನ್ನು” ಕಳ್ಳರ ಗುಹೆಯನ್ನಾಗಿ ಮಾಡಿದ್ದారని ಗುರುತಿಸಿದನು; ಆದರೆ ದೇವಾಲಯದ ಕೊನೆಯ ಶುದ್ಧೀಕರಣದಲ್ಲಿ, “ಅವರ ಮನೆ” ಅವರಿಗೆ ನಿರ್ಜನವಾಗಿ ಬಿಟ್ಟಿಡಲ್ಪಟ್ಟಿದೆ ಎಂದು ಆತನು ಗುರುತಿಸಿದನು. ಪ್ರಾಚೀನ ಇಸ್ರಾಯೇಲು ಆಧುನಿಕ ಇಸ್ರಾಯೇಲಿಗೆ ಮಾದರಿಯಾಗಿದೆ. ಅಡ್ವೆಂಟಿಸಂನ ಆರಂಭದಲ್ಲಿ ಆತನು ಮಿಲ್ಲರೈಟ್ ದೇವಾಲಯವನ್ನು ಸ್ಥಾಪಿಸಿ ಶುದ್ಧಿಗೊಳಿಸಿದನು; ಆದರೆ ಅಂತಿಮ ಶುದ್ಧೀಕರಣದಲ್ಲಿ, ಅಂದರೆ ಒಂದು ಲಕ್ಷ ನಲವತ್ತುನಾಲ್ಕು ಸಾವಿರರ ಶುದ್ಧೀಕರಣದಲ್ಲಿ, ಲವೋದಿಕೀಯ ಅಡ್ವೆಂಟಿಸಂ ಅವನ ಬಾಯಿಂದ ಉಗುಳಲ್ಪಡುತ್ತದೆ, ಮತ್ತು ಆಗ “ಅವರ ಮನೆ” ನಿರ್ಜನವಾಗಿ ಬಿಟ್ಟಿಡಲ್ಪಡುತ್ತದೆ.</w:t>
      </w:r>
    </w:p>
    <w:p>
      <w:pPr>
        <w:pStyle w:val="ArticleBody"/>
        <w:jc w:val="left"/>
      </w:pPr>
      <w:r>
        <w:rPr>
          <w:rFonts w:ascii="Nirmala UI" w:hAnsi="Nirmala UI" w:eastAsia="Nirmala UI" w:cs="Nirmala UI"/>
        </w:rPr>
        <w:t>ರಾಜ ಅಹಾಜನನ್ನು ಎದುರಿಸುವಾಗ ಯೆಶಾಯನು ಧೋಬಿಯ ಹೊಲದ ಬಳಿಯಲ್ಲಿ ಇದ್ದಾನೆ. ಧೋಬಿಯ ಹೊಲವು ತನ್ನ ಮಂದಿರಕ್ಕೆ ಆಕಸ್ಮಿಕವಾಗಿ ಬರುವ ಒಡಂಬಡಿಕೆಯ ದೂತನಿಂದ ನೆರವೇರಿಸಲ್ಪಡುವ ಶುದ್ಧೀಕರಣವನ್ನು ಸೂಚಿಸುತ್ತದೆ; ಆತನು ಲೇವಿಯ ಪುತ್ರರನ್ನು “ಧೋಬಿಯ ಸಾಬೂನಿನ” ಮೂಲಕವೆಂಬಂತೆ ಶುದ್ಧಿಗೊಳಿಸುತ್ತಾನೆ. ಈ ಶುದ್ಧೀಕರಣವು ಅಡ್ವೆಂಟಿಸಂನ ಆರಂಭದಲ್ಲಿ ನೆರವೇರಿಸಲ್ಪಟ್ಟಿತು, ಮತ್ತು ಅಂತ್ಯಕಾಲದಲ್ಲಿಯೂ ಅದು ಮತ್ತೆ ನೆರವೇರಿಸಲ್ಪಡುತ್ತದೆ.</w:t>
      </w:r>
    </w:p>
    <w:p>
      <w:pPr>
        <w:pStyle w:val="ArticleScripture"/>
        <w:jc w:val="left"/>
      </w:pPr>
      <w:r>
        <w:rPr>
          <w:rFonts w:ascii="Nirmala UI" w:hAnsi="Nirmala UI" w:eastAsia="Nirmala UI" w:cs="Nirmala UI"/>
        </w:rPr>
        <w:t>ಇಗೋ, ನಾನು ನನ್ನ ದೂತನನ್ನು ಕಳುಹಿಸುವೆನು; ಅವನು ನನ್ನ ಮುಂದೆಯೇ ಮಾರ್ಗವನ್ನು ಸಿದ್ಧಪಡಿಸುವನು; ಮತ್ತು ನೀವು ಹುಡುಕುವ ಕರ್ತನು ಆಕಸ್ಮಿಕವಾಗಿ ತನ್ನ ದೇವಾಲಯಕ್ಕೆ ಬರುವರು; ನೀವು ಆನಂದಿಸುವ ಒಡಂಬಡಿಕೆಯ ದೂತನೂ ಸಹ, ಇಗೋ, ಬರುವರು ಎಂದು ಸೈನ್ಯಗಳ ಕರ್ತನು ಹೇಳುತ್ತಾನೆ. ಆದರೆ ಆತನ ಬರುವ ದಿನವನ್ನು ತಾಳುವವರು ಯಾರು? ಆತನು ಪ್ರಕಟನಾಗುವಾಗ ನಿಂತುಕೊಳ್ಳುವವರು ಯಾರು? ಏಕೆಂದರೆ ಆತನು ಶೋಧಕನ ಅಗ್ನಿಯಂತೆಯೂ, ಬಟ್ಟೆ ಒಗೆಯುವವರ ಸಾಬೂನಿನಂತೆಯೂ ಇದ್ದಾನೆ. ಆತನು ಬೆಳ್ಳಿಯನ್ನು ಶೋಧಿಸಿ ಶುದ್ಧಿಗೊಳಿಸುವವನಂತೆ ಕುಳಿತು, ಲೇವಿಯ ಮಕ್ಕಳನ್ನು ಶುದ್ಧಿಗೊಳಿಸುವನು; ಅವರನ್ನು ಬಂಗಾರ ಮತ್ತು ಬೆಳ್ಳಿಯಂತೆ ಪರಿಶುದ್ಧಗೊಳಿಸುವನು; ಆಗ ಅವರು ನೀತಿಯಿಂದ ಕರ್ತನಿಗೆ ಕಾಣಿಕೆಯನ್ನು ಅರ್ಪಿಸುವರು. ಆಗ ಯೆಹೂದ ಮತ್ತು ಯೆರೂಸಲೇಮಿನ ಕಾಣಿಕೆಯು ಪುರಾತನ ದಿನಗಳಲ್ಲಿ ಇದ್ದಂತೆಯೂ, ಪೂರ್ವಕಾಲದ ವರ್ಷಗಳಲ್ಲಿ ಇದ್ದಂತೆಯೂ ಕರ್ತನಿಗೆ ಮೆಚ್ಚುಗೆಯಾಗುವುದು. ಮಲಾಕಿ 3:1–4.</w:t>
      </w:r>
    </w:p>
    <w:p>
      <w:pPr>
        <w:pStyle w:val="ArticleBody"/>
        <w:jc w:val="left"/>
      </w:pPr>
      <w:r>
        <w:rPr>
          <w:rFonts w:ascii="Nirmala UI" w:hAnsi="Nirmala UI" w:eastAsia="Nirmala UI" w:cs="Nirmala UI"/>
        </w:rPr>
        <w:t>ಯೆಶಾಯನು ಆಹಾಜನನ್ನು ಭೇಟಿಯಾಗುತ್ತಾನೆ; ಅವನ ಮಗನ ಚಿಹ್ನೆಯೊಂದಿಗೆ, ಅವನ ಹೆಸರಿನಲ್ಲಿ ಕೊನೆಯ ದಿನಗಳಲ್ಲಿ “ಒಂದು ಶೇಷವು ಹಿಂದಿರುಗುವುದು” ಎಂಬುದು ಸಂಕೇತಿಸಲ್ಪಟ್ಟಿದೆ. ಶೇಷವೆಂದರೆ “ಹಿಂದಿರುಗುವವರು.” ಯೆಶಾಯನು ದುಷ್ಟನಾದ ರಾಜ ಆಹಾಜನನ್ನು ದೇವಾಲಯದ ಶುದ್ಧೀಕರಣದ ಇತಿಹಾಸದ ಸಂದರ್ಭದಲ್ಲಿ ಭೇಟಿಯಾಗುತ್ತಾನೆ; ಆ ಶುದ್ಧೀಕರಣವು 1844ರಲ್ಲಿ ಮಿಲ್ಲರೈಟ್ ಇತಿಹಾಸದಲ್ಲಿ ಆರಂಭಗೊಂಡಿತು ಮತ್ತು 1863ರಲ್ಲಿ ಅವಿಧೇಯತೆಯಿಂದ ಅಂತ್ಯಕ್ಕೆ ತಂದುಹಾಕಲ್ಪಟ್ಟಿತು. ಕೊನೆಯ ದಿನಗಳಲ್ಲಿ ಆ ಶುದ್ಧೀಕರಣವು ಒಂದು ಲಕ್ಷ ನಲವತ್ತುನಾಲ್ಕು ಸಾವಿರ ಜನರ ಮುದ್ರೆಯಿಡುವಿಕೆಯ ಇತಿಹಾಸವಾಗಿದೆ. 1844ರ ನಂತರ ಬಂದ ದೇವರ ಉದ್ಘಾಟನಾತ್ಮಕ ಪ್ರಾವಿಡೆನ್ಸ್ ಅನ್ನು ಮಿಲ್ಲರೈಟರು ಅನುಸರಿಸಿದ್ದರೆ, ಅವರು ಕಾರ್ಯವನ್ನು ಪೂರ್ಣಗೊಳಿಸುತ್ತಿದ್ದರು.</w:t>
      </w:r>
    </w:p>
    <w:p>
      <w:pPr>
        <w:pStyle w:val="ArticleScripture"/>
        <w:jc w:val="left"/>
      </w:pPr>
      <w:r>
        <w:rPr>
          <w:rFonts w:ascii="Nirmala UI" w:hAnsi="Nirmala UI" w:eastAsia="Nirmala UI" w:cs="Nirmala UI"/>
        </w:rPr>
        <w:t>“1844ರಲ್ಲಿ ಸಂಭವಿಸಿದ ಮಹಾ ನಿರಾಶೆಯ ನಂತರ ಅಡ್ವೆಂಟಿಸ್ಟರು ತಮ್ಮ ನಂಬಿಕೆಯನ್ನು ದೃಢವಾಗಿ ಹಿಡಿದುಕೊಂಡು, ದೇವರ ಬಹಿರಂಗಗೊಳ್ಳುತ್ತಿದ್ದ ವ್ಯವಸ್ಥಾಪಕ ಪ್ರಭಾವದಲ್ಲಿ ಏಕಮನಸ್ಸಿನಿಂದ ಮುಂದುವರಿದು, ಮೂರನೆಯ ದೂತನ ಸಂದೇಶವನ್ನು ಸ್ವೀಕರಿಸಿ, ಪವಿತ್ರಾತ್ಮನ ಶಕ್ತಿಯಲ್ಲಿ ಅದನ್ನು ಲೋಕಕ್ಕೆ ಸಾರಿದ್ದರೆ, ಅವರು ದೇವರ ರಕ್ಷಣೆಯನ್ನು ಕಂಡಿರುತ್ತಿದ್ದರು; ಕರ್ತನು ಅವರ ಪ್ರಯತ್ನಗಳೊಂದಿಗೆ ಮಹಾಶಕ್ತಿಯಿಂದ ಕಾರ್ಯನಿರ್ವಹಿಸುತ್ತಿದ್ದನು; ಕಾರ್ಯವು ಪೂರ್ಣಗೊಂಡಿರುತ್ತಿತ್ತು; ಮತ್ತು ಕ್ರಿಸ್ತನು ಈ ಹೊತ್ತಿಗೇ ತನ್ನ ಜನರನ್ನು ಅವರ ಪ್ರತಿಫಲಕ್ಕೆ ಸ್ವೀಕರಿಸಲು ಬಂದಿರುತ್ತಿದ್ದನು. ಆದರೆ ಆ ನಿರಾಶೆಯ ನಂತರ ಬಂದ ಸಂಶಯ ಮತ್ತು ಅನಿಶ್ಚಿತತೆಯ ಅವಧಿಯಲ್ಲಿ, ಅಡ್ವೆಂಟ್ ವಿಶ್ವಾಸಿಗಳಲ್ಲಿ ಅನೇಕರ ನಂಬಿಕೆ ಕುಸಿದುಹೋಯಿತು.... ಹೀಗೆ ಕಾರ್ಯವು ತಡೆಯಲ್ಪಟ್ಟಿತು, ಮತ್ತು ಲೋಕವು ಕತ್ತಲಿನಲ್ಲಿ ಬಿಟ್ಟುಹೋಗಿತು. ಸಂಪೂರ್ಣ ಅಡ್ವೆಂಟಿಸ್ಟ್ ಸಮುದಾಯವು ದೇವರ ಆಜ್ಞೆಗಳ ಮೇಲೂ ಯೇಸುವಿನ ನಂಬಿಕೆಯ ಮೇಲೂ ಏಕಗೊಂಡಿದ್ದರೆ, ನಮ್ಮ ಇತಿಹಾಸವು ಎಷ್ಟು ವ್ಯಾಪಕವಾಗಿ ವಿಭಿನ್ನವಾಗಿರುತ್ತಿತ್ತೋ!” Evangelism, 695.</w:t>
      </w:r>
    </w:p>
    <w:p>
      <w:pPr>
        <w:pStyle w:val="ArticleBody"/>
        <w:jc w:val="left"/>
      </w:pPr>
      <w:r>
        <w:rPr>
          <w:rFonts w:ascii="Nirmala UI" w:hAnsi="Nirmala UI" w:eastAsia="Nirmala UI" w:cs="Nirmala UI"/>
        </w:rPr>
        <w:t>“ದೇವರ ತೆರೆದುಕೊಳ್ಳುತ್ತಿರುವ ವಿಧಿವ್ಯವಸ್ಥೆಯನ್ನು ಏಕಮನಸ್ಕರಾಗಿ ಮುಂದುವರಿದು ಅನುಸರಿಸುವಲ್ಲಿ” ಉಂಟಾದ ವೈಫಲ್ಯವು 1856ರ ವೇಳೆಗೆ ಅವರನ್ನು ಲವೊದಿಕೀಯ ಸ್ಥಿತಿಗೆ ತಂದಿತು; ಮತ್ತು ಅದರ ನಂತರ ಸಂಭವಿಸಿದ 1863ರ ದಂಗೆ, ಪ್ರಾಚೀನ ಇಸ್ರಾಯೇಲರು ತಮ್ಮ ಹತ್ತನೇ ಮತ್ತು ಅಂತಿಮ ಪರೀಕ್ಷೆಯಲ್ಲಿ ವಿಫಲರಾದಾಗ ಚಿತ್ರಿತಗೊಂಡಿದ್ದ ಅರಣ್ಯಸಂಚಾರದ ಆರಂಭವನ್ನು ಸೂಚಿಸಿತು; ಆಗ ಅವರು ಮುಂದಿನ ನಲವತ್ತು ವರ್ಷಗಳ ಅವಧಿಯಲ್ಲಿ ಅರಣ್ಯದಲ್ಲೇ ಸಾಯುವಂತೆ ದಂಡಿಸಲ್ಪಟ್ಟರು.</w:t>
      </w:r>
    </w:p>
    <w:p>
      <w:pPr>
        <w:pStyle w:val="ArticleBody"/>
        <w:jc w:val="left"/>
      </w:pPr>
      <w:r>
        <w:rPr>
          <w:rFonts w:ascii="Nirmala UI" w:hAnsi="Nirmala UI" w:eastAsia="Nirmala UI" w:cs="Nirmala UI"/>
        </w:rPr>
        <w:t>ಯೆಶಾಯನ ಮಗನು ಕೊನೆಯ ದಿನಗಳ ಅಂತಿಮ ದೇವಾಲಯ-ಶುದ್ಧೀಕರಣದಲ್ಲಿ “ಶೇಷವು ಹಿಂದಿರುಗುವುದು” ಎಂಬ ವಾಗ್ದಾನವನ್ನು ಒದಗಿಸುತ್ತಾನೆ. ಅವರ “ಹಿಂದಿರುಗುವಿಕೆ”ಯನ್ನು ಯೆರೆಮಿಯನು ದೃಷ್ಟಾಂತವಾಗಿ ತೋರಿಸುತ್ತಾನೆ; ಏಕೆಂದರೆ ಅವನು “ಹಿಂದಿರುಗಿದರೆ,” ದೇವರ ಕಾವಲುಗಾರನಾಗುವನೆಂದು ಅವನಿಗೆ ವಾಗ್ದಾನ ಮಾಡಲ್ಪಟ್ಟಿತ್ತು. ನೂರ ನಲವತ್ತ್ನಾಲ್ಕು ಸಾವಿರರು ನಿರಾಶೆಯಿಂದ ಹಿಂದಿರುಗಿದವರೇ ಆಗಿದ್ದಾರೆ.</w:t>
      </w:r>
    </w:p>
    <w:p>
      <w:pPr>
        <w:pStyle w:val="ArticleBody"/>
        <w:jc w:val="left"/>
      </w:pPr>
      <w:r>
        <w:rPr>
          <w:rFonts w:ascii="Nirmala UI" w:hAnsi="Nirmala UI" w:eastAsia="Nirmala UI" w:cs="Nirmala UI"/>
        </w:rPr>
        <w:t>ಒಂದು ಲಕ್ಷ ನಾಲ್ವತ್ತುನಾಲ್ಕು ಸಾವಿರರಾಗಿರುವವರು ನಿರಾಶೆಯನ್ನು ಅನುಭವಿಸಿ ತಮ್ಮ ಕರ್ತನನ್ನು ಕಾಯಿದರು. ಮಿಲ್ಲರೈಟ್ ಇತಿಹಾಸದಲ್ಲಿ ಅವರು ಜ್ಞಾನಿಗಳಾದ ಕನ್ಯೆಯರ ಮೂಲಕ ಪೂರ್ವರೂಪಿತಗೊಂಡಿದ್ದಾರೆ; ಮತ್ತು ಆರಂಭಿಕ ಹಾಗೂ ಅಂತ್ಯದ ಇತಿಹಾಸಗಳೆರಡರಲ್ಲಿಯೂ, ಮಧ್ಯರಾತ್ರಿಯ ಕೂಗಿನ ಸಮಯದಲ್ಲಿ ಪರಿಶುದ್ಧಾತ್ಮನ ಸುರಿಮಳೆಯ ಸಂದರ್ಭದಲ್ಲಿ, ಎರಡು ಕೋಲುಗಳು ಒಂದೇ ಜನಾಂಗವಾಗಿ ಒಂದಾಗಿಸಲ್ಪಡುತ್ತವೆ.</w:t>
      </w:r>
    </w:p>
    <w:p>
      <w:pPr>
        <w:pStyle w:val="ArticleBody"/>
        <w:jc w:val="left"/>
      </w:pPr>
      <w:r>
        <w:rPr>
          <w:rFonts w:ascii="Nirmala UI" w:hAnsi="Nirmala UI" w:eastAsia="Nirmala UI" w:cs="Nirmala UI"/>
        </w:rPr>
        <w:t>ದುಷ್ಟರಾಜನಾದ ಆಹಾಜನು, ಸಂದೇಶವನ್ನು ಕೇಳಿರುವುದಾದರೂ, ಯೆಶಾಯನು ಮಂಡಿಸಿದ ಸಂದೇಶವನ್ನು ತಿರಸ್ಕರಿಸುವ ಯೆಹೂದದ ನಾಯಕತ್ವವನ್ನು ಪ್ರತಿನಿಧಿಸುತ್ತಾನೆ; ಹೀಗೆ ಮಾಡುವುದರಿಂದ ಅವರು “ತಡಬಡಿದು ಬೀಳುವರು, ಒಡೆಯಲ್ಪಡುವರು, ಬಲೆಗೆ ಸಿಕ್ಕುವರು, ಹಿಡಿಯಲ್ಪಡುವರು.” ಅವರು “ಪಿಶಾಚಿ-ಪರಿಚಿತ ಆತ್ಮಗಳನ್ನು ಹೊಂದಿದವರ ಬಳಿಗೂ, ಕುಸುರಿ ಮಾತಾಡುವವರೂ ಗುನುಗುಟ್ಟುವವರಾದ ಮಾಂತ್ರಿಕರ ಬಳಿಗೂ ಹೋಗುವವರು”; ಇದು 2 ಥೆಸಲೋನಿಕದ ಬಲವಾದ ಮೋಸವನ್ನು ಸ್ವೀಕರಿಸುವಾಗ ಅವರು ಒಳಗಾಗುವ ಆತ್ಮವಾದದ ಅನುಭವವನ್ನು ಪ್ರತಿನಿಧಿಸುತ್ತದೆ. ಕ್ರಿ.ಪೂ. 742ರಲ್ಲಿ ಯೆಶಾಯನ ಸಂದೇಶವನ್ನು ಆಹಾಜನು ತಿರಸ್ಕರಿಸಿದದ್ದು, ಮಿಲ್ಲರನ ಸಂದೇಶವು ತಿರಸ್ಕೃತವಾದ 1863ನೇ ವರ್ಷಕ್ಕೆ ಹೊಂದಿಕೆಯಾಗುತ್ತದೆ. ಯೆಶಾಯನು ಮಿಲ್ಲರನ ಪೂರ್ವರೂಪವಾಗಿದ್ದು, ಯೆಶಾಯನ ಹಾಗೂ ಮಿಲ್ಲರನ ಇಬ್ಬರ ಸಂದೇಶವೂ “ಏಳು ಕಾಲಗಳ” ಮೇಲೆ ಆಧಾರಿತವಾಗಿತ್ತು; ಅದರ ಆಧಾರಬಿಂದು ಯೆಶಾಯ ಅಧ್ಯಾಯ ಏಳರ ಎಂಟನೇ ವಚನದಲ್ಲಿ ಕಂಡುಬರುತ್ತದೆ. ಮಿಲ್ಲರನ ಮಗನು (ಯೆಶಾಯನ ಮಗನು) ಅಂತ್ಯದ ದಿನಗಳಲ್ಲಿ ಬರುವ ಎಲೀಯ ಚಳವಳಿಯನ್ನು ಪ್ರತಿನಿಧಿಸುತ್ತಾನೆ.</w:t>
      </w:r>
    </w:p>
    <w:p>
      <w:pPr>
        <w:pStyle w:val="ArticleBody"/>
        <w:jc w:val="left"/>
      </w:pPr>
      <w:r>
        <w:rPr>
          <w:rFonts w:ascii="Nirmala UI" w:hAnsi="Nirmala UI" w:eastAsia="Nirmala UI" w:cs="Nirmala UI"/>
        </w:rPr>
        <w:t>ಆಹಾಜನು ತಿರಸ್ಕರಿಸಿದ ಕಾರಣ ಅವನ ವಿರುದ್ಧ ಘೋಷಿಸಲಾದ ತೀರ್ಪಿನಲ್ಲಿ, ಉತ್ತರದ ಅರಸನಿಂದ ಅವನು ಜಯಿಸಲ್ಪಡುವನೆಂಬ ಮುನ್ಸೂಚನೆಯೂ ಸೇರಿಕೊಂಡಿತ್ತು; ಆ ಉತ್ತರದ ಅರಸನು ಅಂತ್ಯಕಾಲದಲ್ಲಿ ಪಾಪಾಸ್ಥಾನದ ಅಧಿಪತ್ಯದಲ್ಲಿರುವ ಆಧುನಿಕ ರೋಮಿನ ತ್ರಿವಿಧ ಐಕ್ಯವೇ ಆಗಿದ್ದಾನೆ.</w:t>
      </w:r>
    </w:p>
    <w:p>
      <w:pPr>
        <w:pStyle w:val="ArticleScripture"/>
        <w:jc w:val="left"/>
      </w:pPr>
      <w:r>
        <w:rPr>
          <w:rFonts w:ascii="Nirmala UI" w:hAnsi="Nirmala UI" w:eastAsia="Nirmala UI" w:cs="Nirmala UI"/>
        </w:rPr>
        <w:t>ಯೆಹೋವನು ಮತ್ತೆ ನನಗೆ ಹೇಳಿದನು, ಈ ಜನರು ಮೃದುವಾಗಿ ಹರಿಯುವ ಶಿಲೋಹದ ನೀರನ್ನು ತಿರಸ್ಕರಿಸಿ, ರೆಜೀನ್‌ನಲ್ಲಿಯೂ ರೆಮಲ್ಯನ ಮಗನಲ್ಲಿಯೂ ಹರ್ಷಿಸುತ್ತಿರುವದರಿಂದ, ಈಗ ಆದಕಾರಣ, ಇಗೋ, ಕರ್ತನು ಅವರ ಮೇಲೆ ಬಲವಾದವುಗಳೂ ಅಪಾರವಾದವುಗಳೂ ಆದ ನದಿಯ ನೀರನ್ನು, ಅಂದರೆ ಅಶ್ಶೂರಿನ ಅರಸನನ್ನೂ ಅವನ ಸಮಸ್ತ ವೈಭವವನ್ನೂ, ಏರಿಬರಮಾಡುವನು; ಅವನು ತನ್ನ ಎಲ್ಲಾ ಹಳ್ಳಗಳನ್ನು ಮೀರಿ ಏರಿಬಂದು, ತನ್ನ ಎಲ್ಲಾ ದಂಡೆಗಳನ್ನು ದಾಟಿಹೋಗುವನು; ಅವನು ಯೆಹೂದದೊಳಗೆ ಪ್ರವೇಶಿಸಿ, ಉಕ್ಕಿ ಹರಿದು ಮೇಲೇಳುವನು; ಕುತ್ತಿಗೆಯವರೆಗೂ ತಲುಪುವನು; ಓ ಇಮ್ಮಾನುಯೇಲನೇ, ಅವನ ರೆಕ್ಕೆಗಳ ಚಾಚುವಿಕೆ ನಿನ್ನ ದೇಶದ ಅಗಲವನ್ನೆಲ್ಲಾ ತುಂಬಿಬಿಡುವುದು. ಯೆಶಾಯ 8:5–8.</w:t>
      </w:r>
    </w:p>
    <w:p>
      <w:pPr>
        <w:pStyle w:val="ArticleBody"/>
        <w:jc w:val="left"/>
      </w:pPr>
      <w:r>
        <w:rPr>
          <w:rFonts w:ascii="Nirmala UI" w:hAnsi="Nirmala UI" w:eastAsia="Nirmala UI" w:cs="Nirmala UI"/>
        </w:rPr>
        <w:t>ಯೆಶಾಯನು ದುಷ್ಟರಾಜನಾದ ಆಹಾಜನನ್ನು ಮೇಲಿನ ಕೆರೆಯ ಕಾಲುವೆಯ ಕೊನೆಯಲ್ಲಿ ಭೇಟಿಯಾದನು; ಕ್ರಿಸ್ತನ ಕಾಲದಲ್ಲಿ ಇದ್ದ ಸಿಲೋವಾಮ್ ಕೆರೆಯೇ ಆ ಮೇಲಿನ ಕೆರೆಯಾಗಿತ್ತೇ ಎಂಬ ವಿಷಯದಲ್ಲಿ ಬೈಬಲ್ ಇತಿಹಾಸಕಾರರು ಮತ್ತು ಪುರಾತತ್ತ್ವಜ್ಞರ ನಡುವೆ ಅನಿಶ್ಚಿತತೆ ಇದ್ದರೂ, ಯೆಶಾಯನ ಪ್ರವಾದನೆಯ ಸಂದರ್ಭವು ಎಲ್ಲಾ ಸಂಶಯವನ್ನೂ ದೂರಮಾಡುತ್ತದೆ; ಯಾಕಂದರೆ ಮೃದುವಾಗಿ ಹರಿಯುವ ಶಿಲೋಹದ ನೀರನ್ನು ಆತನು ತಳ್ಳಿಹಾಕಿದ್ದರಿಂದ ಉತ್ತರದ ರಾಜನು ಆಹಾಜನ ಮೇಲೆ ಬರುವನು ಎಂದು ಯೆಶಾಯನು ಸೂಚಿಸುತ್ತಾನೆ. “ಶಿಲೋಹ” ಎಂಬುದು ಹೊಸ ಒಡಂಬಡಿಕೆಯಲ್ಲಿ “ಸಿಲೋವಾಮ್” ಎಂದು ಕರೆಯಲ್ಪಡುವುದಕ್ಕೆ ಹಳೆಯ ಒಡಂಬಡಿಕೆಯ ಹೆಸರು.</w:t>
      </w:r>
    </w:p>
    <w:p>
      <w:pPr>
        <w:pStyle w:val="ArticleBody"/>
        <w:jc w:val="left"/>
      </w:pPr>
      <w:r>
        <w:rPr>
          <w:rFonts w:ascii="Nirmala UI" w:hAnsi="Nirmala UI" w:eastAsia="Nirmala UI" w:cs="Nirmala UI"/>
        </w:rPr>
        <w:t>ಸಿಲೋವಾಮಿನ ಕೊಳದಲ್ಲಿಯೇ ಯೇಸು ಕುರುಡನನ್ನು ಸ್ವಸ್ಥಪಡಿಸಿದರು; ದುಷ್ಟ ರಾಜನಾದ ಆಹಾಜನು 1863ರಲ್ಲಿ ಹಾಗೂ ಶೀಘ್ರದಲ್ಲೇ ಬರುವ ಭಾನುವಾರದ ಕಾನೂನಿನ ಸಮಯದಲ್ಲಿಯೂ ಸ್ವಸ್ಥತೆ ಹೊಂದುವುದನ್ನು ನಿರಾಕರಿಸುವ ಕುರುಡ ಲವೋದಿಕೀಯ ನಾಯಕತ್ವವನ್ನು ಪ್ರತಿನಿಧಿಸುತ್ತಾನೆ. “ಶಿಲೋಹ” ಮತ್ತು “ಸಿಲೋವಾಮ್” ಎರಡಕ್ಕೂ “ಕಳುಹಿಸಲ್ಪಟ್ಟ” ಎಂಬ ಅರ್ಥವಿದೆ; ಮತ್ತು ತಂದೆಯಿಂದ ಮಗನಿಗೆ ಒಂದು ಸಂದೇಶ ಕಳುಹಿಸಲ್ಪಟ್ಟಿತು; ನಂತರ ಆತನು ಅದನ್ನು ಗಬ್ರಿಯೇಲನಿಗೂ ಪರಿಶುದ್ಧ ದೂತರಿಗೂ ನೀಡಿ, ಅವರು ಅದನ್ನು ಯೆಶಾಯನಿಗೆ ತಿಳಿಸುವಂತೆ ಮಾಡಿದನು; ಯೆಶಾಯನು ಪರಲೋಕದಿಂದ “ಕಳುಹಿಸಲ್ಪಟ್ಟ” ಆ ಸಂದೇಶವನ್ನು ಒಂದು ಕುರುಡ ಲವೋದಿಕೀಯ ನಾಯಕನ ಬಳಿಗೆ ತಂದನು.</w:t>
      </w:r>
    </w:p>
    <w:p>
      <w:pPr>
        <w:pStyle w:val="ArticleBody"/>
        <w:jc w:val="left"/>
      </w:pPr>
      <w:r>
        <w:rPr>
          <w:rFonts w:ascii="Nirmala UI" w:hAnsi="Nirmala UI" w:eastAsia="Nirmala UI" w:cs="Nirmala UI"/>
        </w:rPr>
        <w:t>ಯೆಶಾಯನು ಸಂದೇಶವನ್ನು ಪ್ರಕಟಿಸಿದ ಮೇಲಿನ ಕೊಳದಿಂದ ಹೊರಡುವ ಕಾಲುವೆಯು, ದೇವರ ಜನರ ಬಳಿಗೆ ಪವಿತ್ರಾತ್ಮನ ಮಳೆಯು ತಲುಪಿಸುವ ಸ್ಥಳವನ್ನು ಸೂಚಿಸುತ್ತದೆ; ಇದೇ ಸಂಗತಿಯನ್ನು ಜೆಕರ್ಯನ ದರ್ಶನದಲ್ಲಿರುವ ಬಂಗಾರದ ಕೊಳವೆಗಳು ಅಥವಾ ಯಾಕೋಬನ ಕನಸಿನ ಮೆಟ್ಟಿಲು ಕೂಡ ಪ್ರತಿನಿಧಿಸುತ್ತವೆ.</w:t>
      </w:r>
    </w:p>
    <w:p>
      <w:pPr>
        <w:pStyle w:val="ArticleScripture"/>
        <w:jc w:val="left"/>
      </w:pPr>
      <w:r>
        <w:rPr>
          <w:rFonts w:ascii="Nirmala UI" w:hAnsi="Nirmala UI" w:eastAsia="Nirmala UI" w:cs="Nirmala UI"/>
        </w:rPr>
        <w:t>“ದೇವರು ನಮ್ಮಿಗಾಗಿ ಸಿದ್ಧಪಡಿಸಿರುವುದು ಜೆಕರ್ಯ, ಅಧ್ಯಾಯಗಳು 3 ಮತ್ತು 4, ಹಾಗೂ 4:12–14ರಲ್ಲಿ ಪ್ರತಿನಿಧಿಸಲ್ಪಟ್ಟಿದೆ: ‘ಆಗ ನಾನು ಮತ್ತೆ ಉತ್ತರಿಸಿ ಅವನಿಗೆ ಹೇಳಿದೆನು, ಈ ಎರಡು ಚಿನ್ನದ ಕೊಳವೆಗಳ ಮೂಲಕ ತಮ್ಮೊಳಗಿಂದ ಬಂಗಾರದ ಎಣ್ಣೆಯನ್ನು ಹೊರಹಾಕುವ ಈ ಎರಡು ಜೈತೂನದ ಕೊಂಬೆಗಳು ಯಾವುವು? ಆಗ ಅವನು ನನಗೆ ಉತ್ತರಿಸಿ ಹೇಳಿದನು, ಇವು ಯಾವುವು ಎಂಬುದು ನಿನಗೆ ತಿಳಿದಿಲ್ಲವೋ? ಆಗ ನಾನು ಹೇಳಿದೆನು, ಇಲ್ಲ, ನನ್ನ ಕರ್ತನೇ. ಆಗ ಅವನು ಹೇಳಿದನು, ಇವರು ಸಮಸ್ತ ಭೂಮಿಯ ಕರ್ತನ ಸನ್ನಿಧಿಯಲ್ಲಿ ನಿಂತಿರುವ ಇಬ್ಬರು ಅಭಿಷಿಕ್ತರು.’”</w:t>
      </w:r>
    </w:p>
    <w:p>
      <w:pPr>
        <w:pStyle w:val="ArticleScripture"/>
        <w:jc w:val="left"/>
      </w:pPr>
      <w:r>
        <w:rPr>
          <w:rFonts w:ascii="Nirmala UI" w:hAnsi="Nirmala UI" w:eastAsia="Nirmala UI" w:cs="Nirmala UI"/>
        </w:rPr>
        <w:t>“ಕರ್ತನು ಸಂಪನ್ಮೂಲಗಳಿಂದ ಪರಿಪೂರ್ಣನಾಗಿದ್ದಾನೆ. ಆತನಿಗೆ ಯಾವ ವಿಧದ ಸಾಧನಗಳ ಕೊರತೆಯೂ ಇಲ್ಲ. ನಮ್ಮ ನಂಬಿಕೆಯ ಕೊರತೆ, ನಮ್ಮ ಭೌತಿಕಾಸಕ್ತಿ, ನಮ್ಮ ತಳಮಟ್ಟದ ಮಾತು, ನಮ್ಮ ಸಂಭಾಷಣೆಯಲ್ಲಿ ವ್ಯಕ್ತವಾಗುವ ನಮ್ಮ ಅವಿಶ್ವಾಸ—ಇವುಗಳ ಕಾರಣದಿಂದಲೇ ಕತ್ತಲೆಯ ನೆರಳುಗಳು ನಮ್ಮ ಸುತ್ತಗೂಡುತ್ತವೆ. ಕ್ರಿಸ್ತನು ಸಂಪೂರ್ಣವಾಗಿ ಮನೋಹರನೂ, ಹತ್ತು ಸಾವಿರರಲ್ಲಿ ಶ್ರೇಷ್ಠನೂ ಆಗಿರುವಾತನಾಗಿ ವಾಕ್ಯದಲ್ಲಿಯೂ ಸ್ವಭಾವದಲ್ಲಿಯೂ ಪ್ರಕಟವಾಗುವುದಿಲ್ಲ. ಆತ್ಮವು ವ್ಯರ್ಥತೆಯ ಕಡೆಗೆ ತನ್ನನ್ನೇ ಎತ್ತಿಕೊಳ್ಳುವುದರಲ್ಲಿ ತೃಪ್ತಿಗೊಳ್ಳುವಾಗ, ಕರ್ತನ ಆತ್ಮವು ಅದರ ನಿಮಿತ್ತ ಬಹಳ ಕಡಿಮೆ ಕಾರ್ಯಮಾಡಬಲ್ಲದು. ನಮ್ಮ ಸಮೀಪದೃಷ್ಟಿಯ ದರ್ಶನವು ನೆರಳನ್ನು ಕಾಣುತ್ತದೆ, ಆದರೆ ಅದರ ಆಚೆಯಿರುವ ಮಹಿಮೆಯನ್ನು ಕಾಣಲಾರದು. ದೂತರು ನಾಲ್ಕು ಗಾಳಿಗಳನ್ನು ಹಿಡಿದಿಟ್ಟಿದ್ದಾರೆ; ಅವು ಕ್ರೋಧಭರಿತವಾದ ಕುದುರೆಯೊಂದು ತನ್ನ ಬಂಧನವನ್ನು ಮುರಿದು ಭೂಮಿಯ ಸಮಸ್ತ ಮುಖದ ಮೇಲೆ ದೌಡಾಯಿಸಲು ಯತ್ನಿಸುವಂತೆಯೂ, ತನ್ನ ಪಥದಲ್ಲಿ ವಿನಾಶ ಮತ್ತು ಮರಣವನ್ನು ಹೊತ್ತುಕೊಂಡು ಹೋಗುವಂತೆಯೂ ಪ್ರತಿನಿಧಿಸಲ್ಪಟ್ಟಿವೆ.”</w:t>
      </w:r>
    </w:p>
    <w:p>
      <w:pPr>
        <w:pStyle w:val="ArticleScripture"/>
        <w:jc w:val="left"/>
      </w:pPr>
      <w:r>
        <w:rPr>
          <w:rFonts w:ascii="Nirmala UI" w:hAnsi="Nirmala UI" w:eastAsia="Nirmala UI" w:cs="Nirmala UI"/>
        </w:rPr>
        <w:t>“ನಿತ್ಯಲೋಕದ ಅಂಚಿನಲ್ಲೇ ನಾವು ನಿದ್ರಿಸಬೇಕೋ? ನಾವು ಮಂದರಾಗಿಯೂ ಶೀತರಾಗಿಯೂ ಮೃತರಾಗಿಯೂ ಇರಬೇಕೋ? ಓ, ದೇವರ ಆತ್ಮವೂ ಉಸಿರೂ ಆತನ ಜನರೊಳಗೆ ಊದಲ್ಪಟ್ಟು, ಅವರು ತಮ್ಮ ಪಾದಗಳ ಮೇಲೆ ನಿಂತು ಜೀವಿಸಲಿ—ಇದನ್ನು ನಮ್ಮ ಸಭೆಗಳಲ್ಲಿ ನಾವು ಹೊಂದಿದ್ದರೆ ಎಷ್ಟೋ ಒಳ್ಳೆಯದು. ಮಾರ್ಗವು ಸಂಕುಚಿತವಾಗಿದ್ದು, ಬಾಗಿಲು ಇಕ್ಕಟ್ಟಾದದ್ದೆಂಬುದನ್ನು ನಾವು ಕಾಣಬೇಕಾಗಿದೆ. ಆದರೆ ನಾವು ಆ ಇಕ್ಕಟ್ಟಾದ ಬಾಗಿಲಿನಿಂದ ಪ್ರವೇಶಿಸುವಾಗ, ಅದರ ವಿಶಾಲತೆಗೆ ಮಿತಿ ಇರುವುದಿಲ್ಲ.” Manuscript Releases, volume 20, 216, 217.</w:t>
      </w:r>
    </w:p>
    <w:p>
      <w:pPr>
        <w:pStyle w:val="ArticleBody"/>
        <w:jc w:val="left"/>
      </w:pPr>
      <w:r>
        <w:rPr>
          <w:rFonts w:ascii="Nirmala UI" w:hAnsi="Nirmala UI" w:eastAsia="Nirmala UI" w:cs="Nirmala UI"/>
        </w:rPr>
        <w:t>“ಸುವರ್ಣ ತೈಲ”ವೆಂದರೆ, ಮೇಲಿನ ಕೊಳದಿಂದ ಕೆಳಗೆ ಇಳಿದು ಬರುವ ದೇವರ ಆತ್ಮನ ಸಂದೇಶಗಳೇ ಆಗಿವೆ; ಅವು ಬೈಬಲೂ ಮತ್ತು ಪ್ರವಾದನೆಯ ಆತ್ಮವೂ ಆಗಿರುವ, ಅಥವಾ ಹಳೆಯ ಮತ್ತು ಹೊಸ ಒಡಂಬಡಿಕೆಯಾಗಿರುವ, ಅಥವಾ ಧರ್ಮಶಾಸ್ತ್ರ ಮತ್ತು ಪ್ರವಾದಿಗಳಾಗಿರುವ, ಅಥವಾ ಮೋಶೆ ಮತ್ತು ಏಲೀಯರಾಗಿರುವ ಎರಡು ಸಾಕ್ಷಿಗಳಾದ ಆ ಎರಡು ಸುವರ್ಣ ಕೊಳವೆಗಳೆಂಬ ನಾಳಿಕೆಯ ಮೂಲಕ ಬರುತ್ತವೆ.</w:t>
      </w:r>
    </w:p>
    <w:p>
      <w:pPr>
        <w:pStyle w:val="ArticleScripture"/>
        <w:jc w:val="left"/>
      </w:pPr>
      <w:r>
        <w:rPr>
          <w:rFonts w:ascii="Nirmala UI" w:hAnsi="Nirmala UI" w:eastAsia="Nirmala UI" w:cs="Nirmala UI"/>
        </w:rPr>
        <w:t>“ಸಕಲ ಭೂಮಿಯ ಕರ್ತನ ಬಳಿಯಲ್ಲಿ ನಿಂತಿರುವ ಅಭಿಷಿಕ್ತರು, ಒಮ್ಮೆಯು ಸೈತಾನನಿಗೆ ಆವರಣಕರ ಕೆರೂಬನಾಗಿ ನೀಡಲ್ಪಟ್ಟಿದ್ದ ಸ್ಥಾನವನ್ನು ಹೊಂದಿದ್ದಾರೆ. ಆತನ ಸಿಂಹಾಸನವನ್ನು ಸುತ್ತುವರಿಸಿರುವ ಪವಿತ್ರ ಜೀವಿಗಳ ಮೂಲಕ, ಕರ್ತನು ಭೂಮಿಯ ನಿವಾಸಿಗಳೊಂದಿಗೆ ನಿರಂತರ ಸಂವಹನವನ್ನು ಕಾಯ್ದುಕೊಳ್ಳುತ್ತಾನೆ. ಬಂಗಾರದ ಎಣ್ಣೆಯು, ವಿಶ್ವಾಸಿಗಳ ದೀಪಗಳನ್ನು ಮಿನುಗುತ್ತಾ ನಂದಿಹೋಗದಂತೆ ಪೂರೈಸಿ ಇಡುವ ಕೃಪೆಯನ್ನು ಸೂಚಿಸುತ್ತದೆ. ದೇವರ ಆತ್ಮನ ಸಂದೇಶಗಳಲ್ಲಿ ಪರಲೋಕದಿಂದ ಈ ಪವಿತ್ರ ಎಣ್ಣೆ ಸುರಿಯಲ್ಪಡದಿದ್ದರೆ, ಕೆಟ್ಟತನದ ಕಾರ್ಯಕಾರಿ ಶಕ್ತಿಗಳು ಮನುಷ್ಯರ ಮೇಲೆ ಸಂಪೂರ್ಣ ನಿಯಂತ್ರಣವನ್ನು ಹೊಂದಿಬಿಡುತ್ತಿದ್ದವು.”</w:t>
      </w:r>
    </w:p>
    <w:p>
      <w:pPr>
        <w:pStyle w:val="ArticleScripture"/>
        <w:jc w:val="left"/>
      </w:pPr>
      <w:r>
        <w:rPr>
          <w:rFonts w:ascii="Nirmala UI" w:hAnsi="Nirmala UI" w:eastAsia="Nirmala UI" w:cs="Nirmala UI"/>
        </w:rPr>
        <w:t xml:space="preserve">“ದೇವರು ನಮಗೆ ಕಳುಹಿಸುವ ಸಂದೇಶಗಳನ್ನು ನಾವು ಸ್ವೀಕರಿಸದಾಗ, ದೇವರಿಗೆ ಅವಮಾನವಾಗುತ್ತದೆ. ಹೀಗೆ ಮಾಡಿದಾಗ, ಅಂಧಕಾರದಲ್ಲಿರುವವರಿಗೆ ಹಂಚಲ್ಪಡಬೇಕೆಂದು ಆತನು ನಮ್ಮ ಆತ್ಮಗಳಲ್ಲಿ ಸುರಿಸಲು ಬಯಸುವ ಸುವರ್ಣತೈಲವನ್ನು ನಾವು ತಿರಸ್ಕರಿಸುತ್ತೇವೆ. ‘ಇಗೋ, ವರನು ಬರುತ್ತಾನೆ; ಅವನನ್ನು ಎದುರುಗೊಳ್ಳಲು ಹೊರಟುಬನ್ನಿರಿ’ ಎಂಬ ಕೂಗು ಕೇಳಿಬರುವಾಗ, ಪವಿತ್ರ ತೈಲವನ್ನು ಸ್ವೀಕರಿಸದವರು, ತಮ್ಮ ಹೃದಯಗಳಲ್ಲಿ ಕ್ರಿಸ್ತನ ಕೃಪೆಯನ್ನು ಪೋಷಿಸದವರು, ಮೂರ್ಖ ಕನ್ಯೆಯರಂತೆಯೇ, ತಮ್ಮ ಕರ್ತನನ್ನು ಎದುರುಗೊಳ್ಳಲು ತಾವು ಸಿದ್ಧರಿಲ್ಲವೆಂದು ಕಂಡುಕೊಳ್ಳುವರು. ತೈಲವನ್ನು ಪಡೆಯುವ ಶಕ್ತಿ ಅವರಲ್ಲಿ ಸ್ವತಃ ಇರುವುದಿಲ್ಲ, ಮತ್ತು ಅವರ ಜೀವನಗಳು ಹಾಳಾಗುತ್ತವೆ. ಆದರೆ ದೇವರ ಪವಿತ್ರಾತ್ಮನನ್ನು ಬೇಡಿದರೆ, ಮತ್ತು ಮೋಶೆಯಂತೆ, ‘ನಿನ್ನ ಮಹಿಮೆಯನ್ನು ನನಗೆ ತೋರಿಸು’ ಎಂದು ನಾವು ವಿನಂತಿಸಿದರೆ, ದೇವರ ಪ್ರೀತಿ ನಮ್ಮ ಹೃದಯಗಳಲ್ಲಿ ಸಮೃದ್ಧಿಯಾಗಿ ಸುರಿಯಲ್ಪಡುವುದು. ಸುವರ್ಣನಾಳಿಗಳ ಮೂಲಕ ಸುವರ್ಣತೈಲವು ನಮಗೆ </w:t>
      </w:r>
      <w:r>
        <w:rPr>
          <w:rFonts w:ascii="Sylfaen" w:hAnsi="Sylfaen" w:eastAsia="Sylfaen" w:cs="Sylfaen"/>
        </w:rPr>
        <w:t>հաղորդ</w:t>
      </w:r>
      <w:r>
        <w:rPr>
          <w:rFonts w:ascii="Nirmala UI" w:hAnsi="Nirmala UI" w:eastAsia="Nirmala UI" w:cs="Nirmala UI"/>
        </w:rPr>
        <w:t>ಿಸಲ್ಪಡುವುದು. ‘ಶಕ್ತಿಯಿಂದಲ್ಲ, ಬಲದಿಂದಲ್ಲ, ನನ್ನ ಆತ್ಮದಿಂದಲೇ ಆಗುವುದು ಎಂದು ಸೇನಾಧೀಶ್ವರನಾದ ಯೆಹೋವನು ಹೇಳುತ್ತಾನೆ.’ ನೀತಿಯ ಸೂರ್ಯನ ಪ್ರಕಾಶಮಾನ ಕಿರಣಗಳನ್ನು ಸ್ವೀಕರಿಸುವ ಮೂಲಕ, ದೇವರ ಮಕ್ಕಳು ಲೋಕದಲ್ಲಿ ಬೆಳಕುಗಳಾಗಿ ಪ್ರಕಾಶಿಸುವರು.” Review and Herald, July 20, 1897.</w:t>
      </w:r>
    </w:p>
    <w:p>
      <w:pPr>
        <w:pStyle w:val="ArticleBody"/>
        <w:jc w:val="left"/>
      </w:pPr>
      <w:r>
        <w:rPr>
          <w:rFonts w:ascii="Nirmala UI" w:hAnsi="Nirmala UI" w:eastAsia="Nirmala UI" w:cs="Nirmala UI"/>
        </w:rPr>
        <w:t>ಆಹಾಜನು ತಿರಸ್ಕರಿಸುತ್ತಿದ್ದ ಸಂದೇಶವೆಂದರೆ ಮಧ್ಯರಾತ್ರಿ ಕೂಗಿನ ಸಂದೇಶವಾಗಿತ್ತು; ಲವೊದಿಕಾಯದ ನಾಯಕತ್ವವು 1856ರಲ್ಲಿ ಅವರಿಗೆ “ಕಳುಹಿಸಲ್ಪಟ್ಟ” ಲವೊದಿಕಾಯದ ಸಂದೇಶವನ್ನು ಸ್ವೀಕರಿಸಿದ್ದರೆ, ಅದು ಕ್ರಿಸ್ತನ ಎರಡನೇ ಆಗಮನದಲ್ಲಿ ಪರಾಕಾಷ್ಠೆಗೆ ತಲುಪುತ್ತಿತ್ತು. ಆಗ ಆ ಸಂದೇಶವು ಮಹಾ ಕೂಗಾಗಿಯೇ ಉಬ್ಬಿಬಂದು, ದೇವರ ಜನರು ಕಾರ್ಯವನ್ನು ಪೂರ್ಣಗೊಳಿಸಿ ಸಮಾಧಾನದಲ್ಲಿರುತ್ತಿದ್ದರು. ಆದರೆ ಅದರ ಬದಲಾಗಿ, ಅವರು ತಾವು ಬಿಡಿಸಲ್ಪಟ್ಟಿದ್ದ ವಾಂತಿಗೇ ಮತ್ತೆ ಹಿಂತಿರುಗಿದರು.</w:t>
      </w:r>
    </w:p>
    <w:p>
      <w:pPr>
        <w:pStyle w:val="ArticleBody"/>
        <w:jc w:val="left"/>
      </w:pPr>
      <w:r>
        <w:rPr>
          <w:rFonts w:ascii="Nirmala UI" w:hAnsi="Nirmala UI" w:eastAsia="Nirmala UI" w:cs="Nirmala UI"/>
        </w:rPr>
        <w:t>ಯೆಶಾಯ ಮತ್ತು ಆಹಾಜರನ್ನು ಧೋಬಿಯ ಹೊಲದ ಶುದ್ಧೀಕರಣ ಪ್ರಕ್ರಿಯೆಯಲ್ಲಿರುವವರಾಗಿ ಚಿತ್ರಿಸಲಾಗಿದೆ; ಈ ಶುದ್ಧೀಕರಣವು ಮಲಾಕಿಯ ಮೂರನೇ ಅಧ್ಯಾಯದಲ್ಲಿನ ಒಡಂಬಡಿಕೆಯ ದೂತನ ಮೂಲಕ ನೆರವೇರುತ್ತದೆ. ಜಕರ್ಯನ ದರ್ಶನದಲ್ಲಿ “ಎಣ್ಣೆ” (ಒಂದು ಸಂದೇಶ) ಸುರಿಯಲ್ಪಡುತ್ತಿರುವ ಸ್ಥಳದಲ್ಲಿಯೇ ಅವರು ಸಾಂಕೇತಿಕವಾಗಿ ಸ್ಥಾಪಿತರಾಗಿದ್ದಾರೆ; ಮತ್ತು ಅಂತ್ಯದ ದಿನಗಳಲ್ಲಿ, ಯೆಶಾಯನು ಆಹಾಜನಿಗೆ ನೀಡಿದ ಸಂದೇಶವೇ ಮೂರನೆಯ ಶಾಪದ ಇಸ್ಲಾಂನ ಸಂದೇಶವಾಗಿದೆ; ಅದು ಏಳು ಗುಡುಗುಗಳ ಗುಪ್ತ ಇತಿಹಾಸದ ಸಂದೇಶವಾಗಿದೆ; ಅದು ಎಂಟನೆಯದು ಏಳರೊಳಗಿಂದ ಬಂದಿದೆ ಎಂಬ ಸಂದೇಶವಾಗಿದೆ; ಅದು ದ್ರಾಕ್ಷಿತೋಟದ ಸಂದೇಶವಾಗಿದೆ; ಅದು “ಸತ್ಯ”ದ ಸಂದೇಶವಾಗಿದೆ; ಇವೆಲ್ಲವೂ ಯೇಸು ಕ್ರಿಸ್ತನ ಪ್ರಕಟಣೆಯ ಅಂಶಗಳಾಗಿದ್ದು, ಅಂತ್ಯದ ದಿನಗಳಲ್ಲಿ ಧೋಬಿಯ ಹೊಲದಿಂದ ಪ್ರತಿನಿಧಿಸಲ್ಪಟ್ಟ ಶುದ್ಧೀಕರಣವನ್ನು ಉಂಟುಮಾಡುತ್ತವೆ.</w:t>
      </w:r>
    </w:p>
    <w:p>
      <w:pPr>
        <w:pStyle w:val="ArticleBody"/>
        <w:jc w:val="left"/>
      </w:pPr>
      <w:r>
        <w:rPr>
          <w:rFonts w:ascii="Nirmala UI" w:hAnsi="Nirmala UI" w:eastAsia="Nirmala UI" w:cs="Nirmala UI"/>
        </w:rPr>
        <w:t>ಅದು ಮಿಲ್ಲರ್‌ನ ಅಸ್ತಿವಾರದ ಕಲ್ಲಿನಿಂದ ಮೂಲೆಗಲ್ಲಿನ ತಲೆಯವರೆಗೆ ಬದಲಾಯಿಸುವ “ಏಳು ಕಾಲಗಳ” ಸಂದೇಶವೂ ಆಗಿತ್ತು ಮತ್ತು ಆಗಿಯೇ ಇದೆ; ಏಕೆಂದರೆ ಅದು ಮೊದಲ ಸತ್ಯವಾಗಿತ್ತು, ಆದ್ದರಿಂದ ಅದು ಅಂತಿಮ ಸತ್ಯವೂ ಆಗಿರಬೇಕು. 1863ನೇ ವರ್ಷವು 1844ರ ಅಕ್ಟೋಬರ್ 22ರಂದು ಮೂರನೆಯ ದೂತನ ಆಗಮನದಿಂದ ಆರಂಭವಾದ ಒಂದು ಶುದ್ಧೀಕರಣ ಪ್ರಕ್ರಿಯೆಯ ಸಮಾಪ್ತಿಯನ್ನು ಸೂಚಿಸಿತು; ಮತ್ತು ಅದು ಅಂತಿಮವಾಗಿ 1856ರಲ್ಲಿ “ಏಳು ಕಾಲಗಳ” ಬೆಳಕನ್ನು ತಲುಪಿತು. 1844ರಲ್ಲಿ ಎರಡು ಸಾವಿರ ಮೂರು ನೂರು ವರ್ಷಗಳ ಬೆಳಕು, ಎರಡು ಸಾವಿರ ಐನೂರು ಇಪ್ಪತ್ತು ವರ್ಷಗಳಿಂದ ಗುರುತಿಸಲ್ಪಟ್ಟ ಅಂತ್ಯದತ್ತ ಕೊಂಡೊಯ್ದ ಒಂದು ಆರಂಭವನ್ನು ಗುರುತಿಸಿತು. ಆದಾಗ್ಯೂ, ಆರಂಭದಲ್ಲಿಯೂ ಅಂತ್ಯದಲ್ಲಿಯೂ ಇರುವ ಲವೊದಿಕೀಯರ ಅಂಧತೆ, ಆ ಎರಡು ದರ್ಶನಗಳ ಪರಸ್ಪರ ಸಂಬಂಧವನ್ನು ಕಾಣಲು ನಿರಾಕರಿಸುತ್ತದೆ. 1863 ಒಂದು ಸಂದೇಶವು ಮುದ್ರೆಯಿಂದ ತೆರೆಯಲ್ಪಡುವಾಗ ಯಾವಾಗಲೂ ಸಂಭವಿಸುವ ಶುದ್ಧೀಕರಣ ಪ್ರಕ್ರಿಯೆಯ ಸಮಾಪ್ತಿಯನ್ನು ಪ್ರತಿನಿಧಿಸುತ್ತದೆ; ಮತ್ತು ಮೂರನೆಯ ದೂತನ ಸಂದೇಶವು 1844ರ ಅಕ್ಟೋಬರ್ 22ರಂದು ಮುದ್ರೆಯಿಂದ ತೆರೆಯಲ್ಪಟ್ಟಿತು.</w:t>
      </w:r>
    </w:p>
    <w:p>
      <w:pPr>
        <w:pStyle w:val="ArticleBody"/>
        <w:jc w:val="left"/>
      </w:pPr>
      <w:r>
        <w:rPr>
          <w:rFonts w:ascii="Nirmala UI" w:hAnsi="Nirmala UI" w:eastAsia="Nirmala UI" w:cs="Nirmala UI"/>
        </w:rPr>
        <w:t>1844ರಲ್ಲಿ ಅನಾವರಣಗೊಂಡ ಮೂರನೆಯ ದೂತನ ಬೆಳಕು ಏಕೈಕ ಬೆಳಕಾಗಿರಲಿಲ್ಲ; ಅದು ಸಹೋದರಿ ವೈಟ್ ಅವರು “ಮೂರನೆಯ ದೂತನ ಮುಂದುವರಿಯುವ ಬೆಳಕು” ಎಂದು ಉಲ್ಲೇಖಿಸುವದ್ದಾಗಿತ್ತು. ಮೂರನೆಯ ದೂತನ ಮುಂದುವರಿಯುವ ಬೆಳಕು 1844ರಲ್ಲಿ ಆರಂಭಗೊಂಡು, ಕೃಪಾಕಾಲವು ಮುಚ್ಚುವವರೆಗೆ ಮುಂದುವರಿದು ಬೆಳೆಯುತ್ತಿರುತ್ತದೆ; ಆದರೆ ಅದು ಮೊದಲಿಗೆ ಬಂದಾಗಲೂ, ಮತ್ತು ಅಂತಿಮವಾಗಿ ಅಂತ್ಯಗೊಳ್ಳುವಾಗಲೂ, ಮೂರನೆಯ ದೂತನಿಗೆ ಸಂಬಂಧಿಸಿದ ಒಂದು ನಿರ್ದಿಷ್ಟ ಪರೀಕ್ಷಾಕಾಲವಿದೆ. ಆರಂಭದಲ್ಲಿಯೂ ಅಂತ್ಯದಲ್ಲಿಯೂ ಇರುವ ಆ ಪರೀಕ್ಷಾಕಾಲಗಳು, ದಾನಿಯೇಲನು “ಜ್ಞಾನದ ವೃದ್ಧಿ” ಎಂದು ಪ್ರತಿನಿಧಿಸಿರುವ ಒಂದು ಪರೀಕ್ಷಾ ಪ್ರಕ್ರಿಯೆಯನ್ನೂ ಸೂಚಿಸುತ್ತವೆ; ಅದೂ ಸಹ ಮೂರನೆಯ ದೂತನ ಮುಂದುವರಿಯುವ ಬೆಳಕೇ ಆಗಿದೆ.</w:t>
      </w:r>
    </w:p>
    <w:p>
      <w:pPr>
        <w:pStyle w:val="ArticleBody"/>
        <w:jc w:val="left"/>
      </w:pPr>
      <w:r>
        <w:rPr>
          <w:rFonts w:ascii="Nirmala UI" w:hAnsi="Nirmala UI" w:eastAsia="Nirmala UI" w:cs="Nirmala UI"/>
        </w:rPr>
        <w:t>ಆರಂಭದ ಪರೀಕ್ಷಾ ಪ್ರಕ್ರಿಯೆ 1844ರಲ್ಲಿ ಆರಂಭವಾಯಿತು; ಮುಂದುವರಿದ ಬೆಳಕು ಜ್ಞಾನದಲ್ಲಿ ಹೆಚ್ಚಾಗುತ್ತಾ 1856ರಲ್ಲಿ ತನ್ನ ಸಮಾಪ್ತಿಗೆ ತಲುಪಿತು. ಪರೀಕ್ಷಾ ಅವಧಿಯ ಆರಂಭದ ಬೆಳಕು ಮತ್ತು ಅಂತ್ಯದ ಬೆಳಕು ಎಂಬವು ದಾನಿಯೇಲನ ಗ್ರಂಥದ ಎಂಟನೇ ಅಧ್ಯಾಯದ ಹದಿಮೂರು ಮತ್ತು ಹದಿನಾಲ್ಕು ವಚನಗಳಲ್ಲಿರುವ ಎರಡು ದರ್ಶನಗಳಾಗಿದ್ದು, ಅವು ಆಡ್ವೆಂಟಿಸಂನ ಅಡಿಪಾಯವನ್ನೂ ಕೇಂದ್ರ ಸ್ತಂಭವನ್ನೂ ಪ್ರತಿನಿಧಿಸುತ್ತವೆ.</w:t>
      </w:r>
    </w:p>
    <w:p>
      <w:pPr>
        <w:pStyle w:val="ArticleBody"/>
        <w:jc w:val="left"/>
      </w:pPr>
      <w:r>
        <w:rPr>
          <w:rFonts w:ascii="Nirmala UI" w:hAnsi="Nirmala UI" w:eastAsia="Nirmala UI" w:cs="Nirmala UI"/>
        </w:rPr>
        <w:t>ಮೊದಲ ದೂತನ ಪರೀಕ್ಷಾಕಾಲವು 1840ರ ಆಗಸ್ಟ್ 11ರಂದು ಆರಂಭವಾಗಿ, 1844ರ ಏಪ್ರಿಲ್ 19ರಂದು ಸಂಭವಿಸಿದ ಮೊದಲ ನಿರಾಶೆಯೊಂದಿಗೆ ಅಂತ್ಯಗೊಂಡಿತು. ನಂತರ ಎರಡನೆಯ ದೂತನ ಪರೀಕ್ಷಾಕಾಲವು ಆರಂಭವಾಗಿ, 1844ರ ಅಕ್ಟೋಬರ್ 22ರವರೆಗೆ ಮುಂದುವರಿಯಿತು. ಆ ಸಮಯದಲ್ಲಿ ಮೂರನೆಯ ದೂತನು ಆಗಮಿಸಿದನು; ಮತ್ತು 1863ರಲ್ಲಿ ಲವೊದಿಕೇಯದ ಅಡ್ವೆಂಟಿಸಂ ಮೂರನೆಯ ದೂತನ ಬೆಳಕನ್ನು ತಿರಸ್ಕರಿಸುವ ತನಕ ಮೂರನೆಯ ದೂತನ ಪರೀಕ್ಷಾಕಾಲವು ಮುಂದುವರಿಯಿತು.</w:t>
      </w:r>
    </w:p>
    <w:p>
      <w:pPr>
        <w:pStyle w:val="ArticleBody"/>
        <w:jc w:val="left"/>
      </w:pPr>
      <w:r>
        <w:rPr>
          <w:rFonts w:ascii="Nirmala UI" w:hAnsi="Nirmala UI" w:eastAsia="Nirmala UI" w:cs="Nirmala UI"/>
        </w:rPr>
        <w:t>ಮಿಲ್ಲರೈಟ್ ಅಡ್ವೆಂಟಿಸಂಗೆ ಸಂಬಂಧಿಸಿದ ಮೂರನೇ ದೂತನ ಪರೀಕ್ಷೆಯ ಅವಧಿಗೆ ಒಂದು ಆರಂಭವೂ ಒಂದು ಅಂತ್ಯವೂ ಇತ್ತು; ಮತ್ತು ಆ ಆರಂಭವೂ ಅಂತ್ಯವೂ ಅದೇ ವಿಷಯವನ್ನು ಪ್ರತಿನಿಧಿಸಬೇಕು, ಏಕೆಂದರೆ ಯೇಸು ಯಾವಾಗಲೂ ಯಾವುದಾದರೂ ವಿಷಯದ ಅಂತ್ಯವನ್ನು ಅದರ ಆರಂಭದ ಮೂಲಕವೇ ಚಿತ್ರಿಸುತ್ತಾನೆ. ಮೂರನೇ ದೂತನ ಮುಂದುವರಿಯುವ ಬೆಳಕಿನ ಉದ್ಘಾಟನೆ ದಾನಿಯೇಲನ ಎಂಟನೇ ಅಧ್ಯಾಯದ ಹದಿನಾಲ್ಕನೇ ವಚನದಲ್ಲಿರುವ ಪ್ರತ್ಯಕ್ಷತೆಯ (“mareh” ದರ್ಶನ) ಬೆಳಕಾಗಿತ್ತು. ಮೂರನೇ ದೂತನ ಮುಂದುವರಿಯುವ ಬೆಳಕಿನ ಅಂತ್ಯವು ಹದಿಮೂರನೇ ವಚನದಲ್ಲಿರುವ ಪರಿಶುದ್ಧಾಲಯ ಮತ್ತು ಸೈನ್ಯದ ತುಳಿಯಲ್ಪಡುವಿಕೆಯ (“chazon” ದರ್ಶನ) ಬೆಳಕಾಗಿತ್ತು. ಈ ಎರಡು ದರ್ಶನಗಳು ಪ್ರವಾದನಾತ್ಮಕವಾಗಿ ಪರಸ್ಪರ ಹೆಣೆಯಲ್ಪಟ್ಟಿವೆ.</w:t>
      </w:r>
    </w:p>
    <w:p>
      <w:pPr>
        <w:pStyle w:val="ArticleScripture"/>
        <w:jc w:val="left"/>
      </w:pPr>
      <w:r>
        <w:rPr>
          <w:rFonts w:ascii="Nirmala UI" w:hAnsi="Nirmala UI" w:eastAsia="Nirmala UI" w:cs="Nirmala UI"/>
        </w:rPr>
        <w:t>ಆಗ ನೀನು ಏಳನೆಯ ತಿಂಗಳ ಹತ್ತನೆಯ ದಿನದಲ್ಲಿ ಜೂಬಿಲಿಯ ಕಹಳೆಯನ್ನು ಮೊಳಗಿಸಬೇಕು; ಪ್ರಾಯಶ್ಚಿತ್ತದ ದಿನದಲ್ಲಿ ನಿಮ್ಮ ಸಕಲ ದೇಶದಲ್ಲಿಯೂ ಕಹಳೆಯ ಧ್ವನಿಯನ್ನು ಮಾಡಿಸಬೇಕು. ಲೇವ್ಯಕಾಂಡ 25:9.</w:t>
      </w:r>
    </w:p>
    <w:p>
      <w:pPr>
        <w:pStyle w:val="ArticleBody"/>
        <w:jc w:val="left"/>
      </w:pPr>
      <w:r>
        <w:rPr>
          <w:rFonts w:ascii="Nirmala UI" w:hAnsi="Nirmala UI" w:eastAsia="Nirmala UI" w:cs="Nirmala UI"/>
        </w:rPr>
        <w:t>ಪ್ರಾಯಶ್ಚಿತ್ತದ ದಿನವಾದ 1844ರ ಅಕ್ಟೋಬರ್ 22ರಂದು ಊದಲ್ಪಡಬೇಕಾಗಿದ್ದ ತುತೂರಿಯು ಯೂಬಿಲಿ ತುತೂರಿಯಾಗಿತ್ತು; ಅದು ಏಳು ವರ್ಷಗಳ ಪವಿತ್ರ ಚಕ್ರವನ್ನು ಪ್ರತಿನಿಧಿಸುತ್ತದೆ, ಮತ್ತು ಅದು ಒಟ್ಟು ಎರಡು ಸಾವಿರ ಐನೂರು ಇಪ್ಪತ್ತು ದಿನಗಳಿಗೆ ಸಮನಾಗುತ್ತದೆ. ಕರ್ತನು ಪ್ರಾಚೀನ ಇಸ್ರಾಯೇಲನನ್ನು ನೇರವಾಗಿ ವಾಗ್ದತ್ತ ದೇಶಕ್ಕೆ ನಡೆಸಿಕೊಂಡು ಹೋಗುವ ಉದ್ದೇಶ ಹೊಂದಿದ್ದನು, ಆದರೆ ಅವರ ದ್ರೋಹವು ಅದು ಸಂಭವಿಸುವುದನ್ನು ತಡೆಯಿತು. ಕರ್ತನು ಆಧುನಿಕ ಇಸ್ರಾಯೇಲನನ್ನೂ ನೇರವಾಗಿ ವಾಗ್ದತ್ತ ದೇಶಕ್ಕೆ ನಡೆಸಿಕೊಂಡು ಹೋಗುವ ಉದ್ದೇಶ ಹೊಂದಿದ್ದನು, ಆದರೆ ದ್ರೋಹವು ಅದು ಸಂಭವಿಸುವುದನ್ನು ತಡೆಯಿತು. ಆಧುನಿಕ ಇಸ್ರಾಯೇಲು ಮೂರನೆಯ ದೂತನ ಮುಂದುವರಿಯುತ್ತಿರುವ ಬೆಳಕಿಗೆ ವಿಧೇಯವಾಗಿದ್ದರೆ, ಅವರು ಲೋಕವನ್ನು ಎಚ್ಚರಿಸುತ್ತಿದ್ದರು ಮತ್ತು ಕರ್ತನು ನೂರು ವರ್ಷಗಳಿಗಿಂತಲೂ ಹಿಂದೆ ಹಿಂದಿರುಗುತ್ತಿದ್ದನು.</w:t>
      </w:r>
    </w:p>
    <w:p>
      <w:pPr>
        <w:pStyle w:val="ArticleBody"/>
        <w:jc w:val="left"/>
      </w:pPr>
      <w:r>
        <w:rPr>
          <w:rFonts w:ascii="Nirmala UI" w:hAnsi="Nirmala UI" w:eastAsia="Nirmala UI" w:cs="Nirmala UI"/>
        </w:rPr>
        <w:t>ಅದು ಸಂಭವಿಸಲು ಕರ್ತನು ಮಿಲ್ಲರೈಟ್‌ಗಳ ನಡುವೆ ಒಂದು ರೂಪಾಂತರವನ್ನು ಕಾರ್ಯಗತಗೊಳಿಸಬೇಕಾಗಿತ್ತು, ಮತ್ತು ಆ ರೂಪಾಂತರವು ಶಾಸ್ತ್ರಗಳಲ್ಲಿ ದೇವರ ರಹಸ್ಯವೆಂದು ಗುರುತಿಸಲ್ಪಟ್ಟಿದೆ. ಅಡ್ವೆಂಟಿಸಂ ಮೂರನೆಯ ದೂತನ ಪ್ರಗತಿಶೀಲ ಬೆಳಕನ್ನು ಅನುಸರಿಸಿದ್ದರೆ, ಆಗ ಯೂಬಿಲಿಯ ಕಹಳೆಯು ಅಂತ್ಯದವರೆಗೆ ಸಂಪೂರ್ಣವಾಗಿ ಮೊಳಗುತ್ತಿತ್ತೇನು; ಯಾಕಂದರೆ ಏಳನೆಯ ಕಹಳೆ ಮೊಳಗುವ ದಿನಗಳಲ್ಲಿ ದೇವರ ರಹಸ್ಯವು ಪರಿಪೂರ್ಣಗೊಳ್ಳುತ್ತದೆ. ಪ್ರಕಟಣೆ ಹತ್ತರಲ್ಲಿ, ಯೂಬಿಲಿಯ ಕಹಳೆಯೂ ಆಗಿರುವ, ಮೂರನೆಯ ಶಾಪದ ಕಹಳೆಯೂ ಆಗಿರುವ ಆ ಕಹಳೆಯು, 1844ರ ಅಕ್ಟೋಬರ್ 22ರಂದು ಮೊಳಗಲು ಆರಂಭಿಸಿತು.</w:t>
      </w:r>
    </w:p>
    <w:p>
      <w:pPr>
        <w:pStyle w:val="ArticleScripture"/>
        <w:jc w:val="left"/>
      </w:pPr>
      <w:r>
        <w:rPr>
          <w:rFonts w:ascii="Nirmala UI" w:hAnsi="Nirmala UI" w:eastAsia="Nirmala UI" w:cs="Nirmala UI"/>
        </w:rPr>
        <w:t>ನಾನು ಸಮುದ್ರದ ಮೇಲೆಯೂ ಭೂಮಿಯ ಮೇಲೆಯೂ ನಿಂತಿದ್ದುದಾಗಿ ಕಂಡ ದೂತನು ತನ್ನ ಕೈಯನ್ನು ಪರಲೋಕದ ಕಡೆಗೆ ಎತ್ತಿ, ಪರಲೋಕವನ್ನೂ ಅದರೊಳಗಿರುವವುಗಳನ್ನೂ, ಭೂಮಿಯನ್ನೂ ಅದರೊಳಗಿರುವವುಗಳನ್ನೂ, ಸಮುದ್ರವನ್ನೂ ಅದರೊಳಗಿರುವವುಗಳನ್ನೂ ಸೃಷ್ಟಿಸಿದ, ಯುಗಯುಗಾಂತರಗಳಿಗೂ ಜೀವಿಸುವಾತನ ಹೆಸರಿನಲ್ಲಿ ಪ್ರಮಾಣ ಮಾಡಿ, ಇನ್ನು ಕಾಲವಿರುವದಿಲ್ಲವೆಂದು ಹೇಳಿದನು; ಆದರೆ ಏಳನೆಯ ದೂತನ ಸ್ವರದ ದಿನಗಳಲ್ಲಿ, ಅವನು ತುತೂರಿ ಊದತೊಡಗುವಾಗ, ದೇವರ ರಹಸ್ಯವು ತನ್ನ ದಾಸರಾದ ಪ್ರವಾದಿಗಳಿಗೆ ಆತನು ಸಾರಿದ ಪ್ರಕಾರ ಸಮಾಪ್ತಿಗೊಳ್ಳುವುದು. ಪ್ರಕಟನೆ 10:5–7.</w:t>
      </w:r>
    </w:p>
    <w:p>
      <w:pPr>
        <w:pStyle w:val="ArticleBody"/>
        <w:jc w:val="left"/>
      </w:pPr>
      <w:r>
        <w:rPr>
          <w:rFonts w:ascii="Nirmala UI" w:hAnsi="Nirmala UI" w:eastAsia="Nirmala UI" w:cs="Nirmala UI"/>
        </w:rPr>
        <w:t>1844ರ ಅಕ್ಟೋಬರ್ 22ರಂದು ಆರಂಭವಾದ ಪರೀಕ್ಷಿಸುವ ಶುದ್ಧೀಕರಣ ಪ್ರಕ್ರಿಯೆ, ಅಂದರೆ ಮೂರನೆಯ ದೂತನ ಮುಂದುವರಿಯುವ ಬೆಳಕಾಗಿದ್ದ ಅದು, ದಾನಿಯೇಲನ ಪುಸ್ತಕದ ಎಂಟನೆಯ ಅಧ್ಯಾಯದ ಹದಿನಾಲ್ಕನೇ ವಚನದ ಬೆಳಕಿನಿಂದ ಆರಂಭವಾಗಿ, ದಾನಿಯೇಲನ ಪುಸ್ತಕದ ಎಂಟನೆಯ ಅಧ್ಯಾಯದ ಹದಿಮೂರನೇ ವಚನದ ಬೆಳಕಿನಲ್ಲಿ ಅಂತ್ಯಗೊಂಡಿತು. ಅದು ಹದಿನಾಲ್ಕನೇ ವಚನದ ಉತ್ತರದಿಂದ ಆರಂಭವಾಗಿ, ಹದಿಮೂರನೇ ವಚನದ ಪ್ರಶ್ನೆಯೊಂದಿಗೆ ಅಂತ್ಯಗೊಂಡಿತು.</w:t>
      </w:r>
    </w:p>
    <w:p>
      <w:pPr>
        <w:pStyle w:val="ArticleBody"/>
        <w:jc w:val="left"/>
      </w:pPr>
      <w:r>
        <w:rPr>
          <w:rFonts w:ascii="Nirmala UI" w:hAnsi="Nirmala UI" w:eastAsia="Nirmala UI" w:cs="Nirmala UI"/>
        </w:rPr>
        <w:t>ಉತ್ತರ ಹಾಗೂ ದಕ್ಷಿಣದ ಮಧ್ಯದ ಅಂತರ್ಯುದ್ಧದ ವೇಳೆಯಲ್ಲಿ, ನೈಜ ಯೆಹೂದದ ಅರಸನಾದ ಆಹಾಜನ ಬಳಿಗೆ ಯೆಶಾಯನ ಎಚ್ಚರಿಕೆಯ ಸಂದೇಶವು ತಲುಪಿದ ಘಟನೆಯಿಂದ ಆ ಹತ್ತೊಂಬತ್ತು ವರ್ಷಗಳು ಪ್ರತಿರೂಪಿಸಲ್ಪಟ್ಟವು. ಆ ಹತ್ತೊಂಬತ್ತು ವರ್ಷಗಳು ಉತ್ತರದ ಅರಸನು ಇಸ್ರಾಯೇಲರನ್ನು ಬಂಧನಕ್ಕೆ ಒಯ್ಯುವುದರೊಂದಿಗೆ ಅಂತ್ಯಗೊಂಡವು. ಆ ಹತ್ತೊಂಬತ್ತು ವರ್ಷಗಳು 1844ರಲ್ಲಿ ಮೂರನೇ ದೂತನ ಆಗಮನದಿಂದ 1863ರ ದಂಗೆವರೆಗೆ ಇರುವ ಅವಧಿಗೆ ಪ್ರತಿರೂಪವಾಗಿದ್ದವು. ಮೂರನೇ ದೂತನ ಮುಂದುವರಿಯುತ್ತಿದ್ದ ಬೆಳಕು ಯೆಶಾಯನ ಸಂದೇಶದಿಂದ ಪ್ರತಿನಿಧಿಸಲ್ಪಟ್ಟಿತು.</w:t>
      </w:r>
    </w:p>
    <w:p>
      <w:pPr>
        <w:pStyle w:val="ArticleBody"/>
        <w:jc w:val="left"/>
      </w:pPr>
      <w:r>
        <w:rPr>
          <w:rFonts w:ascii="Nirmala UI" w:hAnsi="Nirmala UI" w:eastAsia="Nirmala UI" w:cs="Nirmala UI"/>
        </w:rPr>
        <w:t>ಮುನ್ನಡೆಯುತ್ತಿದ್ದ ಆ ಬೆಳಕಿನ ನಿರಾಕರಣೆಯು ಮಿಲ್ಲರೈಟ್ ಚಳವಳಿಗೆ ಅಂತ್ಯವನ್ನು ತಂದಿತು, ಮತ್ತು ಆ ಪರೀಕ್ಷೆಯ ಅವಧಿಯಲ್ಲಿ ಫಿಲಡೆಲ್ಫಿಯನ್ ಮಿಲ್ಲರೈಟ್ ಚಳವಳಿಯು ಲವೋದಿಕೀಯ ಸಭೆಯಾಗಿ ಪರಿವರ್ತಿತವಾಯಿತು. ಕ್ರಿ.ಪೂ. 742ರಲ್ಲಿ ಆರಂಭವಾದ ಹತ್ತೊಂಬತ್ತು ವರ್ಷಗಳು ಮತ್ತು 1844ರಲ್ಲಿ ಆರಂಭವಾದ ಹತ್ತೊಂಬತ್ತು ವರ್ಷಗಳು—ಇವೆರಡೂ ಸಹ ಅಂತ್ಯದ ದಿನಗಳಲ್ಲಿ ನಡೆಯುವ ಪರೀಕ್ಷೆ ಮತ್ತು ಶುದ್ಧೀಕರಣದ ಪ್ರಕ್ರಿಯೆಯನ್ನು, ಅಂದರೆ ಮೂರನೆಯ ದೂತನ ಮುನ್ನಡೆಯುವ ಬೆಳಕಿನ ಅಂತಿಮ ಪರೀಕ್ಷಾ ಅವಧಿಯನ್ನು, ಪ್ರತಿನಿಧಿಸುತ್ತವೆ.</w:t>
      </w:r>
    </w:p>
    <w:p>
      <w:pPr>
        <w:pStyle w:val="ArticleBody"/>
        <w:jc w:val="left"/>
      </w:pPr>
      <w:r>
        <w:rPr>
          <w:rFonts w:ascii="Nirmala UI" w:hAnsi="Nirmala UI" w:eastAsia="Nirmala UI" w:cs="Nirmala UI"/>
        </w:rPr>
        <w:t>ಆ ಅಂತಿಮ ಪರೀಕ್ಷೆಯ ಪ್ರಕ್ರಿಯೆಯಲ್ಲಿ ದೇವರ ರಹಸ್ಯವು ಪೂರ್ಣಗೊಳ್ಳುವುದು. ಒಂದು ಲಕ್ಷ ನಲವತ್ತುನಾಲ್ಕು ಸಾವಿರ ಮಂದಿ ಕಾಯುವವರೂ, ಹಿಂದಿರುಗುವವರೂ ಆಗಿದ್ದು, ಮುದ್ರಿಸಲ್ಪಟ್ಟವರಾಗಿದ್ದಾರೆ.</w:t>
      </w:r>
    </w:p>
    <w:p>
      <w:pPr>
        <w:pStyle w:val="ArticleScripture"/>
        <w:jc w:val="left"/>
      </w:pPr>
      <w:r>
        <w:rPr>
          <w:rFonts w:ascii="Nirmala UI" w:hAnsi="Nirmala UI" w:eastAsia="Nirmala UI" w:cs="Nirmala UI"/>
        </w:rPr>
        <w:t>ಸಾಕ್ಷಿಯನ್ನು ಕಟ್ಟಿಹಾಕಿ, ಧರ್ಮಶಾಸ್ತ್ರವನ್ನು ನನ್ನ ಶಿಷ್ಯರ ಮಧ್ಯದಲ್ಲಿ ಮುದ್ರಿಸು. ಯಾಕೋಬನ ಮನೆಯವರಿಂದ ತನ್ನ ಮುಖವನ್ನು ಮರೆಮಾಡುವ ಯೆಹೋವನಿಗಾಗಿ ನಾನು ಕಾದಿರುವೆನು; ನಾನು ಆತನನ್ನು ನಿರೀಕ್ಷಿಸುವೆನು. ಇಗೋ, ನಾನು ಮತ್ತು ಯೆಹೋವನು ನನಗೆ ಕೊಟ್ಟಿರುವ ಮಕ್ಕಳು ಸಿಯೋನ್ ಪರ್ವತದಲ್ಲಿ ವಾಸಿಸುವ ಸೈನ್ಯಗಳ ಯೆಹೋವನಿಂದ ಇಸ್ರಾಯೇಲಿನಲ್ಲಿ ಸೂಚನೆಗಳಿಗೂ ಅದ್ಭುತಗಳಿಗೂ ಆಗಿದ್ದೇವೆ. ಯೆಶಾಯ 8:16–18.</w:t>
      </w:r>
    </w:p>
    <w:p>
      <w:pPr>
        <w:pStyle w:val="ArticleBody"/>
        <w:jc w:val="left"/>
      </w:pPr>
      <w:r>
        <w:rPr>
          <w:rFonts w:ascii="Nirmala UI" w:hAnsi="Nirmala UI" w:eastAsia="Nirmala UI" w:cs="Nirmala UI"/>
        </w:rPr>
        <w:t>ಕೊನೆಯ ದಿನಗಳಲ್ಲಿ ಮೂರನೇ ದೂತನ ಮುಂದುವರಿಯುತ್ತಿರುವ ಬೆಳಕಿನ ಅಂತಿಮ ಪರೀಕ್ಷಾ ಅವಧಿಯು, ಆರಂಭಿಕ ಪರೀಕ್ಷಾ ಅವಧಿ ಆರಂಭವಾದ ಸ್ಥಳದಲ್ಲಿಯೇ ಆರಂಭವಾಯಿತು. ಯೇಸು ತನ್ನ ಕೈಯನ್ನು ಪರಲೋಕದ ಕಡೆಗೆ ಎತ್ತಿ “ಇನ್ನು ಕಾಲವಿರುವುದಿಲ್ಲ” ಎಂದು ಘೋಷಿಸಿದಾಗ ಅದು ಆರಂಭವಾಯಿತು. ಆ ಘೋಷಣೆ ಅಕ್ಟೋಬರ್ 22, 1844ರಂದು ಸಂಭವಿಸಿತು; ಆಗ ಏಳನೆಯ ಕಹಳೆ, ಏಳರ ಪವಿತ್ರ ಚಕ್ರದ ಸಮಾಪ್ತಿಯಲ್ಲಿ ಯೂಬಿಲಿಯನ್ನು ಪ್ರಕಟಿಸಿತು. ಏಳು ವರ್ಷಗಳ ಚಕ್ರವು, ಏಳು ಬಾರಿ ಪುನರಾವರ್ತಿತವಾಗಿ, ನಿಜಾರ್ಥದಲ್ಲಿ ನಲವತ್ತೊಂಬತ್ತು ವರ್ಷಗಳು, ಅಥವಾ ಎರಡು ಸಾವಿರ ಐನೂರು ಇಪ್ಪತ್ತು ದಿನಗಳಾಗಿತ್ತು.</w:t>
      </w:r>
    </w:p>
    <w:p>
      <w:pPr>
        <w:pStyle w:val="ArticleBody"/>
        <w:jc w:val="left"/>
      </w:pPr>
      <w:r>
        <w:rPr>
          <w:rFonts w:ascii="Nirmala UI" w:hAnsi="Nirmala UI" w:eastAsia="Nirmala UI" w:cs="Nirmala UI"/>
        </w:rPr>
        <w:t>1989ನೇ ವರ್ಷವು ಒಂದು ನೂರು ನಲವತ್ತುನಾಲ್ಕು ಸಾವಿರರ ಚಳುವಳಿಯಲ್ಲಿ “ಅಂತ್ಯದ ಕಾಲ”ವನ್ನು ಸೂಚಿಸುತ್ತದೆ; ಮತ್ತು 1989ನೇ ವರ್ಷವು 1863ರ ದ್ರೋಹದಿಂದ ಆರಂಭವಾದ ಒಂದು ನೂರು ಇಪ್ಪತ್ತಾರು ವರ್ಷಗಳ ಸಮಾಪ್ತಿಯನ್ನೂ ಸೂಚಿಸುತ್ತದೆ. ಒಂದು ನೂರು ನಲವತ್ತುನಾಲ್ಕು ಸಾವಿರರ ಚಳುವಳಿಯು “ಅಂತ್ಯದ ಕಾಲ”ದಲ್ಲಿ, “ಏಳು ಕಾಲಗಳು” ಎಂಬ ಸಂಕೇತದೊಂದಿಗೆ ಆರಂಭವಾಯಿತು; ಯಾಕಂದರೆ ಒಂದು ನೂರು ಇಪ್ಪತ್ತಾರು ಎಂಬುದು ಒಂದು ಸಾವಿರ ಎರಡು ನೂರು ಅರವತ್ತಿನ ದಶಾಂಶವಾಗಿದ್ದು, ಅದು ಮತ್ತೆ ಎರಡು ಸಾವಿರ ಐದು ನೂರು ಇಪ್ಪತ್ತರ ಅರ್ಧವಾಗಿದೆ.</w:t>
      </w:r>
    </w:p>
    <w:p>
      <w:pPr>
        <w:pStyle w:val="ArticleBody"/>
        <w:jc w:val="left"/>
      </w:pPr>
      <w:r>
        <w:rPr>
          <w:rFonts w:ascii="Nirmala UI" w:hAnsi="Nirmala UI" w:eastAsia="Nirmala UI" w:cs="Nirmala UI"/>
        </w:rPr>
        <w:t>ಯೇಸು ಯಾವಾಗಲೂ ಒಂದು ವಿಷಯದ ಅಂತ್ಯವನ್ನು ಮತ್ತೊಂದು ವಿಷಯದ ಆರಂಭದ ಮೂಲಕ ಪ್ರತಿನಿಧಿಸುತ್ತಾನೆ; ಹಾಗೆಯೇ ಒಂದು ಲಕ್ಷ ನಲವತ್ತುನಾಲ್ಕು ಸಾವಿರರ ಚಳವಳಿಯ ಆರಂಭವು “ಏಳು ಕಾಲಗಳು” ಎಂಬ ಸಂಕೇತದಿಂದ ಗುರುತಿಸಲ್ಪಟ್ಟಿತ್ತು, ಅದೇ ರೀತಿಯಾಗಿ ಆ ಚಳವಳಿಯ ಅಂತ್ಯದಲ್ಲಿಯೂ ಅದು ಗುರುತಿಸಲ್ಪಡುತ್ತದೆ. ದೇವರ ರಹಸ್ಯವು ಸಂಪೂರ್ಣಗೊಳ್ಳುವಾಗ, ಏಳನೇ ದೂತನ ಶಬ್ದಧ್ವನಿಯ ದಿನಗಳು, ಪ್ರಕಟನೆಯ ಹನ್ನೊಂದನೇ ಅಧ್ಯಾಯದಲ್ಲಿರುವ “ಮೂರುವರೆ” ದಿನಗಳ ಅಂತ್ಯದಲ್ಲಿ ಆರಂಭವಾದವು. ಮೂರನೆಯ ಅಯ್ಯೋ ಆಗಿಯೂ ಇರುವ ಏಳನೇ ತುತ್ತೂರಿಯು ತನ್ನ ಎರಡನೆಯ ಸ್ವರವನ್ನು ಅಕ್ಟೋಬರ್ 7, 2023ರಂದು ನಾದಿಸಿತು; ಮತ್ತು ಈಗ ದೇವರ ರಹಸ್ಯವು, “ತನ್ನ ಸೇವಕರಾದ ಪ್ರವಾದಿಗಳಿಗೆ ಆತನು ಪ್ರಕಟಿಸಿದಂತೆಯೇ,” ಪೂರ್ಣಗೊಳ್ಳುತ್ತಿದೆ. ಅದೇ ಚಳವಳಿಯ ಆರಂಭವು ಗುರುತಿಸಲ್ಪಟ್ಟಿದ್ದಂತೆಯೇ, ಅದರ ಅಂತ್ಯವೂ “ಏಳು ಕಾಲಗಳು” ಎಂಬ ಸಂಕೇತದಿಂದ ಗುರುತಿಸಲ್ಪಡುತ್ತದೆ.</w:t>
      </w:r>
    </w:p>
    <w:p>
      <w:pPr>
        <w:pStyle w:val="ArticleBody"/>
        <w:jc w:val="left"/>
      </w:pPr>
      <w:r>
        <w:rPr>
          <w:rFonts w:ascii="Nirmala UI" w:hAnsi="Nirmala UI" w:eastAsia="Nirmala UI" w:cs="Nirmala UI"/>
        </w:rPr>
        <w:t>1798ರಲ್ಲಿ ಅಂತ್ಯದ ಸಮಯದಲ್ಲಿ, ಉತ್ತರ ರಾಜ್ಯದ ವಿರುದ್ಧ ದೇವರ ಕೋಪದ “ಏಳು ಕಾಲಗಳು” ಅಂತ್ಯಗೊಂಡವು; ಮತ್ತು ಮಿಲ್ಲರೈಟ್‌ಗಳ ಚಳವಳಿಯ ಅಂತ್ಯದಲ್ಲಿ, “ಏಳು ಕಾಲಗಳು”ಗೆ ಸಂಬಂಧಿಸಿದ ಸತ್ಯಗಳನ್ನು ತಿರಸ್ಕರಿಸುವಿಕೆಯೇ 1863ರ ದಂಗೆಗೆ ಗುರುತಾಯಿತು. ಯೇಸು ಯಾವಾಗಲೂ ಒಂದು ವಿಷಯದ ಅಂತ್ಯವನ್ನು ಮತ್ತೊಂದು ವಿಷಯದ ಆರಂಭದ ಮೂಲಕ ಚಿತ್ರಿಸುತ್ತಾನೆ; ಮತ್ತು ಮೊದಲನೆಯ ದೂತನ ಚಳವಳಿ (ಮಿಲ್ಲರೈಟ್‌ಗಳು), ಮೂರನೆಯ ದೂತನ ಚಳವಳಿಯನ್ನು (ಒಂದು ಲಕ್ಷ ನಲವತ್ತುನಾಲ್ಕು ಸಾವಿರ) ಚಿತ್ರಿಸುತ್ತದೆ. ಎರಡೂ ಚಳವಳಿಗಳು “ಏಳು ಕಾಲಗಳು”ಯಿಂದ ಆರಂಭವಾಗಿ ಅವುಗಳಲ್ಲಿಯೇ ಅಂತ್ಯಗೊಳ್ಳುತ್ತವೆ. ಈ ಸಂಗತಿಗಳನ್ನು ನೀವು ಕಲ್ಪಿಸಿ ಕಟ್ಟಲಾಗುವುದಿಲ್ಲ.</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“ಜವಾಬ್ದಾರಿಯ ಸ್ಥಾನಗಳಲ್ಲಿ ಇರುವವರು ಲೋಕದ ಸ್ವಾರ್ಥಸುಖಾಸಕ್ತ, ಆಢ್ಯತೆಯ ಸಿದ್ಧಾಂತಗಳಿಗೆ ಮತಾಂತರಗೊಳ್ಳಬಾರದು; ಏಕೆಂದರೆ ಅದನ್ನು ಅವರು ಭರಿಸಲಾರರು; ಮತ್ತು ಭರಿಸಬಹುದಾಗಿದ್ದರೂ, ಕ್ರಿಸ್ತಸಮಾನ ಸಿದ್ಧಾಂತಗಳು ಅದಕ್ಕೆ ಅನುಮತಿಸುವುದಿಲ್ಲ. ಅನೇಕವಿಧವಾದ ಬೋಧನೆ ನೀಡಲ್ಪಡಬೇಕಾಗಿದೆ. ‘ಆತನು ಯಾರಿಗೆ ಜ್ಞಾನವನ್ನು ಬೋಧಿಸುವನು? ಯಾರಿಗೆ ಉಪದೇಶವನ್ನು ಅರ್ಥಮಾಡಿಸುವನು? ಹಾಲಿನಿಂದ ಬಿಡಿಸಲ್ಪಟ್ಟವರಿಗೂ, ಸ್ತನಗಳಿಂದ ದೂರಮಾಡಲ್ಪಟ್ಟವರಿಗೂ. ಯಾಕಂದರೆ ಆಜ್ಞೆಗೆ ಮೇಲೆ ಆಜ್ಞೆ, ಆಜ್ಞೆಗೆ ಮೇಲೆ ಆಜ್ಞೆ; ಸಾಲಿಗೆ ಮೇಲೆ ಸಾಲು, ಸಾಲಿಗೆ ಮೇಲೆ ಸಾಲು; ಇಲ್ಲಿ ಸ್ವಲ್ಪ, ಅಲ್ಲಿ ಸ್ವಲ್ಪ.’ ಈ ರೀತಿಯಾಗಿ ಕರ್ತನ ವಾಕ್ಯವು ದೇವರ ವಾಕ್ಯವನ್ನು ನಂಬುವ ಪೋಷಕರಿಂದ ಮಕ್ಕಳ ಮುಂದೆ ಸಹನೆಯುತವಾಗಿ ತರಲ್ಪಟ್ಟು, ಅವರ ಮುಂದೆ ಇರಿಸಲ್ಪಡಬೇಕು. ‘ಯಾಕಂದರೆ ಆತನು ತುಸು ತುಸು ಮಾತಾಡುವ ತುಟಿಗಳಿಂದಲೂ, ಅನ್ಯಭಾಷೆಯಿಂದಲೂ ಈ ಜನರೊಂದಿಗೆ ಮಾತಾಡುವನು. ಅವರಿಗೆ ಆತನು ಹೇಳಿದ್ದೇನಂದರೆ, ಇದುವೇ ದಣಿದವನಿಗೆ ವಿಶ್ರಾಂತಿ ಕೊಡಿಸುವ ವಿಶ್ರಾಂತಿ; ಇದುವೇ ಚೈತನ್ಯಕರವಾದ ತಾಜಾತನ: ಆದರೂ ಅವರು ಕೇಳಲಿಲ್ಲ. ಆದರೆ ಕರ್ತನ ವಾಕ್ಯವು ಅವರಿಗೆ ಆಜ್ಞೆಗೆ ಮೇಲೆ ಆಜ್ಞೆ, ಆಜ್ಞೆಗೆ ಮೇಲೆ ಆಜ್ಞೆ; ಸಾಲಿಗೆ ಮೇಲೆ ಸಾಲು, ಸಾಲಿಗೆ ಮೇಲೆ ಸಾಲು; ಇಲ್ಲಿ ಸ್ವಲ್ಪ, ಅಲ್ಲಿ ಸ್ವಲ್ಪ ಆಗಿತ್ತು; ಅವರು ಹೋಗಿ ಹಿಂದಕ್ಕೆ ಬಿದ್ದು, ಮುರಿಯಲ್ಪಟ್ಟು, ಉರಿಯೊಳಗೆ ಸಿಕ್ಕಿ, ಸೆರೆಹಿಡಿಯಲ್ಪಡುವದಕ್ಕಾಗಿ.’ ಏಕೆ?—ಯಾಕಂದರೆ ಅವರಿಗೆ ಬಂದ ಕರ್ತನ ವಾಕ್ಯವನ್ನು ಅವರು ಗಮನಿಸಲಿಲ್ಲ.”</w:t>
      </w:r>
    </w:p>
    <w:p>
      <w:pPr>
        <w:pStyle w:val="ArticleScripture"/>
        <w:jc w:val="left"/>
      </w:pPr>
      <w:r>
        <w:rPr>
          <w:rFonts w:ascii="Nirmala UI" w:hAnsi="Nirmala UI" w:eastAsia="Nirmala UI" w:cs="Nirmala UI"/>
        </w:rPr>
        <w:t>“ಇದರಿಂದ, ಬೋಧನೆಯನ್ನು ಹೊಂದಿರದವರಾದರೂ ತಮ್ಮ ಸ್ವಂತ ಜ್ಞಾನವನ್ನೇ ಮೌಲ್ಯವಾಗಿ ಹಿಡಿದುಕೊಂಡು, ತಮ್ಮದೇ ಅಭಿಪ್ರಾಯಗಳ ಪ್ರಕಾರ ಕಾರ್ಯಮಾಡುವುದನ್ನು ಆರಿಸಿಕೊಂಡವರನ್ನು ಸೂಚಿಸುತ್ತದೆ. ಇಂಥವರಿಗೆ ಕರ್ತನು ಪರೀಕ್ಷೆಯನ್ನು ನೀಡುತ್ತಾನೆ, ಅಂದರೆ ಅವರು ಆತನ ಆಲೋಚನೆಯನ್ನು ಅನುಸರಿಸುವಂತೆ ತಮ್ಮ ಸ್ಥಾನವನ್ನು ತೆಗೆದುಕೊಳ್ಳುವರೋ, ಇಲ್ಲವೆ ನಿರಾಕರಿಸಿ ತಮ್ಮದೇ ಅಭಿಪ್ರಾಯಗಳ ಪ್ರಕಾರ ಮಾಡುವರೋ ಎಂಬುದು ತೀರ್ಮಾನವಾಗಲಿ; ಆಗ ಕರ್ತನು ಅವರನ್ನು ಅದರ ನಿಶ್ಚಿತ ಫಲಿತಾಂಶಕ್ಕೇ ಬಿಟ್ಟುಬಿಡುವನು. ನಮ್ಮ ಎಲ್ಲಾ ಮಾರ್ಗಗಳಲ್ಲಿಯೂ, ದೇವರಿಗೆ ಮಾಡುವ ನಮ್ಮ ಎಲ್ಲಾ ಸೇವೆಯಲ್ಲಿಯೂ, ಆತನು ನಮ್ಮೊಡನೆ, ‘ನಿನ್ನ ಹೃದಯವನ್ನು ನನಗೆ ಕೊಡು’ ಎಂದು ಮಾತಾಡುತ್ತಾನೆ. ದೇವರು ಬಯಸುವುದು ವಿಧೇಯವಾಗಿರುವ, ಬೋಧನೆಯನ್ನು ಸ್ವೀಕರಿಸಬಲ್ಲ ಆತ್ಮಸ್ವಭಾವವನ್ನೇ. ಪ್ರಾರ್ಥನೆಗೆ ಅದರ ಶ್ರೇಷ್ಠತೆಯನ್ನು ಕೊಡುವುದು ಅದು ಪ್ರೀತಿಯುಳ್ಳ, ವಿಧೇಯ ಹೃದಯದಿಂದ ಉಸಿರಾಡಲ್ಪಡುವುದೇ ಆಗಿದೆ.”</w:t>
      </w:r>
    </w:p>
    <w:p>
      <w:pPr>
        <w:pStyle w:val="ArticleScripture"/>
        <w:jc w:val="left"/>
      </w:pPr>
      <w:r>
        <w:rPr>
          <w:rFonts w:ascii="Nirmala UI" w:hAnsi="Nirmala UI" w:eastAsia="Nirmala UI" w:cs="Nirmala UI"/>
        </w:rPr>
        <w:t>“ದೇವರು ತನ್ನ ಜನರಿಂದ ಕೆಲವು ಸಂಗತಿಗಳನ್ನು ಅಪೇಕ್ಷಿಸುತ್ತಾನೆ; ಅವರು, ಈ ಕಾರ್ಯವನ್ನು ಮಾಡುವುದಕ್ಕೆ ನನ್ನ ಹೃದಯವನ್ನು ನಾನು ಒಪ್ಪಿಸುವುದಿಲ್ಲ ಎಂದು ಹೇಳಿದರೆ, ಕರ್ತನು ಅವರಿಗೆ ಪರಲೋಕೀಯ ಜ್ಞಾನವಿಲ್ಲದ ಅವರ ತಾವೇ ಜ್ಞಾನಿಗಳೆಂದು ಭಾವಿಸಿರುವ ತೀರ್ಪಿನಲ್ಲೇ ಮುಂದುವರಿಯಲು ಬಿಡುತ್ತಾನೆ, ಈ ಶಾಸ್ತ್ರವಾಕ್ಯವು [ಯೆಶಾಯ 28:13] ನೆರವೇರುವವರೆಗೆ. ನೀವು, ನನ್ನ ತೀರ್ಪಿಗೆ ಹೊಂದುವ ಒಂದು ನಿರ್ದಿಷ್ಟ ಮಟ್ಟದವರೆಗೆ ನಾನು ಕರ್ತನ ಮಾರ್ಗದರ್ಶನವನ್ನು ಅನುಸರಿಸುತ್ತೇನೆ ಎಂದು ಹೇಳಿ, ಆ ನಂತರ ನಿಮ್ಮ ಸ್ವಂತ ಕಲ್ಪನೆಗಳನ್ನು ಬಿಗಿಯಾಗಿ ಹಿಡಿದುಕೊಂಡು, ಕರ್ತನ ಸ್ವರೂಪದಂತೆ ರೂಪುಗೊಳ್ಳುವುದನ್ನು ನಿರಾಕರಿಸಬಾರದು. ಪ್ರಶ್ನೆಯನ್ನು ಹೀಗೆ ಕೇಳಲಿ, ಇದು ಕರ್ತನ ಚಿತ್ತವೇ? —– ಅವರ ಅಭಿಪ್ರಾಯವೋ ಅಥವಾ ತೀರ್ಪೋ? ಎಂದು ಅಲ್ಲ.”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ಎಪ್ಪತ್ತೈದನೇ ಸಂಖ್ಯೆ</dc:title>
  <dc:subject>ಪ್ರವಾದನಾತ್ಮಕ ಸಮಾನಾಂತರಗಳು: ಯೆಶಾಯನ ಸಂದೇಶದಿಂದ ಆಧುನಿಕ-ಕಾಲದ ಪ್ರಕಟಣೆಗಳವರೆಗೆ</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