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ಸಂಖ್ಯೆ ಎಪ್ಪತ್ತಾರು</w:t>
      </w:r>
    </w:p>
    <w:p>
      <w:pPr>
        <w:pStyle w:val="ArticleSubtitle"/>
        <w:jc w:val="left"/>
      </w:pPr>
      <w:r>
        <w:rPr>
          <w:rFonts w:ascii="Nirmala UI" w:hAnsi="Nirmala UI" w:eastAsia="Nirmala UI" w:cs="Nirmala UI"/>
        </w:rPr>
        <w:t>ಪ್ರವಚನಗಳ ಮುದ್ರಾವಿಮೋಚನೆ: 1856ರಲ್ಲಿ ಬೆಳಕಿನ ನಿರಾಕರಣೆ ಮತ್ತು ಅದರ ಪರಿಣಾಮಗಳು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1856ರಲ್ಲಿ “ಏಳು ಕಾಲಗಳ” ಕುರಿತ ಬೆಳಕು ಮುದ್ರೆಯಿಂದ ತೆರೆಯಲ್ಪಟ್ಟಿತು; 1863ರೊಳಗೆ ಆ ಬೆಳಕನ್ನು ತಿರಸ್ಕರಿಸಲಾಯಿತು. ಯೆಹೂದದಿಂದ ಬಂದ ಪ್ರವಾದಿಯು ಆ ಬೆಳಕನ್ನು ದುಷ್ಟರಾಜನಾದ ಯಾರೋಬಾಮನ ಬಳಿಗೆ ತಂದನು, ಮತ್ತು ಯಾರೋಬಾಮನು ಆ ಬೆಳಕನ್ನು ತಿರಸ್ಕರಿಸಿದನು. ಯೆಶಾಯನು ಅದೇ ಬೆಳಕನ್ನು ದುಷ್ಟರಾಜನಾದ ಆಹಾಜನ ಬಳಿಗೆ ತಂದನು, ಮತ್ತು ಅವನೂ ಸಹ ಆ ಬೆಳಕನ್ನು ತಿರಸ್ಕರಿಸಿದನು. ಶಿಲೋಹದ ಕೊಳದೊಂದಿಗೆ ಸಂಬಂಧಿಸಿದ ಬೆಳಕನ್ನು ನಿರಾಕರಿಸಿದ ಕಾರಣದಿಂದ, ಯಾರೋಬಾಮನ (ಉತ್ತರದ) ಹಾಗೂ ಆಹಾಜನ (ದಕ್ಷಿಣದ) ಎರಡೂ ರಾಜ್ಯಗಳನ್ನು ಕ್ರಮವಾಗಿ ಕ್ರಿ.ಪೂ. 723 ಮತ್ತು ಕ್ರಿ.ಪೂ. 677ರಲ್ಲಿ ಉತ್ತರದಿಂದ ಬಂದ ಒಬ್ಬ ರಾಜನು ದಾಸ್ಯಕ್ಕೆ ಕೊಂಡೊಯ್ದನು.</w:t>
      </w:r>
    </w:p>
    <w:p>
      <w:pPr>
        <w:pStyle w:val="ArticleBody"/>
        <w:jc w:val="left"/>
      </w:pPr>
      <w:r>
        <w:rPr>
          <w:rFonts w:ascii="Nirmala UI" w:hAnsi="Nirmala UI" w:eastAsia="Nirmala UI" w:cs="Nirmala UI"/>
        </w:rPr>
        <w:t>ಆರೋನನ ದ್ರೋಹದ ಸಂದರ್ಭದಲ್ಲಿ ಮೋಶೆಯು, ಆಹಾಜನೊಂದಿಗೆ ಯೆಶಾಯನು, ಮತ್ತು ಇತರ ರಾಜರೊಂದಿಗೆ ಯೆರೆಮಿಯನು, ಮಿಲ್ಲರೈಟ್ ಇತಿಹಾಸದ ವಿಶ್ವಾಸಿಗಳನ್ನು ಪ್ರತಿನಿಧಿಸಿದರು; ಅವರು ಎಲ್ಲರೂ ಕೊನೆಯ ದಿನಗಳ ದ್ರೋಹದಲ್ಲಿ ಬೆಳಕಿನ ಸಂದೇಶವಾಹಕರನ್ನು ಪ್ರತಿನಿಧಿಸುತ್ತಿದ್ದರು. 1863ರ ಕೊನೆಯ ದಿನಗಳ “ಮೊದಲ” ಸಂಕಟವೂ, ಪ್ರಕಟನೆಯ ಹನ್ನೊಂದನೆಯ ಅಧ್ಯಾಯದ “ಮಹಾ ಭೂಕಂಪ” ಎಂಬ ಕೊನೆಯ ದಿನಗಳ “ಕೊನೆಯ” ಸಂಕಟವೂ (ಶೀಘ್ರದಲ್ಲೇ ಬರುವ ಭಾನುವಾರದ ಕಾಯಿದೆ), ಈ ಎಲ್ಲಾ ಪ್ರವಾದನಾತ್ಮಕ ರೇಖೆಗಳ ಮೂಲಕ ಪ್ರತಿನಿಧಿಸಲ್ಪಡುತ್ತವೆ. ಯೂದಾಯದಿಂದ ಬಂದ ಪ್ರವಾದಿಯು ತನ್ನ ಹೊಣೆಗಾರಿಕೆಯಿಂದ ಹಿಮ್ಮೆಟ್ಟಿದ ಒಬ್ಬ ಪ್ರವಾದಿಯನ್ನು ಪ್ರತಿನಿಧಿಸುತ್ತಾನೆ; ಅಂತಿಮವಾಗಿ ಅವನು ಧರ್ಮಭ್ರಷ್ಟ ಪ್ರೊಟೆಸ್ಟಾಂಟಿಸಂನೊಂದಿಗೆ ಅದೇ ಸಮಾಧಿಯಲ್ಲಿ ಹೂಣಲ್ಪಡುತ್ತಾನೆ. ಅವನ ಮರಣವೂ ಅವನ ಸಮಾಧಿಯೂ, ಬೇತೇಲಿನ ಸುಳ್ಳು ಪ್ರವಾದಿಯ ಆಹಾರವನ್ನು ತಿನ್ನಿ ಪಾನವನ್ನು ಕುಡಿಯುವುದನ್ನು ಅವನು ಆಯ್ಕೆಮಾಡಿದ್ದಕ್ಕೆ ಪ್ರತಿಕ್ರಿಯೆಯಾಗಿ ಸಂಭವಿಸಿದವು.</w:t>
      </w:r>
    </w:p>
    <w:p>
      <w:pPr>
        <w:pStyle w:val="ArticleBody"/>
        <w:jc w:val="left"/>
      </w:pPr>
      <w:r>
        <w:rPr>
          <w:rFonts w:ascii="Nirmala UI" w:hAnsi="Nirmala UI" w:eastAsia="Nirmala UI" w:cs="Nirmala UI"/>
        </w:rPr>
        <w:t>ಭಾನುವಾರದ ಕಾನೂನಿನ ಸಂದರ್ಭದಲ್ಲಿ ಪಾಪಸತ್ತೆಯು (ಅಶ್ಶೂರಿನ ರಾಜನು) ಜಯಿಸುವ ತೀರ್ಪು, ಇದು ಯೆರೊಬೋವಾಮನ ಮತ್ತು ಆಹಾಜನ ಉತ್ತರ ಹಾಗೂ ದಕ್ಷಿಣ ರಾಜ್ಯಗಳ ಚದರಿಸಲ್ಪಟ್ಟಿಕೆಯಿಂದ ಪೂರ್ವರೂಪಗೊಳ್ಳಲ್ಪಟ್ಟಿತ್ತು, ಯೂದಾಯದ ಪ್ರವಾದಿಯ ಗತಿಗು ಹೊಂದಿಕೆಯಾಗುತ್ತದೆ; ಯಾಕಂದರೆ ಅವನು ಒಂದು “ಸಿಂಹ” ಮತ್ತು ಒಂದು “ಕತ್ತೆ”ಗಳ ಮಧ್ಯದಲ್ಲಿ ಸತ್ತನು. “ಸಿಂಹ”ವು ಬಾಬಿಲೋನಿನ ಸಂಕೇತವಾಗಿದೆ; ಅಂತ್ಯಕಾಲದಲ್ಲಿ ಅದು ಪಾಪಸತ್ತೆಯೇ ಆಗಿದೆ.</w:t>
      </w:r>
    </w:p>
    <w:p>
      <w:pPr>
        <w:pStyle w:val="ArticleScripture"/>
        <w:jc w:val="left"/>
      </w:pPr>
      <w:r>
        <w:rPr>
          <w:rFonts w:ascii="Nirmala UI" w:hAnsi="Nirmala UI" w:eastAsia="Nirmala UI" w:cs="Nirmala UI"/>
        </w:rPr>
        <w:t>ಅವನು ಅನ್ನವನ್ನು ತಿಂದು, ಪಾನಮಾಡಿದ ನಂತರ, ತಾನು ಹಿಂದಕ್ಕೆ ಕರೆತಂದಿದ್ದ ಆ ಪ್ರವಾದಿಗಾಗಿ ಕತ್ತೆಯನ್ನು ಕಟ್ಟಿ ಕೊಟ್ಟನು. ಅವನು ಹೊರಟಾಗ, ಮಾರ್ಗದಲ್ಲಿ ಒಂದು ಸಿಂಹವು ಅವನಿಗೆ ಎದುರಾಗಿ ಬಂದು ಅವನನ್ನು ಕೊಂದಿತು; ಅವನ ಶವವು ದಾರಿಯಲ್ಲಿ ಬಿದ್ದಿತ್ತು, ಮತ್ತು ಕತ್ತೆಯು ಅದರ ಬಳಿಯಲ್ಲಿ ನಿಂತಿತ್ತು, ಸಿಂಹವೂ ಆ ಶವದ ಬಳಿಯಲ್ಲಿ ನಿಂತಿತ್ತು. ಇದೋ, ಜನರು ಆ ಮಾರ್ಗವಾಗಿ ಹಾದುಹೋಗಿ, ದಾರಿಯಲ್ಲಿ ಬಿದ್ದಿದ್ದ ಶವವನ್ನೂ ಆ ಶವದ ಬಳಿಯಲ್ಲಿ ನಿಂತಿದ್ದ ಸಿಂಹವನ್ನೂ ಕಂಡರು; ಅವರು ಹೋಗಿ ಆ ವೃದ್ಧ ಪ್ರವಾದಿ ವಾಸಿಸುತ್ತಿದ್ದ ಪಟ್ಟಣದಲ್ಲಿ ಈ ವಿಷಯವನ್ನು ತಿಳಿಸಿದರು. ಮಾರ್ಗದಿಂದ ಅವನನ್ನು ಹಿಂದಕ್ಕೆ ಕರೆತಂದ ಪ್ರವಾದಿಯು ಇದನ್ನು ಕೇಳಿದಾಗ, ಅವನು, “ಇವನೇ ಯೆಹೋವನ ವಾಕ್ಯಕ್ಕೆ ಅವಿಧೇಯನಾದ ದೇವರ ಮನುಷ್ಯನು; ಆದಕಾರಣ ಯೆಹೋವನು ಅವನನ್ನು ಸಿಂಹದ ವಶಕ್ಕೆ ಒಪ್ಪಿಸಿದ್ದಾನೆ; ಅದು ಯೆಹೋವನು ಅವನಿಗೆ ಹೇಳಿದ ವಾಕ್ಯದ ಪ್ರಕಾರ ಅವನನ್ನು ಹರಿದು ಕೊಂದಿದೆ,” ಎಂದನು. ನಂತರ ಅವನು ತನ್ನ ಪುತ್ರರಿಗೆ, “ನನಗಾಗಿ ಕತ್ತೆಯನ್ನು ಕಟ್ಟಿ ಕೊಡಿ,” ಎಂದು ಹೇಳಿದನು. ಅವರು ಅದನ್ನು ಕಟ್ಟಿ ಕೊಟ್ಟರು. ಆಗ ಅವನು ಹೋಗಿ, ಆ ಶವವು ದಾರಿಯಲ್ಲಿ ಬಿದ್ದಿರುವುದನ್ನೂ, ಕತ್ತೆಯೂ ಸಿಂಹವೂ ಆ ಶವದ ಬಳಿಯಲ್ಲಿ ನಿಂತಿರುವುದನ್ನೂ ಕಂಡನು; ಸಿಂಹವು ಆ ಶವವನ್ನು ತಿನ್ನಲಿಲ್ಲ, ಕತ್ತೆಯನ್ನು ಹರಿಯಲಿಲ್ಲ. ಆಗ ಆ ಪ್ರವಾದಿಯು ದೇವರ ಮನುಷ್ಯನ ಶವವನ್ನು ಎತ್ತಿ ಕತ್ತೆಯ ಮೇಲೆ ಇಟ್ಟು ಹಿಂದಕ್ಕೆ ತಂದನು; ಆ ವೃದ್ಧ ಪ್ರವಾದಿಯು ಅವನಿಗಾಗಿ ಶೋಕಿಸಲು ಮತ್ತು ಅವನನ್ನು ಸಮಾಧಿ ಮಾಡಲು ಪಟ್ಟಣಕ್ಕೆ ಬಂದನು. ಅವನು ಆ ಶವವನ್ನು ತನ್ನದೇ ಸಮಾಧಿಯಲ್ಲಿ ಇಟ್ಟನು; ಅವರು ಅವನಿಗಾಗಿ ಶೋಕಿಸುತ್ತಾ, “ಅಯ್ಯೋ, ನನ್ನ ಸಹೋದರನೇ!” ಎಂದು ಹೇಳಿದರು. ಅವನು ಅವನನ್ನು ಸಮಾಧಿ ಮಾಡಿದ ನಂತರ, ತನ್ನ ಪುತ್ರರಿಗೆ, “ನಾನು ಸತ್ತಾಗ, ದೇವರ ಮನುಷ್ಯನು ಸಮಾಧಿ ಮಾಡಲ್ಪಟ್ಟಿರುವ ಸಮಾಧಿಯಲ್ಲೇ ನನ್ನನ್ನೂ ಸಮಾಧಿ ಮಾಡಿರಿ; ನನ್ನ ಎಲುಬುಗಳನ್ನು ಅವನ ಎಲುಬುಗಳ ಪಕ್ಕದಲ್ಲೇ ಇಡಿ; ಏಕೆಂದರೆ ಯೆಹೋವನ ವಾಕ್ಯದಿಂದ ಅವನು ಬೇತೇಲಿನ ಬಲಿಪೀಠದ ವಿರೋಧವಾಗಿಯೂ ಸಮಾರ್ಯದ ಪಟ್ಟಣಗಳಲ್ಲಿ ಇರುವ ಉನ್ನತಸ್ಥಳಗಳ ಎಲ್ಲಾ ಮಂದಿರಗಳ ವಿರೋಧವಾಗಿಯೂ ಘೋಷಿಸಿದ ವಚನವು ನಿಶ್ಚಯವಾಗಿ ನೆರವೇರುವುದು,” ಎಂದು ಹೇಳಿದನು. 1 ಅರಸುಗಳು 13:11–32.</w:t>
      </w:r>
    </w:p>
    <w:p>
      <w:pPr>
        <w:pStyle w:val="ArticleBody"/>
        <w:jc w:val="left"/>
      </w:pPr>
      <w:r>
        <w:rPr>
          <w:rFonts w:ascii="Nirmala UI" w:hAnsi="Nirmala UI" w:eastAsia="Nirmala UI" w:cs="Nirmala UI"/>
        </w:rPr>
        <w:t>ಯೂದಾಯದ ಪ್ರವಾದಿಯು ಎರಡು ಸಂಕೇತಗಳ ಮಧ್ಯದಲ್ಲಿ ಸತ್ತನು. ಸಿಂಹವು ಬಾಬೆಲಿನ ಸಂಕೇತವಾಗಿದೆ; ಮತ್ತು ಅಂತ್ಯದ ದಿನಗಳಲ್ಲಿ ಆಧುನಿಕ ಬಾಬೆಲು ಉತ್ತರದ ರಾಜನಾಗಿದ್ದು, ದಾನಿಯೇಲ ಅಧ್ಯಾಯ ಹನ್ನೊಂದರ ನಲವತ್ತೈದನೇ ವಚನದಲ್ಲಿ, ಸಹಾಯ ಮಾಡುವವರು ಯಾರೂ ಇಲ್ಲದೆ ತನ್ನ ಅಂತ್ಯಕ್ಕೆ ಬರುತ್ತಾನೆ. ಅವನ ಅಧಿಕಾರದ ಗುರುತು ಸೂರ್ಯಾರಾಧನೆಯಾಗಿದ್ದು, ಅದು ನಾಲ್ಕನೇ ಅಸಹ್ಯಕೃತ್ಯವಾಗಿದೆ; ಮತ್ತು ಲವೋದಿಕೀಯ ಅದ್ವೆಂಟಿಸಂನ ನಾಲ್ಕನೇ ತಲೆಮಾರನ್ನು ಯೆಹೆಜ್ಕೇಲ ಅಧ್ಯಾಯ ಎಂಟರಲ್ಲಿ ಸೂರ್ಯದ ಕಡೆಗೆ ನಮಿಸುತ್ತಿರುವಂತೆ ಚಿತ್ರಿಸಲಾಗಿದೆ. ಮಿಲ್ಲರ್‌ನ ಕನಸಿನಲ್ಲಿ ಅವನಿಗೆ ಕೇವಲ ಆಭರಣಗಳು ಚದರಿಹೋಗಿ ಮುಚ್ಚಲ್ಪಟ್ಟವು ಎಂಬುದಷ್ಟೇ ಅಲ್ಲ, ಆದರೆ ಬೈಬಲನ್ನು ಪ್ರತಿನಿಧಿಸಿದ್ದ ಪೆಟ್ಟಿಗೆಯೇ ಸಹ ಚಿಂದಿಯಾಗಿತ್ತೆಂದು ತೋರಿಸಲಾಯಿತು.</w:t>
      </w:r>
    </w:p>
    <w:p>
      <w:pPr>
        <w:pStyle w:val="ArticleBody"/>
        <w:jc w:val="left"/>
      </w:pPr>
      <w:r>
        <w:rPr>
          <w:rFonts w:ascii="Nirmala UI" w:hAnsi="Nirmala UI" w:eastAsia="Nirmala UI" w:cs="Nirmala UI"/>
        </w:rPr>
        <w:t>ಅಡ್ವೆಂಟಿಸಂನ ಮೂರನೇ ತಲೆಮಾರಿನಲ್ಲಿ, ಬೈಬಲಿನ ಎಂದು ಕರೆಯಲ್ಪಡುವ ಆಧುನಿಕ ಅನುವಾದಗಳ ಬಳಕೆಯನ್ನು ಪರಿಚಯಿಸುವ ಕಾರ್ಯವನ್ನು ಅಡ್ವೆಂಟಿಸಂನ ನಾಯಕರೇ ಉತ್ತೇಜಿಸಿದರು. ಎಂದು ಕರೆಯಲ್ಪಡುವ ಆ ಆಧುನಿಕ ಅನುವಾದಗಳು ಪಾಪದ ಮನುಷ್ಯನ ಹಾಗೂ ಭ್ರಷ್ಟ ಪ್ರೊಟೆಸ್ಟಾಂಟಿಸಂನ ಧರ್ಮಶಾಸ್ತ್ರಜ್ಞರು ಪ್ರಚಾರ ಮಾಡುವ ಭ್ರಷ್ಟಗೊಂಡ ಹಸ್ತಪ್ರತಿಗಳ ಸಮೂಹದಿಂದ ಉತ್ಪನ್ನವಾದವು. ಮಿಲ್ಲರ್‌ನ ಶವಪೆಟ್ಟಿಗೆ, ಭ್ರಷ್ಟಗೊಳ್ಳದ ಹಸ್ತಪ್ರತಿಗಳಿಂದ ಅನುವಾದಿಸಲ್ಪಟ್ಟ ಕಿಂಗ್ ಜೇಮ್ಸ್ ಆವೃತ್ತಿಯೇ ಆಗಿತ್ತು.</w:t>
      </w:r>
    </w:p>
    <w:p>
      <w:pPr>
        <w:pStyle w:val="ArticleBody"/>
        <w:jc w:val="left"/>
      </w:pPr>
      <w:r>
        <w:rPr>
          <w:rFonts w:ascii="Nirmala UI" w:hAnsi="Nirmala UI" w:eastAsia="Nirmala UI" w:cs="Nirmala UI"/>
        </w:rPr>
        <w:t>ಲವೊದಿಕೀಯ ಆದ್ವೆಂಟಿಸಂನ ನಾಲ್ಕನೇ ತಲೆಮಾರಿನ ಹೊತ್ತಿಗೆ, ಸಭೆಯು ರೋಮನ್ ಸಭೆಯೂ ಅವಳ ಪುತ್ರಿಯರೂ ಹೊಂದಿದ್ದ ಒಕ್ಕೂಟವಾದ ವಿಶ್ವ ಸಭೆಗಳ ಮಂಡಳಿಗೆ ಸೇರಿಕೊಂಡಿತ್ತು. ಆದ್ವೆಂಟಿಸಂ ಅನೇಕ ವರ್ಷಗಳವರೆಗೆ, ತಮ್ಮ ನಿದ್ರಿಸುತ್ತಿದ್ದ ಹಿಂಡಿನ ಪ್ರಯೋಜನಾರ್ಥವಾಗಿ, ವಿಶ್ವ ಸಭೆಗಳ ಮಂಡಳಿಯಲ್ಲಿ ತಾವು ಕೇವಲ “ಪರಿವೀಕ್ಷಕರು” ಮಾತ್ರವೆಂದು ವಾದಿಸಿತು; ಆದರೆ ಆ ದುಷ್ಟ ಒಕ್ಕೂಟದ ಉಪನಿಯಮಗಳು “ಪರಿವೀಕ್ಷಕ” ಎಂಬ ಸ್ಥಿತಿಯು ಪೂರ್ಣ ಮತದಾನ ಹಕ್ಕುಳ್ಳ ಸದಸ್ಯನನ್ನೇ ಸೂಚಿಸುತ್ತದೆ ಎಂದು ಬಹಿರಂಗಪಡಿಸಿತು!</w:t>
      </w:r>
    </w:p>
    <w:p>
      <w:pPr>
        <w:pStyle w:val="ArticleBody"/>
        <w:jc w:val="left"/>
      </w:pPr>
      <w:r>
        <w:rPr>
          <w:rFonts w:ascii="Nirmala UI" w:hAnsi="Nirmala UI" w:eastAsia="Nirmala UI" w:cs="Nirmala UI"/>
        </w:rPr>
        <w:t>ತಮ್ಮ ನಾಲ್ಕನೇ ತಲೆಮಾರಿನಲ್ಲಿ ಅವರು “ಪಾಪದ ಮನುಷ್ಯನಿಗೆ” ಎರಡು ಬಾರಿ ಚಿನ್ನದ ಪದಕವನ್ನು ಪ್ರದಾನ ಮಾಡಿದರು. ಆ ಪದಕಗಳಲ್ಲಿ ಕನಿಷ್ಠೊಂದರ ಮೇಲೆ ಕ್ರಿಸ್ತನ ಎರಡನೇ ಆಗಮನದ ಕುರಿತು ಕ್ಯಾಥೋಲಿಕ್ ಅರ್ಥೈಸಿಕೆಯನ್ನು ಮುದ್ರಿಸಲಾಗಿತ್ತು; ಅಂದರೆ, ಯೇಸು ತನ್ನ ಮರಳಿಬರುವ ವೇಳೆಯಲ್ಲಿ ಭೂಮಿಯ ಮೇಲೆ ತನ್ನ ಪಾದವನ್ನು ಇರಿಸುತ್ತಿರುವಂತೆ ಚಿತ್ರಿಸಲಾಗಿತ್ತು; ಮತ್ತು ಅದರಲ್ಲಿ ಕ್ರಿಸ್ತನ ಹಿಂದಿನ ಭಾಗದಲ್ಲಿ ಕ್ಯಾಥೋಲಿಕ್ ಸೂರ್ಯ-ಪ್ರಭಾಮಂಡಲವೂ, ಹಾಗೆಯೇ ನಾಲ್ಕನೇ ಆಜ್ಞೆಯ ಕ್ಯಾಥೋಲಿಕ್ ಸಂಕ್ಷಿಪ್ತರೂಪವೂ ಸೇರಿಸಲ್ಪಟ್ಟಿದ್ದು, ಅದು ಸರಳವಾಗಿ, “ಸಬ್ಬತ್ತನ್ನು ಜ್ಞಾಪಕದಲ್ಲಿಡು” ಎಂದು ಹೇಳುತ್ತಿತ್ತು. ನ್ಯಾಯಾಲಯದ ವಿಚಾರಣೆಯಲ್ಲಿ (ಅದು ಒಂದು ಕಾನೂನುಬದ್ಧ ಘೋಷಣೆ), ಜನರಲ್ ಕಾನ್ಫರೆನ್ಸ್‌ನ ಅಧ್ಯಕ್ಷರು ಸಾಕ್ಷ್ಯ ನೀಡುವಾಗ, ಸೆವೆಂತ್-ಡೆ ಅಡ್ವೆಂಟಿಸ್ಟ್ ಸಭೆಯು ಹಿಂದೆ ಪಾಪಾಸ್ತ್ವವೇ ಪ್ರತಿಕ್ರಿಸ್ತನೆಂದು ನಂಬುತ್ತಿದ್ದುದಾಗಿ ಗುರುತಿಸಿ, ಆದರೆ ತನ್ನ ಸಭೆಯು ಬಹಳ ಹಿಂದೆಯೇ ಆ ನಂಬಿಕೆಯನ್ನು “ಇತಿಹಾಸದ ಕಸದ ಗುಡ್ಡೆಗೆ” ಒಪ್ಪಿಸಿಬಿಟ್ಟಿದೆ ಎಂದು ಹೇಳಿದರು.</w:t>
      </w:r>
    </w:p>
    <w:p>
      <w:pPr>
        <w:pStyle w:val="ArticleBody"/>
        <w:jc w:val="left"/>
      </w:pPr>
      <w:r>
        <w:rPr>
          <w:rFonts w:ascii="Nirmala UI" w:hAnsi="Nirmala UI" w:eastAsia="Nirmala UI" w:cs="Nirmala UI"/>
        </w:rPr>
        <w:t>ನಾಲ್ಕನೆಯ ಅಸಹ್ಯಕರ ಕ್ರಿಯೆ (ತಲೆಮಾರು) ಎಂದರೆ ಯೆರೂಸಲೇಮಿನ ಸಭೆಯ ಇಪ್ಪತ್ತೈದು ನಾಯಕರೂ ಸೂರ್ಯನಿಗೆ ನಮಸ್ಕರಿಸುವ ಸ್ಥಳವಾಗಿದೆ. ಕ್ರಮೇಣ ಹೆಚ್ಚುತ್ತ ಬಂದ ಆ ಅಸಹ್ಯಕರ ಕ್ರಿಯೆಗಳು ಪ್ರವೇಶದ್ವಾರದಲ್ಲಿ ಸ್ಥಾಪಿಸಲ್ಪಟ್ಟ ಅಸೂಯೆಯ ಪ್ರತಿಮೆಯಿಂದ ಆರಂಭಗೊಂಡವು; ಅದು ಪ್ರಾರಂಭವನ್ನು ಗುರುತಿಸಿತು. ಯೆಹೂದದಿಂದ ಬಂದ ಪ್ರವಾದಿಯು ಅಂತಿಮವಾಗಿ ಧರ್ಮಭ್ರಷ್ಟ ಪ್ರೊಟೆಸ್ಟಾಂಟಿಸಂ ಜೊತೆಗೆ ಸಮಾಧಿಗೊಳ್ಳುತ್ತಾನೆ, ಮತ್ತು ಸಿಂಹವು (ಬಾಬಿಲೋನ್) ಅವನನ್ನು ಕೊಲ್ಲುತ್ತದೆ; ಯಾಕಂದರೆ ಅವನು ಧರ್ಮಭ್ರಷ್ಟ ಪ್ರೊಟೆಸ್ಟಾಂಟಿಸಂನ ವಿಧಾನಶಾಸ್ತ್ರಕ್ಕೆ ಹಿಂದಿರುಗಿದನು, ಆದಕಾರಣ ದೃಷ್ಟಿಯನ್ನು ಸ್ಥಾಪಿಸುವುದು ರೋಮೇ ಎಂಬುದನ್ನು ಗುರುತಿಸಲು ಅವನಿಗೆ ಸಾಧ್ಯವಾಗುವುದಿಲ್ಲ; ಮತ್ತು ಪಾಪಪುರುಷನ ಸಂಕೇತದಿಂದ ಸ್ಥಾಪಿಸಲ್ಪಟ್ಟ ದೃಷ್ಟಿಯೇ ಇಲ್ಲದಿರುವಲ್ಲಿ, ಕೊನೆಗೆ ನೀನು ಪಾಪಪುರುಷನ ಪಕ್ಷದಲ್ಲೇ ಅಂತ್ಯಗೊಳ್ಳುವೆ.</w:t>
      </w:r>
    </w:p>
    <w:p>
      <w:pPr>
        <w:pStyle w:val="ArticleScripture"/>
        <w:jc w:val="left"/>
      </w:pPr>
      <w:r>
        <w:rPr>
          <w:rFonts w:ascii="Nirmala UI" w:hAnsi="Nirmala UI" w:eastAsia="Nirmala UI" w:cs="Nirmala UI"/>
        </w:rPr>
        <w:t>“ವಾಕ್ಯದ ಕುರಿತು ತಮ್ಮ ಗ್ರಹಿಕೆಯಲ್ಲಿ ಗೊಂದಲಕ್ಕೆ ಒಳಗಾಗುವವರು, ಪ್ರತಿಖ್ರಿಸ್ತನ ಅರ್ಥವನ್ನು ಕಾಣದೆ ತಪ್ಪುವವರು, ನಿಶ್ಚಯವಾಗಿಯೂ ತಮ್ಮನ್ನು ಪ್ರತಿಖ್ರಿಸ್ತನ ಪಕ್ಕದಲ್ಲೇ ನಿಲ್ಲಿಸಿಕೊಳ್ಳುವರು.” Kress Collection, 105.</w:t>
      </w:r>
    </w:p>
    <w:p>
      <w:pPr>
        <w:pStyle w:val="ArticleBody"/>
        <w:jc w:val="left"/>
      </w:pPr>
      <w:r>
        <w:rPr>
          <w:rFonts w:ascii="Nirmala UI" w:hAnsi="Nirmala UI" w:eastAsia="Nirmala UI" w:cs="Nirmala UI"/>
        </w:rPr>
        <w:t>ಯೂದಾಯದ ಪ್ರವಾದಿಯನ್ನು, ಅವನನ್ನು ತನ್ನ “ಸಹೋದರ”ನೆಂದು ಗುರುತಿಸಿದ್ದ ಬೇತೇಲಿನ ಸುಳ್ಳು ಪ್ರವಾದಿಯೊಂದಿಗೆ ಸಮಾಧಿ ಮಾಡಲಾಯಿತು; ಮತ್ತು ಅವನು ಎರಡು ಸಂಕೇತಗಳ ನಡುವೆ ಸತ್ತವನಾಗಿ ಕಂಡುಬಂದನು. “ಸಿಂಹ”ವು ಪ್ರತಿಕ್ರಿಸ್ತನನ್ನು ಅರ್ಥಮಾಡಿಕೊಳ್ಳುವಲ್ಲಿ ಅವನು ವಿಫಲನಾದದ್ದನ್ನು ಸೂಚಿಸಿತು; ಮತ್ತು “ಕತ್ತೆ” ಇಸ್ಲಾಮಿನ ಸಂಕೇತವಾಗಿದೆ. ಕ್ರಿ.ಶ. 2001ರ ಸೆಪ್ಟೆಂಬರ್ 11ರ ಕುರಿತು ತನ್ನ ಮೌನದ ಮೂಲಕ, ಲಾವೋದಿಕೀಯ ಅಧ್ವೆಂಟಿಸಂ ಈಗಾಗಲೇ ಮೂರನೆಯ ಶಾಪದ ಇಸ್ಲಾಂ ವಿಷಯವೇ ಮಧ್ಯರಾತ್ರಿ ಕೂಗು, ಉತ್ತರಮಳೆ ಸಂದೇಶವೆಂಬುದನ್ನು ಅದು ಗುರುತಿಸುವುದಿಲ್ಲ ಎಂಬುದನ್ನು ತೋರಿಸಿದೆ. ಉತ್ತರಮಳೆಯ ಸಂದೇಶವನ್ನು ಗುರುತಿಸಲು ವಿಫಲವಾಗುವುದು ಮರಣವೇ ಆಗಿದೆ! ಕ್ರಿ.ಶ. 2001ರ ಸೆಪ್ಟೆಂಬರ್ 11ರಂದು, ಪ್ರಕಟಣೆ ಹದಿನೆಂಟರ ಬಲಿಷ್ಠ ದೂತನು ಇಳಿದಾಗ, ನ್ಯೂಯಾರ್ಕ್ ನಗರದ ಮಹಾ ಕಟ್ಟಡಗಳು ಕೆಡವಲ್ಪಟ್ಟಾಗ, ಉತ್ತರಮಳೆ ಆರಂಭವಾಯಿತು. “ಮಳೆ” ಒಂದು ಸಂದೇಶವಾಗಿದೆ; ಮತ್ತು ಅದನ್ನು ಸ್ವೀಕರಿಸಲು ಆ ಸಂದೇಶವನ್ನು ಗುರುತಿಸಲೇಬೇಕು.</w:t>
      </w:r>
    </w:p>
    <w:p>
      <w:pPr>
        <w:pStyle w:val="ArticleScripture"/>
        <w:jc w:val="left"/>
      </w:pPr>
      <w:r>
        <w:rPr>
          <w:rFonts w:ascii="Nirmala UI" w:hAnsi="Nirmala UI" w:eastAsia="Nirmala UI" w:cs="Nirmala UI"/>
        </w:rPr>
        <w:t>“ನಾವು ಉತ್ತರಕಾಲದ ಮಳೆಯಿಗಾಗಿ ಕಾಯಬಾರದು. ನಮ್ಮ ಮೇಲೆ ಬೀಳುವ ಕೃಪೆಯ ಮಂಜಿನ ಹನಿಗಳು ಮತ್ತು ಮಳೆಯ ಸುರಿಮಳೆಗಳನ್ನು ಗುರುತಿಸಿ ಸ್ವೀಕರಿಸುವ ಎಲ್ಲರ ಮೇಲೆಯೂ ಅದು ಬರುತ್ತಿದೆ. ನಾವು ಬೆಳಕಿನ ತುಣುಕುಗಳನ್ನು ಕೂಡಿಸಿಕೊಳ್ಳುವಾಗ, ನಮ್ಮನ್ನು ತಾವು ಭರವಸೆಯಿಡುವಂತೆ ಹೊಂದಿಕೊಳ್ಳಲು ಇಷ್ಟಪಡುವ ದೇವರ ನಿಶ್ಚಿತ ಕರುಣೆಗಳನ್ನು ಮೌಲ್ಯಗೊಳಿಸುವಾಗ, ಆಗ ಪ್ರತಿಯೊಂದು ವಾಗ್ದಾನವೂ ನೆರವೇರುವುದು. [ಯೆಶಾಯ 61:11 ಉಲ್ಲೇಖಿಸಲಾಗಿದೆ.] ಸಮಸ್ತ ಭೂಮಿಯು ದೇವರ ಮಹಿಮೆಯಿಂದ ತುಂಬಲ್ಪಡಬೇಕಾಗಿದೆ.” The Seventh-day Adventist Bible Commentary, volume 7, 984.</w:t>
      </w:r>
    </w:p>
    <w:p>
      <w:pPr>
        <w:pStyle w:val="ArticleBody"/>
        <w:jc w:val="left"/>
      </w:pPr>
      <w:r>
        <w:rPr>
          <w:rFonts w:ascii="Nirmala UI" w:hAnsi="Nirmala UI" w:eastAsia="Nirmala UI" w:cs="Nirmala UI"/>
        </w:rPr>
        <w:t>2001ರ ಸೆಪ್ಟೆಂಬರ್ 11ರಂದು ಏನಾಯಿತು ಎಂಬುದನ್ನು “ಸಮಸ್ತ ಭೂಮಿ” ತಿಳಿದಿದೆ; ಆದರೆ ಅಲ್ಲಿಂದ ಆರಂಭವಾಗಿ ಅಂತಿಮವಾಗಿ ದೇವರ ಮಹಿಮೆಯಿಂದ ಸಮಸ್ತ ಭೂಮಿಯನ್ನು ಪ್ರಕಾಶಮಾನಗೊಳಿಸುವ ಸಂದೇಶವನ್ನು ಸ್ವೀಕರಿಸಲು, ಆ ಸಂದೇಶವನ್ನು ಗುರುತಿಸಲೇಬೇಕು. “ಗುರುತಿಸು” ಎಂಬ ಪದದ ಅರ್ಥವೆಂದರೆ, “ಆ ಜ್ಞಾನವನ್ನು ಒಪ್ಪಿಕೊಳ್ಳುವುದರೊಂದಿಗೆ ಆಗಲಿ ಅಥವಾ ಅದಿಲ್ಲದೆ ಆಗಲಿ, ಯಾವುದಾದರೂ ವಿಷಯದ ಜ್ಞಾನವನ್ನು ಮರುಸ್ಮರಿಸಿಕೊಳ್ಳುವುದು ಅಥವಾ ಮರುಪಡೆಯುವುದು. ನಾವು ದೂರದಲ್ಲಿರುವ ಒಬ್ಬ ವ್ಯಕ್ತಿಯನ್ನು ಗುರುತಿಸುತ್ತೇವೆ, ಏಕೆಂದರೆ ನಾವು ಅವನನ್ನು ಮೊದಲು ಕಂಡಿದ್ದೇವೆ ಅಥವಾ ಹಿಂದೆ ಅವನನ್ನು ತಿಳಿದಿದ್ದೇವೆ ಎಂಬುದನ್ನು ಸ್ಮರಿಸಿಕೊಳ್ಳುತ್ತೇವೆ. ನಾವು ಅವನ ಮುಖಲಕ್ಷಣಗಳನ್ನು ಅಥವಾ ಅವನ ಧ್ವನಿಯನ್ನು ಗುರುತಿಸುತ್ತೇವೆ.” Webster’s 1828 Dictionary.</w:t>
      </w:r>
    </w:p>
    <w:p>
      <w:pPr>
        <w:pStyle w:val="ArticleBody"/>
        <w:jc w:val="left"/>
      </w:pPr>
      <w:r>
        <w:rPr>
          <w:rFonts w:ascii="Nirmala UI" w:hAnsi="Nirmala UI" w:eastAsia="Nirmala UI" w:cs="Nirmala UI"/>
        </w:rPr>
        <w:t>ಸೆಪ್ಟೆಂಬರ್ 11, 2001ರಂದು ಬಂದ ಅಂತ್ಯದ ಮಳೆಯ ಸಂದೇಶವನ್ನು ಲವೊದಿಕೀಯ ಅದ್ವೆಂಟಿಸ್ಟ್ ಒಬ್ಬನು ಗುರುತಿಸಬಹುದಾದ ಏಕೈಕ ಮಾರ್ಗವೆಂದರೆ, ಭೂತಕಾಲದಲ್ಲಿ ದೈವಿಕ ಶಕ್ತಿಯ ಅದೇ ಪ್ರಕಟಣೆಯನ್ನು ತಾನು ಕಂಡಿದ್ದಾನೆ ಎಂಬುದನ್ನು ಅವನು ಗುರುತಿಸುವುದಾಗಿದೆ. ಆಗಸ್ಟ್ 11, 1840ರಂದು ಇಸ್ಲಾಮಿನ ಎರಡನೇ ಅಯ್ಯೋ ಎಂಬ ಪ್ರವಾದನೆಯು ನೆರವೇರಿದಾಗ ಪ್ರಕಟಣೆ ಹತ್ತು ಅಧ್ಯಾಯದ ಮಹಾಬಲಶಾಲಿ ದೂತನು ಇಳಿದುಬಂದನು. ಆ ಇತಿಹಾಸವು ಸಂಪೂರ್ಣವಾಗಿ ಪುನರಾವರ್ತಿಸಲ್ಪಟ್ಟಿತು; ಅಂದರೆ, ಸೆಪ್ಟೆಂಬರ್ 11, 2001ರಂದು ಇಸ್ಲಾಮಿನ ಮೂರನೇ ಅಯ್ಯೋ ಎಂಬ ಪ್ರವಾದನೆಯು ನೆರವೇರಿದಾಗ ಪ್ರಕಟಣೆ ಹದಿನೆಂಟು ಅಧ್ಯಾಯದ ಮಹಾಬಲಶಾಲಿ ದೂತನು ಇಳಿದುಬಂದನು. ಮತ್ತು ಮೂರನೇ ಅಯ್ಯೋದ ಇಸ್ಲಾಮನ್ನು ಗುರುತಿಸಲು ವಿಫಲಗೊಳ್ಳುವುದು ಎಂದರೆ, ಆಧುನಿಕ ಬಾಬೇಲಿನ ಸಿಂಹವು ಉಂಟುಮಾಡುವ ಮರಣದ ಕಡೆಗೆ ಕಾಡು ಅರೇಬಿಯ ಕತ್ತೆಯಿಂದ ಹೊತ್ತುಕೊಂಡು ಹೋಗಲ್ಪಡುವುದಾಗಿದೆ.</w:t>
      </w:r>
    </w:p>
    <w:p>
      <w:pPr>
        <w:pStyle w:val="ArticleBody"/>
        <w:jc w:val="left"/>
      </w:pPr>
      <w:r>
        <w:rPr>
          <w:rFonts w:ascii="Nirmala UI" w:hAnsi="Nirmala UI" w:eastAsia="Nirmala UI" w:cs="Nirmala UI"/>
        </w:rPr>
        <w:t>ಮುಚ್ಚಲ್ಪಟ್ಟಿರುವ ಪುಸ್ತಕವನ್ನು ಓದಲು ಅಸಮರ್ಥರಾಗಿರುವ ಎಫ್ರಾಯಿಮಿನ ಮದ್ಯಪಾನಿಗಳು, ಮಿಲ್ಲರೈಟ್ ಇತಿಹಾಸದ ಪುನರಾವರ್ತನೆಯನ್ನು ಕಾಣಲಾರರು; ಏಕೆಂದರೆ ಆ ಗುರುತಿಸುವಿಕೆ “ಸಾಲಿನ ಮೇಲೆ ಸಾಲು” ಎಂಬ ಉತ್ತರ ಮಳೆಯ ವಿಧಾನಶಾಸ್ತ್ರದ ಮೇಲೆ ಆಧಾರಿತವಾಗಿದೆ. ಮಿಲ್ಲರೈಟ್ ಇತಿಹಾಸದಲ್ಲಿ ದೇವರ ಶಕ್ತಿಯ ಪ್ರಕಟಣೆ ಅಂತ್ಯದ ದಿನಗಳಲ್ಲಿ ಪುನಃ ಸಂಭವಿಸುತ್ತದೆ ಎಂಬ ಪರಿಕಲ್ಪನೆಯನ್ನು ಭ್ರಷ್ಟ ಪ್ರೊಟೆಸ್ಟಾಂಟಿಸಂ ಮತ್ತು ಕ್ಯಾಥೊಲಿಕ ಧರ್ಮದ ವಿಧಾನಶಾಸ್ತ್ರದಿಂದ ಸಮರ್ಥಿಸಲಾಗುವುದಿಲ್ಲ.</w:t>
      </w:r>
    </w:p>
    <w:p>
      <w:pPr>
        <w:pStyle w:val="ArticleScripture"/>
        <w:jc w:val="left"/>
      </w:pPr>
      <w:r>
        <w:rPr>
          <w:rFonts w:ascii="Nirmala UI" w:hAnsi="Nirmala UI" w:eastAsia="Nirmala UI" w:cs="Nirmala UI"/>
        </w:rPr>
        <w:t>“ಮೂರನೆಯ ದೂತನ ಸಂದೇಶದ ಪ್ರಖ್ಯಾಪನೆಯಲ್ಲಿ ಒಂದಾಗುವ ದೂತನು ತನ್ನ ಮಹಿಮೆಯಿಂದ ಸಮಸ್ತ ಭೂಮಿಯನ್ನು ಪ್ರಕಾಶಮಯಗೊಳಿಸಬೇಕಾಗಿದೆ. ಇಲ್ಲಿ ವಿಶ್ವವ್ಯಾಪಕ ವ್ಯಾಪ್ತಿಯೂ ಅಪೂರ್ವ ಶಕ್ತಿಯೂಳ್ಳ ಒಂದು ಕಾರ್ಯವನ್ನು ಮುಂಚಿತವಾಗಿ ತಿಳಿಸಲಾಗಿದೆ. 1840–44ರ ಆಗಮನ ಚಳವಳಿಯು ದೇವರ ಶಕ್ತಿಯ ಮಹಿಮಾಮಯ ಪ್ರಕಟಣೆಯಾಗಿತ್ತು; ಮೊದಲನೆಯ ದೂತನ ಸಂದೇಶವು ಲೋಕದಲ್ಲಿನ ಪ್ರತಿಯೊಂದು ಮಿಷನರಿ ಕೇಂದ್ರಕ್ಕೂ ಸಾಗಿಸಲ್ಪಟ್ಟಿತು, ಮತ್ತು ಕೆಲವು ದೇಶಗಳಲ್ಲಿ ಹದಿನಾರನೆಯ ಶತಮಾನದ ಧರ್ಮಸಂಸ್ಕರಣೆಯ ಕಾಲದಿಂದ ಯಾವ ದೇಶದಲ್ಲಿಯೂ ಕಾಣದಷ್ಟು ಮಹತ್ತರವಾದ ಧಾರ್ಮಿಕ ಆಸಕ್ತಿ ಕಾಣಿಸಿಕೊಂಡಿತು; ಆದರೆ ಇವೆಲ್ಲವೂ ಮೂರನೆಯ ದೂತನ ಅಂತಿಮ ಎಚ್ಚರಿಕೆಯ ಅಧೀನದಲ್ಲಿರುವ ಆ ಮಹಾ ಚಳವಳಿಯಿಂದ ಮೀರಿಸಲ್ಪಡುವವು.” The Great Controversy, 611.</w:t>
      </w:r>
    </w:p>
    <w:p>
      <w:pPr>
        <w:pStyle w:val="ArticleBody"/>
        <w:jc w:val="left"/>
      </w:pPr>
      <w:r>
        <w:rPr>
          <w:rFonts w:ascii="Nirmala UI" w:hAnsi="Nirmala UI" w:eastAsia="Nirmala UI" w:cs="Nirmala UI"/>
        </w:rPr>
        <w:t>ಆಧುನಿಕ ಇಸ್ರಾಯೇಲಿನ ಅಂಧ ನಾಯಕರು ತಮ್ಮ ವಿಧಾನಶಾಸ್ತ್ರದ ಬಲಾತ್ಕಾರದಿಂದ, ಹಿಂದಿನ ವರ್ಷಗಳಲ್ಲಿ ಇದ್ದಂತೆಯೇ ಅಂತಿಮ ದಿನಗಳಲ್ಲಿ ದೇವರ ಶಕ್ತಿಯ ಪ್ರತ್ಯಕ್ಷತೆಯ ಪುನರಾವರ್ತನೆ ಸಂಭವಿಸುವುದು ಎಂಬ ಸತ್ಯವನ್ನು ತಿರಸ್ಕರಿಸಲು ಬಾಧ್ಯರಾಗಿದ್ದಾರೆ.</w:t>
      </w:r>
    </w:p>
    <w:p>
      <w:pPr>
        <w:pStyle w:val="ArticleScripture"/>
        <w:jc w:val="left"/>
      </w:pPr>
      <w:r>
        <w:rPr>
          <w:rFonts w:ascii="Nirmala UI" w:hAnsi="Nirmala UI" w:eastAsia="Nirmala UI" w:cs="Nirmala UI"/>
        </w:rPr>
        <w:t>“ಇಲ್ಲಿ ನಾವು ಕಾಣುವುದೇನೆಂದರೆ, ಸಭೆಯು—ಕರ್ತನ ಪರಿಶುದ್ಧಾಲಯವು—ದೇವರ ಕೋಪದ ಪ್ರಹಾರವನ್ನು ಮೊದಲು ಅನುಭವಿಸಿತು. ದೇವರು ಮಹಾ ಬೆಳಕನ್ನು ಕೊಟ್ಟು, ಜನರ ಆತ್ಮಿಕ ಹಿತಾಸಕ್ತಿಗಳ ಕಾಯಕರಾಗಿ ನಿಂತಿದ್ದ ಆ ಹಿರಿಯರು ತಮ್ಮ ನಂಬಿಕೆಗೆ ಒಪ್ಪಿಸಲ್ಪಟ್ಟ ಹೊಣೆಗಾರಿಕೆಗೆ ದ್ರೋಹ ಮಾಡಿದ್ದರು. ಅವರು, ಹಿಂದಿನ ದಿನಗಳಂತೆ ಅದ್ಭುತಗಳನ್ನೂ ದೇವರ ಶಕ್ತಿಯ ಸ್ಪಷ್ಟ ಪ್ರಕಟನೆಗಳನ್ನೂ ನಾವು ನಿರೀಕ್ಷಿಸಬೇಕಾಗಿಲ್ಲ ಎಂಬ ನಿಲುವು ತಾಳಿದ್ದರು. ಕಾಲಗಳು ಬದಲಾಗಿವೆ. ಈ ಮಾತುಗಳು ಅವರ ಅವಿಶ್ವಾಸವನ್ನು ಬಲಪಡಿಸುತ್ತವೆ; ಮತ್ತು ಅವರು ಹೇಳುತ್ತಾರೆ: ಕರ್ತನು ಒಳ್ಳೆಯದನ್ನೂ ಮಾಡುವುದಿಲ್ಲ, ಕೆಟ್ಟದ್ದನ್ನೂ ಮಾಡುವುದಿಲ್ಲ. ತನ್ನ ಜನರ ಮೇಲೆ ನ್ಯಾಯತೀರ್ಪನ್ನು ನಡೆಸಲು ಆತನು ಅತಿಯಾಗಿ ಕರುಣಾಮಯನು. ಹೀಗೆ, ದೇವರ ಜನರಿಗೆ ಅವರ ಅಪರಾಧಗಳನ್ನು, ಯಾಕೋಬನ ಮನೆತನಕ್ಕೆ ಅವರ ಪಾಪಗಳನ್ನು ತೋರಿಸುವುದಕ್ಕಾಗಿ ತುತ್ತೂರಿಯಂತೆ ಮತ್ತೊಮ್ಮೆ ತಮ್ಮ ಸ್ವರವನ್ನು ಎತ್ತದ ಮನುಷ್ಯರಿಂದ ‘ಶಾಂತಿ ಮತ್ತು ಭದ್ರತೆ’ ಎಂಬ ಕೂಗು ಕೇಳಿಬರುತ್ತದೆ. ಮೊರೆಯಿಡದ ಈ ಮೂಕ ನಾಯಿಗಳೇ ಅವಮಾನಿತನಾದ ದೇವರ ನ್ಯಾಯಸಮ್ಮತ ಪ್ರತೀಕಾರವನ್ನು ಅನುಭವಿಸುವವರು. ಪುರುಷರು, ಯುವತಿಯರು, ಮತ್ತು ಚಿಕ್ಕ ಮಕ್ಕಳು ಎಲ್ಲರೂ ಒಟ್ಟಾಗಿ ನಾಶವಾಗುತ್ತಾರೆ.” Testimonies, volume 5, 211.</w:t>
      </w:r>
    </w:p>
    <w:p>
      <w:pPr>
        <w:pStyle w:val="ArticleBody"/>
        <w:jc w:val="left"/>
      </w:pPr>
      <w:r>
        <w:rPr>
          <w:rFonts w:ascii="Nirmala UI" w:hAnsi="Nirmala UI" w:eastAsia="Nirmala UI" w:cs="Nirmala UI"/>
        </w:rPr>
        <w:t>ಯೆರೂಸಲೇಮಿನ ಅಶಿಕ್ಷಿತರನ್ನು ಆಳುವ ವಿದ್ಯಾವಂತರ ಲಾವೋದಿಕ್ಯ ಅಂಧತ್ವವು ಅಂತಿಮ ಮಳೆಯನ್ನು ಗುರುತಿಸಲು ಅಸಮರ್ಥವಾಗಿದೆ; ಏಕೆಂದರೆ ಅವರು ವಿಕೃತಗೊಂಡ ಬೈಬಲ್‌ಸಂಬಂಧಿತ ವ್ಯಾಖ್ಯಾನ ವಿಧಾನವೊಂದನ್ನು ಬಳಸುವುದಷ್ಟೇ ಅಲ್ಲ, ಅವರ ಸುಳ್ಳು ತಾರ್ಕಿಕತೆಯ ನಿರ್ಣಯಗಳು ಅವರನ್ನು ಹಿಂದಿನ ಯುಗಗಳಲ್ಲಿ ಕಂಡಂತೆಯೇ ದೇವರ ಶಕ್ತಿಯ ಯಾವುದೇ ಭವಿಷ್ಯದ ಪ್ರಕಟನೆಗಳನ್ನು ನಿರಾಕರಿಸುವ ಸ್ಥಿತಿಗೆ ತಂದು ನಿಲ್ಲಿಸುತ್ತವೆ. ಆದಾಗ್ಯೂ ಮಲಾಕಿ ಮೂರನೆಯ ಅಧ್ಯಾಯವು ಒಡಂಬಡಿಕೆಯ ದೂತನು ಲೇವಿಯ ಮಕ್ಕಳನ್ನು ಶುದ್ಧೀಕರಿಸಿದಾಗ, ಆಗ ಅರ್ಪಣೆ ಪುರಾತನ ದಿನಗಳಲ್ಲಿ ಇದ್ದಂತೆಯೇ ಇರುವುದನ್ನು ಗುರುತಿಸುತ್ತದೆ.</w:t>
      </w:r>
    </w:p>
    <w:p>
      <w:pPr>
        <w:pStyle w:val="ArticleScripture"/>
        <w:jc w:val="left"/>
      </w:pPr>
      <w:r>
        <w:rPr>
          <w:rFonts w:ascii="Nirmala UI" w:hAnsi="Nirmala UI" w:eastAsia="Nirmala UI" w:cs="Nirmala UI"/>
        </w:rPr>
        <w:t>“ಸತ್ಯಸಾಕ್ಷಿಯು, ‘ನಿನ್ನ ಕೃತ್ಯಗಳನ್ನು ನಾನು ತಿಳಿದಿದ್ದೇನೆ’ ಎಂದು ಪ್ರಕಟಿಸುತ್ತಾನೆ. ‘ಪಶ್ಚಾತ್ತಾಪಪಡು, ಮತ್ತು ಮೊದಲಿನ ಕೃತ್ಯಗಳನ್ನು ಮಾಡು.’ ಇದು ನಿಜವಾದ ಪರೀಕ್ಷೆ, ದೇವರ ಆತ್ಮನು ತನ್ನ ಪ್ರೀತಿಯಿಂದ ನಿನ್ನನ್ನು ತುಂಬಿಸಲು ಹೃದಯದಲ್ಲಿ ಕಾರ್ಯನಿರ್ವಹಿಸುತ್ತಿದ್ದಾನೆಂಬ ಸಾಕ್ಷಿಯಾಗಿದೆ. ‘ನೀನು ಪಶ್ಚಾತ್ತಾಪಪಡದಿದ್ದರೆ, ನಾನು ಬೇಗನೆ ನಿನ್ನ ಬಳಿಗೆ ಬಂದು, ನಿನ್ನ ದೀಪಸ್ತಂಭವನ್ನು ಅದರ ಸ್ಥಳದಿಂದ ತೆಗೆದುಹಾಕುವೆನು.’ ಸಭೆಯು ಫಲವಿಲ್ಲದ ಮರದಂತಿದೆ; ಅದು ಮಂಜು, ಮಳೆ, ಮತ್ತು ಸೂರ್ಯಪ್ರಕಾಶವನ್ನು ಪಡೆದು ಸಮೃದ್ಧ ಫಲವನ್ನು ಕೊಡಬೇಕಾಗಿದ್ದರೂ, ದೈವಿಕ ಪರಿಶೋಧನೆಯಲ್ಲಿ ಅದರ ಮೇಲೆ ಎಲೆಗಳ ಹೊರತು ಯಾವುದೂ ಕಾಣಿಸದು. ನಮ್ಮ ಸಭೆಗಳ ವಿಷಯದಲ್ಲಿ ಇದು ಎಷ್ಟೋ ಗಂಭೀರವಾದ ಚಿಂತನೆ! ಹೌದು, ಪ್ರತಿಯೊಬ್ಬ ವ್ಯಕ್ತಿಗೂ ಅತ್ಯಂತ ಗಂಭೀರವಾದದ್ದೇ! ದೇವರ ಸಹನೆ ಮತ್ತು ದೀರ್ಘಕ್ಷಮೆ ಅದ್ಭುತವಾದವು; ಆದರೆ ‘ನೀನು ಪಶ್ಚಾತ್ತಾಪಪಡದಿದ್ದರೆ,’ ಅದು ಅಂತ್ಯಗೊಳ್ಳುವುದು; ಸಭೆಗಳು, ನಮ್ಮ ಸಂಸ್ಥೆಗಳು, ‘ನಾನು ಐಶ್ವರ್ಯವಂತನು, ಸಂಪತ್ತಿನಲ್ಲಿ ವೃದ್ಧಿಯಾಗಿದ್ದೇನೆ, ನನಗೆ ಯಾವುದರ ಅಗತ್ಯವೂ ಇಲ್ಲ’ ಎಂದು ಹೇಳುತ್ತಿರಲಾಗಿ, ಬಲಹೀನತೆಯಿಂದ ಇನ್ನಷ್ಟು ಬಲಹೀನತೆಗೆ, ಶೀತಲ ಔಪಚಾರಿಕತೆಯಿಂದ ಆತ್ಮಿಕ ಮೃತತೆಗೆ ಸಾಗುವವು. ಸತ್ಯಸಾಕ್ಷಿಯು ಹೇಳುತ್ತಾನೆ, ‘ಆದರೆ ನೀನು ನಿನ್ನ ಸ್ಥಿತಿ ದಯನೀಯವೂ, ಕರುಣಾರ್ಹವೂ, ದರಿದ್ರವೂ, ಕುರುಡೂ, ನಿರ್ವಸ್ತ್ರವೂ ಆಗಿದೆ ಎಂಬುದನ್ನು ತಿಳಿಯದೆ ಇರುವೆ.’ ಅವರು ತಮ್ಮ ಸ್ಥಿತಿಯನ್ನು ಯಾವಾಗಲಾದರೂ ಸ್ಪಷ್ಟವಾಗಿ ಕಾಣುವರೇ?”</w:t>
      </w:r>
    </w:p>
    <w:p>
      <w:pPr>
        <w:pStyle w:val="ArticleScripture"/>
        <w:jc w:val="left"/>
      </w:pPr>
      <w:r>
        <w:rPr>
          <w:rFonts w:ascii="Nirmala UI" w:hAnsi="Nirmala UI" w:eastAsia="Nirmala UI" w:cs="Nirmala UI"/>
        </w:rPr>
        <w:t>“ಸಭೆಗಳಲ್ಲಿ ದೇವರ ಶಕ್ತಿಯ ಅದ್ಭುತ ಪ್ರಕಟಣೆ ಸಂಭವಿಸಲಿದೆ; ಆದರೆ ಕರ್ತನ ಮುಂದೆ ತಮ್ಮನ್ನು ತಾವು ತಗ್ಗಿಸಿಕೊಳ್ಳದವರ ಮೇಲೆಯೂ, ಪಾಪಸ್ವೀಕಾರ ಮತ್ತು ಪಶ್ಚಾತ್ತಾಪದ ಮೂಲಕ ಹೃದಯದ ಬಾಗಿಲನ್ನು ತೆರೆಯದವರ ಮೇಲೆಯೂ ಅದು ಕಾರ್ಯನಿರ್ವಹಿಸುವುದಿಲ್ಲ. ದೇವರ ಮಹಿಮೆಯಿಂದ ಭೂಮಿಯನ್ನು ಪ್ರಕಾಶಮಾನಗೊಳಿಸುವ ಆ ಶಕ್ತಿಯ ಪ್ರಕಟಣೆಯಲ್ಲಿ, ತಮ್ಮ ಅಂಧತೆಯಲ್ಲಿ ಅಪಾಯಕಾರಿ ಎಂದು ಭಾವಿಸುವ ಯಾವುದೋ ಒಂದು ಸಂಗತಿಯನ್ನೇ ಅವರು ನೋಡುವರು; ತಮ್ಮ ಭಯಗಳನ್ನು ಉಕ್ಕಿಸುವ ಯಾವುದೋ ಒಂದನ್ನೇ ಅವರು ಕಾಣುವರು; ಮತ್ತು ಅದನ್ನು ಪ್ರತಿರೋಧಿಸಲು ತಮ್ಮನ್ನು ತಾವು ಸಜ್ಜುಗೊಳಿಸಿಕೊಳ್ಳುವರು. ಕರ್ತನು ಅವರ ಕಲ್ಪನೆಗಳು ಮತ್ತು ನಿರೀಕ್ಷೆಗಳ ಪ್ರಕಾರ ಕಾರ್ಯನಿರ್ವಹಿಸದಿರುವುದರಿಂದ, ಅವರು ಆ ಕಾರ್ಯಕ್ಕೆ ವಿರೋಧಿಸುವರು. ‘ಏಕೆ,’ ಎಂದು ಅವರು ಹೇಳುವರು, ‘ನಾವು ಇಷ್ಟು ವರ್ಷಗಳಿಂದ ಈ ಕಾರ್ಯದಲ್ಲಿ ಇದ್ದಾಗ, ದೇವರ ಆತ್ಮವನ್ನು ತಿಳಿಯದಿರಬೇಕೆ?’—ಅದು ದೇವರ ಸಂದೇಶಗಳ ಎಚ್ಚರಿಕೆಗಳಿಗೆ, ವಿನಂತಿಗಳಿಗೆ ಅವರು ಸ್ಪಂದಿಸದೆ, ಬದಲಾಗಿ ಹಠಾತ್ತಾಗಿ, ‘ನಾನು ಧನವಂತನು, ಸಂಪತ್ತಿನಿಂದ ಹೆಚ್ಚಾಗಿದ್ದೇನೆ, ನನಗೆ ಯಾವುದರ ಕೊರತೆಯೂ ಇಲ್ಲ’ ಎಂದು ಹೇಳುತ್ತಲೇ ಇದ್ದದ್ದರಿಂದ. ಪ್ರತಿಭೆ, ದೀರ್ಘಾನುಭವ—ಇವು ಮನುಷ್ಯರನ್ನು ಬೆಳಕಿನ ಕಾಲುವೆಗಳನ್ನಾಗಿ ಮಾಡುವುದಿಲ್ಲ; ಅವರು ನೀತಿಯ ಸೂರ್ಯನ ಪ್ರಕಾಶಮಾನ ಕಿರಣಗಳ ಅಧೀನದಲ್ಲಿ ತಮ್ಮನ್ನು ಇರಿಸಿಕೊಳ್ಳದೆ, ಮತ್ತು ಪವಿತ್ರಾತ್ಮನ ಅನುಗ್ರಹದ ದಾನದಿಂದ ಕರೆಯಲ್ಪಟ್ಟು, ಆಯ್ಕೆಯಾಗಿದ್ದು, ಸಿದ್ಧಪಡಿಸಲ್ಪಡದೆ ಇರುವವರೆಗೂ. ಪವಿತ್ರ ವಿಷಯಗಳನ್ನು ಕೈಲಾಗಿಸುವವರು ದೇವರ ಬಲಿಷ್ಠ ಹಸ್ತದ ಕೆಳಗೆ ತಮ್ಮನ್ನು ತಗ್ಗಿಸಿಕೊಳ್ಳುವಾಗ, ಕರ್ತನು ಅವರನ್ನು ಮೇಲಕ್ಕೆತ್ತುವನು. ಆತನು ಅವರನ್ನು ವಿವೇಚನೆಯುಳ್ಳವರನ್ನಾಗಿ ಮಾಡುವನು—ತನ್ನ ಆತ್ಮದ ಕೃಪೆಯಲ್ಲಿ ಶ್ರೀಮಂತರಾದವರನ್ನಾಗಿ. ಅವರ ಬಲಿಷ್ಠ, ಸ್ವಾರ್ಥಪರ ಗುಣಸ್ವಭಾವಗಳು, ಅವರ ಹಠಮಾರಿತನವು, ಲೋಕದ ಬೆಳಕಿನಿಂದ ಪ್ರಕಾಶಿಸುವ ಆ ಬೆಳಕಿನಲ್ಲಿ ಸ್ಪಷ್ಟವಾಗಿ ಕಾಣಿಸುವವು. ‘ನಾನು ಬೇಗನೆ ನಿನ್ನ ಬಳಿಗೆ ಬರುತ್ತೇನೆ; ನೀನು ಪಶ್ಚಾತ್ತಾಪಪಡದಿದ್ದರೆ, ನಿನ್ನ ದೀಪಸ್ತಂಭವನ್ನು ಅದರ ಸ್ಥಾನದಿಂದ ತೆಗೆದುಹಾಕುವೆನು.’ ನೀವು ನಿಮ್ಮ ಪೂರ್ಣ ಹೃದಯದಿಂದ ಕರ್ತನನ್ನು ಹುಡುಕಿದರೆ, ಆತನು ನಿಮಗೆ ಸಿಕ್ಕುವನು.” Review and Herald, December 23, 1890.</w:t>
      </w:r>
    </w:p>
    <w:p>
      <w:pPr>
        <w:pStyle w:val="ArticleBody"/>
        <w:jc w:val="left"/>
      </w:pPr>
      <w:r>
        <w:rPr>
          <w:rFonts w:ascii="Nirmala UI" w:hAnsi="Nirmala UI" w:eastAsia="Nirmala UI" w:cs="Nirmala UI"/>
        </w:rPr>
        <w:t>ಯೂದಾಯದ ಪ್ರವಾದಿಯ ಮರಣವು, ಪ್ರವಾದನಾತ್ಮಕ ಇತಿಹಾಸದ ದರ್ಶನವನ್ನು ಸ್ಥಾಪಿಸುವ ಪ್ರವಾದನಾತ್ಮಕ ಸಂಕೇತವಾದ ಆಧುನಿಕ ಬಾಬೆಲಿನ “ಸಿಂಹ” ದಿಂದಲೂ, ಹಾಗೆಯೇ “ಕತ್ತೆ” ಯಿಂದಲೂ ಪ್ರತಿನಿಧಿಸಲ್ಪಟ್ಟಿದೆ. ಶಾಸ್ತ್ರಗಳಲ್ಲಿ ಇಸ್ಲಾಂ ಕುರಿತು ಮೊದಲ ಉಲ್ಲೇಖವು, ಇಷ್ಮಾಯೇಲನು “ಕಾಡು ಮನುಷ್ಯ” ಎಂದು ಪರಿಚಯಿಸಲ್ಪಡುವಾಗ ಕಾಣಿಸುತ್ತದೆ.</w:t>
      </w:r>
    </w:p>
    <w:p>
      <w:pPr>
        <w:pStyle w:val="ArticleScripture"/>
        <w:jc w:val="left"/>
      </w:pPr>
      <w:r>
        <w:rPr>
          <w:rFonts w:ascii="Nirmala UI" w:hAnsi="Nirmala UI" w:eastAsia="Nirmala UI" w:cs="Nirmala UI"/>
        </w:rPr>
        <w:t>ಅವನು ಕಾಡುಕತ್ತೆಯಂತಿರುವ ಮನುಷ್ಯನಾಗಿರುವನು; ಅವನ ಕೈ ಪ್ರತಿಯೊಬ್ಬನ ವಿರುದ್ಧವಾಗಿರುವುದು, ಪ್ರತಿಯೊಬ್ಬನ ಕೈ ಅವನ ವಿರುದ್ಧವಾಗಿರುವುದು; ಮತ್ತು ಅವನು ತನ್ನ ಸಮಸ್ತ ಸಹೋದರರ ಸಮ್ಮುಖದಲ್ಲಿ ವಾಸಿಸುವನು. ಆದಿಕಾಂಡ 16:12.</w:t>
      </w:r>
    </w:p>
    <w:p>
      <w:pPr>
        <w:pStyle w:val="ArticleBody"/>
        <w:jc w:val="left"/>
      </w:pPr>
      <w:r>
        <w:rPr>
          <w:rFonts w:ascii="Nirmala UI" w:hAnsi="Nirmala UI" w:eastAsia="Nirmala UI" w:cs="Nirmala UI"/>
        </w:rPr>
        <w:t>ಶಾಸ್ತ್ರಗಳಲ್ಲಿ ಮೊದಲ ಉಲ್ಲೇಖದ ನಿಯಮವು, ಆ ಚಿಹ್ನೆಯ ಎಲ್ಲಾ ಲಕ್ಷಣಗಳೂ ಅದರಲ್ಲಿ ಅಂತರ್ನಿಹಿತವಾಗಿರಬೇಕು ಎಂದು ಸೂಚಿಸುತ್ತದೆ; ಏಕೆಂದರೆ ದೇವರ ವಾಕ್ಯವು ಬೀಜವಾಗಿದೆ, ಮತ್ತು ಒಂದು ಬೀಜವು ಸಂಪೂರ್ಣ ಸಸ್ಯವು ಫಲಿತವಾಗುವಂತೆ ಮಾಡಲು ಅಗತ್ಯವಿರುವ ಸಮಸ್ತ DNAಯನ್ನು ತನ್ನೊಳಗೆ ಹೊಂದಿರುತ್ತದೆ. “ಕಾಡು ಮನುಷ್ಯ” ಎಂದು ಅನುವಾದಿಸಲ್ಪಟ್ಟ ಪದವು “ಕಾಡು ಅರೇಬ್ಯ ಗಾದೆ” ಎಂಬ ಅರ್ಥದ ಪದವಾಗಿದೆ. ಸತ್ಯದ ಶಾಸ್ತ್ರಗಳಲ್ಲಿ “ಗಾದೆ” ಎಂಬುದು ಇಸ್ಲಾಂ ಧರ್ಮದ ಸಂಕೇತಗಳಲ್ಲಿ ಒಂದಾಗಿದೆ.</w:t>
      </w:r>
    </w:p>
    <w:p>
      <w:pPr>
        <w:pStyle w:val="ArticleBody"/>
        <w:jc w:val="left"/>
      </w:pPr>
      <w:r>
        <w:rPr>
          <w:rFonts w:ascii="Nirmala UI" w:hAnsi="Nirmala UI" w:eastAsia="Nirmala UI" w:cs="Nirmala UI"/>
        </w:rPr>
        <w:t>ಮೂವತ್ತೇಳನೆಯ ಅಧ್ಯಾಯದಲ್ಲಿ ಸತ್ತ ಎಲುಬುಗಳಿಗೆ ಜೀವವನ್ನು ತಂದು, ಅವು ಮಹಾ ಸೈನ್ಯವಾಗಿ ಎದ್ದು ನಿಲ್ಲುವಂತೆ ಮಾಡುವ ಯೆಹೆಜ್ಕೇಲನ ಸಂದೇಶವು, ಮೂರನೆಯ ಅಯ್ಯೋಗೆ ಸಂಬಂಧಿಸಿದ ಇಸ್ಲಾಮಿನ ಸಂದೇಶವಾಗಿದ್ದು, ಆ ಸಂದೇಶವೇ ಅಂತ್ಯದ ದಿನಗಳ ಮಧ್ಯರಾತ್ರಿ ಕೂಗಿನ ಸಂದೇಶವಾಗಿದೆ. ಸಿಸ್ಟರ್ ವೈಟ್, ಕ್ರಿಸ್ತನ ಯೆರೂಸಲೇಮಿನಲ್ಲಿನ ವಿಜಯೋತ್ಸಾಹದ ಪ್ರವೇಶವು ಮಧ್ಯರಾತ್ರಿ ಕೂಗಿನ ಸಂದೇಶವನ್ನು ಪ್ರತಿನಿಧಿಸಿತೆಂದು ನೇರವಾಗಿ ಬೋಧಿಸುತ್ತಾರೆ.</w:t>
      </w:r>
    </w:p>
    <w:p>
      <w:pPr>
        <w:pStyle w:val="ArticleScripture"/>
        <w:jc w:val="left"/>
      </w:pPr>
      <w:r>
        <w:rPr>
          <w:rFonts w:ascii="Nirmala UI" w:hAnsi="Nirmala UI" w:eastAsia="Nirmala UI" w:cs="Nirmala UI"/>
        </w:rPr>
        <w:t>“ಮಧ್ಯರಾತ್ರಿ ಕೂಗು ಅಷ್ಟು ವಾದಪ್ರತಿವಾದಗಳಿಂದ ಸಾಗಿಸಲ್ಪಟ್ಟದ್ದಲ್ಲ; ಶಾಸ್ತ್ರಾಧಾರವು ಸ್ಪಷ್ಟವೂ ನಿರ್ಣಾಯಕವೂ ಆಗಿದ್ದರೂ ಸಹ. ಅದರೊಡನೆ ಆತ್ಮವನ್ನು ಚಲಿಸುವಂತೆ ಮಾಡುವ ಒತ್ತಾಯಮಯ ಶಕ್ತಿಯೂ ಜೊತೆಯಾಗಿತ್ತು. ಅಲ್ಲಿ ಸಂಶಯವಿರಲಿಲ್ಲ, ಪ್ರಶ್ನಿಸುವುದೂ ಇರಲಿಲ್ಲ. ಕ್ರಿಸ್ತನು ಯೆರೂಸಲೇಮಿಗೆ ವಿಜಯಪ್ರವೇಶ ಮಾಡಿದ ಸಂದರ್ಭದಲ್ಲಿ, ಹಬ್ಬವನ್ನು ಆಚರಿಸಲು ದೇಶದ ಎಲ್ಲಾ ಭಾಗಗಳಿಂದ ಕೂಡಿಕೊಂಡಿದ್ದ ಜನರು ಒಲೀವ ಬೆಟ್ಟದ ಕಡೆಗೆ ಗುಂಪುಗೂಡಿದರು; ಮತ್ತು ಯೇಸುವನ್ನು ಸಂಗಡ ಸಾಗಿಸುತ್ತಿದ್ದ ಜನಸ್ತೋಮಕ್ಕೆ ಅವರು ಸೇರಿದ್ದಾಗ, ಆ ಕ್ಷಣದ ಪ್ರೇರಣೆಯನ್ನು ಅವರು ಹಿಡಿದುಕೊಂಡು, ‘ಕರ್ತನ ನಾಮದಲ್ಲಿ ಬರುವವನು ಧನ್ಯನು!’ [Matthew 21:9.] ಎಂಬ ಘೋಷವನ್ನು ಮತ್ತಷ್ಟು ಉಬ್ಬಿಸಿದರು. ಇದೇ ರೀತಿಯಲ್ಲಿ, ಅಡ್ವೆಂಟಿಸ್ಟ್ ಸಭೆಗಳಿಗೆ ಗುಂಪುಗೂಡಿದ ಅವಿಶ್ವಾಸಿಗಳು—ಕೆಲವರು ಕುತೂಹಲದಿಂದ, ಕೆಲವರು ಕೇವಲ ಹಾಸ್ಯಮಾಡುವುದಕ್ಕಾಗಿ—‘ಇಗೋ, ವರನು ಬರುತ್ತಾನೆ!’ ಎಂಬ ಸಂದೇಶದೊಡನೆ ಇದ್ದ ಮನವೊಲಿಸುವ ಶಕ್ತಿಯನ್ನು ಅನುಭವಿಸಿದರು.” Spirit of Prophecy, volume 4, 250.</w:t>
      </w:r>
    </w:p>
    <w:p>
      <w:pPr>
        <w:pStyle w:val="ArticleBody"/>
        <w:jc w:val="left"/>
      </w:pPr>
      <w:r>
        <w:rPr>
          <w:rFonts w:ascii="Nirmala UI" w:hAnsi="Nirmala UI" w:eastAsia="Nirmala UI" w:cs="Nirmala UI"/>
        </w:rPr>
        <w:t>ಯೇಸು ಕ್ರಿಸ್ತನ ಪ್ರಕಟನೆಯು ಅಂತ್ಯ ದಿನಗಳಲ್ಲಿ ಮುದ್ರೆಯನ್ನು ತೆರೆಯಲ್ಪಡುವ ಅಂತಿಮ ಸಂದೇಶವಾಗಿದ್ದು, ಅದರಲ್ಲಿ ಮೂರನೆಯ ಅಯ್ಯೋವಿನ ಇಸ್ಲಾಂ ಕೂಡ ಸೇರಿದೆ. ಮುದ್ರೆಯನ್ನು ತೆರೆಯಲ್ಪಟ್ಟ ಸಂದೇಶವೇ ಆಗಿರುವ ಕ್ರಿಸ್ತನು ಯೆರೂಸಲೇಮಿಗೆ ಪ್ರವೇಶಿಸಿದಾಗ, ಆ ಮೂಲಕ ಆತನು ಅಂತ್ಯ ದಿನಗಳ ಮಧ್ಯರಾತ್ರಿ ಘೋಷಣೆಯನ್ನು ಪ್ರತಿರೂಪಗೊಳಿಸಿದನು; ಆತನು ಒಂದು “ಕತ್ತೆ”ಯಿಂದ ಹೊತ್ತುಕೊಂಡು ಹೋಗಲ್ಪಟ್ಟನು (ಅಂದರೆ, ಆತನ ಸಂದೇಶವು ಹೊತ್ತುಕೊಳ್ಳಲ್ಪಟ್ಟಿತು). ಕ್ರಿಸ್ತನ ನೀತಿಯ ಅಂತಿಮ ಸಂದೇಶವನ್ನು ಇಸ್ಲಾಂ ಹೊತ್ತುಕೊಂಡು ಬರುತ್ತದೆ.</w:t>
      </w:r>
    </w:p>
    <w:p>
      <w:pPr>
        <w:pStyle w:val="ArticleBody"/>
        <w:jc w:val="left"/>
      </w:pPr>
      <w:r>
        <w:rPr>
          <w:rFonts w:ascii="Nirmala UI" w:hAnsi="Nirmala UI" w:eastAsia="Nirmala UI" w:cs="Nirmala UI"/>
        </w:rPr>
        <w:t>ಇಸ್ಲಾಂ ಒಂದು ಕಾಡುಮನುಷ್ಯನಾಗಿತ್ತು, ಇದೆ, ಮತ್ತು ಆಗಿಯೇ ಇರುವುದು; ಇದನ್ನು ಕಾಡು ಅರೇಬಿಯ ಕತ್ತೆಯ ಮೂಲಕ ಪ್ರತಿನಿಧಿಸಲಾಗಿದೆ. ಮತ್ತು ಯಾರು ಇದನ್ನು ನೋಡಲು ಬಯಸುವರೋ (ಮತ್ತು ನೋಡಲು ಬಯಸದವರು ಅನೇಕರು ಇದ್ದಾರೆ), ಅವರು ಈಗ ಇಸ್ಲಾಂ ನಡೆಸುತ್ತಿರುವ ಯುದ್ಧವು ಕಾಡು ಹುಚ್ಚುತನವೆಂಬುದನ್ನು ಸುಲಭವಾಗಿ “ಗುರುತಿಸಬಹುದು.” ಪರಲೋಕದಲ್ಲಿ ಯಾವುದೋ ಮಹತ್ತರ ಲೈಂಗಿಕ ಪ್ರತಿಫಲ ದೊರೆಯುತ್ತದೆ ಎಂದು ನಂಬಿ ಆತ್ಮಹತ್ಯೆ ಮಾಡಲು ಸಿದ್ಧರಾಗಿರುವುದು ಸೈತಾನಿಕ ಹುಚ್ಚುತನವಾಗಿದೆ. ಇಸ್ಲಾಂನ ಮೊದಲ ಉಲ್ಲೇಖವೇ, ಇಸ್ಲಾಂ ಒಂದು ಕಾಡುಮನುಷ್ಯನಾಗಿರುವುದನ್ನು ಗುರುತಿಸಿತು.</w:t>
      </w:r>
    </w:p>
    <w:p>
      <w:pPr>
        <w:pStyle w:val="ArticleBody"/>
        <w:jc w:val="left"/>
      </w:pPr>
      <w:r>
        <w:rPr>
          <w:rFonts w:ascii="Nirmala UI" w:hAnsi="Nirmala UI" w:eastAsia="Nirmala UI" w:cs="Nirmala UI"/>
        </w:rPr>
        <w:t>ಇಸ್ಲಾಂನ ಯುದ್ಧವು ಮೂರನೇ ಅಯ್ಯೋಗೆ ಸೇರಿದ ಉಲ್ಬಣಗೊಳ್ಳುತ್ತಿರುವ ಯುದ್ಧವನ್ನು ಎದುರಿಸಲು ಸಮಸ್ತ ಮಾನವಕುಲವನ್ನೂ ಒಂದಾಗಿ ಸೇರಿಸುತ್ತದೆ. ಇಸ್ಲಾಂವು ಏಕ-ವಿಶ್ವ ಸರ್ಕಾರವನ್ನು ಜಾರಿಗೆ ತರುವ ಪ್ರವಾದನಾತ್ಮಕ ತರ್ಕವಾಗಿದೆ; ಮತ್ತು ಜಾಗತೀಕರಣವಾದಿಗಳು, ದ್ವಿತೀಯ ವಿಶ್ವಯುದ್ಧದ ನಂತರ ಯೆಹೂದ್ಯರನ್ನು ಉದ್ದೇಶಪೂರ್ವಕವಾಗಿ ಇಸ್ರಾಯೇಲಿನ ದೇಶಕ್ಕೆ ಮರಳಿ ತಂದದ್ದು, ಯೆಹೂದ್ಯರ ವಿರುದ್ಧ ಇಸ್ಲಾಂ ಹೊಂದಿರುವ ಪ್ರಾಚೀನ ದ್ವೇಷವನ್ನು ಉಪಯೋಗಿಸಿ ಮೂರನೇ ವಿಶ್ವಯುದ್ಧವನ್ನು ಆರಂಭಿಸಲು ಎಂದು ಬೋಧಿಸುತ್ತಾರೆ. ಜಾಗತೀಕರಣವಾದಿಗಳು ನಂಬುತ್ತಾರೆ, ಹಾಗೆಯೇ ದಶಕಗಳಿಂದ ಬೋಧಿಸುತ್ತಲೂ ಬಂದಿದ್ದಾರೆ, ತಮ್ಮ ಏಕ-ವಿಶ್ವ ಸರ್ಕಾರವನ್ನು ಸ್ಥಾಪಿಸಲು ಅವರಿಗೆ ಮೂರನೇ ವಿಶ್ವಯುದ್ಧ ಅಗತ್ಯವಾಗುತ್ತದೆ ಎಂದು. ಜಾಗತೀಕರಣವಾದಿಗಳ ಭ್ರಷ್ಟ ಪ್ರೇರಣೆಗಳು, ಅವರ ಸ್ವಂತ ಮಾತುಗಳಲ್ಲಿ ವ್ಯಕ್ತವಾದಂತೆಯೇ, ಇಸ್ಲಾಂನ ಬೈಬಲೀಯ ಪಾತ್ರಕ್ಕೆ ಹೊಂದಿಕೆಯಾಗುತ್ತವೆ.</w:t>
      </w:r>
    </w:p>
    <w:p>
      <w:pPr>
        <w:pStyle w:val="ArticleBody"/>
        <w:jc w:val="left"/>
      </w:pPr>
      <w:r>
        <w:rPr>
          <w:rFonts w:ascii="Nirmala UI" w:hAnsi="Nirmala UI" w:eastAsia="Nirmala UI" w:cs="Nirmala UI"/>
        </w:rPr>
        <w:t>ಬಹುಶಃ ಇಷ್ಮಾಯೇಲನ ಪ್ರವಾದನಾತ್ಮಕ ಡಿಎನ್‌ಎಯ ಅತ್ಯಂತ ಗಂಭೀರ ಅಂಶವೆಂದರೆ, ಅವನು ಮೊದಲ ಬಾರಿ ಉಲ್ಲೇಖಿಸಲ್ಪಡುವ ವಚನದಲ್ಲಿಯೇ, “ಕಾಡುಮಾನವನ” ಆತ್ಮವಾಗಿರುವ ಅವನ ಆತ್ಮವು “ತನ್ನ ಎಲ್ಲಾ ಸಹೋದರರ ಸಮ್ಮುಖದಲ್ಲಿ ವಾಸಿಸುವುದು” ಎಂಬ ಸಂಗತಿ. ಮೂರನೆಯ ಶೋಕದಲ್ಲಿ ಅತಿರೇಕಿ ಇಸ್ಲಾಂನ ಕೆಲವು ಪಂಥಗಳೇ ಮಾತ್ರ ಭಾಗಿಯಾಗುವವು ಎಂಬ ಕಲ್ಪನೆ ದೇವರ ವಾಕ್ಯಕ್ಕೆ ಹೊಂದಿಕೆಯಾಗುವುದಿಲ್ಲ. ಪ್ರತಿಯೊಂದು ಧಾರ್ಮಿಕ ಅಭಿಪ್ರಾಯಪ್ರಣಾಳಿಕೆಯಲ್ಲಿ ಕೆಲವೇ ದುಷ್ಟ ವ್ಯಕ್ತಿಗಳು ಇರುತ್ತಾರೆ, ಆದರೆ ಮುಸ್ಲಿಂ ಧರ್ಮದ ಬಹುಪಾಲು ಜನರು ಶಾಂತಿಪ್ರಿಯ ನಾಗರಿಕರಾಗಿದ್ದಾರೆ ಎಂಬ ಸಾಮಾನ್ಯ ರಾಜಕೀಯವಾಗಿ ಸಮಂಜಸವೆಂದು ಪರಿಗಣಿಸಲ್ಪಡುವ ದೃಷ್ಟಿಕೋನವು ಅವರ ಸ್ವಂತ ಪವಿತ್ರ ಗ್ರಂಥಕ್ಕೂ, ಬೈಬಲಿಗೂ ಸಹ ಹೊಂದುವುದಿಲ್ಲ.</w:t>
      </w:r>
    </w:p>
    <w:p>
      <w:pPr>
        <w:pStyle w:val="ArticleBody"/>
        <w:jc w:val="left"/>
      </w:pPr>
      <w:r>
        <w:rPr>
          <w:rFonts w:ascii="Nirmala UI" w:hAnsi="Nirmala UI" w:eastAsia="Nirmala UI" w:cs="Nirmala UI"/>
        </w:rPr>
        <w:t>ಕೋರಾನ್ ಬೋಧಿಸುವದೇನೆಂದರೆ, ಅಲ್ಲಾಹನ ಪ್ರತಿಯೊಬ್ಬ ಅನುಯಾಯಿಯ ಕರ್ತವ್ಯವೆಂದರೆ ಸಂಪೂರ್ಣ ಲೋಕವನ್ನು ಶರಿಯಾ ಕಾನೂನಿಗೆ ಅನುಗುಣವಾಗುವಂತೆ ಮಾಡುವುದು; ಮತ್ತು ಆದಿಕಾಂಡದ ಪುಸ್ತಕದಲ್ಲಿ ಇಸ್ಲಾಂ ಕುರಿತು ಇರುವ ಮೊದಲ ಉಲ್ಲೇಖವು, ಇಷ್ಮಾಯೇಲನ “ಕಾಡು ಮನುಷ್ಯ” ಸ್ವಭಾವವು ಇಸ್ಲಾಂನ ಪ್ರತಿಯೊಬ್ಬ ಅನುಯಾಯಿಯಲ್ಲಿಯೂ ಇರುವುದೆಂದು ಗುರುತಿಸುತ್ತದೆ. ಕೋರಾನ್ ತನ್ನ ಅನುಯಾಯಿಗಳಿಗೆ, ತಾವು ವಾಸಿಸುವ ಪ್ರದೇಶಗಳಲ್ಲಿ ಜನಸಮುದಾಯದ ಮೇಲೆ ತಮ್ಮ ಧಾರ್ಮಿಕ ಆಡಳಿತವನ್ನು ಇನ್ನೂ ಹೇರಿಬಿಡುವ ಸಾಮರ್ಥ್ಯವಿಲ್ಲದಿರುವಾಗ, ಕ್ಯಾಥೊಲಿಕ ಧರ್ಮದಂತೆಯೇ, ಸಜ್ಜನಿಕೆಯ ನಟನೆ ಮಾಡಬೇಕೆಂದು ನೇರವಾಗಿ ಬೋಧಿಸುತ್ತದೆ.</w:t>
      </w:r>
    </w:p>
    <w:p>
      <w:pPr>
        <w:pStyle w:val="ArticleBody"/>
        <w:jc w:val="left"/>
      </w:pPr>
      <w:r>
        <w:rPr>
          <w:rFonts w:ascii="Nirmala UI" w:hAnsi="Nirmala UI" w:eastAsia="Nirmala UI" w:cs="Nirmala UI"/>
        </w:rPr>
        <w:t>ಯೆಹೂದದಿಂದ ಬಂದ ಪ್ರವಾದಿಯು ಯೆರೊಬೋವಾಮನ ರಾಜ್ಯವು ಮೊದಲಾಗಿ ಸ್ಥಾಪಿತವಾದಾಗ ಅವನನ್ನು ಎದುರಿಸಿದನು. ಧರ್ಮಭ್ರಷ್ಟ ಪ್ರೊಟೆಸ್ಟಾಂಟಿಸಂ 1844ರಲ್ಲಿ ಆರಂಭವಾಯಿತು; ಮತ್ತು ಅತ್ಯಂತ ಪರಿಶುದ್ಧ ಸ್ಥಳಕ್ಕೆ ಪ್ರವೇಶಿಸಿ, ಏಳನೆಯ ದಿನದ ಶಬ್ಬತ್ತನ್ನು ಒಳಗೊಂಡ ದೇವರ ಧರ್ಮಶಾಸ್ತ್ರವನ್ನು ಕಂಡುಹಿಡಿದ ಮಿಲ್ಲರೈಟ್ ಅಡ್ವೆಂಟಿಸಂ ಅದನ್ನು ತಕ್ಷಣವೇ ಎದುರಿಸಿತು. ಯಿರ್ಮೀಯನ ಮೂಲಕ ಪ್ರತಿನಿಧಿಸಲ್ಪಟ್ಟಂತೆ, ಮಿಲ್ಲರೈಟ್ ಅಡ್ವೆಂಟಿಸಂಗೆ ದೇವರ ಬಳಿಗೆ ಹಿಂದಿರುಗಬೇಕೆಂದು ಹೇಳಲಾಯಿತು, ಆದರೆ “ಪರಿಹಾಸಕರರ ಸಭೆಗೆ” ಎಂದಿಗೂ ಹಿಂದಿರುಗಬಾರದೆಂದು ತಿಳಿಸಲಾಯಿತು. ಯೆಹೂದದಿಂದ ಬಂದ ಪ್ರವಾದಿಗೆ ತಾನು ಬಂದ ದಾರಿಯಲ್ಲೇ ಹಿಂದಿರುಗಬಾರದೆಂದೂ, ಬೇತೇಲಿನ ಸುಳ್ಳು ಪ್ರವಾದಿಯ ಆಹಾರವನ್ನು ತಿನ್ನಬಾರದೆಂದೂ, ನೀರನ್ನು ಕುಡಿಯಬಾರದೆಂದೂ ಹೇಳಲ್ಪಟ್ಟಿತು; ಆದರೆ ಅವನು ಹಾಗೆ ಮಾಡಿದನು. ಯೆಹೂದದಿಂದ ಬಂದ ಪ್ರವಾದಿಯ ಮರಣವು, ಪಾಪಾಸನತ್ವವನ್ನೂ ಇಸ್ಲಾಂನನ್ನೂ ಪ್ರತಿನಿಧಿಸುವ ಎರಡು ಚಿಹ್ನೆಗಳ ಮಧ್ಯೆ ಸಾಂಕೇತಿಕವಾಗಿ ಸ್ಥಾಪಿಸಲ್ಪಟ್ಟಿತು. ಲವೋದಿಕೀಯ ಅಡ್ವೆಂಟಿಸಂ ಆ ಎರಡು ಸತ್ಯಗಳನ್ನು ಕಾಣಲಾರದು; ಏಕೆಂದರೆ 1863ರಲ್ಲಿ ಅವರು ತಮ್ಮದೇ ಆತ್ಮಿಕ ಕಣ್ಣುಗಳನ್ನು ತಾವೇ ಕುರುಡಾಗಿಸಿಕೊಂಡು, ಅಡ್ವೆಂಟಿಸಂನ ಅಸ್ತಿವಾರಗಳನ್ನು ಕಪಟ ನಾಣ್ಯಗಳೂ ರತ್ನಗಳೂ ಹಾಗು ಧರ್ಮಭ್ರಷ್ಟ ಪ್ರೊಟೆಸ್ಟಾಂಟಿಸಂ ಮತ್ತು ಕ್ಯಾಥೋಲಿಕಿಸಂನ ವಿಧಾನಶಾಸ್ತ್ರದೊಂದಿಗೆ ಸ್ಥಾಪಿಸುವ ಸಲುವಾಗಿ, ವಿಲಿಯಂ ಮಿಲ್ಲರ್ ಬಳಸಿದ ರತ್ನಗಳನ್ನೂ ವಿಧಾನಶಾಸ್ತ್ರವನ್ನೂ ಮುಚ್ಚಿಹಾಕುವ ಪ್ರಕ್ರಿಯೆಯನ್ನು ಆರಂಭಿಸಿದರು.</w:t>
      </w:r>
    </w:p>
    <w:p>
      <w:pPr>
        <w:pStyle w:val="ArticleBody"/>
        <w:jc w:val="left"/>
      </w:pPr>
      <w:r>
        <w:rPr>
          <w:rFonts w:ascii="Nirmala UI" w:hAnsi="Nirmala UI" w:eastAsia="Nirmala UI" w:cs="Nirmala UI"/>
        </w:rPr>
        <w:t>“ಧೂಳು ಕುಂಚದ ಮನುಷ್ಯನು” ಈಗ ತನ್ನ ನೆಲವನ್ನು ಒರೆಸಿ, ಆಭರಣಗಳನ್ನು ಪುನಃಸ್ಥಾಪಿಸಿ, ಅವುಗಳನ್ನು ತನ್ನ ಮೇಜಿನ ಮೇಲೆ ಇಡಲು ಮಿಲ್ಲರ್‌ಗೆ ನೀಡುತ್ತಿದ್ದಾನೆ; ಆದರೆ 1844ರಲ್ಲಿ ತನ್ನ ಜನರಾಗಿ ಎಬ್ಬಿಸಲ್ಪಟ್ಟ ಉಳಿದ ಜನರು ತಾವೇ ಎಂಬ ನಂಬಿಕೆಯಿಂದ ಅಡ್ವೆಂಟಿಸಂ ಅಂಧಗೊಂಡಿದೆ.</w:t>
      </w:r>
    </w:p>
    <w:p>
      <w:pPr>
        <w:pStyle w:val="ArticleScripture"/>
        <w:jc w:val="left"/>
      </w:pPr>
      <w:r>
        <w:rPr>
          <w:rFonts w:ascii="Nirmala UI" w:hAnsi="Nirmala UI" w:eastAsia="Nirmala UI" w:cs="Nirmala UI"/>
        </w:rPr>
        <w:t>ನಾವು ಅಬ್ರಹಾಮನನ್ನು ನಮ್ಮ ತಂದೆಯೆಂದು ಹೊಂದಿದ್ದೇವೆ ಎಂದು ನಿಮ್ಮೊಳಗೆ ಹೇಳಿಕೊಳ್ಳಬೇಕೆಂದು ಯೋಚಿಸಬೇಡಿರಿ; ಏಕೆಂದರೆ ನಾನು ನಿಮಗೆ ಹೇಳುವುದೇನೆಂದರೆ, ದೇವರು ಈ ಕಲ್ಲುಗಳಿಂದಲೇ ಅಬ್ರಹಾಮನಿಗೆ ಮಕ್ಕಳನ್ನು ಎಬ್ಬಿಸಲು ಸಮರ್ಥನಾಗಿದ್ದಾನೆ. ಈಗಲೇ ಕೊಡಲಿ ಮರಗಳ ಬೇರುಗಳಿಗೆ ಇಡಲ್ಪಟ್ಟಿದೆ; ಆದದರಿಂದ ಒಳ್ಳೆಯ ಫಲವನ್ನು ಕೊಡದ ಪ್ರತಿಯೊಂದು ಮರವನ್ನು ಕಡಿಯಲ್ಪಟ್ಟು ಬೆಂಕಿಗೆ ಎಸೆಯಲ್ಪಡುತ್ತದೆ. ನಾನು ನಿಜವಾಗಿ ನಿಮ್ಮನ್ನು ಪಶ್ಚಾತ್ತಾಪಕ್ಕಾಗಿ ನೀರಿನಲ್ಲಿ ಬಾಪ್ಟಿಸ್ಮ ಮಾಡುತ್ತೇನೆ; ಆದರೆ ನನ್ನ ನಂತರ ಬರುವವನು ನನಗಿಂತ ಶಕ್ತಿಶಾಲಿಯು; ಅವನ ಪಾದರಕ್ಷೆಗಳನ್ನು ಹೊರುವುದಕ್ಕೂ ನಾನು ಯೋಗ್ಯನಲ್ಲ; ಅವನು ನಿಮ್ಮನ್ನು ಪವಿತ್ರಾತ್ಮನಲ್ಲಿಯೂ ಬೆಂಕಿಯಲ್ಲಿಯೂ ಬಾಪ್ಟಿಸ್ಮ ಮಾಡುವನು. ಅವನ ಕೈಯಲ್ಲಿ ಜಲ್ಲೆ ಇದೆ, ಮತ್ತು ಅವನು ತನ್ನ ಕಳೆಯನ್ನು ಸಂಪೂರ್ಣವಾಗಿ ಶುದ್ಧಿಗೊಳಿಸಿ, ತನ್ನ ಗೋಧಿಯನ್ನು ಕೊಟ್ಟಿಗೆಯಲ್ಲಿ ಕೂಡಿಸುವನು; ಆದರೆ ಹೊತ್ತೆಯನ್ನು ಆರಿಸಲಾಗದ ಬೆಂಕಿಯಿಂದ ಸುಟ್ಟುಹಾಕುವನು. ಮತ್ತಾಯ 3:9–12.</w:t>
      </w:r>
    </w:p>
    <w:p>
      <w:pPr>
        <w:pStyle w:val="ArticleBody"/>
        <w:jc w:val="left"/>
      </w:pPr>
      <w:r>
        <w:rPr>
          <w:rFonts w:ascii="Nirmala UI" w:hAnsi="Nirmala UI" w:eastAsia="Nirmala UI" w:cs="Nirmala UI"/>
        </w:rPr>
        <w:t>ಲವೊದಿಕೇಯದ ಅಧ್ವೆಂಟಿಸಂ ಪಶ್ಚಾತ್ತಾಪಪಡಬಹುದಾದ ಆ ವ್ಯಕ್ತಿಗಳನ್ನು ಹೊರತುಪಡಿಸಿ, ಕರ್ತನ ಬಾಯಿಂದ ಉಗುಳಲ್ಪಡುವುದು. ಮಿಲ್ಲರನ ಸಂದೇಶವನ್ನು ತಿರಸ್ಕರಿಸಿದ ಹಿಂದಿನ ಒಡಂಬಡಿಕೆಯ ಜನರು ಯಾವ ಸಮಾಧಿಯಲ್ಲಿ ಹೂಣಲ್ಪಟ್ಟಿರುವರೋ, ಅದೇ ಸಮಾಧಿಯಲ್ಲಿ ಲವೊದಿಕೇಯದ ಅಧ್ವೆಂಟಿಸಂ ಸಹ ಹೂಣಲ್ಪಡಬೇಕಾಗಿದೆ; ಏಕೆಂದರೆ ಈಗ ಅವರು ಸಹ ಒಂದು ನೂರು ನಲವತ್ತಿನಾಲ್ಕು ಸಾವಿರರ ಸಂಬಂಧದಲ್ಲಿ ಹಿಂದಿನ ಒಡಂಬಡಿಕೆಯ ಜನರಾಗಿದ್ದಾರೆ. ಕ್ರಿ.ಶ. 1863ರ ದಂಗೆ ಯೂದಾಯದಿಂದ ಬಂದ ಪ್ರವಾದಿಯ ಮೂಲಕ ಚಿತ್ರಿತವಾಗಿದ್ದು, ಅವನು ರಾಜ ಯೋಶೀಯನ ಕುರಿತು ಒಂದು ಮುನ್ನುಡಿಯನ್ನೂ ಬಿಟ್ಟಿದ್ದನು.</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“ಲೋಕದಂತಾಗುವುದಕ್ಕೆ ಬದಲಾಗಿ, ನಾವು ಲೋಕದಿಂದ ಹೆಚ್ಚೆಚ್ಚಾಗಿ ಭಿನ್ನರಾಗಬೇಕು. ದೇವರ ಸತ್ಯದ ವಿರುದ್ಧ ಅದ್ಭುತ ನಿಪುಣತೆಯಿಂದ ಪ್ರಯತ್ನ ಮಾಡುವಲ್ಲಿ ಸೈತಾನನು ಸಭೆಗಳೊಂದಿಗೆ ಕೈಜೋಡಿಸಿದ್ದಾನೆ ಮತ್ತು ಮುಂದುವರೆಯುವನು. ದೇವಜನರು ಲೋಕದ ಮೇಲೆ ಪ್ರಭಾವ ಬೀರುವುದಕ್ಕಾಗಿ ಏನನ್ನೇ ಮಾಡಿದರೂ, ಅದು ಅಂಧಕಾರದ ಶಕ್ತಿಗಳಿಂದ ದೃಢವಾದ ವಿರೋಧವನ್ನು ಉಂಟುಮಾಡುತ್ತದೆ. ಶತ್ರುವಿನ ಅಂತಿಮ ಮಹಾಸಂಘರ್ಷವು ಅತಿದೃಢವಾದದ್ದಾಗಿರುತ್ತದೆ. ಅದು ಅಂಧಕಾರದ ಶಕ್ತಿಗಳಿಗೂ ಬೆಳಕಿನ ಶಕ್ತಿಗಳಿಗೂ ನಡುವಿನ ಕೊನೆಯ ಸಮರವಾಗಿರುತ್ತದೆ. ದೇವರ ಪ್ರತಿಯೊಬ್ಬ ನಿಜವಾದ ಮಗುವೂ ಕ್ರಿಸ್ತನ ಪರವಾಗಿ ಧೈರ್ಯವಾಗಿ ಹೋರಾಡುವುದು. ಈ ಮಹಾಸಂಕಟದಲ್ಲಿ ತಮ್ಮನ್ನು ದೇವರಿಗಿಂತ ಲೋಕದ ಪರವಾಗಿ ಹೆಚ್ಚಾಗಿ ನಿಲ್ಲಿಸಿಕೊಳ್ಳುವವರು, ಅಂತಿಮವಾಗಿ ಸಂಪೂರ್ಣವಾಗಿ ಲೋಕದ ಪರವಾಗಿಯೇ ನಿಲ್ಲುವರು. ವಾಕ್ಯದ ಗ್ರಹಿಕೆಯಲ್ಲಿ ಗೊಂದಲಕ್ಕೊಳಗಾಗುವವರು, ಅಂತರಿಕ್ಷ್ತನ ಅರ್ಥವನ್ನು ಗ್ರಹಿಸಲು ವಿಫಲರಾಗುವವರು, ನಿಶ್ಚಯವಾಗಿ ಅಂತರಿಕ್ಷ್ತನ ಪರವಾಗಿಯೇ ನಿಲ್ಲುವರು. ಈಗ ನಾವು ಲೋಕದೊಡನೆ ಸಮರೂಪಗೊಳ್ಳುವುದಕ್ಕೆ ಕಾಲವಿಲ್ಲ. ದಾನಿಯೇಲನು ತನ್ನ ಪಾಲಿನಲ್ಲಿ ಮತ್ತು ತನ್ನ ಸ್ಥಾನದಲ್ಲಿ ನಿಂತಿದ್ದಾನೆ. ದಾನಿಯೇಲನ ಮತ್ತು ಯೋಹಾನನ ಪ್ರವಾದನೆಗಳನ್ನು ಅರ್ಥಮಾಡಿಕೊಳ್ಳಬೇಕು. ಅವು ಪರಸ್ಪರವನ್ನು ವಿವರಿಸುತ್ತವೆ. ಪ್ರತಿಯೊಬ್ಬರೂ ತಿಳಿಯಬೇಕಾದ ಸತ್ಯಗಳನ್ನು ಅವು ಲೋಕಕ್ಕೆ ನೀಡುತ್ತವೆ. ಈ ಪ್ರವಾದನೆಗಳು ಲೋಕದಲ್ಲಿ ಸಾಕ್ಷಿಯಾಗಿರಬೇಕು. ಈ ಕೊನೆಯ ದಿನಗಳಲ್ಲಿ ಅವುಗಳ ನೆರವೇರಿಕೆಯಿಂದ, ಅವೇ ತಮ್ಮನ್ನು ತಾವೇ ವಿವರಿಸಿಕೊಳ್ಳುವವು.”</w:t>
      </w:r>
    </w:p>
    <w:p>
      <w:pPr>
        <w:pStyle w:val="ArticleScripture"/>
        <w:jc w:val="left"/>
      </w:pPr>
      <w:r>
        <w:rPr>
          <w:rFonts w:ascii="Nirmala UI" w:hAnsi="Nirmala UI" w:eastAsia="Nirmala UI" w:cs="Nirmala UI"/>
        </w:rPr>
        <w:t>“ಕರ್ತನು ಲೋಕವನ್ನು ಅದರ ಅಕ್ರಮಕ್ಕಾಗಿ ದಂಡಿಸಲು ಹೊರಟಿದ್ದಾನೆ. ಅವರಿಗೆ ನೀಡಲ್ಪಟ್ಟ ಬೆಳಕು ಮತ್ತು ಸತ್ಯವನ್ನು ತಿರಸ್ಕರಿಸಿರುವ ಧಾರ್ಮಿಕ ಸಂಘಟನೆಗಳನ್ನು ಆತನು ದಂಡಿಸಲು ಹೊರಟಿದ್ದಾನೆ. ಮೊದಲನೆಯ, ಎರಡನೆಯ, ಮತ್ತು ಮೂರನೆಯ ದೂತನ ಸಂದೇಶಗಳನ್ನು ಸಂಯೋಜಿಸುವ ಮಹಾ ಸಂದೇಶವು ಲೋಕಕ್ಕೆ ನೀಡಲ್ಪಡಬೇಕಾಗಿದೆ. ಇದೇ ನಮ್ಮ ಕಾರ್ಯದ ಭಾರವಾಗಿರಬೇಕು. ಕ್ರಿಸ್ತನಲ್ಲಿ ನಿಜವಾಗಿ ನಂಬಿಕೆ ಇಟ್ಟಿರುವವರು ಯೆಹೋವನ ಧರ್ಮಶಾಸ್ತ್ರಕ್ಕೆ ಬಹಿರಂಗವಾಗಿ ಅನುಗುಣರಾಗುವರು. ಸಬ್ಬತ್ತು ದೇವರಿಗೂ ಆತನ ಜನರಿಗೂ ಮಧ್ಯದ ಚಿಹ್ನೆಯಾಗಿದ್ದು, ಸಬ್ಬತ್ತನ್ನು ಆಚರಿಸುವ ಮೂಲಕ ದೇವರ ಧರ್ಮಶಾಸ್ತ್ರಕ್ಕೆ ನಮ್ಮ ಅನುಗುಣತೆಯನ್ನು ನಾವು ದೃಶ್ಯವಾಗುವಂತೆ ಮಾಡಬೇಕಾಗಿದೆ. ಅದು ದೇವರು ಆರಿಸಿಕೊಂಡಿರುವ ಜನರು ಮತ್ತು ಲೋಕ ಇವರ ಮಧ್ಯದ ಭೇದದ ಗುರುತಾಗಿರಬೇಕು. ದೇವರಿಗೆ ನಿಷ್ಠರಾಗಿರುವುದು ಮಹತ್ವಪೂರ್ಣವಾದ ಅರ್ಥವನ್ನು ಹೊಂದಿದೆ. ಇದರಲ್ಲಿ ಆರೋಗ್ಯ ಸುಧಾರಣೆಯೂ ಸೇರಿದೆ. ಅದಕ್ಕರ್ಥ ನಮ್ಮ ಆಹಾರವು ಸರಳವಾಗಿರಬೇಕು, ಮತ್ತು ಎಲ್ಲ ವಿಷಯಗಳಲ್ಲಿಯೂ ನಾವು ಮಿತಾಚಾರಿಗಳಾಗಿರಬೇಕು. ಮೇಜುಗಳ ಮೇಲೆ ಅಷ್ಟೇ ಆಗಾಗ ಕಾಣಿಸುವ ಅನೇಕ ವಿಧದ ಆಹಾರಗಳು ಅಗತ್ಯವಲ್ಲ; ಅವು ಅತ್ಯಂತ ಹಾನಿಕಾರಕವಾಗಿವೆ. ಮನಸ್ಸು ಮತ್ತು ದೇಹವನ್ನು ಅತ್ಯುತ್ತಮ ಆರೋಗ್ಯ ಸ್ಥಿತಿಯಲ್ಲಿ ಕಾಪಾಡಿಕೊಳ್ಳಬೇಕಾಗಿದೆ. ದೇವರ ಜ್ಞಾನ ಮತ್ತು ಭಯದಲ್ಲಿ ತರಬೇತಿ ಪಡೆದವರನ್ನೇ ಹೊಣೆಗಾರಿಕೆಗಳನ್ನು ವಹಿಸಿಕೊಳ್ಳಲು ಆಯ್ಕೆ ಮಾಡಬೇಕು. ಸತ್ಯದಲ್ಲಿ ದೀರ್ಘಕಾಲ ಇದ್ದರೂ, ನೀತಿಯ ಶುದ್ಧ ತತ್ತ್ವಗಳು ಮತ್ತು ಕೆಟ್ಟದಿನ ತತ್ತ್ವಗಳ ನಡುವಿನ ವ್ಯತ್ಯಾಸವನ್ನು ಗ್ರಹಿಸಲಾರವರನ್ನು, ನ್ಯಾಯ, ಕರುಣೆ, ಮತ್ತು ದೇವರ ಪ್ರೀತಿಯ ವಿಷಯದಲ್ಲಿ ಅವರ ಗ್ರಹಿಕೆ ಮಸುಕಾಗಿರುವವರನ್ನು, ಹೊಣೆಗಾರಿಕೆಯಿಂದ ಬಿಡುಗಡೆ ಮಾಡಬೇಕು.”</w:t>
      </w:r>
    </w:p>
    <w:p>
      <w:pPr>
        <w:pStyle w:val="ArticleScripture"/>
        <w:jc w:val="left"/>
      </w:pPr>
      <w:r>
        <w:rPr>
          <w:rFonts w:ascii="Nirmala UI" w:hAnsi="Nirmala UI" w:eastAsia="Nirmala UI" w:cs="Nirmala UI"/>
        </w:rPr>
        <w:t>“ದೇವರು ತನ್ನ ಜನರು ಕಲಿಯಬೇಕಾದ ಮಹತ್ವದ ಪಾಠಗಳನ್ನು ಹೊಂದಿದ್ದಾನೆ. ಈ ಪಾಠಗಳನ್ನು ಮೊದಲು ಕಲಿತಿದ್ದರೆ, ಅವನ ಕಾರ್ಯವು ಇಂದಿನ ಸ್ಥಿತಿಯಲ್ಲಿರುತ್ತಿರಲಿಲ್ಲ. ಒಂದು ಸಂಗತಿ ಮಾಡಲ್ಪಡಲೇಬೇಕು. ಮಂತ್ರಿಗಳಾಗಲಿ ಅಥವಾ ಜವಾಬ್ದಾರಿಯ ಸ್ಥಾನದಲ್ಲಿರುವವರಾಗಲಿ ಅವರ ಅಸಮಾಧಾನವನ್ನು ಉಂಟುಮಾಡುವ ಭಯದಿಂದ ಸತ್ಯವನ್ನು ಅವರಿಂದ ಮರೆಯಬಾರದು. ನಮ್ಮ ಸಂಸ್ಥೆಗಳೊಂದಿಗೆ ಸೌಮ್ಯತೆಯಲ್ಲಿಯೂ ಜ್ಞಾನದಲ್ಲಿಯೂ ದೇವರ ಸಂಪೂರ್ಣ ಆಲೋಚನೆಯನ್ನು ಪ್ರಕಟಿಸುವ ಪುರುಷರು ಸಂಬಂಧಿಸಲ್ಪಡಬೇಕು. ದೈಹಿಕ ಭದ್ರತೆಯಲ್ಲಿಯೂ ಅಹಂಕಾರದಲ್ಲಿಯೂ ಅವನ ಆಡಳಿತದ ವಿಷಯದಲ್ಲಿ ತಿರಸ್ಕಾರವನ್ನು ತೋರಿದವರ ವಿರೋಧವಾಗಿ ದೇವರ ಕೋಪವು ಪ್ರಜ್ವಲಿಸಿದೆ. ಅವರು ಕಾರ್ಯದ ಸಮೃದ್ಧಿಯನ್ನು ಅಪಾಯಕ್ಕೊಳಪಡಿಸುತ್ತಿದ್ದಾರೆ.”</w:t>
      </w:r>
    </w:p>
    <w:p>
      <w:pPr>
        <w:pStyle w:val="ArticleScripture"/>
        <w:jc w:val="left"/>
      </w:pPr>
      <w:r>
        <w:rPr>
          <w:rFonts w:ascii="Nirmala UI" w:hAnsi="Nirmala UI" w:eastAsia="Nirmala UI" w:cs="Nirmala UI"/>
        </w:rPr>
        <w:t>“ಪ್ರತಿಯೊಂದು ಸುಳ್ಳಿನ ಮಾರ್ಗವೂ ಒಂದು ವಂಚನೆ; ಅದನ್ನು ಮುಂದುವರಿಸಿ ಕಾಯ್ದುಕೊಂಡರೆ, ಅಂತಿಮವಾಗಿ ಅದು ನಾಶವನ್ನೇ ಉಂಟುಮಾಡುತ್ತದೆ. ಆದಕಾರಣ, ಸುಳ್ಳು ಯುಕ್ತಿಗಳನ್ನು ಹಿಡಿದುಕೊಂಡಿರುವವರನ್ನು ಕರ್ತನು ನಾಶವಾಗುವಂತೆ ಅನುಮತಿಸುತ್ತಾನೆ. ಸ್ತುತಿಯೂ ಹೊಗಳಿಕೆಯೂ ಕೇಳಿಬರುತ್ತಿರುವ ಅದೇ ಸಮಯದಲ್ಲಿ, ಆಕಸ್ಮಿಕ ನಾಶವು ಬರುತ್ತದೆ. ಇತರರು ಅವಿಶ್ವಾಸದ ಕಾರಣದಿಂದ ಗದರಿಕೆಯನ್ನು ಹೊಂದಿರುವುದನ್ನು ತಿಳಿದಿದ್ದರೂ, ಬೋಧನೆಯಿಂದ ತಿರುಗಿಹೋಗುವ ಕೆಲವರು ಇದ್ದಾರೆ. ಇವರು ದ್ವಿಗುಣವಾಗಿ ದೋಷಿಗಳು. ಅವರು ಕರ್ತನ ಚಿತ್ತವನ್ನು ತಿಳಿದಿದ್ದರು, ಆದರೂ ಅದನ್ನು ನೆರವೇರಿಸಲಿಲ್ಲ. ಅವರ ಶಿಕ್ಷೆ ಅವರ ಅಪರಾಧಕ್ಕೆ ಅನುಪಾತವಾಗಿರುತ್ತದೆ. ಅವರು ಕರ್ತನ ವಾಕ್ಯಕ್ಕೆ ಕಿವಿಗೊಡಲಿಲ್ಲ.”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ಸಂಖ್ಯೆ ಎಪ್ಪತ್ತಾರು</dc:title>
  <dc:subject>ಪ್ರವಚನಗಳ ಮುದ್ರಾವಿಮೋಚನೆ: 1856ರಲ್ಲಿ ಬೆಳಕಿನ ನಿರಾಕರಣೆ ಮತ್ತು ಅದರ ಪರಿಣಾಮಗಳು</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