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ಎಪ್ಪತ್ತೇಳು</w:t>
      </w:r>
    </w:p>
    <w:p>
      <w:pPr>
        <w:pStyle w:val="ArticleSubtitle"/>
        <w:jc w:val="left"/>
      </w:pPr>
      <w:r>
        <w:rPr>
          <w:rFonts w:ascii="Nirmala UI" w:hAnsi="Nirmala UI" w:eastAsia="Nirmala UI" w:cs="Nirmala UI"/>
        </w:rPr>
        <w:t>ಪ್ರವಾದನಾತ್ಮಕ ಸಮಾನಾಂತರದ ಅನಾವರಣ: 1863ರಲ್ಲಿ ಲವೊದಿಕೇಯ ಅದ್ವೆಂಟಿಸಮ್ ಮತ್ತು ಬೈಬಲಿನ ರೂಪಶಾಸ್ತ್ರ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1863ರಲ್ಲಿ ಲಾವೊದಿಕೇಯ ಅಧ್ವೆಂಟಿಸಂನ ದಂಗೆ, ಯೆರಿಕೋವನ್ನು ಮರುನಿರ್ಮಿಸುವದಕ್ಕೆ ವಿರುದ್ಧವಾಗಿ ಉಚ್ಚರಿಸಲ್ಪಟ್ಟ ಶಾಪದ ಮೂಲಕ ಪೂರ್ವಛಾಯಿಸಲ್ಪಟ್ಟಿದೆ.</w:t>
      </w:r>
    </w:p>
    <w:p>
      <w:pPr>
        <w:pStyle w:val="ArticleScripture"/>
        <w:jc w:val="left"/>
      </w:pPr>
      <w:r>
        <w:rPr>
          <w:rFonts w:ascii="Nirmala UI" w:hAnsi="Nirmala UI" w:eastAsia="Nirmala UI" w:cs="Nirmala UI"/>
        </w:rPr>
        <w:t>ಆ ಸಮಯದಲ್ಲಿ ಯೆಹೋಶುವನು ಅವರಿಗೆ ಪ್ರಮಾಣಪೂರ್ವಕವಾಗಿ ಹೇಳಿದನು: “ಯೆರಿಕೋ ಎಂಬ ಈ ಪಟ್ಟಣವನ್ನು ಎದ್ದು ಮತ್ತೆ ಕಟ್ಟುವವನಾದ ಮನುಷ್ಯನು ಯೆಹೋವನ ಸನ್ನಿಧಿಯಲ್ಲಿ ಶಪಿಸಲ್ಪಟ್ಟವನಾಗುವನು; ತನ್ನ ಜ್ಯೇಷ್ಠಪುತ್ರನ ಬೆಲೆಗೆ ಅವನು ಅದರ ಅಸ್ತಿವಾರವನ್ನು ಹಾಕುವನು, ಮತ್ತು ತನ್ನ ಕಿರಿಯ ಮಗನ ಬೆಲೆಗೆ ಅದರ ಬಾಗಿಲುಗಳನ್ನು ಸ್ಥಾಪಿಸುವನು.” ಯೆಹೋಶುವ 6:26.</w:t>
      </w:r>
    </w:p>
    <w:p>
      <w:pPr>
        <w:pStyle w:val="ArticleBody"/>
        <w:jc w:val="left"/>
      </w:pPr>
      <w:r>
        <w:rPr>
          <w:rFonts w:ascii="Nirmala UI" w:hAnsi="Nirmala UI" w:eastAsia="Nirmala UI" w:cs="Nirmala UI"/>
        </w:rPr>
        <w:t>1863ರಲ್ಲಿ ಲವೋದಿಕೀಯ ಅಡ್ವೆಂಟಿಸಮ್‌ನ ಬಂಡಾಯವು, ಕಟ್ಟುವವರು ಮೂಲೆಗಲ್ಲನ್ನು ತಿರಸ್ಕರಿಸಿದುದರಿಂದ ಪ್ರತಿರೂಪಿತವಾಗಿದೆ.</w:t>
      </w:r>
    </w:p>
    <w:p>
      <w:pPr>
        <w:pStyle w:val="ArticleScripture"/>
        <w:jc w:val="left"/>
      </w:pPr>
      <w:r>
        <w:rPr>
          <w:rFonts w:ascii="Nirmala UI" w:hAnsi="Nirmala UI" w:eastAsia="Nirmala UI" w:cs="Nirmala UI"/>
        </w:rPr>
        <w:t>ಯೇಸು ಅವರಿಗೆ ಹೇಳಿದನು: “ಶಾಸ್ತ್ರಗಳಲ್ಲಿ ನೀವು ಎಂದಿಗೂ ಓದಲಿಲ್ಲವೋ, ‘ಕಟ್ಟುವವರು ತಿರಸ್ಕರಿಸಿದ ಕಲ್ಲೇ ಮೂಲೆತಲೆಯ ಕಲ್ಲಾಯಿತು; ಇದು ಕರ್ತನಿಂದಾದದ್ದು, ಮತ್ತು ನಮ್ಮ ಕಣ್ಗಳಿಗೆ ಅದ್ಭುತವಾಗಿದೆ’ ಎಂದು? ಆದದರಿಂದ ನಾನು ನಿಮಗೆ ಹೇಳುತ್ತೇನೆ, ದೇವರ ರಾಜ್ಯವು ನಿಮ್ಮಿಂದ ತೆಗೆದುಕೊಳ್ಳಲ್ಪಟ್ಟು, ಅದರ ಫಲಗಳನ್ನು ತರುವ ಜನಾಂಗಕ್ಕೆ ಕೊಡಲ್ಪಡುವುದು.” ಮತ್ತಾಯ 21:42, 43.</w:t>
      </w:r>
    </w:p>
    <w:p>
      <w:pPr>
        <w:pStyle w:val="ArticleBody"/>
        <w:jc w:val="left"/>
      </w:pPr>
      <w:r>
        <w:rPr>
          <w:rFonts w:ascii="Nirmala UI" w:hAnsi="Nirmala UI" w:eastAsia="Nirmala UI" w:cs="Nirmala UI"/>
        </w:rPr>
        <w:t>1863ರಲ್ಲಿ ಲವೊದಿಕೀಯ ಅದ್ವೆಂಟಿಸಂನ ಬಂಡಾಯವು ಆರೋನನ ಬಂಗಾರದ ಕರುದಿಂದ ಪ್ರತಿರೂಪಿತವಾಗಿದೆ.</w:t>
      </w:r>
    </w:p>
    <w:p>
      <w:pPr>
        <w:pStyle w:val="ArticleScripture"/>
        <w:jc w:val="left"/>
      </w:pPr>
      <w:r>
        <w:rPr>
          <w:rFonts w:ascii="Nirmala UI" w:hAnsi="Nirmala UI" w:eastAsia="Nirmala UI" w:cs="Nirmala UI"/>
        </w:rPr>
        <w:t>ಯಾಕಂದರೆ ಅವರು ನನಗೆ, “ನಮ್ಮ ಮುಂದಾಗಿ ಹೋಗುವ ದೇವರುಗಳನ್ನು ನಮಗೆ ಮಾಡಿಕೊಡು; ಏಕೆಂದರೆ ಈ ಮೋಶೆ, ಅಂದರೆ ನಮ್ಮನ್ನು ಐಗುಪ್ತದ ದೇಶದಿಂದ ಮೇಲಕ್ಕೆ ಕರೆದುಕೊಂಡು ಬಂದ ಆ ಮನುಷ್ಯನಿಗೆ ಏನಾಯಿತು ಎಂಬುದು ನಮಗೆ ತಿಳಿಯದು,” ಎಂದು ಹೇಳಿದರು. ಆಗ ನಾನು ಅವರಿಗೆ, “ಯಾರಿಗಾದರೂ ಬಂಗಾರವಿದ್ದರೆ, ಅದನ್ನು ತೆಗೆದು ಹಾಕಲಿ,” ಎಂದೆನು. ಆಗ ಅವರು ಅದನ್ನು ನನಗೆ ಕೊಟ್ಟರು; ನಾನು ಅದನ್ನು ಬೆಂಕಿಯಲ್ಲಿ ಹಾಕಿದೆನು; ಆಗ ಈ ಕರುವು ಹೊರಬಂದಿತು. ಮತ್ತು ಜನರು ನಿರ್ವಸ್ತ್ರರಾಗಿದ್ದರು ಎಂದು ಮೋಶೆ ಕಂಡನು; (ಯಾಕಂದರೆ ಆರೋನನು ಅವರನ್ನು ಅವರ ಶತ್ರುಗಳ ನಡುವೆ ನಾಚಿಕೆಗೆ ಗುರಿಯಾಗುವಂತೆ ನಿರ್ವಸ್ತ್ರರನ್ನಾಗಿ ಮಾಡಿದ್ದನು). ವಿಮೋಚನಕಾಂಡ 32:23–25.</w:t>
      </w:r>
    </w:p>
    <w:p>
      <w:pPr>
        <w:pStyle w:val="ArticleBody"/>
        <w:jc w:val="left"/>
      </w:pPr>
      <w:r>
        <w:rPr>
          <w:rFonts w:ascii="Nirmala UI" w:hAnsi="Nirmala UI" w:eastAsia="Nirmala UI" w:cs="Nirmala UI"/>
        </w:rPr>
        <w:t>1863ರಲ್ಲಿ ಲಾವೋದಿಕೀಯ ಅದ್ವೆಂಟಿಸಮ್‌ನ ಬಂಡಾಯವು ಯೆರೋಬೋವಾಮನ ಎರಡು ಬಂಗಾರದ ಕರುಗಳಿಂದ ಪ್ರತಿರೂಪಿಸಲ್ಪಟ್ಟಿದೆ.</w:t>
      </w:r>
    </w:p>
    <w:p>
      <w:pPr>
        <w:pStyle w:val="ArticleScripture"/>
        <w:jc w:val="left"/>
      </w:pPr>
      <w:r>
        <w:rPr>
          <w:rFonts w:ascii="Nirmala UI" w:hAnsi="Nirmala UI" w:eastAsia="Nirmala UI" w:cs="Nirmala UI"/>
        </w:rPr>
        <w:t>ಈ ಜನರು ಯೆರೂಸಲೇಮಿನಲ್ಲಿ ಯೆಹೋವನ ಮಂದಿರದಲ್ಲಿ ಬಲಿಗಳನ್ನು ಅರ್ಪಿಸಲು ಮೇಲಕ್ಕೆ ಹೋದರೆ, ಈ ಜನರ ಹೃದಯವು ಮತ್ತೆ ತಮ್ಮ ಅಧಿಪತಿಯಾದ ಯೆಹೂದದ ಅರಸನಾದ ರೆಹೋಬೋಾಮನ ಕಡೆಗೆ ತಿರುಗುವುದು; ಅವರು ನನ್ನನ್ನು ಕೊಂದು, ಮತ್ತೆ ಯೆಹೂದದ ಅರಸನಾದ ರೆಹೋಬೋಾಮನ ಬಳಿಗೆ ಹೋಗುವರು ಎಂದು ಹೇಳಿದನು. ಆಗ ಅರಸನು ಆಲೋಚನೆ ಮಾಡಿಕೊಂಡು ಎರಡು ಬಂಗಾರದ ಕರುಗಳನ್ನು ಮಾಡಿ ಅವರಿಗೆ ಹೇಳಿದನು: ನೀವು ಯೆರೂಸಲೇಮಿಗೆ ಮೇಲಕ್ಕೆ ಹೋಗುವುದು ನಿಮಗೆ ಬಹಳ ಕಷ್ಟ; ಇಗೋ, ಓ ಇಸ್ರಾಯೇಲೇ, ನಿನ್ನನ್ನು ಐಗುಪ್ತ ದೇಶದಿಂದ ಹೊರತಂದ ನಿನ್ನ ದೇವರುಗಳು ಇವೆಯೇ. ಅವುಗಳಲ್ಲಿ ಒಂದನ್ನು ಬೇತೇಲಿನಲ್ಲಿ ಇರಿಸಿದನು, ಮತ್ತೊಂದನ್ನು ದಾನಿನಲ್ಲಿ ಇಟ್ಟನು. 1 ಅರಸುಗಳು 12:27–29.</w:t>
      </w:r>
    </w:p>
    <w:p>
      <w:pPr>
        <w:pStyle w:val="ArticleBody"/>
        <w:jc w:val="left"/>
      </w:pPr>
      <w:r>
        <w:rPr>
          <w:rFonts w:ascii="Nirmala UI" w:hAnsi="Nirmala UI" w:eastAsia="Nirmala UI" w:cs="Nirmala UI"/>
        </w:rPr>
        <w:t>1863ರಲ್ಲಿ ಲಾವೋದಿಕೀಯ ಆದ್ವೆಂಟಿಸಂನ ಬಂಡಾಯವನ್ನು, ಕತ್ತೆ ಮತ್ತು ಸಿಂಹದ ನಡುವೆ ಸತ್ತ ಯೆಹೂದದಿಂದ ಬಂದ ಪ್ರವಾದಿಯ ಮೂಲಕ ಪೂರ್ವರೂಪಿಸಲ್ಪಟ್ಟಿದೆ.</w:t>
      </w:r>
    </w:p>
    <w:p>
      <w:pPr>
        <w:pStyle w:val="ArticleScripture"/>
        <w:jc w:val="left"/>
      </w:pPr>
      <w:r>
        <w:rPr>
          <w:rFonts w:ascii="Nirmala UI" w:hAnsi="Nirmala UI" w:eastAsia="Nirmala UI" w:cs="Nirmala UI"/>
        </w:rPr>
        <w:t>ಅವನು ರೊಟ್ಟಿಯನ್ನು ತಿಂದು, ನೀರನ್ನು ಕುಡಿದ ನಂತರ, ಅವನು ಹಿಂದಕ್ಕೆ ಕರೆತಂದಿದ್ದ ಪ್ರವಾದಿಗಾಗಿ ಕತ್ತೆಯನ್ನು ಕೂರಿಸಿದನು. ಅವನು ಹೊರಟುಹೋದಾಗ, ಮಾರ್ಗಮಧ್ಯದಲ್ಲಿ ಒಂದು ಸಿಂಹವು ಅವನಿಗೆ ಎದುರಾಗಿ ಬಂದು ಅವನನ್ನು ಕೊಂದುಹಾಕಿತು; ಅವನ ಶವವು ದಾರಿಯಲ್ಲೇ ಬಿದ್ದಿತು; ಕತ್ತೆಯು ಅದರ ಬಳಿಯೇ ನಿಂತಿತ್ತು; ಸಿಂಹವೂ ಆ ಶವದ ಬಳಿಯೇ ನಿಂತಿತ್ತು. 1 ಅರಸುಗಳು 13:23, 24.</w:t>
      </w:r>
    </w:p>
    <w:p>
      <w:pPr>
        <w:pStyle w:val="ArticleBody"/>
        <w:jc w:val="left"/>
      </w:pPr>
      <w:r>
        <w:rPr>
          <w:rFonts w:ascii="Nirmala UI" w:hAnsi="Nirmala UI" w:eastAsia="Nirmala UI" w:cs="Nirmala UI"/>
        </w:rPr>
        <w:t>1863ರಲ್ಲಿ ಲವೋದಿಕೀಯ ಅಡ್ವೆಂಟಿಸಮ್‌ನ ದಂಗೆ, ಪುರಾತನ ಇಸ್ರಾಯೇಲಿನ ಹತ್ತನೇ ಪರೀಕ್ಷೆಯಿಂದ ರೂಪಕವಾಗಿ ತೋರಿಸಲ್ಪಟ್ಟಿದೆ; ಅದೇ ಅವರ ಅರಣ್ಯಸಂಚಾರಕ್ಕೆ ಆರಂಭವಾಯಿತು.</w:t>
      </w:r>
    </w:p>
    <w:p>
      <w:pPr>
        <w:pStyle w:val="ArticleScripture"/>
        <w:jc w:val="left"/>
      </w:pPr>
      <w:r>
        <w:rPr>
          <w:rFonts w:ascii="Nirmala UI" w:hAnsi="Nirmala UI" w:eastAsia="Nirmala UI" w:cs="Nirmala UI"/>
        </w:rPr>
        <w:t>ಆದರೆ ನಾನು ಜೀವಿಸುವವನಾಗಿದ್ದೇನೆ ಎಂಬುದರಷ್ಟು ನಿಶ್ಚಯವಾಗಿ, ಸಮಸ್ತ ಭೂಮಿಯೂ ಯೆಹೋವನ ಮಹಿಮೆಯಿಂದ ತುಂಬಿಹೋಗುವುದು. ಏಕೆಂದರೆ ನನ್ನ ಮಹಿಮೆಯನ್ನೂ, ನಾನು ಐಗುಪ್ತದಲ್ಲಿಯೂ ಅರಣ್ಯದಲ್ಲಿಯೂ ಮಾಡಿದ ನನ್ನ ಅದ್ಭುತಗಳನ್ನೂ ಕಂಡಿದ್ದ ಆ ಜನರೆಲ್ಲರೂ ಈಗ ಈ ಹತ್ತು ಸಲ ನನ್ನನ್ನು ಪರೀಕ್ಷಿಸಿ, ನನ್ನ ಸ್ವರಕ್ಕೆ ಕಿವಿಗೊಡಲಿಲ್ಲ; ನಿಶ್ಚಯವಾಗಿ ನಾನು ಅವರ ಪಿತೃಗಳಿಗೆ ಪ್ರಮಾಣ ಮಾಡಿದ ದೇಶವನ್ನು ಅವರು ನೋಡುವುದಿಲ್ಲ; ನನ್ನನ್ನು ಕೆಣಕಿದವರಲ್ಲಿ ಯಾರೂ ಅದನ್ನು ಕಾಣರು. ಆದರೆ ನನ್ನ ಸೇವಕನಾದ ಕಾಲೇಬನು ತನ್ನೊಳಗೆ ಬೇರೆ ಆತ್ಮವನ್ನು ಹೊಂದಿ ನನ್ನನ್ನು ಸಂಪೂರ್ಣವಾಗಿ ಅನುಸರಿಸಿದ್ದರಿಂದ, ಅವನು ಹೋಗಿದ್ದ ದೇಶಕ್ಕೆ ಅವನನ್ನು ನಾನು ಕರೆದುಕೊಂಡು ಬರುವೆನು; ಅವನ ಸಂತಾನವು ಅದನ್ನು ಸ್ವಾಸ್ತ್ಯವಾಗಿ ಹೊಂದುವುದು. ಅಂಕೆಗಳು 14:21–23.</w:t>
      </w:r>
    </w:p>
    <w:p>
      <w:pPr>
        <w:pStyle w:val="ArticleBody"/>
        <w:jc w:val="left"/>
      </w:pPr>
      <w:r>
        <w:rPr>
          <w:rFonts w:ascii="Nirmala UI" w:hAnsi="Nirmala UI" w:eastAsia="Nirmala UI" w:cs="Nirmala UI"/>
        </w:rPr>
        <w:t>ಅಪೋಸ್ತಲ ಪೌಲನು ಬೋಧಿಸಿದನು:</w:t>
      </w:r>
    </w:p>
    <w:p>
      <w:pPr>
        <w:pStyle w:val="ArticleScripture"/>
        <w:jc w:val="left"/>
      </w:pPr>
      <w:r>
        <w:rPr>
          <w:rFonts w:ascii="Nirmala UI" w:hAnsi="Nirmala UI" w:eastAsia="Nirmala UI" w:cs="Nirmala UI"/>
        </w:rPr>
        <w:t>ಇವುಗಳೆಲ್ಲವೂ ಅವರಿಗೆ ದೃಷ್ಟಾಂತಗಳಾಗಿ ಸಂಭವಿಸಿದವು; ಮತ್ತು ಯುಗಗಳ ಅಂತ್ಯವು ಬಂದಿರುವ ನಮ್ಮ ಎಚ್ಚರಿಕೆಗಾಗಿ ಅವು ಬರೆಯಲ್ಪಟ್ಟಿವೆ. 1 ಕೊರಿಂಥದವರಿಗೆ 10:11.</w:t>
      </w:r>
    </w:p>
    <w:p>
      <w:pPr>
        <w:pStyle w:val="ArticleBody"/>
        <w:jc w:val="left"/>
      </w:pPr>
      <w:r>
        <w:rPr>
          <w:rFonts w:ascii="Nirmala UI" w:hAnsi="Nirmala UI" w:eastAsia="Nirmala UI" w:cs="Nirmala UI"/>
        </w:rPr>
        <w:t>ಆ ಪ್ರವಾದಿತ್ವದ ತತ್ತ್ವದ ಕುರಿತು ವಿವರಿಸುತ್ತಾ, ಸಿಸ್ಟರ್ ವೈಟ್ ಹೀಗೆ ಹೇಳಿದರು:</w:t>
      </w:r>
    </w:p>
    <w:p>
      <w:pPr>
        <w:pStyle w:val="ArticleScripture"/>
        <w:jc w:val="left"/>
      </w:pPr>
      <w:r>
        <w:rPr>
          <w:rFonts w:ascii="Nirmala UI" w:hAnsi="Nirmala UI" w:eastAsia="Nirmala UI" w:cs="Nirmala UI"/>
        </w:rPr>
        <w:t>“ಪ್ರಾಚೀನ ಪ್ರವಾದಿಗಳಲ್ಲಿ ಪ್ರತಿಯೊಬ್ಬರೂ ತಮ್ಮ ಸ್ವಕಾಲಕ್ಕಾಗಿ ಮಾತನಾಡಿದುದಕ್ಕಿಂತ ನಮ್ಮ ಕಾಲಕ್ಕಾಗಿ ಹೆಚ್ಚಾಗಿ ಮಾತನಾಡಿದರು; ಆದದರಿಂದ ಅವರ ಪ್ರವಾದನೆ ನಮಗೆ ಬಲದಲ್ಲಿದೆ. ‘ಈ ಎಲ್ಲಾ ಸಂಗತಿಗಳು ಅವರಿಗೆ ದೃಷ್ಟಾಂತಗಳಾಗಿ ಸಂಭವಿಸಿದವು; ಮತ್ತು ಯುಗಗಳ ಅಂತ್ಯವು ಬಂದಿರುವ ನಮಗೆ ಬೋಧನೆಗಾಗಿಯೇ ಅವು ಬರೆಯಲ್ಪಟ್ಟಿವೆ.’ 1 ಕೊರಿಂಥದವರಿಗೆ 10:11. ‘ಅವರು ಈ ಸಂಗತಿಗಳಲ್ಲಿ ತಮ್ಮನ್ನೇ ಸೇವಿಸಿದವರಲ್ಲ, ನಮ್ಮನ್ನೇ ಸೇವಿಸಿದವರು ಎಂಬುದು ಅವರಿಗೆ ಪ್ರಕಟವಾಯಿತು; ಈಗ ಪರಲೋಕದಿಂದ ಕಳುಹಿಸಲ್ಪಟ್ಟ ಪವಿತ್ರಾತ್ಮನ ಮೂಲಕ ನಿಮಗೆ ಸುವಾರ್ತೆಯನ್ನು ಸಾರಿದವರಿಂದ ನಿಮಗೆ ಪ್ರಕಟಿಸಲ್ಪಟ್ಟಿರುವ ಆ ಸಂಗತಿಗಳೇ ಅವು; ಅವುಗಳನ್ನು ದೂತರೂ ಸಹ ತಲೆತಗ್ಗಿಸಿ ನೋಡುವುದಕ್ಕೆ ಆಕಾಂಕ್ಷಿಸುತ್ತಾರೆ.’ 1 ಪೇತ್ರ 1:12....”</w:t>
      </w:r>
    </w:p>
    <w:p>
      <w:pPr>
        <w:pStyle w:val="ArticleScripture"/>
        <w:jc w:val="left"/>
      </w:pPr>
      <w:r>
        <w:rPr>
          <w:rFonts w:ascii="Nirmala UI" w:hAnsi="Nirmala UI" w:eastAsia="Nirmala UI" w:cs="Nirmala UI"/>
        </w:rPr>
        <w:t>“ಈ ಅಂತಿಮ ತಲೆಮಾರಿಗಾಗಿ ಬೈಬಲ್ ತನ್ನ ಖಜಾನೆಗಳನ್ನು ಸಂಗ್ರಹಿಸಿ ಒಟ್ಟುಗೂಡಿಸಿ ಬಂಧಿಸಿದೆ. ಹಳೆಯ ಒಡಂಬಡಿಕೆಯ ಇತಿಹಾಸದಲ್ಲಿರುವ ಎಲ್ಲಾ ಮಹಾ ಘಟನೆಗಳೂ ಮತ್ತು ಗಂಭೀರ ವ್ಯವಹಾರಗಳೂ ಈ ಅಂತಿಮ ದಿನಗಳಲ್ಲಿ ಸಭೆಯಲ್ಲಿ ಪುನರಾವರ್ತಿತವಾಗಿವೆ, ಮತ್ತು ಪುನರಾವರ್ತಿತವಾಗುತ್ತಿವೆ.” Selected Messages, ಪುಸ್ತಕ 3, 338, 339.</w:t>
      </w:r>
    </w:p>
    <w:p>
      <w:pPr>
        <w:pStyle w:val="ArticleBody"/>
        <w:jc w:val="left"/>
      </w:pPr>
      <w:r>
        <w:rPr>
          <w:rFonts w:ascii="Nirmala UI" w:hAnsi="Nirmala UI" w:eastAsia="Nirmala UI" w:cs="Nirmala UI"/>
        </w:rPr>
        <w:t>ಯೆಶಾಯನ ಪ್ರಕಾರ, ಅಂತಿಮ ಮಳೆಯ ಸಂದೇಶವು ಒಂದು ಸಂದೇಶವೇ ಆಗಿದೆ; ಏಕೆಂದರೆ ದುಷ್ಟರು ಅದನ್ನು ಕೇಳಲು ನಿರಾಕರಿಸುವರೆಂದು ಅವನು ಸೂಚಿಸುತ್ತಾನೆ, ಮತ್ತು ಆ ಸಂದೇಶವನ್ನು “ಸಾಲಿನ ಮೇಲೆ ಸಾಲು” ಎಂದು ವರ್ಣಿಸುತ್ತಾನೆ.</w:t>
      </w:r>
    </w:p>
    <w:p>
      <w:pPr>
        <w:pStyle w:val="ArticleScripture"/>
        <w:jc w:val="left"/>
      </w:pPr>
      <w:r>
        <w:rPr>
          <w:rFonts w:ascii="Nirmala UI" w:hAnsi="Nirmala UI" w:eastAsia="Nirmala UI" w:cs="Nirmala UI"/>
        </w:rPr>
        <w:t>ಅವನು ಯಾರಿಗೆ ಜ್ಞಾನವನ್ನು ಬೋಧಿಸುವನು? ಯಾರಿಗೆ ಉಪದೇಶವನ್ನು ಗ್ರಹಿಸಿಸುವನು? ಹಾಲಿನಿಂದ ಬಿಡಿಸಲ್ಪಟ್ಟವರಿಗೋ, ಸ್ತನಗಳಿಂದ ದೂರಿಸಲ್ಪಟ್ಟವರಿಗೋ? ಏಕೆಂದರೆ ಆಜ್ಞೆಯ ಮೇಲೆಯೇ ಆಜ್ಞೆ, ಆಜ್ಞೆಯ ಮೇಲೆಯೇ ಆಜ್ಞೆ; ಸಾಲಿನ ಮೇಲೆಯೇ ಸಾಲು, ಸಾಲಿನ ಮೇಲೆಯೇ ಸಾಲು; ಇಲ್ಲಿ ಸ್ವಲ್ಪ, ಅಲ್ಲಿ ಸ್ವಲ್ಪ ಇರಬೇಕು. ಏಕೆಂದರೆ ತಡಬಡಿಸುವ ತುಟಿಗಳಿಂದಲೂ ಬೇರೆ ಭಾಷೆಯಿಂದಲೂ ಅವನು ಈ ಜನರೊಂದಿಗೆ ಮಾತನಾಡುವನು. ಇವರಿಗೇ ಅವನು, “ಇದೇ ನೀವು ಶ್ರಾಂತರಿಗೆ ವಿಶ್ರಾಂತಿ ಕೊಡಿಸುವ ವಿಶ್ರಾಂತಿ; ಇದೇ ತಾಜಾಗೊಳಿಸುವುದು” ಎಂದು ಹೇಳಿದನು; ಆದರೂ ಅವರು ಕೇಳಲು ಇಷ್ಟಪಡಲಿಲ್ಲ. ಆದರೆ ಯೆಹೋವನ ವಾಕ್ಯವು ಅವರಿಗೆ ಆಜ್ಞೆಯ ಮೇಲೆಯೇ ಆಜ್ಞೆ, ಆಜ್ಞೆಯ ಮೇಲೆಯೇ ಆಜ್ಞೆ; ಸಾಲಿನ ಮೇಲೆಯೇ ಸಾಲು, ಸಾಲಿನ ಮೇಲೆಯೇ ಸಾಲು; ಇಲ್ಲಿ ಸ್ವಲ್ಪ, ಅಲ್ಲಿ ಸ್ವಲ್ಪ ಆಗಿತ್ತು; ಅವರು ಹೋಗಿ ಹಿಂದಕ್ಕೆ ಬಿದ್ದು, ಮುರಿಯಲ್ಪಟ್ಟು, ಬಲೆಗೆ ಸಿಕ್ಕಿ, ಹಿಡಿಯಲ್ಪಡುವಂತೆ. ಯೆಶಾಯ 28:9–13.</w:t>
      </w:r>
    </w:p>
    <w:p>
      <w:pPr>
        <w:pStyle w:val="ArticleBody"/>
        <w:jc w:val="left"/>
      </w:pPr>
      <w:r>
        <w:rPr>
          <w:rFonts w:ascii="Nirmala UI" w:hAnsi="Nirmala UI" w:eastAsia="Nirmala UI" w:cs="Nirmala UI"/>
        </w:rPr>
        <w:t>ನಾವು ಇತ್ತೀಚೆಗೆ ಗುರುತಿಸಿದ ಆರು ರೇಖೆಗಳಲ್ಲಿಯಲ್ಲಿ—ಮತ್ತು ನಿಸ್ಸಂಶಯವಾಗಿ ನಾವು ಸೂಚಿಸದ ಇತರ ರೇಖೆಗಳೂ ಇವೆ—ಒಂದು ರೇಖೆ, ಅರಣ್ಯದಲ್ಲಿ ಅಲೆದಾಟಕ್ಕೆ ದಾರಿ ಮಾಡಿದ ಕ್ರಮೇಣವಾದ ಪರೀಕ್ಷೆಯ ಅಂತ್ಯವಾಗಿ 1863ನೇ ವರ್ಷವನ್ನು ಒತ್ತಿಹೇಳುತ್ತದೆ. ಎರಡೂ ರೇಖೆಗಳು, ಹಿಂದಿನ ಒಡಂಬಡಿಕೆಯ ಜನರನ್ನು ಕಡೆಗಣಿಸಿ, ಅವರ ಸ್ಥಳದಲ್ಲಿ ಹೊಸದಾಗಿ ಆರಿಸಲ್ಪಟ್ಟ ಜನರನ್ನು ನೇಮಿಸಲ್ಪಟ್ಟಿರುವುದನ್ನು ಒತ್ತಿಹೇಳುತ್ತವೆ. ಒಂದು ರೇಖೆ, ದೇವರ ಶಾಪದ ಅಧೀನದಲ್ಲಿ ಇದ್ದಂತೆಯೇ ನಾಶವಾಗಿಯೂ ತ್ಯಜಿಸಲ್ಪಟ್ಟಂತೆಯೇ ಬಿಟ್ಟುಬಿಡಬೇಕೆಂದು ಉದ್ದೇಶಿಸಲ್ಪಟ್ಟಿದ್ದುದನ್ನು ಪುನಃ ಕಟ್ಟುವುದಕ್ಕಾಗಿ ಬರುವ ಶಾಪವನ್ನು ಸೂಚಿಸುತ್ತದೆ; ಮತ್ತೊಂದು, ನೀವು ಹೋಗಬಾರದೆಂದು ನಿಷೇಧಿಸಲ್ಪಟ್ಟಿದ್ದ ಸ್ಥಳಕ್ಕೆ ಹಿಂದಿರುಗುವುದಕ್ಕಾಗಿ ಬರುವ ಶಾಪವನ್ನು ಸೂಚಿಸುತ್ತದೆ. ಎರಡೂ ರೇಖೆಗಳು, ಹಬಕ್ಕೂಕನ ಎರಡು ಫಲಕಗಳನ್ನು ಪ್ರತಿನಿಧಿಸಿದ್ದ ಹತ್ತು ಆಜ್ಞೆಗಳ ಎರಡು ಫಲಕಗಳ ನಕಲಿ ರೂಪಗಳ ಉದಾಹರಣೆಗಳನ್ನು ಒದಗಿಸುತ್ತವೆ.</w:t>
      </w:r>
    </w:p>
    <w:p>
      <w:pPr>
        <w:pStyle w:val="ArticleBody"/>
        <w:jc w:val="left"/>
      </w:pPr>
      <w:r>
        <w:rPr>
          <w:rFonts w:ascii="Nirmala UI" w:hAnsi="Nirmala UI" w:eastAsia="Nirmala UI" w:cs="Nirmala UI"/>
        </w:rPr>
        <w:t>ಆರೋನನು ಮತ್ತು ಯಾರೋಬಾಮನು ಮಾಡಿಸಿದ ಬಂಗಾರದ ಕರುಗಳು, ಅಸೂಯೆಯ ಕಪಟ ಪ್ರತಿಮೆಯನ್ನು ಸೂಚಿಸುತ್ತವೆ; ಅದು ಕಪಟವಾದ 1863ರ ಚಾರ್ಟ್ ಅನ್ನು ಪ್ರತಿನಿಧಿಸಿತು. ಒಂದಾಗಿ ಸೇರಿಸಲ್ಪಟ್ಟಾಗ, ಆರೋನ ಮತ್ತು ಯಾರೋಬಾಮ ಎಂಬ ಇಬ್ಬರು ಸಾಕ್ಷಿಗಳು, ಹಬಕ್ಕೂಕನ ಎರಡು ಫಲಕಗಳು ಒಂದೇ ಫಲಕವನ್ನು ಪ್ರತಿನಿಧಿಸುತ್ತವೆ ಎಂದು ಬೋಧಿಸುತ್ತವೆ; ಹತ್ತು ಆಜ್ಞೆಗಳ ಎರಡು ಫಲಕಗಳು ದೇವರ ಒಂದೇ ಧರ್ಮಶಾಸ್ತ್ರವನ್ನು ಪ್ರತಿನಿಧಿಸುವ ರೀತಿಯಂತೆಯೇ. ಅವುಗಳನ್ನು ಒಂದಾಗಿ ಸೇರಿಸಿದಾಗ, ಅವು ಎರಡುಗಳಿಂದ ರೂಪಿತವಾಗಿದ್ದರೂ ಒಂದೇ ಸಂಕೇತವಾಗುತ್ತವೆ. ದೇವರ ಧರ್ಮಶಾಸ್ತ್ರದ ಎರಡು ಫಲಕಗಳಲ್ಲಿರುವ ಅದೇ ಪ್ರವಾದಕೀಯ ಚಲನೆಗಳು ಹಬಕ್ಕೂಕನ ಎರಡು ಫಲಕಗಳಲ್ಲಿಯೂ ಇವೆ; ಮತ್ತು ಒಟ್ಟಾಗಿ, ಆರೋನ ಮತ್ತು ಯಾರೋಬಾಮರ ಕಪಟಗಳು ಆ ಪ್ರವಾದಕೀಯ ಘಟನೆಯನ್ನು ಉದ್ದೇಶಿಸುತ್ತವೆ.</w:t>
      </w:r>
    </w:p>
    <w:p>
      <w:pPr>
        <w:pStyle w:val="ArticleBody"/>
        <w:jc w:val="left"/>
      </w:pPr>
      <w:r>
        <w:rPr>
          <w:rFonts w:ascii="Nirmala UI" w:hAnsi="Nirmala UI" w:eastAsia="Nirmala UI" w:cs="Nirmala UI"/>
        </w:rPr>
        <w:t>ಅಡ್ವೆಂಟಿಸಂನ ಮೊದಲ ತಲೆಮಾರನ್ನು ಯೆಹೆಜ್ಕೇಲನು ಎಂಟನೆಯ ಅಧ್ಯಾಯದಲ್ಲಿ ಕಂಡ ಅಸೂಯೆಯ ಪ್ರತಿಮೆಯ ಮೂಲಕ ರೂಪಕಗೊಳಿಸಲಾಗಿದೆ. ಯೆಹೆಜ್ಕೇಲನ ಎಂಟನೆಯ ಅಧ್ಯಾಯದಲ್ಲಿ ಆರನೆಯ ವರ್ಷದ ಆರನೆಯ ತಿಂಗಳ ಐದನೆಯ ದಿನದಿಂದ ಆರಂಭವಾಗುವ ದರ್ಶನವು ಒಂಬತ್ತನೆಯ ಅಧ್ಯಾಯದೊಳಗೆ ಮುಂದುವರಿಯುತ್ತದೆ; ಅಲ್ಲಿ ಒಂದು ಲಕ್ಷ ನಲವತ್ತನಾಲ್ಕು ಸಾವಿರ ಮಂದಿಗೆ ಮುದ್ರೆ ಹಾಕಲ್ಪಡುವುದು ಪ್ರತಿನಿಧಿಸಲಾಗಿದೆ. ಒಂಬತ್ತನೆಯ ಅಧ್ಯಾಯದಲ್ಲಿರುವ ಮುದ್ರೆಯ ರೂಪಕವನ್ನು ಉಲ್ಲೇಖಿಸುವಾಗ, ಸಹೋದರಿ ವೈಟ್ ದೇವರ ಸ್ವಭಾವದ ಆ ಗುಣಲಕ್ಷಣವನ್ನು ಒಳಗೊಳ್ಳುತ್ತಾಳೆ; ಅದು ಅವಿಧೇಯರ ಮೇಲೆ ದೇವರು ಮೂರನೆಯ ಮತ್ತು ನಾಲ್ಕನೆಯ ತಲೆಮಾರಿನಲ್ಲೇ ನ್ಯಾಯತೀರ್ಪು ತೀರಿಸುತ್ತಾನೆ ಎಂಬುದನ್ನು ಗುರುತಿಸುತ್ತದೆ. ಆದಕಾರಣ, ಅವಳು ನೇರವಾಗಿ ಎರಡನೆಯ ಆಜ್ಞೆಯೊಂದಿಗೆ ಸಂಬಂಧಿಸಿದ ಸತ್ಯವನ್ನೂ ಸೇರಿಸುತ್ತಾಳೆ; ಅದು ಆರೋನನೂ ಯೆರೋಬಾಮನೂ ಮಾಡಿದ ಬಂಗಾರದ ಕರುಗಳಂತೆ ವಿಗ್ರಹಾರಾಧನೆಯನ್ನು ನಿಷೇಧಿಸುವ ಆಜ್ಞೆಯಾಗಿದೆ.</w:t>
      </w:r>
    </w:p>
    <w:p>
      <w:pPr>
        <w:pStyle w:val="ArticleScripture"/>
        <w:jc w:val="left"/>
      </w:pPr>
      <w:r>
        <w:rPr>
          <w:rFonts w:ascii="Nirmala UI" w:hAnsi="Nirmala UI" w:eastAsia="Nirmala UI" w:cs="Nirmala UI"/>
        </w:rPr>
        <w:t>“‘ಆಗ ಆತನು ತನ್ನ ಪಕ್ಕದಲ್ಲಿ ಲೇಖಕರ ದವಾತಿಯಿದ್ದ ಸೂಕ್ಷ್ಮ ನಾರುಬಟ್ಟೆ ಧರಿಸಿದ್ದ ಮನುಷ್ಯನನ್ನು ಕರೆಯಿದನು; ಮತ್ತು ಕರ್ತನು ಅವನಿಗೆ ಹೇಳಿದ್ದು, ನಗರದ ಮಧ್ಯದಲ್ಲಿ, ಯೆರೂಸಲೇಮಿನ ಮಧ್ಯದಲ್ಲಿ ಹೋಗಿ, ಅದರ ಮಧ್ಯದಲ್ಲಿ ನಡೆಯುವ ಸಕಲ ಅಸಹ್ಯಕೃತ್ಯಗಳ ನಿಮಿತ್ತ ನಿಟ್ಟುಸಿರು ಬಿಡುವವರೂ ಮೊರೆಯಿಡುವವರೂ ಆಗಿರುವ ಮನುಷ್ಯರ ನಲಿರುಮಗಳ ಮೇಲೆ ಗುರುತನ್ನು ಹಾಕು. ಮತ್ತು ಇತರರಿಗೆ ಆತನು ನನ್ನ ಕಿವಿಗೆ ಕೇಳುವಂತೆ ಹೇಳಿದ್ದು, ನೀವು ಅವನ ಹಿಂದೆ ನಗರದೊಳಗೆ ಹೋಗಿ ಸಂಹರಿಸಿರಿ; ನಿಮ್ಮ ಕಣ್ಣು ಕರುಣೆ ತೋರಿಸದಿರಲಿ, ದಯೆಯೂ ಹೊಂದದಿರಲಿ: ವೃದ್ಧರನ್ನೂ ಯುವಕರನ್ನೂ, ಕನ್ಯೆಯರನ್ನೂ ಚಿಕ್ಕಮಕ್ಕಳನ್ನೂ ಸ್ತ್ರೀಯರನ್ನೂ ಸಂಪೂರ್ಣವಾಗಿ ಕೊಲ್ಲಿರಿ; ಆದರೆ ಗುರುತು ಇರುವ ಯಾರ ಬಳಿಗೂ ಸಮೀಪಿಸಬೇಡಿರಿ; ಮತ್ತು ನನ್ನ ಪರಿಶುದ್ಧಾಲಯದಿಂದಲೇ ಆರಂಭಿಸಿರಿ. ಆಗ ಅವರು ಆಲಯದ ಮುಂದೆ ಇದ್ದ ವೃದ್ಧರಿಂದಲೇ ಆರಂಭಿಸಿದರು.’”</w:t>
      </w:r>
    </w:p>
    <w:p>
      <w:pPr>
        <w:pStyle w:val="ArticleScripture"/>
        <w:jc w:val="left"/>
      </w:pPr>
      <w:r>
        <w:rPr>
          <w:rFonts w:ascii="Nirmala UI" w:hAnsi="Nirmala UI" w:eastAsia="Nirmala UI" w:cs="Nirmala UI"/>
        </w:rPr>
        <w:t>ಯೇಸು ಪರಲೋಕದ ಪರಿಶುದ್ಧಾಲಯದ ಕೃಪಾಸನವನ್ನು ಬಿಟ್ಟು ಪ್ರತೀಕಾರದ ವಸ್ತ್ರಗಳನ್ನು ಧರಿಸಿ, ದೇವರು ಅವರಿಗೆ ನೀಡಿದ ಬೆಳಕಿಗೆ ಪ್ರತಿಕ್ರಿಯಿಸದವರ ಮೇಲೆ ತೀರ್ಪುಗಳ ಮೂಲಕ ತನ್ನ ಕೋಪವನ್ನು ಸುರಿಸಲು ಹೊರಟಿದ್ದಾನೆ. “ದುಷ್ಟಕಾರ್ಯಕ್ಕೆ ವಿಧಿಸಲ್ಪಡುವ ಶಿಕ್ಷೆಯನ್ನು ಶೀಘ್ರವಾಗಿ ಜಾರಿಗೆ ತರುವುದಿಲ್ಲವಾದದರಿಂದ, ಮನುಷ್ಯರ ಪುತ್ರರ ಹೃದಯವು ಕೆಟ್ಟದ್ದನ್ನು ಮಾಡಲು ಅವರೊಳಗೆ ಸಂಪೂರ್ಣವಾಗಿ ದೃಢಪಟ್ಟಿದೆ.” ಕರ್ತನು ಅವರ ಕಡೆಗೆ ತೋರಿದ ಸಹನಶೀಲತೆ ಮತ್ತು ದೀರ್ಘಕ್ಷಮೆಯಿಂದ ಮೃದುಗೊಳ್ಳುವ ಬದಲಾಗಿ, ದೇವರನ್ನು ಭಯಪಡದವರೂ ಸತ್ಯವನ್ನು ಪ್ರೀತಿಸದವರೂ ತಮ್ಮ ದುಷ್ಟಮಾರ್ಗದಲ್ಲಿ ತಮ್ಮ ಹೃದಯಗಳನ್ನು ಇನ್ನಷ್ಟು ಕಠಿಣಗೊಳಿಸಿಕೊಳ್ಳುತ್ತಾರೆ. ಆದರೆ ದೇವರ ದೀರ್ಘಕ್ಷಮೆಯಿಗೂ ಮಿತಿಗಳಿವೆ, ಮತ್ತು ಅನೇಕರೂ ಆ ಮಿತಿಗಳನ್ನು ಮೀರಿಸುತ್ತಿದ್ದಾರೆ. ಅವರು ಕೃಪೆಯ ಮಿತಿಗಳನ್ನು ದಾಟಿಹೋಗಿದ್ದಾರೆ; ಆದ್ದರಿಂದ ದೇವರು ಮಧ್ಯಪ್ರವೇಶಿಸಿ ತನ್ನ ಘನತೆಯನ್ನು ಸಮರ್ಥಿಸಲೇಬೇಕು.</w:t>
      </w:r>
    </w:p>
    <w:p>
      <w:pPr>
        <w:pStyle w:val="ArticleScripture"/>
        <w:jc w:val="left"/>
      </w:pPr>
      <w:r>
        <w:rPr>
          <w:rFonts w:ascii="Nirmala UI" w:hAnsi="Nirmala UI" w:eastAsia="Nirmala UI" w:cs="Nirmala UI"/>
        </w:rPr>
        <w:t>ಅಮೋರಿಯರ ವಿಷಯವಾಗಿ ಕರ್ತನು ಹೀಗೆಂದನು: “ನಾಲ್ಕನೇ ತಲಮಾರಿನಲ್ಲಿ ಅವರು ಮತ್ತೆ ಇಲ್ಲಿಗೆ ಬರುವರು; ಯಾಕಂದರೆ ಅಮೋರಿಯರ ಅಕ್ರಮವು ಇನ್ನೂ ಪರಿಪೂರ್ಣವಾಗಿಲ್ಲ.” ಈ ಜನಾಂಗವು ತನ್ನ ವಿಗ್ರಹಾರಾಧನೆ ಮತ್ತು ಭ್ರಷ್ಟತೆಯಿಂದ ವಿಶೇಷವಾಗಿ ಪ್ರಸಿದ್ಧಿಯಾಗಿದ್ದರೂ, ಅದು ಇನ್ನೂ ತನ್ನ ಅಕ್ರಮದ ಪಾತ್ರೆಯನ್ನು ತುಂಬಿರಲಿಲ್ಲ; ಆದಕಾರಣ ಅವರ ಸಂಪೂರ್ಣ ನಾಶಕ್ಕೆ ದೇವರು ಆಜ್ಞೆ ನೀಡಲಿಲ್ಲ. ಜನರು ದೈವಶಕ್ತಿಯ ಪ್ರಕಟತೆಯನ್ನು ಸ್ಪಷ್ಟವಾದ ರೀತಿಯಲ್ಲಿ ಕಾಣಬೇಕಾಗಿತ್ತು, ಹೀಗೆ ಅವರಿಗೆ ಯಾವುದೇ ನೆಪವೂ ಉಳಿಯದಂತೆ. ಕರುಣಾಮಯನಾದ ಸೃಷ್ಟಿಕರ್ತನು ನಾಲ್ಕನೇ ತಲಮಾರಿಯವರೆಗೆ ಅವರ ಅಕ್ರಮವನ್ನು ಸಹಿಸಲು ಸಿದ್ಧನಾಗಿದ್ದನು. ಆಗಲೂ ಅವರಲ್ಲಿ ಉತ್ತಮದ ಕಡೆಗೆ ಯಾವ ಬದಲಾವಣೆಯೂ ಕಾಣಿಸಲಿಲ್ಲವೆಂದರೆ, ಆತನ ತೀರ್ಪುಗಳು ಅವರ ಮೇಲೆ ಬೀಳಬೇಕಾಗಿತ್ತು.</w:t>
      </w:r>
    </w:p>
    <w:p>
      <w:pPr>
        <w:pStyle w:val="ArticleScripture"/>
        <w:jc w:val="left"/>
      </w:pPr>
      <w:r>
        <w:rPr>
          <w:rFonts w:ascii="Nirmala UI" w:hAnsi="Nirmala UI" w:eastAsia="Nirmala UI" w:cs="Nirmala UI"/>
        </w:rPr>
        <w:t>“ಅಚೂಕ ನಿಖರತೆಯೊಂದಿಗೆ ಅನಂತನು ಇನ್ನೂ ಎಲ್ಲಾ ಜನಾಂಗಗಳ ಸಂಗಡ ಲೆಕ್ಕವನ್ನು ಇಟ್ಟುಕೊಂಡಿದ್ದಾನೆ. ಪಶ್ಚಾತ್ತಾಪಕ್ಕೆ ಕರೆದೊಯ್ಯುವ ಆಮಂತ್ರಣಗಳೊಂದಿಗೆ ಅವನ ಕರುಣೆ ನೀಡಲ್ಪಡುತ್ತಿರುವವರೆಗೆ ಈ ಲೆಕ್ಕವು ತೆರೆದೆಯೇ ಇರುವುದು; ಆದರೆ ದೇವರು ನಿಗದಿಪಡಿಸಿದ ನಿರ್ದಿಷ್ಟ ಪ್ರಮಾಣಕ್ಕೆ ಆ ಅಂಕೆಗಳು ತಲುಪಿದಾಗ, ಅವನ ಕೋಪದ ಸೇವೆಯು ಆರಂಭವಾಗುತ್ತದೆ. ಲೆಕ್ಕ ಮುಚ್ಚಲ್ಪಡುತ್ತದೆ. ದೈವಿಕ ಸಹನಶೀಲತೆ ಅಂತ್ಯಗೊಳ್ಳುತ್ತದೆ. ಅವರ ಪರವಾಗಿ ಕರುಣೆಗೆ ಇನ್ನೂ ಬೇಡಿಕೊಳ್ಳುವಿಕೆಯೇ ಇರುವುದಿಲ್ಲ.”</w:t>
      </w:r>
    </w:p>
    <w:p>
      <w:pPr>
        <w:pStyle w:val="ArticleScripture"/>
        <w:jc w:val="left"/>
      </w:pPr>
      <w:r>
        <w:rPr>
          <w:rFonts w:ascii="Nirmala UI" w:hAnsi="Nirmala UI" w:eastAsia="Nirmala UI" w:cs="Nirmala UI"/>
        </w:rPr>
        <w:t>“ಪ್ರವಾದಿಯು ಯುಗಗಳನ್ನು ದಾಟಿ ದೂರವನ್ನು ಅವಲೋಕಿಸುತ್ತಿದ್ದಾಗ, ಈ ಕಾಲವು ಅವನ ದರ್ಶನದ ಮುಂದಿಡಲ್ಪಟ್ಟಿತ್ತು. ಈ ಯುಗದ ಜನಾಂಗಗಳು ಅಪೂರ್ವವಾದ ಕರುಣೆಗಳ ಸ್ವೀಕರಿಗಳಾಗಿವೆ. ಪರಲೋಕದ ಆಶೀರ್ವಾದಗಳಲ್ಲಿ ಅತ್ಯುನ್ನತವಾದವು ಅವರಿಗೆ ನೀಡಲ್ಪಟ್ಟಿವೆ; ಆದರೆ ಹೆಚ್ಚಿದ ಅಹಂಕಾರ, ಲೋಭ, ವಿಗ್ರಹಾರಾಧನೆ, ದೇವರ ಮೇಲಿನ ತಿರಸ್ಕಾರ, ಮತ್ತು ಹೀನವಾದ ಕೃತಘ್ನತೆ ಇವುಗಳೆಲ್ಲವೂ ಅವರ ವಿರುದ್ಧ ಬರೆಯಲ್ಪಟ್ಟಿವೆ. ಅವರು ದೇವರೊಂದಿಗೆ ತಮ್ಮ ಲೆಕ್ಕವನ್ನು ವೇಗವಾಗಿ ಮುಚ್ಚಿಕೊಳ್ಳುತ್ತಿದ್ದಾರೆ.”</w:t>
      </w:r>
    </w:p>
    <w:p>
      <w:pPr>
        <w:pStyle w:val="ArticleScripture"/>
        <w:jc w:val="left"/>
      </w:pPr>
      <w:r>
        <w:rPr>
          <w:rFonts w:ascii="Nirmala UI" w:hAnsi="Nirmala UI" w:eastAsia="Nirmala UI" w:cs="Nirmala UI"/>
        </w:rPr>
        <w:t xml:space="preserve">“ಆದರೆ ನನ್ನನ್ನು ನಡುಗಿಸುವ ಸಂಗತಿ ಏನೆಂದರೆ, ಅತಿ ಹೆಚ್ಚಿನ ಬೆಳಕು ಮತ್ತು ವಿಶೇಷಾಧಿಕಾರಗಳನ್ನು ಹೊಂದಿದ್ದವರು ಪ್ರಚಲಿತ ಅಧರ್ಮದಿಂದ ಕಲ್ಮಷಿತರಾಗಿದ್ದಾರೆ ಎಂಬುದು. ತಮ್ಮ ಸುತ್ತಲಿರುವ ಅಧರ್ಮಿಗಳ ಪ್ರಭಾವದಿಂದ, ಸತ್ಯವನ್ನು ಅಂಗೀಕರಿಸುತ್ತೇವೆಂದು ಹೇಳಿಕೊಳ್ಳುವವರಲ್ಲಿಯೂ ಅನೇಕರೂ ಶೀತಲರಾಗಿದ್ದು, ಕೆಟ್ಟದಿನ ಬಲವಾದ ಪ್ರವಾಹದಿಂದ ಕೆಳಕ್ಕೆ ಒತ್ತಿಹಾಕಲ್ಪಡುತ್ತಿದ್ದಾರೆ. ಸತ್ಯಭಕ್ತಿ ಮತ್ತು ಪವಿತ್ರತೆಯ ಮೇಲೆ ಎಲ್ಲೆಡೆಯೂ ಎರಗಲ್ಪಡುವ ಅವಹೇಳನೆಯು, ದೇವರೊಂದಿಗೆ ನಿಕಟವಾಗಿ ಹೊಂದಿಕೊಳ್ಳದವರನ್ನು ಆತನ ಧರ್ಮಶಾಸ್ತ್ರದ ಕುರಿತು ಹೊಂದಿರಬೇಕಾದ ಭಕ್ತಿಭಾವವನ್ನು ಕಳೆದುಕೊಳ್ಳುವಂತೆ ಮಾಡುತ್ತದೆ. ಅವರು ಬೆಳಕನ್ನು ಅನುಸರಿಸಿ, ಹೃದಯಪೂರ್ವಕವಾಗಿ ಸತ್ಯಕ್ಕೆ ವಿಧೇಯರಾಗಿದ್ದರೆ, ಈ ಪವಿತ್ರ ಧರ್ಮಶಾಸ್ತ್ರವು ಹೀಗೆ ತಿರಸ್ಕರಿಸಲ್ಪಟ್ಟು ಬದಿಗಿಡಲ್ಪಡುತ್ತಿರುವಾಗ ಅವರಿಗೆ ಇನ್ನೂ ಹೆಚ್ಚಾಗಿ ಅಮೂಲ್ಯವೆಂದು ತೋರುತ್ತಿತ್ತು. ದೇವರ ಧರ್ಮಶಾಸ್ತ್ರದ </w:t>
      </w:r>
      <w:r>
        <w:rPr>
          <w:rFonts w:ascii="Sylfaen" w:hAnsi="Sylfaen" w:eastAsia="Sylfaen" w:cs="Sylfaen"/>
        </w:rPr>
        <w:t>նկատմամբ</w:t>
      </w:r>
      <w:r>
        <w:rPr>
          <w:rFonts w:ascii="Nirmala UI" w:hAnsi="Nirmala UI" w:eastAsia="Nirmala UI" w:cs="Nirmala UI"/>
        </w:rPr>
        <w:t>ದ ಅವಮಾನವು ಇನ್ನಷ್ಟು ಸ್ಪಷ್ಟವಾಗಿ ವ್ಯಕ್ತವಾಗುತ್ತಿರುವಂತೆ, ಅದನ್ನು ಆಚರಿಸುವವರ ಮತ್ತು ಲೋಕದ ನಡುವಿನ ಬೇರ್ಪಟ್ಟ ರೇಖೆಯು ಇನ್ನಷ್ಟು ಸ್ಪಷ್ಟವಾಗುತ್ತದೆ. ಒಂದು ವರ್ಗದಲ್ಲಿ ದೈವಿಕ ವಿಧಿಗಳ ಮೇಲಿನ ಪ್ರೀತಿ ಹೆಚ್ಚಾಗುತ್ತ ಹೋಗುವುದೇ, ಮತ್ತೊಂದು ವರ್ಗದಲ್ಲಿ ಅವುಗಳ ಮೇಲಿನ ತಿರಸ್ಕಾರ ಹೆಚ್ಚಾಗುತ್ತ ಹೋಗುವುದಕ್ಕೆ ಅನುಸಾರವಾಗಿರುತ್ತದೆ.”</w:t>
      </w:r>
    </w:p>
    <w:p>
      <w:pPr>
        <w:pStyle w:val="ArticleScripture"/>
        <w:jc w:val="left"/>
      </w:pPr>
      <w:r>
        <w:rPr>
          <w:rFonts w:ascii="Nirmala UI" w:hAnsi="Nirmala UI" w:eastAsia="Nirmala UI" w:cs="Nirmala UI"/>
        </w:rPr>
        <w:t>“ಸಂಕಟವು ವೇಗವಾಗಿ ಸಮೀಪಿಸುತ್ತಿದೆ. ವೇಗವಾಗಿ ಹೆಚ್ಚುತ್ತಿಹೋಗುತ್ತಿರುವ ಅಂಕಿಅಂಶಗಳು ದೇವರ ಭೇಟಿ ಮಾಡುವ ಕಾಲವು ಬಹುತೇಕ ಬಂದಿದೆ ಎಂಬುದನ್ನು ತೋರಿಸುತ್ತವೆ. ದಂಡಿಸಲು ಇಷ್ಟಪಡದಿದ್ದರೂ, ಆದಾಗ್ಯೂ ಆತನು ದಂಡಿಸುವನು, ಅದೂ ಶೀಘ್ರವಾಗಿ. ಬೆಳಕಿನಲ್ಲಿ ನಡೆಯುವವರು ಸಮೀಪಿಸುತ್ತಿರುವ ಅಪಾಯದ ಸೂಚನೆಗಳನ್ನು ನೋಡುವರು; ಆದರೆ ಅವರು ವಿನಾಶವನ್ನು ಕುರಿತು ನಿಶ್ಶಬ್ದವಾಗಿ, ನಿರ್ಲಕ್ಷ್ಯಭರಿತ ನಿರೀಕ್ಷೆಯಲ್ಲಿ ಕುಳಿತುಕೊಂಡು, ಭೇಟಿ ಮಾಡುವ ದಿನದಲ್ಲಿ ದೇವರು ತನ್ನ ಜನರನ್ನು ಆಶ್ರಯಿಸುವನು ಎಂಬ ನಂಬಿಕೆಯಿಂದ ತಮ್ಮನ್ನು ತಾವು ಸಮಾಧಾನಪಡಿಸಿಕೊಳ್ಳಬಾರದು. ಹಾಗಲ್ಲ. ಇತರರನ್ನು ರಕ್ಷಿಸುವುದಕ್ಕಾಗಿ ಪರಿಶ್ರಮಪೂರ್ವಕವಾಗಿ ದುಡಿಯುವುದು ತಮ್ಮ ಕರ್ತವ್ಯವೆಂದು ಅವರು ಗ್ರಹಿಸಬೇಕು; ಸಹಾಯಕ್ಕಾಗಿ ದೃಢವಾದ ನಂಬಿಕೆಯಿಂದ ದೇವರ ಕಡೆಗೆ ನೋಡುವವರಾಗಿರಬೇಕು. ‘ನೀತಿವಂತನ ಪರಿಣಾಮಕಾರಿಯಾದ ಉರಿಯುವ ಪ್ರಾರ್ಥನೆಯು ಬಹಳ ಪ್ರಯೋಜನಕಾರಿಯಾಗಿದೆ.’”</w:t>
      </w:r>
    </w:p>
    <w:p>
      <w:pPr>
        <w:pStyle w:val="ArticleScripture"/>
        <w:jc w:val="left"/>
      </w:pPr>
      <w:r>
        <w:rPr>
          <w:rFonts w:ascii="Nirmala UI" w:hAnsi="Nirmala UI" w:eastAsia="Nirmala UI" w:cs="Nirmala UI"/>
        </w:rPr>
        <w:t>“ದೈವಭಕ್ತಿಯ ಹುಳಿ ತನ್ನ ಶಕ್ತಿಯನ್ನು ಸಂಪೂರ್ಣವಾಗಿ ಕಳೆದುಕೊಂಡಿಲ್ಲ. ಸಭೆಯ ಅಪಾಯವೂ ನಿರುತ್ಸಾಹವೂ ಅತ್ಯಂತ ಹೆಚ್ಚಾಗಿರುವ ಸಮಯದಲ್ಲಿ, ಬೆಳಕಿನಲ್ಲಿ ನಿಂತಿರುವ ಆ ಚಿಕ್ಕ ಸಮೂಹವು ದೇಶದಲ್ಲಿ ನಡೆಯುತ್ತಿರುವ ಅಸಹ್ಯ ಕೃತ್ಯಗಳಿಗಾಗಿ ನಿಟ್ಟುಸಿರು ಬಿಟ್ಟು ಅಳುತ್ತಿರುತ್ತದೆ. ಆದರೆ ವಿಶೇಷವಾಗಿ ಅವರ ಪ್ರಾರ್ಥನೆಗಳು ಸಭೆಯ ಪರವಾಗಿ ಏಳುವವು; ಯಾಕಂದರೆ ಅದರ ಸದಸ್ಯರು ಲೋಕದ ರೀತಿಯನ್ನು ಅನುಸರಿಸಿ ನಡೆದುಕೊಳ್ಳುತ್ತಿದ್ದಾರೆ.</w:t>
      </w:r>
    </w:p>
    <w:p>
      <w:pPr>
        <w:pStyle w:val="ArticleScripture"/>
        <w:jc w:val="left"/>
      </w:pPr>
      <w:r>
        <w:rPr>
          <w:rFonts w:ascii="Nirmala UI" w:hAnsi="Nirmala UI" w:eastAsia="Nirmala UI" w:cs="Nirmala UI"/>
        </w:rPr>
        <w:t>ಈ ನಂಬಿಗಸ್ತ ಅಲ್ಪಸಂಖ್ಯಾತರ ಹೃತ್ಪೂರ್ವಕ ಪ್ರಾರ್ಥನೆಗಳು ವ್ಯರ್ಥವಾಗುವುದಿಲ್ಲ. ಕರ್ತನು ಪ್ರತೀಕಾರಿಯನ್ನುಾಗಿ ಹೊರಟುಬರುವಾಗ, ತನ್ನ ವಿಶ್ವಾಸವನ್ನು ಅದರ ಶುದ್ಧತೆಯಲ್ಲಿ ಕಾಪಾಡಿಕೊಂಡು, ಲೋಕದಿಂದ ತಮಗೆ ಮಲಿನತೆ ತಾಗದಂತೆ ಉಳಿಸಿಕೊಂಡಿರುವ ಎಲ್ಲರಿಗೂ ಆತನು ರಕ್ಷಕರಾಗಿ ಸಹ ಬರುವುದು. ಇದೇ ಸಮಯದಲ್ಲಿ, ಹಗಲಿರುಳು ತನಗೆ ಮೊರೆಯಿಡುವ ತನ್ನ ಸ್ವಂತ ಆರಿಸಲ್ಪಟ್ಟವರ ಪ್ರತಿಯಾಗಿ ಪ್ರತೀಕಾರ ತೀರಿಸುವೆನೆಂದು ದೇವರು ವಾಗ್ದಾನ ಮಾಡಿದ್ದಾನೆ; ಯದ್ವಾ ಆತನು ಅವರ ವಿಷಯದಲ್ಲಿ ದೀರ್ಘಕಾಲ ಸಹಿಸಿಕೊಳ್ಳುತ್ತಾನೆ.</w:t>
      </w:r>
    </w:p>
    <w:p>
      <w:pPr>
        <w:pStyle w:val="ArticleScripture"/>
        <w:jc w:val="left"/>
      </w:pPr>
      <w:r>
        <w:rPr>
          <w:rFonts w:ascii="Nirmala UI" w:hAnsi="Nirmala UI" w:eastAsia="Nirmala UI" w:cs="Nirmala UI"/>
        </w:rPr>
        <w:t>“ಆಜ್ಞೆಯು ಹೀಗಿದೆ: ‘ನಗರದ ಮಧ್ಯವಾಗಿ, ಅಂದರೆ ಯೆರೂಸಲೇಮಿನ ಮಧ್ಯವಾಗಿ ನಡೆದು, ಅದರ ಮಧ್ಯದಲ್ಲಿ ನಡೆಯುತ್ತಿರುವ ಎಲ್ಲಾ ಅಸಹ್ಯ ಕೃತ್ಯಗಳ ನಿಮಿತ್ತ ನಿಟ್ಟುಸಿರು ಬಿಡುವವರೂ ಮೊರೆಯಿಡುವವರೂ ಆದ ಪುರುಷರ ನೆತ್ತಿಗಳ ಮೇಲೆ ಒಂದು ಗುರುತನ್ನು ಹಾಕು.’ ಈ ರೀತಿ ನಿಟ್ಟುಸಿರು ಬಿಡುವವರೂ ಮೊರೆಯಿಡುವವರೂ ಜೀವದ ವಾಕ್ಯಗಳನ್ನು ಪ್ರಕಟಿಸುತ್ತಿದ್ದರು; ಅವರು ಗದರಿಸುತ್ತಿದ್ದರು, ಸಲಹೆ ನೀಡುತ್ತಿದ್ದರು, ಮತ್ತು ಬೇಡಿಕೊಳ್ಳುತ್ತಿದ್ದರು. ದೇವರನ್ನು ಅವಮಾನಗೊಳಿಸುತ್ತಿದ್ದ ಕೆಲವರು ಪಶ್ಚಾತ್ತಾಪಪಟ್ಟು ತಮ್ಮ ಹೃದಯಗಳನ್ನು ಆತನ ಮುಂದೆ ತಗ್ಗಿಸಿಕೊಂಡರು. ಆದರೆ ಕರ್ತನ ಮಹಿಮೆಯು ಇಸ್ರಾಯೇಲಿನಿಂದ ದೂರವಾಗಿತ್ತು; ಇನ್ನೂ ಅನೇಕರು ಧರ್ಮದ ಬಾಹ್ಯ ಆಚರಣೆಗಳನ್ನು ಮುಂದುವರಿಸಿದ್ದರೂ, ಆತನ ಶಕ್ತಿಯೂ ಸಾನ್ನಿಧ್ಯವೂ ಕೊರತೆಯಾಗಿದ್ದವು.” ಸಾಕ್ಷ್ಯವಚನಗಳು, ಸಂಪುಟ 5, 207–210.</w:t>
      </w:r>
    </w:p>
    <w:p>
      <w:pPr>
        <w:pStyle w:val="ArticleBody"/>
        <w:jc w:val="left"/>
      </w:pPr>
      <w:r>
        <w:rPr>
          <w:rFonts w:ascii="Nirmala UI" w:hAnsi="Nirmala UI" w:eastAsia="Nirmala UI" w:cs="Nirmala UI"/>
        </w:rPr>
        <w:t>ಯೆಹೆಜ್ಕೇಲನು ನಿರೂಪಿಸಿರುವ ಮುದ್ರಿಸುವ ದರ್ಶನವನ್ನು ಸರಿಯಾಗಿ ವಿಭಜಿಸಿ ಗ್ರಹಿಸಲು, ಅಡ್ವೆಂಟಿಸಂನ ನಾಲ್ಕು ತಲೆಮಾರುಗಳನ್ನು ತಿಳಿದುಕೊಳ್ಳುವುದು ಅತ್ಯಾವಶ್ಯಕವಾಗಿದೆ. ನಾವು ಆಯ್ಕೆಮಾಡಿದ ಭಾಗವನ್ನು ಸಹೋದರಿ ವೈಟ್ ಯೆಹೆಜ್ಕೇಲ ಅಧ್ಯಾಯ ಒಂಬತ್ತನ್ನು ನೇರವಾಗಿ ಉಲ್ಲೇಖಿಸುವುದರಿಂದ ಆರಂಭಿಸುತ್ತಾಳೆ, ಮತ್ತು ನಾವು ಆಯ್ಕೆಮಾಡಿದ ಆ ಭಾಗವು ಯೆಹೆಜ್ಕೇಲ ಅಧ್ಯಾಯ ಒಂಬತ್ತಿನ ನೇರ ಉಲ್ಲೇಖದೊಂದಿಗೆ ಅಂತ್ಯಗೊಳ್ಳುತ್ತದೆ. ಆ ಭಾಗದಲ್ಲಿ ಅವಳು ಯೆಹೆಜ್ಕೇಲನ ಕುರಿತು ಹೀಗೆ ಹೇಳುತ್ತಾಳೆ: “ಪ್ರವಾದಿಯು, ಯುಗಗಳನ್ನು ದಾಟಿ ದೃಷ್ಟಿಸುತ್ತಾ, ಈ ಸಮಯವನ್ನು ತನ್ನ ದರ್ಶನದ ಮುಂದೆ ಪ್ರದರ್ಶಿತವಾಗಿರುವುದಾಗಿ ಕಂಡನು.” ಯೆಹೆಜ್ಕೇಲನು ಒಂದು ಲಕ್ಷ ನಲವತ್ತನಾಲ್ಕು ಸಾವಿರರ ಮುದ್ರಿಸುವಿಕೆಯ ಸಮಯದಲ್ಲಿ ಸಂಭವಿಸುತ್ತಿರುವ ಪರಿಸ್ಥಿತಿಗಳನ್ನು ಕಂಡನು.</w:t>
      </w:r>
    </w:p>
    <w:p>
      <w:pPr>
        <w:pStyle w:val="ArticleBody"/>
        <w:jc w:val="left"/>
      </w:pPr>
      <w:r>
        <w:rPr>
          <w:rFonts w:ascii="Nirmala UI" w:hAnsi="Nirmala UI" w:eastAsia="Nirmala UI" w:cs="Nirmala UI"/>
        </w:rPr>
        <w:t>ಹಿಂದಿನ ಲೇಖನದಲ್ಲಿ, ಪ್ರವಾದನೆಯ ಆತ್ಮದ ಮೂರು ವಿಶೇಷ ಭಾಗಗಳೊಂದಿಗೆ ನಾವು ಗುರುತಿಸಿದಂತೆ, ಇಲ್ಲಿ “ಪ್ರಾಚೀನರು” ಎಂದು ಗುರುತಿಸಲ್ಪಟ್ಟಿರುವ ಯೆಶಾಯನ “ಎಫ್ರಾಯಿಮಿನ ಮದ್ಯಪಾನಿಗಳು,” ಮತ್ತು ಈ ಎರಡೂ ಭಾಗಗಳಲ್ಲಿ ಯೆರೂಸಲೇಮಿನ (ಅಡ್ವೆಂಟಿಸಂನ) ನಾಯಕತ್ವವನ್ನು ಪ್ರತಿನಿಧಿಸುವವರು, ಹಿಂದಿನ ವರ್ಷಗಳಲ್ಲಿದ್ದಂತೆ ದೇವರ ಶಕ್ತಿಯೊಂದು ಮಹತ್ತರ ಪ್ರಕಟನೆ ಸಂಭವಿಸಬೇಕೆಂಬುದನ್ನು ಕಾಣಲಾರರು. ಈ ಭಾಗದಲ್ಲಿ, ಅವರು ಕಾಣುವುದನ್ನು ನಿರಾಕರಿಸುವ ದೇವರ ಶಕ್ತಿಯ ಅದೇ ಪ್ರಕಟನೆ, ಅವರ ಮೇಲೆ ತರಲ್ಪಡುವ ದೈವಿಕ ನ್ಯಾಯತೀರ್ಪಿನ ಒಂದು ಭಾಗವಾಗಿ ಸಂಭವಿಸಲಿದೆ; ಏಕೆಂದರೆ, “ಜನರು ದೈವಿಕ ಶಕ್ತಿಯು ಸ್ಪಷ್ಟವಾದ ರೀತಿಯಲ್ಲಿ ಪ್ರಕಟಿಸಲ್ಪಟ್ಟಿರುವುದನ್ನು ನೋಡಬೇಕಾಗಿತ್ತು, ಹೀಗೆ ಅವರು ಯಾವುದೇ ನೆವವಿಲ್ಲದವರಾಗಿರಲೆಂದು” ಎಂದು ಹೇಳಲಾಗಿದೆ.</w:t>
      </w:r>
    </w:p>
    <w:p>
      <w:pPr>
        <w:pStyle w:val="ArticleBody"/>
        <w:jc w:val="left"/>
      </w:pPr>
      <w:r>
        <w:rPr>
          <w:rFonts w:ascii="Nirmala UI" w:hAnsi="Nirmala UI" w:eastAsia="Nirmala UI" w:cs="Nirmala UI"/>
        </w:rPr>
        <w:t>ಲವೋದಿಕೀಯ ಅಡ್ವೆಂಟಿಸಂ, 2001ರ ಸೆಪ್ಟೆಂಬರ್ 11ರಂದು ತುಂತುರುವಾಗಿ ಆರಂಭವಾದ ಉತ್ತರ ಮಳೆಯ ಅಭಿವ್ಯಕ್ತಿಯನ್ನು ನೋಡುವುದನ್ನು ನಿರಾಕರಿಸುತ್ತದೆ; ಆದರೆ ಅಂತ್ಯಕಾಲದಲ್ಲಿ ಮಧ್ಯರಾತ್ರಿ ಕೂಗಿನ ಸಂದೇಶವು ಪುನರಾವರ್ತನೆಯಾಗುವಾಗ, ಆ ಮಳೆಯ ಪರಾಕಾಷ್ಠೆಯನ್ನು ಅವರು ನೋಡುವರು. ಆ ಸಂದೇಶವು ಮೂರನೆಯ ಅಯ್ಯೋವಿನ ಇಸ್ಲಾಂ ಆಗಿದೆ. ತಾವು ಈಗ ತಾನೆ ತಮ್ಮ ಮೆಸ್ಸೀಯನನ್ನು ಶಿಲುಬೆಗೇರಿಸಿದ್ದ ಪ್ರಾಚೀನ ಇಸ್ರಾಯೇಲಿನ ನಾಯಕತ್ವವು, ಪೆಂತೆಕೊಸ್ತಿನ ದಿನದಲ್ಲಿ ಪವಿತ್ರಾತ್ಮನು ಸುರಿಯಲ್ಪಟ್ಟುದನ್ನು ನೋಡಲಿಲ್ಲವೆ?</w:t>
      </w:r>
    </w:p>
    <w:p>
      <w:pPr>
        <w:pStyle w:val="ArticleBody"/>
        <w:jc w:val="left"/>
      </w:pPr>
      <w:r>
        <w:rPr>
          <w:rFonts w:ascii="Nirmala UI" w:hAnsi="Nirmala UI" w:eastAsia="Nirmala UI" w:cs="Nirmala UI"/>
        </w:rPr>
        <w:t>ಈ ಭಾಗವು ಸಭೆಯನ್ನು ಗುರುತಿಸುತ್ತದೆ; ಸಂದರ್ಭದ ಪ್ರಕಾರ ಎಜಕಿಯೇಲನು ಅದನ್ನು ಯೆರೂಸಲೇಮಿನ ರೂಪದಲ್ಲಿ ಪ್ರತಿನಿಧಿಸಿದ್ದಾನೆ. ಸಭೆಯೊಳಗಿನ ಸದಸ್ಯರು (ಯೆರೂಸಲೇಮು) “ಚಿಕ್ಕ ಸಮೂಹ” ಎಂಬವರೊಂದಿಗೆ ವಿರುದ್ಧವಾಗಿ ನಿರೂಪಿಸಲ್ಪಟ್ಟಿದ್ದಾರೆ; ಇವರೇ “ಬೆಳಕಿನಲ್ಲಿ ನಡೆಯುವವರು” ಎಂದು ಗುರುತಿಸಲ್ಪಟ್ಟವರಾಗಿದ್ದು, “ನಂಬಿಗಸ್ತ ಸ್ವಲ್ಪಜನ” ಆಗಿದ್ದಾರೆ. “ಅನೇಕರು” ಕರೆಯಲ್ಪಟ್ಟರೂ “ಸ್ವಲ್ಪರು” ಆಯ್ಕೆಯಾಗುತ್ತಾರೆ ಎಂದು ಬೈಬಲು ಬೋಧಿಸುತ್ತದೆ. ಈ ಭಾಗದ ವಿಷಯವು ದೇವರ ಜನರ ಮೇಲೆ ತರಲ್ಪಡುವ ದೇವರ ಕೋಪವನ್ನೂ ಒಳಗೊಂಡಿದೆ. ಜನರು ತಮ್ಮ ತೀರ್ಪನ್ನು ತಾವೇ ತಮ್ಮ ಮೇಲೆ ತಂದಿದ್ದಾರೆ; ಆದರೆ ನಾಶಕಾರ್ಯವನ್ನು ನೆರವೇರಿಸುವವರು ತನ್ನ ದೂತರೆಂಬುದನ್ನು ದೇವರು ವಿಶೇಷವಾಗಿ ಒತ್ತಿಹೇಳುತ್ತಾನೆ. ದೇವರು ಎಂದಿಗೂ ಸುಳ್ಳು ಹೇಳುವುದಿಲ್ಲ; ಮನುಷ್ಯರ ಅಧರ್ಮದ ದಂಡನೆಯನ್ನು ಮೂರನೇ ಮತ್ತು ನಾಲ್ಕನೇ ತಲೆಮಾರಿನವರೆಗೂ ತಾನೇ ಭೇಟಿ ಮಾಡುವೆನು ಎಂದು ಆತನು ವಾಗ್ದಾನ ಮಾಡಿದ್ದಾನೆ. ತೀರ್ಪಿನ ಕಾರ್ಯಗತಗೊಳಿಸುವಿಕೆಯನ್ನು ದೇವರನ್ನು ಹೊರತುಪಡಿಸಿ ಬೇರೆ ಯಾರಿಗಾದರೂ ಸಲ್ಲಿಸುವುದು ಆತನ ಸ್ವಭಾವವನ್ನೇ ನಿರಾಕರಿಸುವುದಾಗಿದ್ದು, ಆತನು ಸುಳ್ಳುಗಾರನೆಂದು ಸೂಚಿಸುವಂತಾಗಿದೆ.</w:t>
      </w:r>
    </w:p>
    <w:p>
      <w:pPr>
        <w:pStyle w:val="ArticleBody"/>
        <w:jc w:val="left"/>
      </w:pPr>
      <w:r>
        <w:rPr>
          <w:rFonts w:ascii="Nirmala UI" w:hAnsi="Nirmala UI" w:eastAsia="Nirmala UI" w:cs="Nirmala UI"/>
        </w:rPr>
        <w:t>ಯೆಹೆಜ್ಕೇಲನ ನಾಶಮಾಡುವ ದೂತರು ಯೆರೂಸಲೇಮಿನ ಮಧ್ಯವಾಗಿ ಸಂಚರಿಸಲು ಆರಂಭಿಸುವಾಗಲೇ, “ಆತನ ಕೋಪದ ಸೇವಾಕಾರ್ಯ ಪ್ರಾರಂಭವಾಗುತ್ತದೆ” ಎಂದು ಈ ವಾಕ್ಯಭಾಗವು ಗುರುತಿಸುತ್ತದೆ. ದೇವರ ಕೋಪವು ಯೆರೂಸಲೇಮಿನಿಂದಲೇ ಆರಂಭವಾಗುತ್ತದೆ; ಅದು ಆತನ ಸಭೆಯಾಗಿದೆ, ಅಂದರೆ ಲವೋದಿಕೇಯ ಸ್ಥಿತಿಯ ಅಡ್ವೆಂಟಿಸಂ.</w:t>
      </w:r>
    </w:p>
    <w:p>
      <w:pPr>
        <w:pStyle w:val="ArticleScripture"/>
        <w:jc w:val="left"/>
      </w:pPr>
      <w:r>
        <w:rPr>
          <w:rFonts w:ascii="Nirmala UI" w:hAnsi="Nirmala UI" w:eastAsia="Nirmala UI" w:cs="Nirmala UI"/>
        </w:rPr>
        <w:t>ಏಕೆಂದರೆ ನ್ಯಾಯತೀರ್ಪು ದೇವರ ಮನೆಯಲ್ಲಿಯೇ ಆರಂಭವಾಗಬೇಕಾದ ಕಾಲವು ಬಂದಿದೆ; ಮತ್ತು ಅದು ಮೊದಲು ನಮ್ಮಲ್ಲಿಯೇ ಆರಂಭವಾದರೆ, ದೇವರ ಸುವಾರ್ತೆಗೆ ವಿಧೇಯರಾಗದವರ ಅಂತ್ಯವು ಹೇಗಿರುವುದು? 1 ಪೇತ್ರ 4:17.</w:t>
      </w:r>
    </w:p>
    <w:p>
      <w:pPr>
        <w:pStyle w:val="ArticleBody"/>
        <w:jc w:val="left"/>
      </w:pPr>
      <w:r>
        <w:rPr>
          <w:rFonts w:ascii="Nirmala UI" w:hAnsi="Nirmala UI" w:eastAsia="Nirmala UI" w:cs="Nirmala UI"/>
        </w:rPr>
        <w:t>ದೇವರ ಕೋಪವು ದೇವರ ದೂತರ ಮೂಲಕ ನೆರವೇರಿಸಲ್ಪಡುತ್ತದೆ; ಮತ್ತು ಅವರ ಕಾರ್ಯವು ಆರಂಭವಾಗುವಾಗ, ಅವರಿಗೆ “ಹೊಡೆ” ಎಂದು, ಹಾಗೂ “ನಿನ್ನ ಕಣ್ಣು ಕರುಣಿಸಬಾರದು, ನೀವು ದಯೆ ತೋರಬಾರದು; ವೃದ್ಧರನ್ನೂ ಯುವಕರನ್ನೂ, ಕನ್ಯೆಯರನ್ನೂ, ಚಿಕ್ಕ ಮಕ್ಕಳನ್ನೂ, ಸ್ತ್ರೀಯರನ್ನೂ ಸಂಪೂರ್ಣವಾಗಿ ಸಂಹರಿಸಿರಿ; ಆದರೆ ಗುರುತು ಇರುವ ಯಾರ ಮನುಷ್ಯನ ಸಮೀಪಕ್ಕೂ ಬಾರದಿರಿ; ಮತ್ತು ನನ್ನ ಪರಿಶುದ್ಧಾಲಯದಿಂದಲೇ ಆರಂಭಿಸಿರಿ” ಎಂದು ಆಜ್ಞಾಪಿಸಲಾಗುತ್ತದೆ. ದೇವರ ಕೋಪವು ಪರಿಶುದ್ಧ ದೂತರ ಮೂಲಕ ಜಾರಿಗೆ ತರಲ್ಪಡುತ್ತದೆ; ಮತ್ತು ನಾವು ಇಲ್ಲಿ ಗುರುತಿಸಲು ಬಯಸುವ ವಿಷಯವೆಂದರೆ, ದೇವರ ಕೋಪದ ಸೇವೆಯ ಆರಂಭವು ನಾಲ್ಕನೇ ತಲೆಮಾರಿನಲ್ಲಿ ನೆರವೇರಿಸಲಾಗುತ್ತದೆ.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ಕರ್ತನ ಬಲಿಯ ದಿನದಲ್ಲಿ ಹೀಗಾಗುವುದು: ನಾನು ಪ್ರಭುಗಳನ್ನು, ಅರಸನ ಪುತ್ರರನ್ನು, ಮತ್ತು ಪರದೇಶೀಯ ವಸ್ತ್ರಗಳನ್ನು ಧರಿಸಿರುವ ಎಲ್ಲರನ್ನು ದಂಡಿಸುವೆನು. ಅದೇ ದಿನದಲ್ಲಿ, ಅಂಚಿನ ಮೇಲೆ ಹಾರುವವರನ್ನೂ, ತಮ್ಮ ಯಜಮಾನರ ಮನೆಗಳನ್ನು ಹಿಂಸಾಚಾರ ಮತ್ತು ಮೋಸದಿಂದ ತುಂಬಿಸುವ ಎಲ್ಲರನ್ನೂ ನಾನು ದಂಡಿಸುವೆನು. ಆ ದಿನದಲ್ಲಿ, ಕರ್ತನು ಹೇಳುವದೇನೆಂದರೆ, ಮೀನುಬಾಗಿಲಿನ ಬಳಿಯಿಂದ ಅಳಲಿನ ಶಬ್ದವೂ, ಎರಡನೆಯ ಭಾಗದಿಂದ ಗೋಳಾಟವೂ, ಬೆಟ್ಟಗಳಿಂದ ದೊಡ್ಡ ಭಂಗನಾದವೂ ಉಂಟಾಗುವುದು. ಮಕ್ತೇಶಿನ ನಿವಾಸಿಗಳೇ, ಗೋಳಾಡಿರಿ; ಏಕೆಂದರೆ ಎಲ್ಲಾ ವ್ಯಾಪಾರ ಜನರು ನಾಶವಾಗಿದ್ದಾರೆ; ಬೆಳ್ಳಿಯನ್ನು ಹೊರುವವರೆಲ್ಲರೂ ಕಡಿದುಹಾಕಲ್ಪಟ್ಟಿದ್ದಾರೆ. ಆ ಕಾಲದಲ್ಲಿ ಹೀಗಾಗುವುದು: ನಾನು ದೀಪಗಳನ್ನು ಹಿಡಿದು ಯೆರೂಸಲೇಮನ್ನು ಶೋಧಿಸಿ, ತಮ್ಮ ದ್ರಾಕ್ಷಾರಸದ ತಳಪಾಯದ ಮೇಲೆ ನೆಲಸಿರುವವರಂತೆ ಜಡಗೊಂಡಿರುವ ಜನರನ್ನು ದಂಡಿಸುವೆನು; ತಮ್ಮ ಹೃದಯದಲ್ಲಿ, ‘ಕರ್ತನು ಒಳ್ಳೆಯದನ್ನೂ ಮಾಡುವುದಿಲ್ಲ, ಕೆಟ್ಟದನ್ನೂ ಮಾಡುವುದಿಲ್ಲ’ ಎಂದು ಹೇಳುವವರನ್ನು. ಜೆಫನ್ಯ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ಎಪ್ಪತ್ತೇಳು</dc:title>
  <dc:subject>ಪ್ರವಾದನಾತ್ಮಕ ಸಮಾನಾಂತರದ ಅನಾವರಣ: 1863ರಲ್ಲಿ ಲವೊದಿಕೇಯ ಅದ್ವೆಂಟಿಸಮ್ ಮತ್ತು ಬೈಬಲಿನ ರೂಪಶಾಸ್ತ್ರ</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