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ಎಪ್ಪತ್ತೆಂಟು</w:t>
      </w:r>
    </w:p>
    <w:p>
      <w:pPr>
        <w:pStyle w:val="ArticleSubtitle"/>
        <w:jc w:val="left"/>
      </w:pPr>
      <w:r>
        <w:rPr>
          <w:rFonts w:ascii="Nirmala UI" w:hAnsi="Nirmala UI" w:eastAsia="Nirmala UI" w:cs="Nirmala UI"/>
        </w:rPr>
        <w:t>ನಾಲ್ಕು ಅಸಹ್ಯಕರ ಕೃತ್ಯಗಳನ್ನು ಅನಾವರಣಗೊಳಿಸುವುದು: ಲವೋದಿಕೀಯ ಅಡ್ವೆಂಟಿಸಂನಲ್ಲಿ ಬಂಡಾಯದ ಐತಿಹಾಸಿಕ ಸಮಾನಾಂತರತೆ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2024-02-11</w:t>
      </w:r>
    </w:p>
    <w:p>
      <w:pPr>
        <w:pStyle w:val="ArticleBody"/>
        <w:jc w:val="left"/>
      </w:pPr>
      <w:r>
        <w:rPr>
          <w:rFonts w:ascii="Nirmala UI" w:hAnsi="Nirmala UI" w:eastAsia="Nirmala UI" w:cs="Nirmala UI"/>
        </w:rPr>
        <w:t>ಅಮೋರಿಯರ ಇತಿಹಾಸವನ್ನು ದೇವರ ಕೋಪವು ಲವೊದಿಕೀಯ ಅದ್ವೆಂಟಿಸಂ ವಿರುದ್ಧ ಕಾರ್ಯಗತಗೊಳ್ಳುವ ಕಾಲವನ್ನು ವಿವರಿಸಲು ಉಪಯೋಗಿಸಲಾಗಿದೆ. ಸಹೋದರಿ ವೈಟ್ ಅವರು, ದೇವರು ತನ್ನ ದಂಡನೆಯನ್ನು ಜಾರಿಗೊಳಿಸುವ ಸಮಯವು ಕೊನೆಯ ದಿನಗಳಲ್ಲಿ ಒಂದು ಲಕ್ಷ ನಲವತ್ತುನಾಲ್ಕು ಸಾವಿರರು ಮುದ್ರಿಸಲ್ಪಡುವಾಗ ಇದ್ದಂತೆ തന്നೆಯೇ, ದೇವರು ತನ್ನ ಕೋಪವನ್ನು ಅಮೋರಿಯರ ಮೇಲೆ ತಂದಾಗಲೂ ಇದ್ದಿತು ಎಂದು ಗುರುತಿಸುತ್ತಾರೆ. ಅವರು ಹೀಗೆ ಹೇಳುತ್ತಾರೆ: “ಅಮೋರಿಯರ” ಜನಾಂಗವು “ತನ್ನ ವಿಗ್ರಹಾರಾಧನೆ ಮತ್ತು ಭ್ರಷ್ಟತೆಯಿಂದ ಪ್ರಸಿದ್ಧವಾಗಿದ್ದರೂ, ಅದರ ಅಧರ್ಮದ ಪಾತ್ರೆಯು ಇನ್ನೂ ತುಂಬಿರಲಿಲ್ಲ... ಕರುಣಾಮಯ ಸೃಷ್ಟಿಕರ್ತನು ನಾಲ್ಕನೇ ತಲೆಮಾರಿನವರೆಗೆ ಅವರ ಅಧರ್ಮವನ್ನು ಸಹಿಸಲು ಸಿದ್ಧನಾಗಿದ್ದನು. ನಂತರ, ಉತ್ತಮದ ಕಡೆಗೆ ಯಾವುದೇ ಬದಲಾವಣೆ ಕಾಣಿಸಲಿಲ್ಲವಾದರೆ, ಆತನ ನ್ಯಾಯತೀರ್ಪುಗಳು ಅವರ ಮೇಲೆ ಬೀಳಬೇಕಾಗಿತ್ತು. ಅನಂತನಾದಾತನು ತಪ್ಪಿಲ್ಲದ ನಿಖರತೆಯಿಂದ ಇನ್ನೂ ಸಮಸ್ತ ಜನಾಂಗಗಳೊಂದಿಗೆ ಲೆಕ್ಕವಿಟ್ಟುಕೊಂಡಿದ್ದಾನೆ. ಪಶ್ಚಾತ್ತಾಪಕ್ಕೆ ಕರೆಗಳ ಮೂಲಕ ಆತನ ಕರುಣೆಯನ್ನು ನೀಡಲಾಗುತ್ತಿರುವವರೆಗೆ, ಈ ಲೆಕ್ಕವು ತೆರೆದೆಯೇ ಇರುವುದು; ಆದರೆ ಆ ಅಂಕಿಗಳು ದೇವರು ನಿಗದಿಪಡಿಸಿದ ಒಂದು ನಿರ್ದಿಷ್ಟ ಪ್ರಮಾಣವನ್ನು ತಲುಪಿದಾಗ, ಆತನ ಕೋಪದ ಸೇವೆಯು ಆರಂಭವಾಗುತ್ತದೆ. ಲೆಕ್ಕವು ಮುಚ್ಚಲ್ಪಡುತ್ತದೆ. ದೈವೀ ಸಹನೆಯು ಅಂತ್ಯಗೊಳ್ಳುತ್ತದೆ.”</w:t>
      </w:r>
    </w:p>
    <w:p>
      <w:pPr>
        <w:pStyle w:val="ArticleBody"/>
        <w:jc w:val="left"/>
      </w:pPr>
      <w:r>
        <w:rPr>
          <w:rFonts w:ascii="Nirmala UI" w:hAnsi="Nirmala UI" w:eastAsia="Nirmala UI" w:cs="Nirmala UI"/>
        </w:rPr>
        <w:t>ಎಝೆಕಿಯೇಲನವರು ಒಂಬತ್ತನೆಯ ಅಧ್ಯಾಯದಲ್ಲಿ ವಿವರಿಸಿದ ಒಂದು ಲಕ್ಷ ನಲವತ್ತುನಾಲ್ಕು ಸಾವಿರರ ಮುದ್ರಾಕರಣದ ದೃಷ್ಟಾಂತದ ಸಂದರ್ಭದಲ್ಲಿ, ಲಾವೊದಿಕೀಯ ಅದ್ವೆಂಟಿಸಂ ವಿರುದ್ಧ ದೇವರ ಕೋಪದ ಸೇವೆ ಅವರ ಅಕ್ರಮದ ಪಾತ್ರೆಯು ತುಂಬಿದಾಗ ಆರಂಭವಾಗುತ್ತದೆ ಎಂದು ಸಿಸ್ಟರ್ ವೈಟ್ ಸ್ಪಷ್ಟವಾಗಿ ಸಂಬಂಧಿಸುತ್ತಾರೆ; ಮತ್ತು ಆ ಪಾತ್ರೆಯು ನಾಲ್ಕನೇ ತಲೆಮಾರಿನಲ್ಲಿ ತನ್ನ ಪರಿಪೂರ್ಣತೆಯನ್ನು ತಲುಪುತ್ತದೆ. ಈ ಸಮಸ್ತ ಮಾಹಿತಿಯು ಎಂಟನೇ ಅಧ್ಯಾಯದಲ್ಲಿ ಆರಂಭವಾದ, ಕ್ರಮೇಣ ಹೆಚ್ಚಾಗುವ ನಾಲ್ಕು ಅಸಹ್ಯಕರ ಕೃತ್ಯಗಳನ್ನು ಚಿತ್ರಿಸುವ ದರ್ಶನದ ಸಂದರ್ಭದಲ್ಲಿಯೇ ನಿರೂಪಿಸಲಾಗಿದೆ.</w:t>
      </w:r>
    </w:p>
    <w:p>
      <w:pPr>
        <w:pStyle w:val="ArticleScripture"/>
        <w:jc w:val="left"/>
      </w:pPr>
      <w:r>
        <w:rPr>
          <w:rFonts w:ascii="Nirmala UI" w:hAnsi="Nirmala UI" w:eastAsia="Nirmala UI" w:cs="Nirmala UI"/>
        </w:rPr>
        <w:t>ಆಗ ಆತನು ನನಗೆ ಹೇಳಿದನು: ಮನುಷ್ಯಕುಮಾರನೇ, ಈಗ ನಿನ್ನ ಕಣ್ಣುಗಳನ್ನು ಉತ್ತರದ ದಿಕ್ಕಿನ ಕಡೆಗೆ ಎತ್ತು. ಆಗ ನಾನು ನನ್ನ ಕಣ್ಣುಗಳನ್ನು ಉತ್ತರದ ದಿಕ್ಕಿನ ಕಡೆಗೆ ಎತ್ತಿದೆನು; ಮತ್ತು ಇಗೋ, ಬಲಿಪೀಠದ ಬಾಗಿಲಿನ ಬಳಿಯಲ್ಲಿ, ಪ್ರವೇಶದ್ವಾರದಲ್ಲಿ, ಉತ್ತರದ ಕಡೆ ಈ ಅಸೂಯೆಯ ಪ್ರತಿಮೆ ಇತ್ತು. ಮತ್ತೂ ಆತನು ನನಗೆ ಹೇಳಿದನು: ಮನುಷ್ಯಕುಮಾರನೇ, ಅವರು ಮಾಡುವುದನ್ನು ನೀನು ಕಾಣುತ್ತೀಯಾ? ಇಸ್ರಾಯೇಲಿನ ಮನೆತನವು ಇಲ್ಲಿ ಮಾಡುವ ಮಹಾ ಅಸಹ್ಯಕಾರ್ಯಗಳನ್ನು, ಅವುಗಳ ನಿಮಿತ್ತ ನಾನು ನನ್ನ ಪರಿಶುದ್ಧಾಲಯದಿಂದ ದೂರವಾಗಬೇಕೆ? ಆದರೆ ನೀನು ಇನ್ನೂ ತಿರುಗಿ ನೋಡು; ನೀನು ಇದಕ್ಕಿಂತಲೂ ಹೆಚ್ಚಿನ ಅಸಹ್ಯಕಾರ್ಯಗಳನ್ನು ನೋಡುವಿ. ಆಗ ಆತನು ನನ್ನನ್ನು ಆಂಗಣದ ಬಾಗಿಲಿನ ಬಳಿಗೆ ತಂದನು; ನಾನು ನೋಡಿದಾಗ, ಇಗೋ, ಗೋಡೆಯಲ್ಲಿ ಒಂದು ರಂಧ್ರವಿತ್ತು. ಆಗ ಆತನು ನನಗೆ ಹೇಳಿದನು: ಮನುಷ್ಯಕುಮಾರನೇ, ಈಗ ಗೋಡೆಯಲ್ಲಿ ತೋಡು; ನಾನು ಗೋಡೆಯಲ್ಲಿ ತೋಡಿದಾಗ, ಇಗೋ, ಒಂದು ಬಾಗಿಲು ಕಂಡಿತು. ಆಗ ಆತನು ನನಗೆ ಹೇಳಿದನು: ಒಳಗೆ ಹೋಗಿ, ಅವರು ಇಲ್ಲಿ ಮಾಡುವ ದುಷ್ಟ ಅಸಹ್ಯಕಾರ್ಯಗಳನ್ನು ನೋಡು. ಆಗ ನಾನು ಒಳಗೆ ಹೋಗಿ ನೋಡಿದೆನು; ಮತ್ತು ಇಗೋ, ಸರಿದುಹೋಗುವ ಪ್ರಾಣಿಗಳ ಸಕಲ ರೂಪಗಳೂ, ಅಸಹ್ಯ ಮೃಗಗಳೂ, ಇಸ್ರಾಯೇಲಿನ ಮನೆತನದ ಎಲ್ಲಾ ವಿಗ್ರಹಗಳೂ, ಸುತ್ತಮುತ್ತಲಿನ ಗೋಡೆಯ ಮೇಲೆಯೇ ಚಿತ್ರಿಸಲ್ಪಟ್ಟಿದ್ದವು. ಮತ್ತು ಅವರ ಮುಂದೆ ಇಸ್ರಾಯೇಲಿನ ಮನೆತನದ ಹಿರಿಯರಲ್ಲಿ ಎಪ್ಪತ್ತು ಮಂದಿ ನಿಂತಿದ್ದರು; ಅವರ ಮಧ್ಯದಲ್ಲಿ ಶಾಫಾನನ ಮಗನಾದ ಯಾಜನ್ಯನು ನಿಂತಿದ್ದನು; ಪ್ರತಿಯೊಬ್ಬನ ಕೈಯಲ್ಲಿ ಅವನ ಧೂಪಪಾತ್ರೆಯಿತ್ತು; ಮತ್ತು ಧೂಪದ ದಟ್ಟ ಮೋಡವು ಮೇಲಕ್ಕೆ ಏರುತ್ತಿತ್ತು. ಆಗ ಆತನು ನನಗೆ ಹೇಳಿದನು: ಮನುಷ್ಯಕುಮಾರನೇ, ಇಸ್ರಾಯೇಲಿನ ಮನೆತನದ ಹಿರಿಯರು ಕತ್ತಲಿಯಲ್ಲಿ, ಪ್ರತಿಯೊಬ್ಬನೂ ತನ್ನ ಚಿತ್ರಮಂದಿರಗಳಲ್ಲಿ, ಏನು ಮಾಡುತ್ತಾರೆಂಬುದನ್ನು ನೀನು ಕಂಡೆಯಾ? ಏಕೆಂದರೆ ಅವರು, ಯೆಹೋವನು ನಮ್ಮನ್ನು ಕಾಣುವುದಿಲ್ಲ; ಯೆಹೋವನು ಭೂಮಿಯನ್ನು ತೊರೆದುಬಿಟ್ಟಿದ್ದಾನೆ ಎಂದು ಹೇಳುತ್ತಾರೆ. ಆತನು ಇನ್ನೂ ನನಗೆ ಹೇಳಿದನು: ನೀನು ಮತ್ತೆ ತಿರುಗಿ ನೋಡು; ಅವರು ಮಾಡುವ ಇದಕ್ಕಿಂತಲೂ ಹೆಚ್ಚಿನ ಅಸಹ್ಯಕಾರ್ಯಗಳನ್ನು ನೋಡುವಿ. ಆಗ ಆತನು ನನ್ನನ್ನು ಯೆಹೋವನ ಮನೆಯ ಉತ್ತರದ ಕಡೆ ಇದ್ದ ಬಾಗಿಲಿನ ದ್ವಾರದ ಬಳಿಗೆ ತಂದನು; ಮತ್ತು ಇಗೋ, ಅಲ್ಲಿ ಸ್ತ್ರೀಯರು ತಮ್ಮೂಜನಿಗಾಗಿ ಅಳುತ್ತಾ ಕುಳಿತಿದ್ದರು.</w:t>
      </w:r>
    </w:p>
    <w:p>
      <w:pPr>
        <w:pStyle w:val="ArticleScripture"/>
        <w:jc w:val="left"/>
      </w:pPr>
      <w:r>
        <w:rPr>
          <w:rFonts w:ascii="Nirmala UI" w:hAnsi="Nirmala UI" w:eastAsia="Nirmala UI" w:cs="Nirmala UI"/>
        </w:rPr>
        <w:t>ಆಗ ಆತನು ನನಗೆ ಹೇಳಿದನು: “ಮನુષ್ಯಪುತ್ರನೇ, ನೀನು ಇದನ್ನು ಕಂಡೆಯಾ? ಇನ್ನೂ ತಿರುಗಿ ನೋಡು; ಇವುಗಳಿಗಿಂತಲೂ ದೊಡ್ಡ ಅಸಹ್ಯಕಾರ್ಯಗಳನ್ನು ನೀನು ಕಾಣುವಿ.” ಆಗ ಆತನು ನನ್ನನ್ನು ಕರ್ತನ ಮಂದಿರದ ಒಳಪ್ರಾಕಾರಕ್ಕೆ ಕರೆದುಕೊಂಡು ಹೋದನು; ಮತ್ತು ಇಗೋ, ಕರ್ತನ ಆಲಯದ ಬಾಗಿಲಲ್ಲಿ, ಮುಂಭಾಗದ ಮಂಟಪ ಮತ್ತು ಬಲಿಪೀಠದ ಮಧ್ಯದಲ್ಲಿ, ಸುಮಾರು ಇಪ್ಪತ್ತೈದು ಮಂದಿ ಪುರುಷರು ಇದ್ದರು; ಅವರ ಬೆನ್ನುಗಳು ಕರ್ತನ ಆಲಯದ ಕಡೆಗೂ, ಮುಖಗಳು ಪೂರ್ವದ ಕಡೆಗೂ ಇದ್ದವು; ಅವರು ಪೂರ್ವದ ಕಡೆಗೆ ಸೂರ್ಯನನ್ನು ಆರಾಧಿಸುತ್ತಿದ್ದರು. ಆಗ ಆತನು ನನಗೆ ಹೇಳಿದನು: “ಮನુષ್ಯಪುತ್ರನೇ, ನೀನು ಇದನ್ನು ಕಂಡೆಯಾ? ಇಲ್ಲಿ ಅವರು ಮಾಡುತ್ತಿರುವ ಅಸಹ್ಯಕಾರ್ಯಗಳನ್ನು ಮಾಡುವದು ಯೆಹೂದದ ಮನೆತನಕ್ಕೆ ಅಲ್ಪ ವಿಷಯವೇ? ಏಕೆಂದರೆ ಅವರು ದೇಶವನ್ನು ಹಿಂಸೆಯಿಂದ ತುಂಬಿಸಿದ್ದಾರೆ, ಮತ್ತು ನನ್ನನ್ನು ಕ್ರೋಧಗೊಳಿಸಲು ಪುನಃ ತಿರುಗಿದ್ದಾರೆ; ಮತ್ತು ಇಗೋ, ಅವರು ಕೊಂಬೆಯನ್ನು ತಮ್ಮ ಮೂಗಿಗೆ ಹಿಡಿದಿದ್ದಾರೆ. ಆದಕಾರಣ ನಾನೂ ಉಗ್ರಕೋಪದಲ್ಲಿ ವರ್ತಿಸುವೆನು; ನನ್ನ ಕಣ್ಣು ಉಳಿಸುವದಿಲ್ಲ, ನಾನು ಕರುಣೆ ತೋರಿಸುವದಿಲ್ಲ; ಅವರು ನನ್ನ ಕಿವಿಗಳಲ್ಲಿ ಮಹಾಶಬ್ದದಿಂದ ಕೂಗಿದರೂ, ನಾನು ಅವರಿಗೆ ಕಿವಿಗೊಡುವದಿಲ್ಲ.” ಯೆಹೆಜ್ಕೇಲನು 8:5–18.</w:t>
      </w:r>
    </w:p>
    <w:p>
      <w:pPr>
        <w:pStyle w:val="ArticleBody"/>
        <w:jc w:val="left"/>
      </w:pPr>
      <w:r>
        <w:rPr>
          <w:rFonts w:ascii="Nirmala UI" w:hAnsi="Nirmala UI" w:eastAsia="Nirmala UI" w:cs="Nirmala UI"/>
        </w:rPr>
        <w:t>ಯೆಹೆಜ್ಕೇಲನಿಗೆ ಬಲಿಪೀಠದ ಬಾಗಿಲಿನ ಪ್ರವೇಶದ್ವಾರದಲ್ಲಿ ಅಸೂಯೆಯ ಪ್ರತಿಮೆಯನ್ನು ಸ್ಥಾಪಿಸಿದ ಮೊದಲ ಅಸಹ್ಯಕರ ಕೃತ್ಯವನ್ನು ತೋರಿಸಲಾದ ಬಳಿಕ, ಅಸೂಯೆಯ ಆ ಪ್ರತಿಮೆಗೆ ಮೀರಿ ಇನ್ನೂ ಹೆಚ್ಚಿನ ಅಸಹ್ಯಕರ ಕೃತ್ಯಗಳನ್ನು ಅವನಿಗೆ ತೋರಿಸಲಾಗುವುದು ಎಂದು ತಿಳಿಸಲಾಯಿತು. ಎರಡನೆಯ ಅಸಹ್ಯಕರ ಕೃತ್ಯವು ಗುಪ್ತಕೋಣೆಗಳ ಮೂಲಕ ಪ್ರತಿನಿಧಿಸಲ್ಪಟ್ಟಿದೆ; ಅಲ್ಲಿ, ಪುರಾತನ ಪುರುಷರ ರೂಪದಲ್ಲಿ ಪ್ರತಿನಿಧಿಸಲ್ಪಟ್ಟ ನಾಯಕತ್ವವು, ಧೂಪದ ಮೂಲಕ ಸೂಚಿಸಲ್ಪಟ್ಟ ಪ್ರಾರ್ಥನೆಯನ್ನು ಅರ್ಪಿಸುತ್ತಿದ್ದು, ಕರ್ತನು ಭೂಮಿಯನ್ನು ತೊರೆದುಬಿಟ್ಟಿದ್ದಾನೆ ಮತ್ತು ಅವರನ್ನು ಕಾಣುವುದಿಲ್ಲ ಎಂದು ಘೋಷಿಸುತ್ತಿದೆ. ಆದರೆ ಇವುಗಳಿಗಿಂತಲೂ ಹೆಚ್ಚಿನ ಅಸಹ್ಯಕರ ಕೃತ್ಯಗಳನ್ನು ಅವನು ನೋಡುವನು ಎಂದು ಯೆಹೆಜ್ಕೇಲನಿಗೆ ತಿಳಿಸಲಾಯಿತು.</w:t>
      </w:r>
    </w:p>
    <w:p>
      <w:pPr>
        <w:pStyle w:val="ArticleBody"/>
        <w:jc w:val="left"/>
      </w:pPr>
      <w:r>
        <w:rPr>
          <w:rFonts w:ascii="Nirmala UI" w:hAnsi="Nirmala UI" w:eastAsia="Nirmala UI" w:cs="Nirmala UI"/>
        </w:rPr>
        <w:t>ಮೂರನೇ ಅಸಹ್ಯಕೃತ್ಯವು “ತಮ್ಮೂಜಿಗಾಗಿ ಅಳುತ್ತಿರುವ ಸ್ತ್ರೀಯರು” ಎಂಬ ರೂಪದಲ್ಲಿ ಪ್ರತಿನಿಧಿಸಲ್ಪಟ್ಟಿದೆ; ಆದರೆ ಅದಕ್ಕಿಂತಲೂ ಇನ್ನೂ ದೊಡ್ಡ ಅಸಹ್ಯಕೃತ್ಯವಿದೆ, ಏಕೆಂದರೆ ನಾಲ್ಕನೇ ಅಸಹ್ಯಕೃತ್ಯವು ದೇವಾಲಯದ ಕಡೆಗೆ ಬೆನ್ನು ತೋರಿಸಿ ಸೂರ್ಯನನ್ನು ಆರಾಧಿಸುತ್ತಿರುವ ಇಪ್ಪತ್ತೈದು ಮಂದಿಯ ನಾಯಕತ್ವವನ್ನು ಗುರುತಿಸುತ್ತದೆ.</w:t>
      </w:r>
    </w:p>
    <w:p>
      <w:pPr>
        <w:pStyle w:val="ArticleBody"/>
        <w:jc w:val="left"/>
      </w:pPr>
      <w:r>
        <w:rPr>
          <w:rFonts w:ascii="Nirmala UI" w:hAnsi="Nirmala UI" w:eastAsia="Nirmala UI" w:cs="Nirmala UI"/>
        </w:rPr>
        <w:t>ನಾಲ್ಕನೇ ಅಸಹ್ಯಕೃತ್ಯದಲ್ಲಿ, “ಪ್ರಾಚೀನ ಪುರುಷರು” “ದೇಶವನ್ನು ಹಿಂಸೆಯಿಂದ ತುಂಬಿದ್ದಾರೆ, ಮತ್ತು ನನ್ನನ್ನು ಕೋಪಕ್ಕೆ ಪ್ರೇರೇಪಿಸಲು ಹಿಂದಿರುಗಿದ್ದಾರೆ; ಮತ್ತು, ಇಗೋ, ಅವರು ಕೊಂಬೆಯನ್ನು ತಮ್ಮ ಮೂಗಿನ ಬಳಿಗೆ ತರುತ್ತಾರೆ” ಎಂದು ಘೋಷಿಸಲಾಗಿದೆ. “ಪ್ರಚೋದನೆಯ ದಿನ”ವೆಂದರೆ ದೇವರ ಕೋಪಸೇವೆಯು ಆರಂಭವಾಗುವ ದಿನವಾಗಿದ್ದು, ಅದು ಪ್ರಾಚೀನ ಇಸ್ರಾಯೇಲರು ವಾಗ್ದತ್ತ ದೇಶದ ಕುರಿತು ಯೆಹೋಶುವ ಮತ್ತು ಕಾಲೇಬರ ಸಂದೇಶವನ್ನು ತಿರಸ್ಕರಿಸಿದಾಗ ನಡೆದಂತೆಯೇ ಆಗಿದೆ. ಮುದ್ರೆಯ ಸಂದೇಶದ ತಿರಸ್ಕಾರವು ಯೆರೂಸಲೇಮಿನ ಅನ್ಯಾಯದ ಪಾತ್ರೆಯು ತುಂಬಿಹೋಗಿರುವುದನ್ನು ಸೂಚಿಸುತ್ತದೆ. ಯೆಹೋಶುವ ಮತ್ತು ಕಾಲೇಬರು ಆ ಚಿಕ್ಕ ಸಮೂಹವನ್ನು ಪ್ರತಿನಿಧಿಸುತ್ತಾರೆ; ಅವರು ಸಭೆಯಲ್ಲಿಯೂ ದೇಶದಲ್ಲಿಯೂ ಇರುವ ಅಸಹ್ಯಕೃತ್ಯಗಳ ನಿಮಿತ್ತ ನಿಟ್ಟುಸಿರು ಬಿಡುತ್ತಾ ಅಳುತ್ತಿರುವ ವಿಶ್ವಾಸಸ್ಥ ಅಲ್ಪಸಂಖ್ಯೆಯವರು.</w:t>
      </w:r>
    </w:p>
    <w:p>
      <w:pPr>
        <w:pStyle w:val="ArticleScripture"/>
        <w:jc w:val="left"/>
      </w:pPr>
      <w:r>
        <w:rPr>
          <w:rFonts w:ascii="Nirmala UI" w:hAnsi="Nirmala UI" w:eastAsia="Nirmala UI" w:cs="Nirmala UI"/>
        </w:rPr>
        <w:t>ಆಗ ಮೋಶೆಯೂ ಆರೋನವೂ ಇಸ್ರಾಯೇಲಿನ ಮಕ್ಕಳ ಸಭೆಯೆಲ್ಲರ ಮುಂದೆಯೇ ಮುಖಬಿದ್ದು ಬಿದ್ದರು. ಮತ್ತು ಆ ದೇಶವನ್ನು ಒಮ್ಮೆ ಸಂಶೋಧಿಸಿ ಬಂದವರಲ್ಲಿ ನೂನನ ಮಗನಾದ ಯೆಹೋಶುವನೂ ಯೆಫುನ್ನೆಯ ಮಗನಾದ ಕಾಲೇಬನೂ ತಮ್ಮ ಬಟ್ಟೆಗಳನ್ನು ಹರಿದುಕೊಂಡರು. ಅವರು ಇಸ್ರಾಯೇಲಿನ ಮಕ್ಕಳ ಸಮಸ್ತ ಸಮೂಹಕ್ಕೆ ಹೇಳಿದ್ದು ಹೀಗೇನಂದರೆ: “ನಾವು ಸಂಶೋಧಿಸಲು ಹಾದುಹೋದ ದೇಶವು ಅತ್ಯಂತ ಒಳ್ಳೆಯ ದೇಶವಾಗಿದೆ. ಯೆಹೋವನು ನಮ್ಮಲ್ಲಿ ಪ್ರಸನ್ನನಾದರೆ, ಆತನು ನಮ್ಮನ್ನು ಆ ದೇಶಕ್ಕೆ ಕರೆದುಕೊಂಡು ಹೋಗಿ ಅದನ್ನು ನಮಗೆ ಕೊಡುವನು; ಅದು ಹಾಲೂ ಜೇನೂ ಹರಿಯುವ ದೇಶವಾಗಿದೆ. ಮಾತ್ರವಲ್ಲ, ನೀವು ಯೆಹೋವನಿಗೆ ವಿರೋಧವಾಗಿ ದಂಗೆ ಎಬ್ಬಿಸಬೇಡಿರಿ; ಆ ದೇಶದ ಜನರನ್ನು ಭಯಪಡಬೇಡಿರಿ; ಯಾಕಂದರೆ ಅವರು ನಮಗೆ ಆಹಾರವಾಗುವರು; ಅವರ ರಕ್ಷಣೆಯು ಅವರನ್ನು ಬಿಟ್ಟುಹೋಗಿದೆ, ಮತ್ತು ಯೆಹೋವನು ನಮ್ಮೊಂದಿಗಿದ್ದಾನೆ; ಅವರನ್ನು ಭಯಪಡಬೇಡಿರಿ.” ಆದರೆ ಸಭೆಯೆಲ್ಲರೂ ಅವರನ್ನು ಕಲ್ಲೆಸೆದು ಕೊಲ್ಲಬೇಕೆಂದು ಹೇಳಿದರು. ಆಗ ಯೆಹೋವನ ಮಹಿಮೆಯು ಸಮಾಗಮದ ಗುಡಾರದಲ್ಲಿ ಇಸ್ರಾಯೇಲಿನ ಎಲ್ಲಾ ಮಕ್ಕಳ ಮುಂದೆ ಕಾಣಿಸಿಕೊಂಡಿತು. ಯೆಹೋವನು ಮೋಶೆಗೆ ಹೇಳಿದನು: “ಈ ಜನರು ಇನ್ನೆಷ್ಟು ಕಾಲ ನನ್ನನ್ನು ಕೋಪಗೊಳಿಸುವರು? ನಾನು ಅವರ ಮಧ್ಯದಲ್ಲಿ ಮಾಡಿದ ಎಲ್ಲಾ ಸೂಚಕಕಾರ್ಯಗಳಿದ್ದರೂ, ಅವರು ಇನ್ನೆಷ್ಟು ಕಾಲ ನನ್ನನ್ನು ನಂಬದೆ ಇರುವವರು? ನಾನು ಅವರನ್ನು ಮಹಾಮಾರಿಯಿಂದ ಹೊಡೆದು, ಅವರ ಸ್ವಾಸ್ತ್ಯವನ್ನು ಕಿತ್ತುಹಾಕಿ, ನಿನ್ನಿಂದ ಅವರಿಗಿಂತ ದೊಡ್ಡದು ಮತ್ತು ಬಲಿಷ್ಠವಾದ ಜನಾಂಗವನ್ನು ಉಂಟುಮಾಡುವೆನು.” ಅಂಕೆಗಳು 14:5–12.</w:t>
      </w:r>
    </w:p>
    <w:p>
      <w:pPr>
        <w:pStyle w:val="ArticleBody"/>
        <w:jc w:val="left"/>
      </w:pPr>
      <w:r>
        <w:rPr>
          <w:rFonts w:ascii="Nirmala UI" w:hAnsi="Nirmala UI" w:eastAsia="Nirmala UI" w:cs="Nirmala UI"/>
        </w:rPr>
        <w:t>ಅಂಕೆಗಳು ಪುಸ್ತಕದಲ್ಲಿಯೂ, ಹಾಗೆಯೇ ಯೆಹೆಜ್ಕೇಲನಲ್ಲಿಯೂ ಬಂಡುಕೋರರಿಂದ ಉಂಟಾದ “ಪ್ರಚೋದನೆ” ಎಂಬುದು ಪ್ರಕಾಶಿತಗೊಂಡಿದ್ದ “ಗುರುತುಗಳನ್ನು” ಅಂಗೀಕರಿಸಲು ಬಂಡುಕೋರರು ನಿರಾಕರಿಸಿದುದರ ಮೇಲೆ ಆಧಾರಿತವಾಗಿದೆ. ಮೋಶೆಯ ಕಾಲದಲ್ಲಿ ತಿರಸ್ಕರಿಸಲ್ಪಟ್ಟ “ಗುರುತುಗಳು,” ಮಿಲ್ಲರೈಟ್‌ಗಳ ಇತಿಹಾಸದಲ್ಲಿ ದೇವರ ಶಕ್ತಿಯ ಪ್ರಕಟತೆಯನ್ನು ಪ್ರತಿರೂಪಗೊಳಿಸಿದ “ಗುರುತುಗಳು” ಆಗಿದ್ದವು. ಪ್ರಾಚೀನ ಇಸ್ರಾಯೇಲು ತನ್ನ ಅಡಿಪಾಯದ ಇತಿಹಾಸದಲ್ಲಿ ಆತನ ಶಕ್ತಿಯ ಪ್ರಕಟತೆಯ “ಗುರುತುಗಳನ್ನು” ತಿರಸ್ಕರಿಸುವ ಮೂಲಕ ದೇವರನ್ನು ಪ್ರಚೋದಿಸಿತು. ಒಂದು ಲಕ್ಷ ನಲವತ್ತುನಾಲ್ಕು ಸಾವಿರರ ಮುದ್ರೆಯ ಸಮಯದಲ್ಲಿ, ಆಧುನಿಕ ಇಸ್ರಾಯೇಲೂ ಸಹ, ಅಂತ್ಯದ ದಿನಗಳಲ್ಲಿ ಪುನರಾವರ್ತಿತವಾಗುವ ಮಧ್ಯರಾತ್ರಿ ಕೂಗಿನ ಇತಿಹಾಸದ ಪುನರಾವರ್ತನೆಯನ್ನು “ಗುರುತಿಸಲು” ಅವರಿಗೆ ಅವಕಾಶ ನೀಡಬೇಕಾಗಿದ್ದ “ಗುರುತು” ಆಗಬೇಕಿದ್ದ ಅದೇ ಅಡಿಪಾಯದ ಇತಿಹಾಸವನ್ನೇ ತಿರಸ್ಕರಿಸುತ್ತದೆ (ಅದರ ವಿರುದ್ಧ ತನ್ನ ಬೆನ್ನನ್ನು ತಿರುಗಿಸುತ್ತದೆ).</w:t>
      </w:r>
    </w:p>
    <w:p>
      <w:pPr>
        <w:pStyle w:val="ArticleBody"/>
        <w:jc w:val="left"/>
      </w:pPr>
      <w:r>
        <w:rPr>
          <w:rFonts w:ascii="Nirmala UI" w:hAnsi="Nirmala UI" w:eastAsia="Nirmala UI" w:cs="Nirmala UI"/>
        </w:rPr>
        <w:t>ದೇವರು ಬಂಡಾಯಗಾರರು ದೇವರ ಶಕ್ತಿಯ ಪ್ರಕಟನೆ ಮರುಕಳಿಸುವುದನ್ನು ನೋಡಲು ಅನುಮತಿಸುತ್ತಾನೆ; ಏಕೆಂದರೆ ದೇವರ ಶಕ್ತಿಯ ಪ್ರಕಟನೆಯ ಆ ಮರುಕಳಿಸುವಿಕೆಯೇ ಕೇವಲ ಉತ್ತರ ಮಳೆಯಷ್ಟೇ ಅಲ್ಲ, ಅವರು ಸತ್ಯವನ್ನು ಪ್ರೀತಿಸಿದವರಲ್ಲಿ ಸೇರಿದ್ದರೆ ಅವರನ್ನು ರಕ್ಷಿಸಬಹುದಾಗಿದ್ದ ಸತ್ಯವೂ ಆಗಿತ್ತು.</w:t>
      </w:r>
    </w:p>
    <w:p>
      <w:pPr>
        <w:pStyle w:val="ArticleBody"/>
        <w:jc w:val="left"/>
      </w:pPr>
      <w:r>
        <w:rPr>
          <w:rFonts w:ascii="Nirmala UI" w:hAnsi="Nirmala UI" w:eastAsia="Nirmala UI" w:cs="Nirmala UI"/>
        </w:rPr>
        <w:t>ಯೆಹೆಜ್ಕೇಲನು ಎಂಟನೇ ಅಧ್ಯಾಯದಲ್ಲಿ ಉಲ್ಲೇಖಿಸಿದ ನಾಲ್ಕು ಅಸಹ್ಯಕೃತ್ಯಗಳನ್ನು ಲವೊದಿಕೀಯ ಅಡ್ವೆಂಟಿಸಂನ ನಾಲ್ಕು ತಲೆಮಾರುಗಳ ಸಂಕೇತಗಳೆಂದು ಗುರುತಿಸುವುದು, ಅಂತ್ಯದಿನಗಳಲ್ಲಿ ಯೆಹೂದ ಕುಲದ ಸಿಂಹವು ಮುದ್ರೆಯನ್ನು ತೆರೆಯುವ ಸಂದೇಶದ ಒಂದು ಭಾಗವಾಗಿದೆ. ಮೊದಲ ತಲೆಮಾರಿನ ಆರಂಭವು 1863ರ ದಂಗೆತನದಿಂದಾಯಿತು; ಅದಕ್ಕಿಂತ ಇಪ್ಪತ್ತೈದು ವರ್ಷಗಳ ನಂತರ, 1888ರಲ್ಲಿ, ಗುಪ್ತ ಕೋಣೆಗಳ ಸಂಕೇತದಿಂದ ಗುರುತಿಸಲ್ಪಟ್ಟ ಎರಡನೇ ತಲೆಮಾರಿನ ಆರಂಭವನ್ನು ಸೂಚಿಸಿದ ದಂಗೆತನವು ಪ್ರತ್ಯಕ್ಷವಾಯಿತು. ಅದಕ್ಕಿಂತ ಮೂವತ್ತೊಂದು ವರ್ಷಗಳ ನಂತರ, 1919ರಲ್ಲಿ, W. W. Prescott ಅವರು ರಚಿಸಿದ The Doctrine of Christ ಎಂಬ ಪುಸ್ತಕದ ಪ್ರಕಟಣೆಯು ಮೂರನೇ ತಲೆಮಾರಿನ ಆರಂಭವನ್ನು ಗುರುತಿಸಿತು; ಅದನ್ನು ಯೆಹೆಜ್ಕೇಲನು ತಮ್ಮೂಜಿಗಾಗಿ ಅಳುವ ಸ್ತ್ರೀಯರ ಮೂಲಕ ಪ್ರತಿನಿಧಿಸಿದ್ದನು. ಅದಕ್ಕಿಂತ ಮೂವತ್ತೆಂಟು ವರ್ಷಗಳ ನಂತರ, 1957ರಲ್ಲಿ, Questions on Doctrine ಎಂಬ ಪುಸ್ತಕದ ಪ್ರಕಟಣೆಯೊಂದಿಗೆ ನಾಲ್ಕನೇ ತಲೆಮಾರು ಪ್ರತ್ಯಕ್ಷವಾಯಿತು; ಇದು ಪೂರ್ವದಿಂದ ಉದಯಿಸುವ ಮುದ್ರೆಯ ಸಂದೇಶದ ವಿರುದ್ಧ ದಂಗೆಕೋರರು ತಿರುಗಿಬಿದ್ದು ಸೂರ್ಯನನ್ನು ಆರಾಧಿಸುವ ಕಾಲವನ್ನು ಗುರುತಿಸುತ್ತದೆ.</w:t>
      </w:r>
    </w:p>
    <w:p>
      <w:pPr>
        <w:pStyle w:val="ArticleBody"/>
        <w:jc w:val="left"/>
      </w:pPr>
      <w:r>
        <w:rPr>
          <w:rFonts w:ascii="Nirmala UI" w:hAnsi="Nirmala UI" w:eastAsia="Nirmala UI" w:cs="Nirmala UI"/>
        </w:rPr>
        <w:t>1888ರಲ್ಲಿ ಮಿನಿಯಾಪೊಲಿಸ್ ಮಹಾಸಭೆಗೆ ತಲುಪಿದ ಲವೋಡಿಕೇಯ ಅಧ್ವೆಂಟಿಸಂನ ದಂಗೆಯ ಎರಡನೇ ತಲೆಮಾರಿನ ಬಗ್ಗೆ ನಾವು ಪರಿಗಣಿಸಲು ಪ್ರಾರಂಭಿಸುವೆವು. ಯೆಹೆಜ್ಕೇಲನ ನಾಲ್ಕು ಅಸಹ್ಯಕೃತ್ಯಗಳೆಲ್ಲವೂ ಯೆರೂಸಲೇಮಿನಲ್ಲಿಯೇ ಸಂಭವಿಸುತ್ತವೆ ಎಂಬುದನ್ನು ನೆನಪಿನಲ್ಲಿ ಇರಿಸಿಕೊಳ್ಳುವುದು ಮುಖ್ಯ; ಅವು ದಂಗೆಯ ಕ್ರಮೇಣ ಮುಂದುವರಿಯುವ ಇತಿಹಾಸವನ್ನು ಪ್ರತಿನಿಧಿಸಿದರೂ, ಅವು ಯಾವಾಗಲೂ ಅಂತ್ಯಕಾಲದಲ್ಲಿ ಲವೋಡಿಕೇಯ ಅಧ್ವೆಂಟಿಸಂ ಅನ್ನು ಪ್ರತಿನಿಧಿಸುವ ನಗರಿಯೊಳಗೆ ಸಂಭವಿಸುವ ದಂಗೆಯನ್ನೇ ಉದ್ದೇಶಿಸಿ ಮಾತಾಡುತ್ತವೆ.</w:t>
      </w:r>
    </w:p>
    <w:p>
      <w:pPr>
        <w:pStyle w:val="ArticleScripture"/>
        <w:jc w:val="left"/>
      </w:pPr>
      <w:r>
        <w:rPr>
          <w:rFonts w:ascii="Nirmala UI" w:hAnsi="Nirmala UI" w:eastAsia="Nirmala UI" w:cs="Nirmala UI"/>
        </w:rPr>
        <w:t>“ಯೆರೂಸಲೇಮಿನ ನಾಶದ ಸಂಕೇತಗಳಲ್ಲಿ ಒಂದಾಗಿ, ಕ್ರಿಸ್ತನು ಹೀಗೆ ಹೇಳಿದ್ದನು, ‘ಬಹು ಸುಳ್ಳು ಪ್ರವಾದಿಗಳು ಏಳುವರು, ಮತ್ತು ಅನೇಕರನ್ನು ಮೋಸಗೊಳಿಸುವರು.’ ಸುಳ್ಳು ಪ್ರವಾದಿಗಳು ನಿಜವಾಗಿಯೂ ಏಳಿದರು; ಅವರು ಜನರನ್ನು ಮೋಸಗೊಳಿಸಿ, ಮಹಾಸಂಖ್ಯೆಯವರನ್ನು ಅರಣ್ಯಕ್ಕೆ ಕರೆದೊಯ್ದರು. ಅದ್ಭುತಶಕ್ತಿಯಿದೆಂದು ಹಕ್ಕುಹೇಳಿದ ಜಾದೂಗಾರರು ಮತ್ತು ಮಂತ್ರವಾದಿಗಳು, ಜನರನ್ನು ತಮ್ಮ ಹಿಂದೆ ಪರ್ವತಗಳ ಏಕಾಂತ ಪ್ರದೇಶಗಳಿಗೆ ಸೆಳೆದರು. ಆದರೆ ಈ ಪ್ರವಾದನೆ ಕೊನೆಯ ದಿನಗಳ ವಿಷಯವಾಗಿಯೂ ಹೇಳಲ್ಪಟ್ಟಿತ್ತು. ಈ ಸಂಕೇತವು ದ್ವಿತೀಯ ಆಗಮನದ ಸಂಕೇತವಾಗಿಯೂ ನೀಡಲ್ಪಟ್ಟಿದೆ. ಈಗಲೂ ಸುಳ್ಳು ಕ್ರಿಸ್ತರು ಮತ್ತು ಸುಳ್ಳು ಪ್ರವಾದಿಗಳು ಆತನ ಶಿಷ್ಯರನ್ನು ಮರುಳುಗೊಳಿಸಲು ಸಂಕೇತಗಳನ್ನೂ ಅದ್ಭುತಗಳನ್ನೂ ತೋರಿಸುತ್ತಿದ್ದಾರೆ. ನಾವು ‘ಇಗೋ, ಆತನು ಅರಣ್ಯದಲ್ಲಿ ಇದ್ದಾನೆ’ ಎಂಬ ಕೂಗನ್ನು ಕೇಳುವುದಿಲ್ಲವೇ? ಕ್ರಿಸ್ತನನ್ನು ಕಂಡುಕೊಳ್ಳುವ ನಿರೀಕ್ಷೆಯಿಂದ ಸಾವಿರಾರು ಮಂದಿ ಅರಣ್ಯದ ಕಡೆಗೆ ಹೋಗಿಲ್ಲವೇ? ಮತ್ತು ಅಗಲಿದ ಆತ್ಮಗಳೊಂದಿಗೆ ಸಂವಹನ ಹೊಂದಿರುವೆವೆಂದು ಜನರು ಹೇಳಿಕೊಳ್ಳುವ ಸಾವಿರಾರು ಸಭೆಗಳಿಂದ, ‘ಇಗೋ, ಆತನು ಅಂತರಕೋಣೆಗಳಲ್ಲಿ ಇದ್ದಾನೆ’ ಎಂಬ ಕೂಗು ಈಗ ಕೇಳಿಬರುವುದಿಲ್ಲವೇ? ಇದೇ ಸ್ಪಿರಿಟಿಸಂ ಮುಂದಿಡುವ ದಾವೆಯಾಗಿದೆ. ಆದರೆ ಕ್ರಿಸ್ತನು ಏನು ಹೇಳುತ್ತಾನೆ? ‘ಅದನ್ನು ನಂಬಬೇಡಿರಿ. ಯಾಕಂದರೆ ಮಿಂಚು ಪೂರ್ವದಿಂದ ಬಂದು ಪಶ್ಚಿಮದವರೆಗೆ ಪ್ರಕಾಶಿಸುವಂತೆ, ಮನುಷ್ಯಕುಮಾರನ ಆಗಮನವೂ ಹಾಗೆಯೇ ಇರುವದು.’” The Desire of Ages, 631.</w:t>
      </w:r>
    </w:p>
    <w:p>
      <w:pPr>
        <w:pStyle w:val="ArticleBody"/>
        <w:jc w:val="left"/>
      </w:pPr>
      <w:r>
        <w:rPr>
          <w:rFonts w:ascii="Nirmala UI" w:hAnsi="Nirmala UI" w:eastAsia="Nirmala UI" w:cs="Nirmala UI"/>
        </w:rPr>
        <w:t>ರಹಸ್ಯ ಕೊಠಡಿಗಳು ಆತ್ಮವಾದದ ಸಂಕೇತವಾಗಿವೆ; ಮತ್ತು ಯೆಹೆಜ್ಕೇಲನು ಎಂಟನೇ ಅಧ್ಯಾಯದಲ್ಲಿ ಉಲ್ಲೇಖಿಸಿರುವ ಎರಡನೆಯ ಅಸಹ್ಯಕ್ರಿಯೆಯು ದೇವಾಲಯದೊಳಗೆ ಸಂಭವಿಸುತ್ತದೆ, ಅಲ್ಲಿ ಭೌತಿಕ ಪ್ರತಿಮೆಗಳು ಗುಪ್ತವಾಗಿ ಗೋಡೆಗಳ ಮೇಲೆ ತೂಗಿಸಲ್ಪಟ್ಟಿದ್ದವು.</w:t>
      </w:r>
    </w:p>
    <w:p>
      <w:pPr>
        <w:pStyle w:val="ArticleScripture"/>
        <w:jc w:val="left"/>
      </w:pPr>
      <w:r>
        <w:rPr>
          <w:rFonts w:ascii="Nirmala UI" w:hAnsi="Nirmala UI" w:eastAsia="Nirmala UI" w:cs="Nirmala UI"/>
        </w:rPr>
        <w:t>ಆದುದರಿಂದ ನಾನು ಒಳಗೆ ಹೋಗಿ ನೋಡಿದೆನು; ಆಗ ಇಗೋ, ಗೋಡೆಯ ಸುತ್ತಮುತ್ತ ಕೆತ್ತಲ್ಪಟ್ಟಿದ್ದ ಸರ್ವ ವಿಧದ ಹಾರಾಡುವ ಪ್ರಾಣಿಗಳ ರೂಪಗಳೂ, ಅಸಹ್ಯಕರ ಮೃಗಗಳೂ, ಇಸ್ರಾಯೇಲಿನ ಮನೆಯ ಎಲ್ಲಾ ವಿಗ್ರಹಗಳೂ ಕಾಣಿಸಿಕೊಂಡವು. ಮತ್ತು ಅವುಗಳ ಮುಂದೆ ಇಸ್ರಾಯೇಲಿನ ಮನೆಯ ಹಿರಿಯರಲ್ಲಿದ್ದ ಎಪ್ಪತ್ತು ಮಂದಿ ನಿಂತಿದ್ದರು; ಅವರ ಮಧ್ಯದಲ್ಲಿ ಶಾಫಾನನ ಮಗನಾದ ಯಾಝಾನ್ಯನೂ ನಿಂತಿದ್ದನು; ಪ್ರತಿಯೊಬ್ಬನ ಕೈಯಲ್ಲಿ ತನ್ನ ಧೂಪಪಾತ್ರೆಯಿತ್ತು; ಧೂಪದ ದಟ್ಟ ಮೋಡವು ಮೇಲಕ್ಕೆ ಏರಿಬರುತ್ತಿತ್ತು. ಆಗ ಆತನು ನನಗೆ ಹೇಳಿದನು, “ಮನುಷ್ಯಪುತ್ರನೇ, ಇಸ್ರಾಯೇಲಿನ ಮನೆಯ ಹಿರಿಯರು ಕತ್ತಲಿಯಲ್ಲಿ, ಪ್ರತಿಯೊಬ್ಬನು ತನ್ನ ಚಿತ್ರಗಳ ಕೋಣೆಯೊಳಗೆ ಏನು ಮಾಡುತ್ತಾರೋ ಅದನ್ನು ನೀನು ಕಂಡೆಯಾ? ಏಕೆಂದರೆ ಅವರು, ‘ಯೆಹೋವನು ನಮ್ಮನ್ನು ನೋಡುವುದಿಲ್ಲ; ಯೆಹೋವನು ಭೂಮಿಯನ್ನು ತೊರೆದುಬಿಟ್ಟಿದ್ದಾನೆ’ ಎಂದು ಹೇಳುತ್ತಾರೆ.” ಯೆಹೆಜ್ಕೇಲನು 8:10–12.</w:t>
      </w:r>
    </w:p>
    <w:p>
      <w:pPr>
        <w:pStyle w:val="ArticleBody"/>
        <w:jc w:val="left"/>
      </w:pPr>
      <w:r>
        <w:rPr>
          <w:rFonts w:ascii="Nirmala UI" w:hAnsi="Nirmala UI" w:eastAsia="Nirmala UI" w:cs="Nirmala UI"/>
        </w:rPr>
        <w:t>ಯೆಹೆಜ್ಕೇಲನು ಅಭಯಾರಣ್ಯದ ಗೋಡೆಗಳ ಮೇಲೆ ಚಿತ್ರಿಸಲ್ಪಟ್ಟಿರುವ “ಇಸ್ರಾಯೇಲನ ಮನೆಯ ವಿಗ್ರಹಗಳನ್ನು” ನೋಡುತ್ತಾನೆ; ಆದರೆ ಈ ದ್ರೋಹವು ಆ ಪುರಾತನ ಪುರುಷರ ಪ್ರತಿಯೊಬ್ಬರ “ಕಲ್ಪನೆಗಳ ಕೊಠಡಿಗಳ” ಒಳಗೆಯೂ ನಡೆಯುತ್ತಿದೆ ಎಂದು ಅವನಿಗೆ ಸ್ಪಷ್ಟವಾಗಿ ತಿಳಿಸಲ್ಪಡುತ್ತದೆ. ಅಕ್ಷರಶಃ ದೇವಾಲಯದೊಳಗಿನ ದ್ರೋಹವು ಮಾನವ ದೇವಾಲಯದೊಳಗಿನ ದ್ರೋಹವನ್ನು ಗುರುತಿಸುತ್ತದೆ.</w:t>
      </w:r>
    </w:p>
    <w:p>
      <w:pPr>
        <w:pStyle w:val="ArticleScripture"/>
        <w:jc w:val="left"/>
      </w:pPr>
      <w:r>
        <w:rPr>
          <w:rFonts w:ascii="Nirmala UI" w:hAnsi="Nirmala UI" w:eastAsia="Nirmala UI" w:cs="Nirmala UI"/>
        </w:rPr>
        <w:t>“ಲೋಕದ ಖರೀದಿದಾರರು ಮತ್ತು ಮಾರಾಟಗಾರರಿಂದ ದೇವಾಲಯವನ್ನು ಶುದ್ಧಪಡಿಸುವ ಮೂಲಕ, ಯೇಸು ಹೃದಯವನ್ನು ಪಾಪದ ಕಲ್ಮಶದಿಂದ ಶುದ್ಧಪಡಿಸುವ ತನ್ನ ಕಾರ್ಯವನ್ನು ಘೋಷಿಸಿದನು,—ಆತ್ಮವನ್ನು ಭ್ರಷ್ಟಗೊಳಿಸುವ ಭೌತಿಕ ಆಶೆಗಳು, ಸ್ವಾರ್ಥಪರ ಕಾಮನೆಗಳು, ದುಷ್ಟ ಅಭ್ಯಾಸಗಳಿಂದ. ಮಲಾಕಿಯ 3:1–3 ಉಲ್ಲೇಖಿಸಲಾಗಿದೆ.” The Desire of Ages, 161.</w:t>
      </w:r>
    </w:p>
    <w:p>
      <w:pPr>
        <w:pStyle w:val="ArticleBody"/>
        <w:jc w:val="left"/>
      </w:pPr>
      <w:r>
        <w:rPr>
          <w:rFonts w:ascii="Nirmala UI" w:hAnsi="Nirmala UI" w:eastAsia="Nirmala UI" w:cs="Nirmala UI"/>
        </w:rPr>
        <w:t>ಎರಡನೆಯ ಅಸಹ್ಯಕೃತ್ಯವು ಸಭೆಯೊಳಗೆಯೂ, ಸಭೆಯ ರಕ್ಷಕರಾಗಿರಬೇಕಾದ ಹಿರಿಯರ ಮನಸ್ಸುಗಳಲ್ಲಿಯೂ ದುಷ್ಟತೆಯೊಂದು ಪ್ರತ್ಯಕ್ಷವಾದುದನ್ನು ಪ್ರತಿನಿಧಿಸಿತು. ಅಲ್ಲಿ ಪ್ರತ್ಯಕ್ಷವಾದ ದುಷ್ಟತೆಯು ಆತ್ಮವಾದದ ದುಷ್ಟತೆಯಾಗಿದೆ. ಮನುಷ್ಯರ ಹೃದಯಗಳ ಎಲ್ಲಾ ಕಲ್ಪನೆಗಳೂ ದುಷ್ಟವಾಗಿದ್ದ ನೋಹನ ದಿನಗಳಲ್ಲಿ, ಜಲಪ್ರಳಯಪೂರ್ವದ ಜನರು ತಮ್ಮ ಅಧರ್ಮದ ಪಾತ್ರೆಯನ್ನು ತುಂಬಿಸಿದ್ದರು.</w:t>
      </w:r>
    </w:p>
    <w:p>
      <w:pPr>
        <w:pStyle w:val="ArticleScripture"/>
        <w:jc w:val="left"/>
      </w:pPr>
      <w:r>
        <w:rPr>
          <w:rFonts w:ascii="Nirmala UI" w:hAnsi="Nirmala UI" w:eastAsia="Nirmala UI" w:cs="Nirmala UI"/>
        </w:rPr>
        <w:t>ಮನುಷ್ಯನ ದುಷ್ಟತನವು ಭೂಮಿಯ ಮೇಲೆ ಬಹಳವಾಗಿ ಹೆಚ್ಚಿದೆಯೆಂದು, ಮತ್ತು ಅವನ ಹೃದಯದ ಆಲೋಚನೆಗಳ ಪ್ರತಿಯೊಂದು ಕಲ್ಪನೆಯೂ ಯಾವಾಗಲೂ ಕೇವಲ ಕೆಟ್ಟದ್ದೇ ಆಗಿದೆಯೆಂದು ದೇವರು ಕಂಡನು. ಆದಿಕಾಂಡ 6:5.</w:t>
      </w:r>
    </w:p>
    <w:p>
      <w:pPr>
        <w:pStyle w:val="ArticleBody"/>
        <w:jc w:val="left"/>
      </w:pPr>
      <w:r>
        <w:rPr>
          <w:rFonts w:ascii="Nirmala UI" w:hAnsi="Nirmala UI" w:eastAsia="Nirmala UI" w:cs="Nirmala UI"/>
        </w:rPr>
        <w:t>ಎರಡನೇ ತಲೆಮಾರಿನವರು, ಆತ್ಮವಾದವು ಯೆರೂಸಲೇಮಿನ ನಾಯಕರೊಳಗೂ ಹಾಗೂ ಲವೋದಿಕೀಯ ಆದ್ವೆಂಟಿಸಂನ ಸಮೂಹಾತ್ಮಕ ರಚನೆಯೊಳಗೂ ಯಾವಾಗ ಪ್ರವೇಶಿಸಿತು ಎಂಬುದನ್ನು ಗುರುತಿಸುತ್ತಾರೆ. “ಇಸ್ರಾಯೇಲಿನ ಮನೆಯ ಹಿರಿಯರು” ತಮ್ಮ “ಚಿತ್ರಗಳ” “ಕೊಠಡಿಗಳಲ್ಲಿ” “ಕತ್ತಲಿನಲ್ಲಿ” ಮಾಡಿದದ್ದು, ಅವರ ಹೃದಯಗಳ “ಆಲೋಚನೆಗಳ ಪ್ರತಿಯೊಂದು ಕಲ್ಪನೆಯೂ” “ನಿರಂತರ ಕೆಟ್ಟದ್ದೇ ಆಗಿತ್ತು” ಎಂಬುದನ್ನು ಗುರುತಿಸುತ್ತದೆ. ಸಹೋದರಿ ವೈಟ್ ಸ್ಪಷ್ಟವಾಗಿ ಹೇಳುವದೇನೆಂದರೆ, ಯೆರೂಸಲೇಮಿನ ನಾಶವು ಲೋಕಾಂತ್ಯವನ್ನು ಪ್ರತಿನಿಧಿಸುತ್ತದೆ; ಹಾಗೆಯೇ ನೋಹನ ಕಾಲದ ಜಲಪ್ರಳಯದ ಸಾಕ್ಷಿಯೂ ಲೋಕಾಂತ್ಯವನ್ನೇ ಪ್ರತಿನಿಧಿಸುತ್ತದೆ. ಅಂತ್ಯದ ದಿನಗಳಲ್ಲಿ, ಸತ್ಯದ ಮೂಲಕ ಪರಿಶುದ್ಧೀಕರಿಸಲ್ಪಡುವುದನ್ನು ನಿರಾಕರಿಸುವವರು, ಯೆಹೆಜ್ಕೇಲ ಅಧ್ಯಾಯ ಎಂಟಿನ ಎರಡನೇ ಅಸಹ್ಯಕೃತ್ಯದಿಂದ ಪ್ರತಿನಿಧಿಸಲ್ಪಟ್ಟಂತೆ, ಆತ್ಮವಾದಕ್ಕೆ ಸಿಲುಕಿಬಿಡುತ್ತಾರೆ.</w:t>
      </w:r>
    </w:p>
    <w:p>
      <w:pPr>
        <w:pStyle w:val="ArticleBody"/>
        <w:jc w:val="left"/>
      </w:pPr>
      <w:r>
        <w:rPr>
          <w:rFonts w:ascii="Nirmala UI" w:hAnsi="Nirmala UI" w:eastAsia="Nirmala UI" w:cs="Nirmala UI"/>
        </w:rPr>
        <w:t>ಎಜೆಕಿಯೇಲನ ಎರಡನೆಯ ಅಸಹ್ಯವು 1888ರಲ್ಲಿ ಬಂದ ಬಂಡಾಯವನ್ನು ಪ್ರತಿನಿಧಿಸುತ್ತದೆ; ಅದು ಎರಡನೆಯ ತಲೆಮಾರಿನ ಸಂಕೇತವಾಗುತ್ತದೆ. ಆದರೆ ಇದಕ್ಕಿಂತಲೂ ಹೆಚ್ಚಿನದಾಗಿ, 1888—ಮತ್ತು ಅದು ಪ್ರತಿನಿಧಿಸುವುದಾದರೂ, ಅಥವಾ ಅದರ ಮೂಲಕ ಪ್ರತಿನಿಧಿಸಲ್ಪಡುವುದಾದರೂ—ಎಲ್ಲವೂ 2001ರ ಸೆಪ್ಟೆಂಬರ್ 11ರಂದು ಮರುಕಳಿಸಲ್ಪಟ್ಟವು. ಸಹೋದರಿ ವೈಟ್ ಅವರು ವಿಶೇಷವಾಗಿ 1888ರಲ್ಲಿ ಪ್ರಕಟಣೆ ಹದಿನೆಂಟನೆಯ ಮಹಾಶಕ್ತಿಯ ದೂತನು ಇಳಿದುಬಂದನು ಎಂದು ಗುರುತಿಸುತ್ತಾರೆ; ಆದ್ದರಿಂದ ಆ ಇತಿಹಾಸವು ನ್ಯೂಯಾರ್ಕ್ ನಗರದ ಮಹಾ ಕಟ್ಟಡಗಳು ದೇವರ ಸ್ಪರ್ಶದಿಂದ ಕೆಳಗೆರುಳಿಬಿಡಬೇಕಾಗಿದ್ದ ಕಾಲವನ್ನು ಪ್ರತಿನಿಧಿಸುತ್ತದೆ, ಮತ್ತು ಪ್ರಕಟಣೆ ಹದಿನೆಂಟು, ಒಂದರಿಂದ ಮೂರನೆಯ ವಚನಗಳವರೆಗೆ, ನೆರವೇರಬೇಕಾಗಿತ್ತು.</w:t>
      </w:r>
    </w:p>
    <w:p>
      <w:pPr>
        <w:pStyle w:val="ArticleScripture"/>
        <w:jc w:val="left"/>
      </w:pPr>
      <w:r>
        <w:rPr>
          <w:rFonts w:ascii="Nirmala UI" w:hAnsi="Nirmala UI" w:eastAsia="Nirmala UI" w:cs="Nirmala UI"/>
        </w:rPr>
        <w:t>“ಮುಂಚಿತವಾಗಿ ರೂಪಿಸಿಕೊಂಡ ಅಭಿಪ್ರಾಯಗಳನ್ನು ತ್ಯಜಿಸಲು ಇಚ್ಛಿಸದಿರುವುದೂ, ಈ ಸತ್ಯವನ್ನು ಅಂಗೀಕರಿಸದಿರುವುದೂ, ವಾಗ್ಗೋನರ್ ಮತ್ತು ಜೋನ್ಸ್ ಸಹೋದರರ ಮೂಲಕ ಬಂದ ಕರ್ತನ ಸಂದೇಶಕ್ಕೆ ವಿರುದ್ಧವಾಗಿ ಮಿನಿಯಾಪೊಲಿಸ್‌ನಲ್ಲಿ ವ್ಯಕ್ತವಾದ ಬಹುಪಾಲು ವಿರೋಧದ ಮೂಲಾಧಾರವಾಗಿತ್ತು. ಆ ವಿರೋಧವನ್ನು ಕೆರಳಿಸುವ ಮೂಲಕ, ದೇವರು ನಮ್ಮ ಜನರಿಗೆ ನೀಡಲು ಬಹಳವಾಗಿ ಹಂಬಲಿಸಿದ ಪವಿತ್ರಾತ್ಮನ ವಿಶೇಷ ಶಕ್ತಿಯನ್ನು, ದೊಡ್ಡ ಪ್ರಮಾಣದಲ್ಲಿ, ನಮ್ಮ ಜನರಿಂದ ದೂರವಾಗುವಂತೆ ಮಾಡಲು ಸಾತಾನನು ಯಶಸ್ವಿಯಾದನು. ಪೆಂತೆಕೊಸ್ತಿನ ದಿನದ ನಂತರ ಅಪೋಸ್ತಲರು ಸತ್ಯವನ್ನು ಲೋಕಕ್ಕೆ ಸಾರಿದಂತೆಯೇ, ಸತ್ಯವನ್ನು ಲೋಕಕ್ಕೆ ಕೊಂಡೊಯ್ಯುವ ಕಾರ್ಯದಲ್ಲಿ ಅವರದೇ ಆಗಬಹುದಾಗಿದ್ದ ಆ ಸಮರ್ಥತೆಯನ್ನು ಪಡೆಯುವುದರಿಂದ ಶತ್ರುವು ಅವರನ್ನು ತಡೆಯಿತು. ತನ್ನ ಮಹಿಮೆಯಿಂದ ಸಮಸ್ತ ಭೂಮಿಯನ್ನು ಪ್ರಕಾಶಮಾನಗೊಳಿಸಬೇಕಾದ ಆ ಬೆಳಕಿಗೆ ವಿರೋಧಿಸಲಾಯಿತು; ಮತ್ತು ನಮ್ಮ ಸ್ವಂತ ಸಹೋದರರ ಕ್ರಿಯೆಯಿಂದ ಅದು ಬಹು ಪ್ರಮಾಣದಲ್ಲಿ ಲೋಕದಿಂದ ದೂರವಿರಿಸಲ್ಪಟ್ಟಿದೆ.” Selected Messages, book 1, 235.</w:t>
      </w:r>
    </w:p>
    <w:p>
      <w:pPr>
        <w:pStyle w:val="ArticleBody"/>
        <w:jc w:val="left"/>
      </w:pPr>
      <w:r>
        <w:rPr>
          <w:rFonts w:ascii="Nirmala UI" w:hAnsi="Nirmala UI" w:eastAsia="Nirmala UI" w:cs="Nirmala UI"/>
        </w:rPr>
        <w:t>ಸೆಪ್ಟೆಂಬರ್ 11, 2001ರಂದು ಬಂದ ಉತ್ತರ ಮಳೆಯ ಸಂದೇಶವನ್ನು ತಿರಸ್ಕರಿಸಿದ ಘಟನೆಯ ಉದಾಹರಣೆಯನ್ನು 1888ರ ಇತಿಹಾಸವು ಒದಗಿಸಿತು. 1888ವು ಲವೊದಿಕೀಯ ಅಧ್ವೆಂಟಿಸಂನ ಎರಡನೇ ತಲೆಮಾರಿನ ಸಂಕೇತವಾಗಿದೆ; ಅದನ್ನು ಯೆಹೆಜ್ಕೇಲನ ಎರಡನೇ ಅಸಹ್ಯಕೃತ್ಯದ ಮೂಲಕ ಪ್ರತಿನಿಧಿಸಲಾಗಿದೆ; ಮತ್ತು ಅದರೊಳಗಿನ ಇತಿಹಾಸವು ಯೆಹೆಜ್ಕೇಲನಲ್ಲಿರುವ ಎಪ್ಪತ್ತು ಹಿರಿಯರಿಂದ ಪೂರ್ವರೂಪಗೊಳಿಸಲ್ಪಟ್ಟಿದ್ದ ಒಂದು ಬಂಡಾಯವನ್ನು ಗುರುತಿಸುತ್ತದೆ. ಅವರ ಬಂಡಾಯವು ಆತ್ಮವಾದವನ್ನು ಪ್ರತಿನಿಧಿಸಿತು, ಮತ್ತು ನೋಹನ ಕಾಲದಲ್ಲಿ ಪರೀಕ್ಷಾಕಾಲದ ಪಾತ್ರೆಯು ತುಂಬಿಬಂದ ಸಂಗತಿಗೆ ಸಮಾನಾಂತರವಾಗಿತ್ತು. ಆ ಸಂದೇಶದ ತಿರಸ್ಕಾರವು, ಇಸ್ಲಾಂನ ಮೂರನೇ ಅಯ್ಯೋವು ಆಗಮಿಸಿದ್ದನ್ನು ಗುರುತಿಸಬೇಕಾಗಿದ್ದ ಉತ್ತರ ಮಳೆಯ ಸಂದೇಶವನ್ನು ನಾಯಕತ್ವವು ತಿರಸ್ಕರಿಸಿದುದನ್ನು ಚಿತ್ರಿಸಿತು.</w:t>
      </w:r>
    </w:p>
    <w:p>
      <w:pPr>
        <w:pStyle w:val="ArticleScripture"/>
        <w:jc w:val="left"/>
      </w:pPr>
      <w:r>
        <w:rPr>
          <w:rFonts w:ascii="Nirmala UI" w:hAnsi="Nirmala UI" w:eastAsia="Nirmala UI" w:cs="Nirmala UI"/>
        </w:rPr>
        <w:t>“ಹಿಂದು ಮಳೆಯು ದೇವಜನರ ಮೇಲೆ ಸುರಿಯಬೇಕಾಗಿದೆ. ಪರಲೋಕದಿಂದ ಒಬ್ಬ ಬಲಿಷ್ಠ ದೂತನು ಇಳಿದು ಬರಬೇಕಾಗಿದೆ; ಮತ್ತು ಸಮಸ್ತ ಭೂಮಿಯು ಅವನ ಮಹಿಮೆಯಿಂದ ಪ್ರಕಾಶಿಸಲ್ಪಡಬೇಕಾಗಿದೆ.” Review and Herald, April 21, 1891.</w:t>
      </w:r>
    </w:p>
    <w:p>
      <w:pPr>
        <w:pStyle w:val="ArticleBody"/>
        <w:jc w:val="left"/>
      </w:pPr>
      <w:r>
        <w:rPr>
          <w:rFonts w:ascii="Nirmala UI" w:hAnsi="Nirmala UI" w:eastAsia="Nirmala UI" w:cs="Nirmala UI"/>
        </w:rPr>
        <w:t>1888ರಲ್ಲಿ ಸಂದೇಶವನ್ನು ತಿರಸ್ಕರಿಸಿದ ನಾಯಕತ್ವವು, 2001ರ ಸೆಪ್ಟೆಂಬರ್ 11ರಂದು ಇಸ್ಲಾಂನ ಸಂದೇಶದ ತಿರಸ್ಕಾರಕ್ಕೆ ಪ್ರತಿರೂಪವಾಗಿತ್ತು; ಆದರೆ ದೇವರು, ಆ ನಾಯಕರ ಮೇಲೆ ತನ್ನ ನ್ಯಾಯತೀರ್ಪಿನ ಭಾಗವಾಗಿ ಅವರು ಸಾಕ್ಷಿಯಾಗುವ ಶಕ್ತಿಯೊಂದು ಪ್ರಕಟನೆ ಉಂಟಾಗುವಂತೆ ಉದ್ದೇಶಿಸಿದ್ದಾನೆ. ಅಂತಿಮ ಮಳೆಯ ಶಕ್ತಿಯ ಪ್ರಕಟನೆ ಮುದ್ರೆಯ ಅವಧಿಯ ಅಂತ್ಯದಲ್ಲಿ ಸಂಭವಿಸುತ್ತದೆ. ಅದು 2001ರ ಸೆಪ್ಟೆಂಬರ್ 11ರಂದು ಆರಂಭವಾಯಿತು; ಆದರೆ ಅದು ಪ್ರಕಟಣೆ ಹನ್ನೊಂದರ ಮೂರೂವರೆ ದಿನಗಳ ಅಂತ್ಯದಲ್ಲಿ, “ಮಹಾ ಭೂಕಂಪ” ಬರುವಾಗ, ತನ್ನ ಪರಾಕಾಷ್ಠೆಯನ್ನು ತಲುಪುತ್ತದೆ.</w:t>
      </w:r>
    </w:p>
    <w:p>
      <w:pPr>
        <w:pStyle w:val="ArticleBody"/>
        <w:jc w:val="left"/>
      </w:pPr>
      <w:r>
        <w:rPr>
          <w:rFonts w:ascii="Nirmala UI" w:hAnsi="Nirmala UI" w:eastAsia="Nirmala UI" w:cs="Nirmala UI"/>
        </w:rPr>
        <w:t>1888ರ ಸಂದೇಶವು ಲವೊದಿಕೇಯ ಸಭೆಗೆ ಉದ್ದೇಶಿಸಿದ ಸಂದೇಶವಾಗಿದ್ದು, ಆಗ ಕಡೆಗಣಿಸಲ್ಪಡುತ್ತಿರುವ ಪ್ರಕ್ರಿಯೆಯಲ್ಲಿದ್ದ, ಹಿಂದೆ ಆಯ್ಕೆಯಾದ ಜನರಿಗೆ ನೀಡಲ್ಪಟ್ಟ ಅಂತಿಮ ಕರೆಗೆ ಸಮಾನವಾಗಿತ್ತು.</w:t>
      </w:r>
    </w:p>
    <w:p>
      <w:pPr>
        <w:pStyle w:val="ArticleScripture"/>
        <w:jc w:val="left"/>
      </w:pPr>
      <w:r>
        <w:rPr>
          <w:rFonts w:ascii="Nirmala UI" w:hAnsi="Nirmala UI" w:eastAsia="Nirmala UI" w:cs="Nirmala UI"/>
        </w:rPr>
        <w:t>“ಎ. ಟಿ. ಜೋನ್ಸ್ ಮತ್ತು ಇ. ಜೆ. ವ್ಯಾಗನರ್ ಅವರ ಮೂಲಕ ನಮಗೆ ನೀಡಲ್ಪಟ್ಟ ಸಂದೇಶವು ಲವೊದಿಕ್ಯದ ಸಭೆಗೆ ದೇವರಿಂದ ಬಂದ ಸಂದೇಶವಾಗಿದೆ; ಸತ್ಯವನ್ನು ನಂಬುತ್ತೇನೆ ಎಂದು ಹೇಳಿಕೊಂಡಿದ್ದರೂ ದೇವರು ನೀಡಿದ ಕಿರಣಗಳನ್ನು ಇತರರ ಮೇಲೆ ಪ್ರತಿಫಲಿಸದ ಯಾರಿಗಾದರೂ ಅಯ್ಯೋ.” The 1888 Materials, 1053.</w:t>
      </w:r>
    </w:p>
    <w:p>
      <w:pPr>
        <w:pStyle w:val="ArticleBody"/>
        <w:jc w:val="left"/>
      </w:pPr>
      <w:r>
        <w:rPr>
          <w:rFonts w:ascii="Nirmala UI" w:hAnsi="Nirmala UI" w:eastAsia="Nirmala UI" w:cs="Nirmala UI"/>
        </w:rPr>
        <w:t>1888ರ ಸಂದೇಶವು, 2001ರ ಸೆಪ್ಟೆಂಬರ್ 11ರಂದು ನ್ಯೂಯಾರ್ಕ್ ನಗರದ ಮಹಾ ಕಟ್ಟಡಗಳು ಕೆಡವಲ್ಪಟ್ಟಾಗ ಲವೊದಿಕೀಯ ಸಭೆಗೆ ನೇರ ಸಾಕ್ಷಿಯನ್ನು ನೀಡಬೇಕೆಂದು ಗುರುತಿಸಿದ ಸಂದೇಶವನ್ನು ಪ್ರತಿನಿಧಿಸಿತು; ಮತ್ತು ಆ ನೇರ ಸಾಕ್ಷಿಯೇ ಮೂರನೇ ಅಯ್ಯೋಗೆ ಸಂಬಂಧಿಸಿದ ಇಸ್ಲಾಂನ ಸಂದೇಶವಾಗಿದ್ದು, ಅದು ಹಿಮ್ಮೆಟ್ಟಿದ ಜನರ ಮೇಲೆ ಊದಲ್ಪಟ್ಟಾಗ ಅವರನ್ನು ಬಲಿಷ್ಠ ಸೈನ್ಯವಾಗಿ ಜೀವಕ್ಕೆ ತರುವ ಶಕ್ತಿಯನ್ನು ಹೊಂದಿದೆ.</w:t>
      </w:r>
    </w:p>
    <w:p>
      <w:pPr>
        <w:pStyle w:val="ArticleScripture"/>
        <w:jc w:val="left"/>
      </w:pPr>
      <w:r>
        <w:rPr>
          <w:rFonts w:ascii="Nirmala UI" w:hAnsi="Nirmala UI" w:eastAsia="Nirmala UI" w:cs="Nirmala UI"/>
        </w:rPr>
        <w:t>“ನಿದ್ರಿಸುತ್ತಿರುವವರನ್ನು ಎಬ್ಬಿಸುವುದಕ್ಕಾಗಿ ನಮ್ಮ ಸಭೆಗಳಿಗೂ ಸಂಸ್ಥೆಗಳಿಗೂ ನೇರವಾದ ಸಾಕ್ಷಿಯನ್ನು ನೀಡಬೇಕು.”</w:t>
      </w:r>
    </w:p>
    <w:p>
      <w:pPr>
        <w:pStyle w:val="ArticleScripture"/>
        <w:jc w:val="left"/>
      </w:pPr>
      <w:r>
        <w:rPr>
          <w:rFonts w:ascii="Nirmala UI" w:hAnsi="Nirmala UI" w:eastAsia="Nirmala UI" w:cs="Nirmala UI"/>
        </w:rPr>
        <w:t>“ಯೆಹೋವನ ವಾಕ್ಯವನ್ನು ನಂಬಿ ಅದಕ್ಕೆ ವಿಧೇಯರಾಗುವಾಗ, ಸ್ಥಿರವಾದ ಪ್ರಗತಿ ಉಂಟಾಗುವುದು. ಈಗ ನಮ್ಮ ಮಹತ್ತಾದ ಅಗತ್ಯವನ್ನು ನಾವು ಅರಿಯೋಣ. ಒಣ ಎಲುಬುಗಳಲ್ಲಿ ಆತನು ಜೀವಶ್ವಾಸವನ್ನು ಊದುವ ತನಕ ಕರ್ತನು ನಮ್ಮನ್ನು ಉಪಯೋಗಿಸಲಾರನು. ನಾನು ಉಚ್ಚರಿಸಲ್ಪಟ್ಟ ಈ ಮಾತುಗಳನ್ನು ಕೇಳಿದೆನು: ‘ದೇವರ ಆತ್ಮವು ಹೃದಯದ ಮೇಲೆ ಆಳವಾಗಿ ಚಲಿಸುವುದಿಲ್ಲದಿದ್ದರೆ, ಅದರ ಜೀವದಾಯಕ ಪ್ರಭಾವವಿಲ್ಲದಿದ್ದರೆ, ಸತ್ಯವು ಸತ್ತ ಅಕ್ಷರವಾಗುತ್ತದೆ.’” Review and Herald, November 18, 1902.</w:t>
      </w:r>
    </w:p>
    <w:p>
      <w:pPr>
        <w:pStyle w:val="ArticleBody"/>
        <w:jc w:val="left"/>
      </w:pPr>
      <w:r>
        <w:rPr>
          <w:rFonts w:ascii="Nirmala UI" w:hAnsi="Nirmala UI" w:eastAsia="Nirmala UI" w:cs="Nirmala UI"/>
        </w:rPr>
        <w:t>1888ವು ಅಡ್ವೆಂಟಿಸಂನ ಎರಡನೇ ತಲೆಮಾರಿನ ಆರಂಭವನ್ನು ಸೂಚಿಸುತ್ತದೆ; ಆದರೆ ಅದು ಅಂತ್ಯದ ದಿನಗಳೊಂದಿಗೆ ಹೊಂದಿಕೊಳ್ಳುವ ಪ್ರವಾದನೆಯ ಒಂದು ರೇಖೆಯನ್ನೂ ಒದಗಿಸುತ್ತದೆ. 2001ರ ಸೆಪ್ಟೆಂಬರ್ 11ರಂದು, ಭೂಮಿಯ ಮೃಗದ ಮೇಲೆ ಇಸ್ಲಾಮಿನ ದಾಳಿಯು ಪ್ರವಾದನೆಯ ನೆರವೇರಿಕೆಯಾಗಿದೆ ಎಂದು ಅಂಗೀಕರಿಸಲು ಆಯ್ಕೆ ಮಾಡಿದ ಜನರನ್ನು ದೇವರು ಹಳೆಯ ಮಾರ್ಗಗಳ ಕಡೆಗೆ ಹಿಂದಿರುಗುವಂತೆ ನಡೆಸಿದನು. ದೇವರ ಜನರು ವಿಲಿಯಂ ಮಿಲ್ಲರ್‌ನ ಅಮೂಲ್ಯ ರತ್ನಗಳ ಕಡೆಗೆ ಮರಳಬೇಕಾಗಿತ್ತು ಮತ್ತು ಮೊದಲನೆಯ ಹಾಗೂ ಎರಡನೆಯ ಅಯ್ಯೋಗಳ ನೆರವೇರಿಕೆಯನ್ನು ಒಳಗೊಂಡಿದ್ದ ಮೂಲಭೂತ ಸತ್ಯಗಳ ವಿಷಯದಲ್ಲಿ ಶಿಕ್ಷಣ ಹೊಂದಬೇಕಾಗಿತ್ತು; ಅವು ತದನಂತರ ಆ ಕಾಲದಲ್ಲೇ ಮೂರನೆಯ ಅಯ್ಯೋ ಆಗಮನವನ್ನು ಸ್ಥಾಪಿಸಿತು. ಆ ಜನರು ಆ ಹಳೆಯ ಮಾರ್ಗಗಳಿಗೆ ಹಿಂದಿರುಗಿದ ನಂತರ, ಹಬಕ್ಕೂಕನ ಎರಡು ಫಲಕಗಳ ಪವಿತ್ರತೆಯನ್ನು ಕಾಣುವಂತೆ ಅವರಿಗೆ ದಾರಿದೀಪ ನೀಡಲಾಯಿತು.</w:t>
      </w:r>
    </w:p>
    <w:p>
      <w:pPr>
        <w:pStyle w:val="ArticleBody"/>
        <w:jc w:val="left"/>
      </w:pPr>
      <w:r>
        <w:rPr>
          <w:rFonts w:ascii="Nirmala UI" w:hAnsi="Nirmala UI" w:eastAsia="Nirmala UI" w:cs="Nirmala UI"/>
        </w:rPr>
        <w:t>ಹಬಕ್ಕೂಕ್‌ನ ಎರಡು ಪಟ್ಟಿಗಳ ವಿರುದ್ಧ 1863ರಲ್ಲಿ ನಡೆದ ದಂಗೆಯು—ಅವು ಮಿಲ್ಲರ್‌ನ ರತ್ನಗಳಾಗಿಯೂ ಹಾಗೂ ಅಡ್ವೆಂಟಿಸಂನ ಅಡಿಪಾಯಗಳಾಗಿಯೂ ಇರುವುದರಿಂದ—ಸೆಪ್ಟೆಂಬರ್ 11, 2001ರಂದು ಮರುಕಳಿಸಲ್ಪಟ್ಟ ಒಂದು ದಂಗೆಯನ್ನು ಪೂರ್ವರೂಪವಾಗಿ ಸೂಚಿಸಿತು; ಏಕೆಂದರೆ ಮತ್ತೊಮ್ಮೆ ಲಾವೊದಿಕೀಯ ಅಡ್ವೆಂಟಿಸಂನ ನಾಯಕತ್ವಕ್ಕೆ ಮಿಲ್ಲರ್‌ನ ರತ್ನಗಳನ್ನು ಸಮರ್ಥಿಸುವದೋ ಅಥವಾ ಅವನ್ನು ತಿರಸ್ಕರಿಸುವದೋ ಎಂಬ ಅವಕಾಶ ನೀಡಲ್ಪಟ್ಟಿತು. ಯೆಹೆಜ್ಕೇಲನು ಎಂಟನೆಯ ಅಧ್ಯಾಯದಲ್ಲಿ ಪ್ರತಿನಿಧಿಸಲ್ಪಟ್ಟಿರುವ ಅಡ್ವೆಂಟಿಸಂನ ಎಲ್ಲಾ ನಾಲ್ಕು ತಲೆಮಾರುಗಳೂ ಸಹ, ಸೆಪ್ಟೆಂಬರ್ 11, 2001ರಂದು ಲಾವೊದಿಕೀಯ ಅಡ್ವೆಂಟಿಸಂನ ದಂಗೆಯನ್ನೇ ಪ್ರತಿನಿಧಿಸುತ್ತಿವೆ.</w:t>
      </w:r>
    </w:p>
    <w:p>
      <w:pPr>
        <w:pStyle w:val="ArticleBody"/>
        <w:jc w:val="left"/>
      </w:pPr>
      <w:r>
        <w:rPr>
          <w:rFonts w:ascii="Nirmala UI" w:hAnsi="Nirmala UI" w:eastAsia="Nirmala UI" w:cs="Nirmala UI"/>
        </w:rPr>
        <w:t>ಮುಂದಿನ ಲೇಖನದಲ್ಲಿ ಲವೋದಿಕೀಯ ಅಡ್ವೆಂಟಿಸಂನ ಎರಡನೇ ತಲೆಮಾರನ್ನು ನಾವು ಮುಂದುವರೆದು ಗುರುತಿಸುವೆವು.</w:t>
      </w:r>
    </w:p>
    <w:p>
      <w:pPr>
        <w:pStyle w:val="ArticleScripture"/>
        <w:jc w:val="left"/>
      </w:pPr>
      <w:r>
        <w:rPr>
          <w:rFonts w:ascii="Nirmala UI" w:hAnsi="Nirmala UI" w:eastAsia="Nirmala UI" w:cs="Nirmala UI"/>
        </w:rPr>
        <w:t>“ದೇವರು ಮನುಷ್ಯನನ್ನು ನಿತ್ಯಸತ್ಯಗಳನ್ನು ಅಪ್ಪಿಕೊಳ್ಳುವ ಸಾಮರ್ಥ್ಯವಿರುವ ಸ್ನೇಹಭಾವಗಳೊಂದಿಗೆ ಸೃಷ್ಟಿಸಿದನು. ಈ ಸ್ನೇಹಭಾವಗಳು ಭೂಲೌಕಿಕತೆಯೆಲ್ಲದಿಂದ ಮುಕ್ತವಾಗಿ, ಶುದ್ಧವೂ ಪವಿತ್ರವೂ ಆಗಿ ಕಾಪಾಡಲ್ಪಡಬೇಕಾಗಿತ್ತು. ಆದರೆ ಮಾನವರು ತಮ್ಮ ಲೆಕ್ಕಾಚಾರದಿಂದ ನಿತ್ಯತೆಯನ್ನು ಕಳೆದುಕೊಂಡಿದ್ದಾರೆ. ಆಲ್ಫಾ ಮತ್ತು ಓಮೆಗಾ, ಆದಿಯೂ ಅಂತ್ಯವೂ ಆಗಿರುವ ದೇವರು, ಪ್ರತಿಯೊಂದು ಆತ್ಮದ ಗತಿಯನ್ನು ತನ್ನ ವಶದಲ್ಲಿ ಇಟ್ಟುಕೊಂಡಿರುವಾತನು, ಮರೆತುಹೋಗಿದ್ದಾನೆ. ತಾವು ಜ್ಞಾನದಲ್ಲಿ ಮಹಾಬಲವಂತರಾಗಿದ್ದೇವೆಂದು ಭಾವಿಸಿಕೊಂಡು, ಮನುಷ್ಯರು ದೇವರ ದೃಷ್ಟಿಯಲ್ಲಿ ತಮನ್ನೇ ಅತಿ ಕೆಳಮಟ್ಟಕ್ಕೆ ಇಳಿಸಿಕೊಂಡಿದ್ದಾರೆ.”</w:t>
      </w:r>
    </w:p>
    <w:p>
      <w:pPr>
        <w:pStyle w:val="ArticleScripture"/>
        <w:jc w:val="left"/>
      </w:pPr>
      <w:r>
        <w:rPr>
          <w:rFonts w:ascii="Nirmala UI" w:hAnsi="Nirmala UI" w:eastAsia="Nirmala UI" w:cs="Nirmala UI"/>
        </w:rPr>
        <w:t>“ಮನುಷ್ಯನ ಮನಸ್ಸು ಭೌತಿಕಸ್ವರೂಪವಾಗಿಬಿಟ್ಟಿದೆ. ದೈವತ್ವದ ಮುದ್ರೆಯನ್ನು ಪ್ರಕಟಿಸಬೇಕಾದ ಸ್ಥಳದಲ್ಲಿ ಅದು ಮಾನವತ್ವದ ಮುದ್ರೆಯನ್ನು ಪ್ರಕಟಿಸುತ್ತದೆ. ಅದರ ಕೋಣೆಗಳಲ್ಲಿ ಭೂಮಿಯ ಪ್ರತಿರೂಪಗಳು ಕಾಣಿಸುತ್ತವೆ. ನೋಹನ ದಿನಗಳಲ್ಲಿ ಪ್ರಚಲಿತವಾಗಿದ್ದ, ಆ ಯುಗದ ನಿವಾಸಿಗಳನ್ನು ರಕ್ಷಣೆಯ ನಿರೀಕ್ಷೆಗೆ ಅತೀತರನ್ನಾಗಿಸಿದ್ದ ಅಧಃಪತನಕಾರಿ ಆಚರಣೆಗಳು ಇಂದು ಕಾಣಿಸುತ್ತವೆ.” Signs of the Times, December 18,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ಎಪ್ಪತ್ತೆಂಟು</dc:title>
  <dc:subject>ನಾಲ್ಕು ಅಸಹ್ಯಕರ ಕೃತ್ಯಗಳನ್ನು ಅನಾವರಣಗೊಳಿಸುವುದು: ಲವೋದಿಕೀಯ ಅಡ್ವೆಂಟಿಸಂನಲ್ಲಿ ಬಂಡಾಯದ ಐತಿಹಾಸಿಕ ಸಮಾನಾಂತರತೆ</dc:subject>
  <dc:creator>Jeff Pippenger</dc:creator>
  <cp:keywords/>
  <dc:description>Generated by ArticleDigger from daniel\78_daniel.json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