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ಎಪ್ಪತ್ತೊಂಬತ್ತನೆಯ ಸಂಖ್ಯೆ</w:t>
      </w:r>
    </w:p>
    <w:p>
      <w:pPr>
        <w:pStyle w:val="ArticleSubtitle"/>
        <w:jc w:val="left"/>
      </w:pPr>
      <w:r>
        <w:rPr>
          <w:rFonts w:ascii="Nirmala UI" w:hAnsi="Nirmala UI" w:eastAsia="Nirmala UI" w:cs="Nirmala UI"/>
        </w:rPr>
        <w:t>1888ರ ದಂಗೆಯನ್ನು ಅನಾವರಣಗೊಳಿಸುವುದು: ಲವೋದಿಕೀಯ ಅದ್ವೆಂಟಿಸಂನ ಎರಡನೇ ತಲೆಮಾರಿನಿಂದ ಪಾಠಗಳು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ಲವೋದಿಕೀಯ ಅಡ್ವೆಂಟಿಸಂನ ಎರಡನೆಯ ತಲೆಮಾರು 1888ರಲ್ಲಿ ಪ್ರತ್ಯಕ್ಷವಾಯಿತು; ಮತ್ತು ಆ ತಲೆಮಾರು ಯೆಹೆಜ್ಕೇಲನು ಎಂಟನೇ ಅಧ್ಯಾಯದಲ್ಲಿ ಸಂಕೇತಾತ್ಮಕವಾಗಿ ಪ್ರತಿನಿಧಿಸಲ್ಪಟ್ಟಿದ್ದು, “ಅವನ ಚಿತ್ರಗಳ ಕೋಣೆಗಳು” ಎಂದು ಪ್ರತಿನಿಧಿಸಲ್ಪಟ್ಟಿರುವ ಎರಡನೆಯ ಅಸಹ್ಯಕಾರ್ಯವೆಂದು ಸೂಚಿಸಲಾಗಿದೆ.</w:t>
      </w:r>
    </w:p>
    <w:p>
      <w:pPr>
        <w:pStyle w:val="ArticleScripture"/>
        <w:jc w:val="left"/>
      </w:pPr>
      <w:r>
        <w:rPr>
          <w:rFonts w:ascii="Nirmala UI" w:hAnsi="Nirmala UI" w:eastAsia="Nirmala UI" w:cs="Nirmala UI"/>
        </w:rPr>
        <w:t>ಆದುದರಿಂದ ನಾನು ಒಳಗೆ ಹೋಗಿ ನೋಡಿದೆನು; ಇದೋ, ಎಲ್ಲಾ ವಿಧದ ಹಾವಾಡುವ ಜೀವಿಗಳ ರೂಪಗಳನ್ನೂ, ಅಸಹ್ಯಕರ ಮೃಗಗಳನ್ನೂ, ಇಸ್ರಾಯೇಲಿನ ಮನೆಯ ಎಲ್ಲಾ ವಿಗ್ರಹಗಳನ್ನೂ ಸುತ್ತಮುತ್ತಲಿನ ಗೋಡೆಯ ಮೇಲೆ ಚಿತ್ರಿತವಾಗಿರುವುದನ್ನು ಕಂಡೆನು. ಅವರ ಮುಂದೆ ಇಸ್ರಾಯೇಲಿನ ಮನೆಯ ಹಿರಿಯರಲ್ಲಿ ಎಪ್ಪತ್ತು ಮಂದಿ ನಿಂತಿದ್ದರು; ಅವರ ಮಧ್ಯದಲ್ಲಿ ಶಾಫಾನನ ಮಗನಾದ ಯಾಜಾನ್ಯನು ನಿಂತಿದ್ದನು; ಪ್ರತಿಯೊಬ್ಬನ ಕೈಯಲ್ಲಿ ತನ್ನ ಧೂಪದ ಪಾತ್ರೆಯಿತ್ತು; ಧೂಪದ ದಟ್ಟವಾದ ಮೋಡವು ಮೇಲಕ್ಕೆ ಏರುತ್ತಿತ್ತು. ಆಗ ಆತನು ನನಗೆ ಹೇಳಿದನು: ಮನುಷ್ಯಪುತ್ರನೇ, ಇಸ್ರಾಯೇಲಿನ ಮನೆಯ ಹಿರಿಯರು ಕತ್ತಲಿನಲ್ಲಿ, ಪ್ರತಿಯೊಬ್ಬನು ತನ್ನ ತನ್ನ ಪ್ರತಿಮೆಗಳ ಕೋಣೆಗಳಲ್ಲಿ ಏನು ಮಾಡುತ್ತಿರುವರೋ ನೀನು ಕಂಡೆಯಾ? ಏಕೆಂದರೆ ಅವರು ಹೀಗೆ ಹೇಳುತ್ತಾರೆ: ಯೆಹೋವನು ನಮ್ಮನ್ನು ನೋಡುವುದಿಲ್ಲ; ಯೆಹೋವನು ಭೂಮಿಯನ್ನು ತೊರೆದುಬಿಟ್ಟಿದ್ದಾನೆ. ಯೆಹೆಜ್ಕೇಲ 8:10–12.</w:t>
      </w:r>
    </w:p>
    <w:p>
      <w:pPr>
        <w:pStyle w:val="ArticleBody"/>
        <w:jc w:val="left"/>
      </w:pPr>
      <w:r>
        <w:rPr>
          <w:rFonts w:ascii="Nirmala UI" w:hAnsi="Nirmala UI" w:eastAsia="Nirmala UI" w:cs="Nirmala UI"/>
        </w:rPr>
        <w:t>ಚಿತ್ರರೂಪಗಳ ಕೊಠಡಿಗಳು, ಪ್ರಾಚೀನ ಪುರುಷರೆಂದು ಪ್ರತಿನಿಧಿಸಲ್ಪಟ್ಟವರ ಹೃದಯಗಳೊಳಗಿನ ದುಷ್ಟ ರಹಸ್ಯಗಳನ್ನು ಸೂಚಿಸುತ್ತವೆ; ಮತ್ತು ಅವರು ಅದೇ ದುಷ್ಟತೆಯನ್ನು ತಮ್ಮ ಮನಸ್ಸಿನ ಕೊಠಡಿಗಳೊಳಗೆ ಮಾತ್ರವಲ್ಲ, ದೇವರ ಪರಿಶುದ್ಧಾಲಯದ ಕೊಠಡಿಗಳೊಳಗೂ ತಂದಿದ್ದಾರೆ.</w:t>
      </w:r>
    </w:p>
    <w:p>
      <w:pPr>
        <w:pStyle w:val="ArticleScripture"/>
        <w:jc w:val="left"/>
      </w:pPr>
      <w:r>
        <w:rPr>
          <w:rFonts w:ascii="Nirmala UI" w:hAnsi="Nirmala UI" w:eastAsia="Nirmala UI" w:cs="Nirmala UI"/>
        </w:rPr>
        <w:t>ದುಷ್ಟದೃಷ್ಟಿಯುಳ್ಳವನ ಅನ್ನವನ್ನು ನೀನು ತಿನ್ನಬೇಡ; ಅವನ ರುಚಿಕರವಾದ ಭೋಜನಗಳನ್ನು ಅಪೇಕ್ಷಿಸಬೇಡ. ಏಕೆಂದರೆ ಅವನು ತನ್ನ ಹೃದಯದಲ್ಲಿ ಹೇಗೆ ಯೋಚಿಸುತ್ತಾನೋ, ಅವನು ಹಾಗೆಯೇ ಇದ್ದಾನೆ. “ತಿನ್ನು ಮತ್ತು ಕುಡಿ” ಎಂದು ಅವನು ನಿನಗೆ ಹೇಳುತ್ತಾನೆ; ಆದರೆ ಅವನ ಹೃದಯವು ನಿನ್ನ ಸಂಗಡ ಇಲ್ಲ. ನಾಣ್ಣುಡಿಗಳು 23:6, 7.</w:t>
      </w:r>
    </w:p>
    <w:p>
      <w:pPr>
        <w:pStyle w:val="ArticleBody"/>
        <w:jc w:val="left"/>
      </w:pPr>
      <w:r>
        <w:rPr>
          <w:rFonts w:ascii="Nirmala UI" w:hAnsi="Nirmala UI" w:eastAsia="Nirmala UI" w:cs="Nirmala UI"/>
        </w:rPr>
        <w:t>ಚಿತ್ರಮೂರ್ತಿಗಳ ಕೋಣೆಗಳ ದುಷ್ಟತೆ ದೇವಾಲಯದ ಗೋಡೆಗಳ ಮೇಲೂ, ಪ್ರಾಚೀನ ಪುರುಷರ ಮನಸ್ಸಿನ ಗೋಡೆಗಳ ಮೇಲೂ ಬರೆಯಲ್ಪಟ್ಟಿದೆ. ಯೆಹೆಜ್ಕೇಲನು ಅಧ್ಯಾಯ ಎಂಟರಲ್ಲಿ ಉಲ್ಲೇಖಿಸಿರುವ ಎರಡನೆಯ ಅಸಹ್ಯದ ಗುಪ್ತ ಚಿತ್ರಕೋಣೆಗಳು ಲವೋದಿಕಾಯದ ಅಡ್ವೆಂಟಿಸಂನ ಎರಡನೆಯ ಪೀಳಿಗೆಯನ್ನು ಪ್ರತಿನಿಧಿಸುತ್ತವೆ; ಮತ್ತು ನಾಲ್ಕು ಅಸಹ್ಯಕರ ಕೃತ್ಯಗಳಲ್ಲಿ, ಜನರ ರಕ್ಷಕರಾಗಿರಬೇಕಾಗಿದ್ದ ಪುರುಷರು ನಡೆಸುತ್ತಿರುವದಾಗಿ ಆ ನಾಲ್ಕೂ ಅಸಹ್ಯಗಳು ಚಿತ್ರಿಸಲ್ಪಟ್ಟಿದ್ದರೂ, ಎರಡನೆಯ ಅಸಹ್ಯವು ಸಂಘಟಿತ ಬಂಡಾಯವನ್ನು ವಿಶೇಷವಾಗಿ ಒತ್ತಿಹೇಳಲು ಇನ್ನಷ್ಟು ಸಮಯ ತೆಗೆದುಕೊಳ್ಳುತ್ತದೆ.</w:t>
      </w:r>
    </w:p>
    <w:p>
      <w:pPr>
        <w:pStyle w:val="ArticleScripture"/>
        <w:jc w:val="left"/>
      </w:pPr>
      <w:r>
        <w:rPr>
          <w:rFonts w:ascii="Nirmala UI" w:hAnsi="Nirmala UI" w:eastAsia="Nirmala UI" w:cs="Nirmala UI"/>
        </w:rPr>
        <w:t>“ವಿಮೋಚನೆಯ ಗುರುತು ‘ನಡೆಯುತ್ತಿರುವ ಸಕಲ ಅಸಹ್ಯಕರ ಕ್ರಿಯೆಗಳ ನಿಮಿತ್ತ ನಿಟ್ಟುಸಿರು ಬಿಟ್ಟು ಮೊರೆಯಿಡುವ’ವರ ಮೇಲೆ ಇರಿಸಲಾಗಿದೆ. ಈಗ ಮರಣದ ದೂತನು ಹೊರಟು ಹೋಗುತ್ತಾನೆ; ಅವನು ಯೆಹೆಜ್ಕೇಲನ ದರ್ಶನದಲ್ಲಿ ಸಂಹಾರಾಯುಧಗಳನ್ನು ಹಿಡಿದಿದ್ದ ಪುರುಷರ ಮೂಲಕ ಪ್ರತಿನಿಧಿಸಲ್ಪಟ್ಟಿದ್ದಾನೆ; ಅವರಿಗೆ ಈ ಆಜ್ಞೆ ಕೊಡಲ್ಪಟ್ಟಿತು: ‘ವೃದ್ಧರನ್ನೂ ಯುವಕರನ್ನೂ, ಕನ್ಯೆಯರನ್ನೂ, ಚಿಕ್ಕ ಮಕ್ಕಳನ್ನೂ, ಸ್ತ್ರೀಯರನ್ನೂ ಸಂಪೂರ್ಣವಾಗಿ ಕೊಲ್ಲಿರಿ; ಆದರೆ ಗುರುತು ಇರುವ ಯಾವ ಮನುಷ್ಯನ ಸಮೀಪಕ್ಕೂ ಹೋಗಬೇಡಿರಿ; ನನ್ನ ಪರಿಶುದ್ಧಾಲಯದಿಂದ ಆರಂಭಿಸಿರಿ.’ ಪ್ರವಾದಿಯು ಹೇಳುತ್ತಾನೆ: ‘ಅವರು ಆಲಯದ ಮುಂದಿದ್ದ ವೃದ್ಧರ ಬಳಿಯಿಂದಲೇ ಆರಂಭಿಸಿದರು.’ ಯೆಹೆಜ್ಕೇಲ 9:1–6. ವಿನಾಶದ ಕಾರ್ಯವು ಜನರ ಆತ್ಮೀಯ ಕಾವಲುಗಾರರೆಂದು ತಮ್ಮನ್ನು ಘೋಷಿಸಿಕೊಂಡವರ ಮಧ್ಯದಲ್ಲಿಯೇ ಆರಂಭವಾಗುತ್ತದೆ. ಸುಳ್ಳು ಕಾಯಾಳುಗಳೇ ಮೊದಲಾಗಿ ಬೀಳುತ್ತಾರೆ. ಕರುಣಿಸಲು ಅಥವಾ ಉಳಿಸಲು ಯಾರೂ ಇರುವುದಿಲ್ಲ. ಗಂಡಸರೂ, ಹೆಂಗಸರೂ, ಕನ್ಯೆಯರೂ, ಚಿಕ್ಕ ಮಕ್ಕಳೂ ಒಟ್ಟಾಗಿ ನಾಶವಾಗುತ್ತಾರೆ.” The Great Controversy, 656.</w:t>
      </w:r>
    </w:p>
    <w:p>
      <w:pPr>
        <w:pStyle w:val="ArticleBody"/>
        <w:jc w:val="left"/>
      </w:pPr>
      <w:r>
        <w:rPr>
          <w:rFonts w:ascii="Nirmala UI" w:hAnsi="Nirmala UI" w:eastAsia="Nirmala UI" w:cs="Nirmala UI"/>
        </w:rPr>
        <w:t>ಎರಡನೆಯ ತಲೆಮಾರದ ಆಗಮನವನ್ನು ಗುರುತಿಸುವ ಈ ಬಂಡಾಯವು ವಿಶೇಷವಾಗಿ ಲವೊದಿಕೀಯನ್ ಅಡ್ವೆಂಟಿಸಮ್‌ನ ನಾಯಕತ್ವದೊಂದಿಗೆ ಸಂಬಂಧಿಸಿದೆ; ಇದು ಮಿನಿಯಾಪೊಲಿಸ್‌ನಲ್ಲಿ ನಡೆದ 1888ರ ಜನರಲ್ ಕಾನ್ಫರೆನ್ಸ್ ಸಭೆಯಲ್ಲಿ ನೆರವೇರಿತು. ಇದನ್ನು “ಇಸ್ರಾಯೇಲಿನ ಮನೆಯ ಹಿರಿಯರು” ಎಂಬ ಅಭಿವ್ಯಕ್ತಿಯ ಮೂಲಕವೂ, ಹಾಗೆಯೇ “ಎಪ್ಪತ್ತು ಮಂದಿ” ಎಂಬ ಪದಪ್ರಯೋಗದ ಮೂಲಕವೂ ಪ್ರತಿನಿಧಿಸಲಾಗಿದೆ. ಮೋಶೆಯ ಕಾರ್ಯದೊಂದಿಗೆ ಸಂಬಂಧಪಟ್ಟವರು ಎಪ್ಪತ್ತು ಹಿರಿಯರೇ ಆಗಿದ್ದರು; ಹಾಗೆಯೇ ಯೇಸುವಿನ ಶಿಷ್ಯರ ಎರಡನೆಯ ಗುಂಪು ಎಪ್ಪತ್ತು ಮಂದಿಯಿಂದ ಕೂಡಿತ್ತು. “ಎಪ್ಪತ್ತು” ಎಂಬುದು ನಾಯಕತ್ವವನ್ನು ಸೂಚಿಸುತ್ತದೆ; “ಹಿರಿಯರು” ಎಂಬುದೂ ಅದೇ ಅರ್ಥವನ್ನು ಸೂಚಿಸುತ್ತದೆ. ಎರಡನೆಯ ಅಸಹ್ಯವು ನಾಯಕತ್ವದ ಮೇಲೆ ವಿಶೇಷ ಒತ್ತನ್ನು ಇಡುತ್ತದೆ; ಹೀಗೆ ಮಾಡುವ ಮೂಲಕ, ಅದು ಆ ಅಸಹ್ಯವು ನಾಯಕತ್ವದ ಸಮೂಹಾತ್ಮಕ ಬಂಡಾಯದೊಂದಿಗೆ ಸಂಬಂಧಿಸಿದೆ ಎಂಬ ವಿಷಯದ ಮೇಲೆ ಒತ್ತನ್ನು ಇಡುತ್ತದೆ.</w:t>
      </w:r>
    </w:p>
    <w:p>
      <w:pPr>
        <w:pStyle w:val="ArticleBody"/>
        <w:jc w:val="left"/>
      </w:pPr>
      <w:r>
        <w:rPr>
          <w:rFonts w:ascii="Nirmala UI" w:hAnsi="Nirmala UI" w:eastAsia="Nirmala UI" w:cs="Nirmala UI"/>
        </w:rPr>
        <w:t>ಎಪ್ಪತ್ತು ಪ್ರಾಚೀನ ಪುರುಷರ ಮಧ್ಯದಲ್ಲಿ “ಶಾಫಾನದ ಮಗನಾದ ಯಾಝಾನ್ಯನು” ನಿಂತಿದ್ದನು. “ಯಾಝಾನ್ಯ” ಎಂಬ ಹೆಸರಿನ ಅರ್ಥ “ದೇವರಿಂದ ಕೇಳಲ್ಪಟ್ಟವನು” ಎಂಬುದಾಗಿದೆ; ಮತ್ತು ಅವನು ದೇವರು ಮಾತಾಡುತ್ತಿದ್ದ ಅದೇ ಸಮಯದಲ್ಲಿ ದಂಗೆದ್ದ ನಾಯಕತ್ವವನ್ನು ಪ್ರತಿನಿಧಿಸುತ್ತಾನೆ. ಏಕೆಂದರೆ ಅವನು ದೇವರನ್ನು ಕೇಳಿದರೂ, ಆಲಿಸಲು ನಿರಾಕರಿಸಿದನು; ದೇವರು ತನ್ನ ಜನರನ್ನು ತೊರೆದುಬಿಟ್ಟಿದ್ದಾನೆಂದು, ಹಾಗೂ ಗುಪ್ತ ಕೋಣೆಗಳಲ್ಲಿ ನಡೆಯುತ್ತಿದ್ದುದನ್ನು ದೇವರು ಕಾಣುವುದಿಲ್ಲವೆಂದು ಅವನು ಘೋಷಿಸಿದನು. ಯಾಝಾನ್ಯನು “ಶಾಫಾನದ ಮಗ”ನಾಗಿದ್ದನು; “ಶಾಫಾನ” ಎಂಬ ಹೆಸರಿನ ಅರ್ಥ “ಮರೆಮಾಡುವುದು” ಎಂಬುದಾಗಿದೆ. ಎರಡನೇ ತಲೆಮಾರಿನ ಈ ಸನ್ನಿವೇಶವು ದೇವರು ಮಾತಾಡುತ್ತಿದ್ದ ಅದೇ ಸಮಯದಲ್ಲಿ ದಂಗೆದ್ದ, ಮತ್ತು ದೇವರು ತಮ್ಮ ಕ್ರಿಯೆಗಳನ್ನು ನೋಡಲಾರನೆಂದು ಅಥವಾ ಅವುಗಳ ಬಗ್ಗೆ ಕಾಳಜಿ ವಹಿಸಲಾರನೆಂದು ನಂಬಿದ ನಾಯಕತ್ವದ ದಂಗೆಯನ್ನು ಪ್ರತಿನಿಧಿಸುತ್ತದೆ.</w:t>
      </w:r>
    </w:p>
    <w:p>
      <w:pPr>
        <w:pStyle w:val="ArticleBody"/>
        <w:jc w:val="left"/>
      </w:pPr>
      <w:r>
        <w:rPr>
          <w:rFonts w:ascii="Nirmala UI" w:hAnsi="Nirmala UI" w:eastAsia="Nirmala UI" w:cs="Nirmala UI"/>
        </w:rPr>
        <w:t>1888ರ ಸಾಮಾನ್ಯ ಸಭೆಯ ಸಮಯದಲ್ಲಿ ಲವೊದಿಕೇಯ ಅಧ್ವೆಂಟಿಸಂನ ನಾಯಕತ್ವದ ಮಾತುಕತೆಗಳು ತನಗೆ ತೋರಿಸಲ್ಪಟ್ಟವು ಎಂದು ಸಹೋದರಿ ವೈಟ್ ದಾಖಲಿಸಿದ್ದಾರೆ. 1888ರ ಸಾಮಾನ್ಯ ಸಭೆಯಲ್ಲಿ, ದೇವರು ಕೇಳುತ್ತಿಲ್ಲವೆಂದು ಅವರು ಭಾವಿಸಿದಾಗ ನಾಯಕರು ತಮ್ಮೊಳಗೆ ನಡೆಸಿದ ಸಭೆಗಳನ್ನು ದೇವರು ಸಹೋದರಿ ವೈಟ್ ಅವರಿಗೆ ತೋರಿಸಿದನು. ಅಲ್ಲಿ, ತಮ್ಮ ಕೊಠಡಿಗಳ ರಹಸ್ಯದಲ್ಲಿ, ಅವರು ಸಹೋದರಿ ವೈಟ್, ಅವರ ಪುತ್ರ, ಮತ್ತು ಹಿರಿಯರಾದ ಜೋನ್ಸ್ ಹಾಗೂ ವ್ಯಾಗನರ್ ಅವರ ವಿರುದ್ಧ ಕೆಟ್ಟದಾಗಿ ಮಾತನಾಡಿದರು. ತಮ್ಮ ಖಾಸಗಿ ವಾಸಸ್ಥಳಗಳಲ್ಲಿ ದೇವರು ಅವರನ್ನು ನೋಡಲಾರನು ಎಂದು ಭಾವಿಸಿದ್ದರಿಂದ, ತಾವು ಸ್ವತಂತ್ರವಾಗಿ ಮಾತನಾಡಬಹುದು ಎಂದು ಅವರು ನಂಬಿದರು; ಆದರೆ ದೇವರು ಇದೇ ಮಾತುಕತೆಗಳನ್ನೇ ಪ್ರವಾದಿನಿಗೆ ತೋರಿಸಿದನು. ಅವರು ಸಮೂಹ ಸಭೆಯಲ್ಲಿ ಇದ್ದರು; ಮತ್ತು ಪ್ರೇರಿತ ಸಾಕ್ಷ್ಯದ ಪ್ರಕಾರ ಅವರು ಉತ್ತರಮಳೆಯ ಸಂದೇಶವನ್ನು ಕೇಳುತ್ತಿದ್ದರು, ಆದಾಗ್ಯೂ ಅವರು ಕೇಳಲು ನಿರಾಕರಿಸಿದರು.</w:t>
      </w:r>
    </w:p>
    <w:p>
      <w:pPr>
        <w:pStyle w:val="ArticleBody"/>
        <w:jc w:val="left"/>
      </w:pPr>
      <w:r>
        <w:rPr>
          <w:rFonts w:ascii="Nirmala UI" w:hAnsi="Nirmala UI" w:eastAsia="Nirmala UI" w:cs="Nirmala UI"/>
        </w:rPr>
        <w:t>1888ರಲ್ಲಿ ಅಕ್ಕ ವೈಟ್ ಅವರು ಕೊರಹ, ದಾಥಾನ್ ಮತ್ತು ಅಬೀರಾಮರ ದಂಗೆಗೆ ಹೋಲಿಸಿದಷ್ಟು ಬಹಿರಂಗ ಬಂಡಾಯವನ್ನು ಪ್ರಕಟಿಸಿದಂತಹ ನಾಯಕತ್ವವನ್ನು ಉಂಟುಮಾಡಿದದ್ದು ಏನು?</w:t>
      </w:r>
    </w:p>
    <w:p>
      <w:pPr>
        <w:pStyle w:val="ArticleScripture"/>
        <w:jc w:val="left"/>
      </w:pPr>
      <w:r>
        <w:rPr>
          <w:rFonts w:ascii="Nirmala UI" w:hAnsi="Nirmala UI" w:eastAsia="Nirmala UI" w:cs="Nirmala UI"/>
        </w:rPr>
        <w:t>“ನೀವು ಪವಿತ್ರಾತ್ಮನಿಂದ ಪ್ರಕಾಶಿತರಾದಾಗ, ಮಿನ್ನಿಯಾಪೊಲಿಸ್‌ನಲ್ಲಿ ಇದ್ದ ಆ ಸರ್ವ ದುಷ್ಟತೆಯನ್ನು ಅದು ಹೇಗಿತ್ತೋ ಹಾಗೆಯೇ, ದೇವರು ಅದನ್ನು ಹೇಗೆ ನೋಡುವನೋ ಹಾಗೆಯೇ, ನೀವು ಕಾಣುವಿರಿ. ಈ ಲೋಕದಲ್ಲಿ ನಾನು ನಿಮಗೆ ಮತ್ತೊಮ್ಮೆ ಎಂದಿಗೂ ಕಾಣದಿದ್ದರೂ, ಯಾವುದೇ ಕಾರಣವಿಲ್ಲದೆ ನೀವು ನನ್ನ ಮೇಲೆ ತಂದ ದುಃಖವನ್ನೂ ಕ್ಲೇಶವನ್ನೂ ಆತ್ಮಭಾರವನ್ನೂ ನಾನು ನಿಮ್ಮನ್ನು ಕ್ಷಮಿಸಿದ್ದೇನೆಂಬ ವಿಷಯದಲ್ಲಿ ನಿಶ್ಚಯವಾಗಿರಿ. ಆದರೆ ನಿಮ್ಮ ಆತ್ಮದ ನಿಮಿತ್ತವೂ, ನಿಮ್ಮ ನಿಮಿತ್ತ ಸತ್ತಾತನ ನಿಮಿತ್ತವೂ, ನೀವು ನಿಮ್ಮ ತಪ್ಪುಗಳನ್ನು ಕಂಡು ಅಂಗೀಕರಿಸಬೇಕೆಂದು ನಾನು ಬಯಸುತ್ತೇನೆ. ದೇವರ ಆತ್ಮವನ್ನು ಎದುರಿಸಿದವರ ಸಂಗಡ ನೀವು ನಿಜವಾಗಿಯೂ ಒಂದಾಗಿದ್ದಿರಿ. ಕರ್ತನು ಸಹೋದರರಾದ ಜೋನ್ಸ್ ಮತ್ತು ವ್ಯಾಗನರ್ ಅವರ ಮೂಲಕ ಕಾರ್ಯನಿರ್ವಹಿಸುತ್ತಿದ್ದಾನೆಂಬುದಕ್ಕೆ ನಿಮಗೆ ಬೇಕಾದ ಎಲ್ಲಾ ಸಾಕ್ಷ್ಯವೂ ಇತ್ತಿತ್ತು; ಆದರೂ ನೀವು ಆ ಬೆಳಕನ್ನು ಅಂಗೀಕರಿಸಲಿಲ್ಲ; ಮತ್ತು ನೀವು ಪೋಷಿಸಿದ ಭಾವನೆಗಳ ನಂತರ, ಸತ್ಯದ ವಿರುದ್ಧ ನೀವು ಆಡಿದ ಮಾತುಗಳ ನಂತರ, ನೀವು ತಪ್ಪುಮಾಡಿದ್ದೀರಿ ಎಂಬುದನ್ನೂ, ಈ ಪುರುಷರಿಗೆ ದೇವರಿಂದ ಬಂದ ಸಂದೇಶವಿದೆ ಎಂಬುದನ್ನೂ, ನೀವು ಸಂದೇಶವನ್ನೂ ಸಂದೇಶವಹಕರನ್ನೂ ತಿರಸ್ಕರಿಸಿದ್ದೀರಿ ಎಂಬುದನ್ನೂ ಒಪ್ಪಿಕೊಳ್ಳಲು ನೀವು ಸಿದ್ಧರಾಗಲಿಲ್ಲ.”</w:t>
      </w:r>
    </w:p>
    <w:p>
      <w:pPr>
        <w:pStyle w:val="ArticleScripture"/>
        <w:jc w:val="left"/>
      </w:pPr>
      <w:r>
        <w:rPr>
          <w:rFonts w:ascii="Nirmala UI" w:hAnsi="Nirmala UI" w:eastAsia="Nirmala UI" w:cs="Nirmala UI"/>
        </w:rPr>
        <w:t>“ಮಿನಿಯಾಪೊಲಿಸ್‌ನಲ್ಲಿ ವ್ಯಕ್ತವಾದಂತೆಯೇ, ನಮ್ಮ ಜನರೊಳಗೆ ಇಷ್ಟು ದೃಢವಾದ ಆತ್ಮತೃಪ್ತಿಯನ್ನೂ ಬೆಳಕನ್ನು ಸ್ವೀಕರಿಸಿ ಅಂಗೀಕರಿಸಲು ಇಷ್ಟು ಇಷ್ಟವಿಲ್ಲದ ಮನೋಭಾವವನ್ನೂ ನಾನು ಇದುವರೆಗೆ ಎಂದಿಗೂ ಕಂಡಿರಲಿಲ್ಲ. ಆ ಸಭೆಯಲ್ಲಿ ವ್ಯಕ್ತವಾದ ಆತ್ಮವನ್ನು ಪೋಷಿಸಿಕೊಂಡಿದ್ದವರ ಗುಂಪಿನಲ್ಲಿ ಯಾರಿಗಾದರೂ, ಅವರು ತಮ್ಮ ಹೆಮ್ಮೆಯನ್ನು ತಗ್ಗಿಸಿಕೊಂಡು, ತಾವು ದೇವರ ಆತ್ಮದಿಂದ ಪ್ರೇರಿತರಾಗಿರಲಿಲ್ಲವೆಂದು, ಬದಲಾಗಿ ತಮ್ಮ ಮನಸ್ಸುಗಳೂ ಹೃದಯಗಳೂ ಪೂರ್ವಾಗ್ರಹದಿಂದ ತುಂಬಿಕೊಂಡಿದ್ದವು ಎಂದು ಒಪ್ಪಿಕೊಳ್ಳುವ ತನಕ, ಅವರಿಗೆ ಪರಲೋಕದಿಂದ ಕಳುಹಿಸಲ್ಪಟ್ಟ ಸತ್ಯದ ಅಮೂಲ್ಯತೆಯನ್ನು ಗ್ರಹಿಸುವ ಸ್ಪಷ್ಟವಾದ ಬೆಳಕು ಮತ್ತೆ ದೊರೆಯುವುದಿಲ್ಲವೆಂದು ನನಗೆ ತೋರಿಸಲಾಯಿತು. ಕರ್ತನು ಅವರಿಗೆ ಸಮೀಪಕ್ಕೆ ಬಂದು, ಅವರನ್ನು ಆಶೀರ್ವದಿಸಿ, ಅವರ ಹಿಮ್ಮೆಟ್ಟಿಕೆಗಳಿಂದ ಅವರನ್ನು ಗುಣಪಡಿಸಲು ಬಯಸಿದನು, ಆದರೆ ಅವರು ಕಿವಿಗೊಡಲಿಲ್ಲ. ಕೋರಹ, ದಾಥಾನ್, ಮತ್ತು ಅಬೀರಾಮರನ್ನು ಪ್ರೇರೇಪಿಸಿದ್ದ ಅದೇ ಆತ್ಮವೇ ಅವರನ್ನು ಪ್ರೇರೇಪಿಸುತ್ತಿತ್ತು. ಇಸ್ರಾಯೇಲಿನ ಆ ಜನರು ತಾವೇ ತಪ್ಪಾಗಿದ್ದಾರೆಂದು ಸಾಬೀತುಪಡಿಸುವ ಎಲ್ಲಾ ಸಾಕ್ಷಿಗಳಿಗೆ ವಿರೋಧಿಸಲು ನಿರ್ಧರಿಸಿಕೊಂಡಿದ್ದರು; ಮತ್ತು ಅನೇಕರು ಅವರೊಡನೆ ಸೇರಿಕೊಳ್ಳುವಂತೆ ತಿರುಗಿಸಲ್ಪಡುವ ತನಕ, ಅವರು ತಮ್ಮ ಅಸಮ್ಮತಿಯ ಮಾರ್ಗದಲ್ಲೇ ಮುಂದುವರಿಯುತ್ತಾ ಹೋದರು.”</w:t>
      </w:r>
    </w:p>
    <w:p>
      <w:pPr>
        <w:pStyle w:val="ArticleScripture"/>
        <w:jc w:val="left"/>
      </w:pPr>
      <w:r>
        <w:rPr>
          <w:rFonts w:ascii="Nirmala UI" w:hAnsi="Nirmala UI" w:eastAsia="Nirmala UI" w:cs="Nirmala UI"/>
        </w:rPr>
        <w:t>“ಇವರು ಯಾರು? ಬಲಹೀನರು ಅಲ್ಲ, ಅಜ್ಞಾನಿಗಳು ಅಲ್ಲ, ಪ್ರಕಾಶಹೀನರು ಅಲ್ಲ. ಆ ಬಂಡಾಯದಲ್ಲಿ ಸಭೆಯಲ್ಲಿ ಪ್ರಸಿದ್ಧರಾಗಿದ್ದ, ಖ್ಯಾತಿಯುಳ್ಳ ಇಬ್ಬನೂರು ಐವತ್ತು ಪ್ರಧಾನರು ಇದ್ದರು. ಅವರ ಸಾಕ್ಷ್ಯವೇನು? ‘ಸಭೆಯೆಲ್ಲಾ ಪರಿಶುದ್ಧರು; ಅವರಲ್ಲಿ ಪ್ರತಿಯೊಬ್ಬರೂ ಪರಿಶುದ್ಧರು, ಮತ್ತು ಯೆಹೋವನು ಅವರ ಮಧ್ಯದಲ್ಲಿದ್ದಾನೆ; ಹೀಗಿರಲಾಗಿ ನೀವು ಯೆಹೋವನ ಸಭೆಯ ಮೇಲೆ ನಿಮ್ಮನ್ನು ಏಕೆ ಎತ್ತಿಕೊಳ್ಳುತ್ತೀರಿ?’ [Numbers 16:3]. ಕೊರಹ ಮತ್ತು ಅವನ ಸಂಗಡಿಗರು ದೇವರ ತೀರ್ಪಿನ ಅಡಿಯಲ್ಲಿ ನಾಶವಾದಾಗ, ಅವರು ವಂಚಿಸಿದ್ದ ಜನರು ಈ ಅದ್ಭುತದಲ್ಲಿ ಕರ್ತನ ಕೈಯನ್ನು ಕಾಣಲಿಲ್ಲ. ಮರುದಿನ ಬೆಳಿಗ್ಗೆ ಸಭೆಯೆಲ್ಲಾ ಮೋಶೆ ಮತ್ತು ಆರೋನನ ಮೇಲೆ, ‘ನೀವು ಯೆಹೋವನ ಜನರನ್ನು ಕೊಂದಿದ್ದೀರಿ’ [Verse 41] ಎಂದು ದೋಷಾರೋಪಣೆ ಮಾಡಿದರು; ಆಗ ಆ ಸಭೆಯ ಮೇಲೆ ಮಾರಿ ಬಿದ್ದಿತು, ಮತ್ತು ಹದಿನಾಲ್ಕು ಸಾವಿರಕ್ಕೂ ಹೆಚ್ಚು ಮಂದಿ ನಾಶವಾದರು.”</w:t>
      </w:r>
    </w:p>
    <w:p>
      <w:pPr>
        <w:pStyle w:val="ArticleScripture"/>
        <w:jc w:val="left"/>
      </w:pPr>
      <w:r>
        <w:rPr>
          <w:rFonts w:ascii="Nirmala UI" w:hAnsi="Nirmala UI" w:eastAsia="Nirmala UI" w:cs="Nirmala UI"/>
        </w:rPr>
        <w:t>“ನಾನು ಮಿನಿಯಾಪೊಲಿಸ್‌ನಿಂದ ಹೊರಡಲು ನಿರ್ಧರಿಸಿದ್ದಾಗ, ಕರ್ತನ ದೂತನು ನನ್ನ ಬಳಿಯಲ್ಲಿ ನಿಂತು ಹೀಗೆಂದನು: ‘ಹಾಗಲ್ಲ; ಈ ಸ್ಥಳದಲ್ಲಿ ನೀನು ಮಾಡಬೇಕಾದ ಕೆಲಸವು ದೇವರಿಗೆ ನಿನ್ನಗಾಗಿ ಇದೆ. ಜನರು ಕೋರಹ, ದಾಥಾನ್, ಮತ್ತು ಅಬೀರಾಮರ ದಂಗೆತನವನ್ನು ಮತ್ತೆ ನಡೆಯಿಸುತ್ತಿದ್ದಾರೆ. ನಾನು ನಿನ್ನನ್ನು ನಿನ್ನ ಯೋಗ್ಯವಾದ ಸ್ಥಾನದಲ್ಲಿ ಇಟ್ಟಿದ್ದೇನೆ; ಬೆಳಕಿನಲ್ಲಿ ಇಲ್ಲದವರು ಅದನ್ನು ಅಂಗೀಕರಿಸುವುದಿಲ್ಲ; ಅವರು ನಿನ್ನ ಸಾಕ್ಷ್ಯವನ್ನು ಕಿವಿಗೊಡುವುದಿಲ್ಲ; ಆದರೆ ನಾನು ನಿನ್ನೊಂದಿಗಿರುವೆನು; ನನ್ನ ಕೃಪೆಯೂ ಶಕ್ತಿಯೂ ನಿನ್ನನ್ನು ಸ್ಥಿರಪಡಿಸುವವು. ಅವರು ತಿರಸ್ಕರಿಸುತ್ತಿರುವುದು ನಿನ್ನನ್ನು ಅಲ್ಲ, ಆದರೆ ನಾನು ನನ್ನ ಜನರ ಬಳಿಗೆ ಕಳುಹಿಸುವ ದೂತರನ್ನೂ ಸಂದೇಶವನ್ನೂ ಆಗಿದೆ. ಅವರು ಕರ್ತನ ವಾಕ್ಯವನ್ನು ತಿರಸ್ಕಾರದಿಂದ ನೋಡಿದ್ದಾರೆ. ಸಾತಾನನು ಅವರ ಕಣ್ಣುಗಳನ್ನು ಕುರುಡನ್ನಾಗಿ ಮಾಡಿ, ಅವರ ವಿವೇಚನೆಯನ್ನು ವಿಕೃತಗೊಳಿಸಿದ್ದಾನೆ; ಮತ್ತು ಪ್ರತಿಯೊಂದು ಆತ್ಮವೂ ತಮ್ಮ ಈ ಪಾಪಕ್ಕಾಗಿ, ದೇವರ ಆತ್ಮವನ್ನು ಅವಮಾನಗೊಳಿಸುತ್ತಿರುವ ಈ ಅಪವಿತ್ರ ಸ್ವಾತಂತ್ರ್ಯಕ್ಕಾಗಿ, ಪಶ್ಚಾತ್ತಾಪಪಡದಿದ್ದರೆ, ಅವರು ಕತ್ತಲಿಯಲ್ಲಿ ನಡೆಯುವರು. ಅವರು ಪಶ್ಚಾತ್ತಾಪಪಟ್ಟು ಮನಾಂತರಗೊಳ್ಳದೆ, ನಾನು ಅವರನ್ನು ಸ್ವಸ್ಥಪಡಿಸುವಂತೆ ಆಗದಿದ್ದರೆ, ನಾನು ದೀಪಸ್ತಂಭವನ್ನು ಅದರ ಸ್ಥಾನದಿಂದ ತೆಗೆದುಹಾಕುವೆನು. ಅವರು ತಮ್ಮ ಆತ್ಮಿಕ ದೃಷ್ಟಿಯನ್ನು ಮಸುಕುಗೊಳಿಸಿದ್ದಾರೆ. ದೇವರು ತನ್ನ ಆತ್ಮವನ್ನೂ ತನ್ನ ಶಕ್ತಿಯನ್ನೂ ಪ್ರಕಟಿಸಬಾರದೆಂದು ಅವರು ಬಯಸಿದ್ದಾರೆ; ಏಕೆಂದರೆ ನನ್ನ ವಾಕ್ಯದ ವಿಷಯದಲ್ಲಿ ಅವರಿಗೆ ಹಾಸ್ಯ ಮತ್ತು ಅಸಹ್ಯದ ಮನೋಭಾವವಿದೆ. ಲಘುವಾದ ವರ್ತನೆ, ತುಚ್ಛಚಿತ್ತತೆ, ಪರಿಹಾಸ, ಮತ್ತು ತಮಾಷೆ ಇವುಗಳನ್ನು ದಿನನಿತ್ಯ ಆಚರಿಸಲಾಗುತ್ತಿದೆ. ಅವರು ನನ್ನನ್ನು ಹುಡುಕಲು ತಮ್ಮ ಹೃದಯಗಳನ್ನು ನೇಮಿಸಿಲ್ಲ. ಅವರು ತಾವು ಹೊತ್ತಿಸಿದ ಕಿಡಿಗಳ ಬೆಳಕಿನಲ್ಲಿ ನಡೆಯುತ್ತಾರೆ; ಮತ್ತು ಅವರು ಪಶ್ಚಾತ್ತಾಪಪಡದಿದ್ದರೆ ದುಃಖದಲ್ಲಿ ಮಲಗುವರು. ಕರ್ತನು ಹೀಗೆ ಹೇಳುತ್ತಾನೆ: ನಿನ್ನ ಕರ್ತವ್ಯದ ಸ್ಥಳದಲ್ಲಿ ಸ್ಥಿರವಾಗಿ ನಿಲ್ಲು; ಏಕೆಂದರೆ ನಾನು ನಿನ್ನೊಂದಿಗಿರುವೆನು, ನಿನ್ನನ್ನು ಬಿಟ್ಟುಹೋಗುವುದಿಲ್ಲ, ತ್ಯಜಿಸುವುದಿಲ್ಲ.’ ದೇವರಿಂದ ಬಂದ ಈ ಮಾತುಗಳನ್ನು ನಾನು ಲೆಕ್ಕಿಸದೆ ಬಿಡಲು ಧೈರ್ಯಪಡಲಿಲ್ಲ.</w:t>
      </w:r>
    </w:p>
    <w:p>
      <w:pPr>
        <w:pStyle w:val="ArticleScripture"/>
        <w:jc w:val="left"/>
      </w:pPr>
      <w:r>
        <w:rPr>
          <w:rFonts w:ascii="Nirmala UI" w:hAnsi="Nirmala UI" w:eastAsia="Nirmala UI" w:cs="Nirmala UI"/>
        </w:rPr>
        <w:t>“ಬೆಟಲ್ ಕ್ರೀಕ್‌ನಲ್ಲಿ ಬೆಳಕು ಸ್ಪಷ್ಟವಾದ, ಪ್ರಕಾಶಮಯ ಕಿರಣಗಳಲ್ಲಿ ಹೊಳೆಯುತ್ತಲೇ ಬಂದಿದೆ; ಆದರೆ ಮಿನಿಯಾಪೊಲಿಸ್‌ನ ಸಭೆಯಲ್ಲಿ ಭಾಗವಹಿಸಿದವರಲ್ಲಿ ಯಾರು ಆ ಬೆಳಕಿನ ಬಳಿಗೆ ಬಂದು, ಕರ್ತನು ಪರಲೋಕದಿಂದ ಅವರಿಗೆ ಕಳುಹಿಸಿದ ಸತ್ಯದ ಸಮೃದ್ಧ ನಿಧಿಗಳನ್ನು ಸ್ವೀಕರಿಸಿದ್ದಾರೆ? ನಾಯಕನಾದ ಯೇಸು ಕ್ರಿಸ್ತನೊಂದಿಗೆ ಹೆಜ್ಜೆಹೆಜ್ಜೆಗೂ ಹೊಂದಿಕೊಂಡು ನಡೆದವರು ಯಾರು? ತಮ್ಮ ತಪ್ಪಾದ ಉತ್ಸಾಹ, ತಮ್ಮ ಕುರುಡುತನ, ತಮ್ಮ ಅಸೂಯೆಗಳು ಮತ್ತು ದುಷ್ಟ ಅನುಮಾನಗಳು, ಸತ್ಯದ ವಿರುದ್ಧದ ತಮ್ಮ ಧಿಕ್ಕಾರ—ಇವುಗಳ ಸಂಪೂರ್ಣ ಅಂಗೀಕಾರವನ್ನು ಮಾಡಿದವರು ಯಾರು? ಒಬ್ಬನೂ ಇಲ್ಲ; ಮತ್ತು ಬೆಳಕನ್ನು ಅಂಗೀಕರಿಸುವುದನ್ನು ದೀರ್ಘಕಾಲ ನಿರ್ಲಕ್ಷಿಸಿದ್ದ ಕಾರಣ, ಅದು ಅವರನ್ನು ಬಹಳ ಹಿಂದೆ ಬಿಟ್ಟು ಹೋಗಿದೆ; ಅವರು ಕೃಪೆಯಲ್ಲಿಯೂ ನಮ್ಮ ಕರ್ತನಾದ ಕ್ರಿಸ್ತ ಯೇಸುವಿನ ಜ್ಞಾನದಲ್ಲಿಯೂ ಬೆಳೆಯುತ್ತಿರಲಿಲ್ಲ. ಅವರಿಗೆ ದೊರಕಬಹುದಾಗಿದ್ದ ಮತ್ತು ಧಾರ್ಮಿಕ ಅನುಭವದಲ್ಲಿ ಅವರನ್ನು ಬಲಿಷ್ಠರನ್ನಾಗಿಸಬಹುದಾಗಿದ್ದ ಅಗತ್ಯ ಕೃಪೆಯನ್ನು ಅವರು ಸ್ವೀಕರಿಸುವಲ್ಲಿ ವಿಫಲರಾದರು.”</w:t>
      </w:r>
    </w:p>
    <w:p>
      <w:pPr>
        <w:pStyle w:val="ArticleScripture"/>
        <w:jc w:val="left"/>
      </w:pPr>
      <w:r>
        <w:rPr>
          <w:rFonts w:ascii="Nirmala UI" w:hAnsi="Nirmala UI" w:eastAsia="Nirmala UI" w:cs="Nirmala UI"/>
        </w:rPr>
        <w:t>“ಮಿನಿಯಾಪೊಲಿಸ್‌ನಲ್ಲಿ ತೆಗೆದುಕೊಳ್ಳಲಾದ ನಿಲುವು, ಸಂಶಯಿಸುವವರು, ಪ್ರಶ್ನಿಸುವವರು, ಸತ್ಯವನ್ನೂ ದೇವರ ಶಕ್ತಿಯನ್ನೂ ತಿರಸ್ಕರಿಸುವವರೊಂದಿಗೆ ಅವರನ್ನು ಬಹುಮಟ್ಟಿಗೆ ಸುತ್ತುವರಿದುಬಿಟ್ಟ, ದಾಟಲಾರದ ಅಡ್ಡಿಯಂತೆಯೇ ಸ್ಪಷ್ಟವಾಗಿ ಪರಿಣಮಿಸಿತು. ಮತ್ತೊಂದು ಸಂಕಟಕಾಲ ಬರುವಾಗ, ಇಷ್ಟೊಂದು ಕಾಲ ಸಾಕ್ಷಿಯ ಮೇಲೆ ಸಾಕ್ಷಿ ರಾಶಿರಾಶಿಯಾಗಿ ಕೂಡಿಬಂದಿದ್ದರೂ ಅದನ್ನು ವಿರೋಧಿಸಿದವರು, ತಾವು ಅಷ್ಟೊಂದು ಸ್ಪಷ್ಟವಾಗಿ ವಿಫಲರಾದ ಅದೇ ಅಂಶಗಳಲ್ಲಿ ಮತ್ತೆ ಪರೀಕ್ಷಿಸಲ್ಪಡುವರು; ಆಗ ದೇವರಿಂದ ಬಂದದ್ದನ್ನು ಸ್ವೀಕರಿಸಿ ಕತ್ತಲೆಯ ಶಕ್ತಿಗಳಿಂದ ಬಂದದ್ದನ್ನು ತಿರಸ್ಕರಿಸುವುದು ಅವರಿಗೆ ಕಷ್ಟವಾಗುವುದು. ಆದದರಿಂದ ಅವರ ಏಕೈಕ ಸುರಕ್ಷಿತ ಮಾರ್ಗವೆಂದರೆ ವಿನಯದಿಂದ ನಡೆಯುವುದು, ಕುಂಟನು ಮಾರ್ಗದಿಂದ ತಪ್ಪಿಸಿಕೊಳ್ಳದಂತೆ ತಮ್ಮ ಪಾದಗಳಿಗೆ ಸರಿಯಾದ ದಾರಿಗಳನ್ನು ಮಾಡುವುದೇ ಆಗಿದೆ. ನಾವು ಯಾರ ಸಂಗಡವಾಸ ಮಾಡುತ್ತೇವೆಂಬುದು ಸಂಪೂರ್ಣವಾಗಿ ನಿರ್ಣಾಯಕವಾಗಿರುತ್ತದೆ—ಅದು ದೇವರೊಂದಿಗೆ ನಡೆಯುವ, ಆತನನ್ನು ನಂಬಿ ಭರವಸೆಯಿಡುವ ಮನುಷ್ಯರ ಸಂಗಡವಾಸವಾಗಿರಲಿ, ಅಥವಾ ತಮ್ಮದೇ ಎಂದು ಭಾವಿಸಿದ ಜ್ಞಾನವನ್ನು ಅನುಸರಿಸಿ, ತಾವೇ ಹಚ್ಚಿಕೊಂಡ ಬೆಂಕಿಯ ಕಿರಣಗಳಲ್ಲಿ ನಡೆಯುವ ಮನುಷ್ಯರ ಸಂಗಡವಾಸವಾಗಿರಲಿ.”</w:t>
      </w:r>
    </w:p>
    <w:p>
      <w:pPr>
        <w:pStyle w:val="ArticleScripture"/>
        <w:jc w:val="left"/>
      </w:pPr>
      <w:r>
        <w:rPr>
          <w:rFonts w:ascii="Nirmala UI" w:hAnsi="Nirmala UI" w:eastAsia="Nirmala UI" w:cs="Nirmala UI"/>
        </w:rPr>
        <w:t>ಸತ್ಯದ ವಿರುದ್ಧವಾಗಿ ಕಾರ್ಯನಿರ್ವಹಿಸಿದವರ ಪ್ರಭಾವವನ್ನು ಪ್ರತಿರೋಧಿಸಲು ಅಗತ್ಯವಾದ ಸಮಯವೂ, ಜಾಗ್ರತೆಯೂ, ಪರಿಶ್ರಮವೂ ಭಯಾನಕ ನಷ್ಟವಾಗಿವೆ; ಯಾಕಂದರೆ ನಾವು ಆತ್ಮಿಕ ಜ್ಞಾನದಲ್ಲಿ ಹಲವು ವರ್ಷಗಳಷ್ಟು ಮುಂದಿರಬಹುದಾಗಿತ್ತು; ಮತ್ತು ಬೆಳಕಿನಲ್ಲಿ ನಡೆಯಬೇಕಾಗಿದ್ದವರು ಕರ್ತನನ್ನು ತಿಳಿಯುವದಕ್ಕಾಗಿ ಮುಂದುವರಿದಿದ್ದರೆ, ಅವನ ಉದಯವು ಪ್ರಭಾತದಂತೆಯೇ ಸಿದ್ಧವಾಗಿದೆ ಎಂಬುದನ್ನು ತಿಳಿದುಕೊಳ್ಳುವದಕ್ಕಾಗಿ ಮುಂದಾಗಿದ್ದರೆ, ಅನೇಕರೂ ಅನೇಕರೂ ಆತ್ಮಗಳು ಸಭೆಗೆ ಸೇರಿಸಲ್ಪಟ್ಟಿರಬಹುದಾಗಿತ್ತು. ಆದರೆ ದೇವರು ತನ್ನ ಜನರಿಗೆ ಕಳುಹಿಸುವ ಸತ್ಯದ ವಿರುದ್ಧವಾಗಿ ಗ್ರಾನೈಟ್ ಗೋಡೆಯಂತೆ ನಿಂತ ಕಾರ್ಯಕರ್ತರ ಪ್ರಭಾವವನ್ನು ಪ್ರತಿರೋಧಿಸುವುದಕ್ಕಾಗಿ ಸಭೆಯೊಳಗೇ ಇಷ್ಟೊಂದು ಪರಿಶ್ರಮ ವ್ಯಯವಾಗಬೇಕಾದಾಗ, ಲೋಕವು ತುಲನೆಯಾತ್ಮಕ ಅಂಧಕಾರದಲ್ಲೇ ಉಳಿದುಬಿಡುತ್ತದೆ.</w:t>
      </w:r>
    </w:p>
    <w:p>
      <w:pPr>
        <w:pStyle w:val="ArticleScripture"/>
        <w:jc w:val="left"/>
      </w:pPr>
      <w:r>
        <w:rPr>
          <w:rFonts w:ascii="Nirmala UI" w:hAnsi="Nirmala UI" w:eastAsia="Nirmala UI" w:cs="Nirmala UI"/>
        </w:rPr>
        <w:t>“ದೇವರು ಕಾವಲುಗಾರರು ಎದ್ದು, ಏಕೀಕೃತ ಸ್ವರಗಳಿಂದ ನಿಶ್ಚಿತವಾದ ಸಂದೇಶವನ್ನು ಹೊರಡಿಸಿ, ತೂರಿಗೆ ಸ್ಪಷ್ಟವಾದ ಧ್ವನಿಯನ್ನು ನೀಡಬೇಕೆಂದು ಉದ್ದೇಶಿಸಿದ್ದರು; ಆಗ ಜನರೆಲ್ಲರೂ ತಮ್ಮ ಕರ್ತವ್ಯದ ಸ್ಥಾನಕ್ಕೆ ತಕ್ಷಣ ಎದ್ದು ಬಂದು, ಆ ಮಹಾ ಕಾರ್ಯದಲ್ಲಿ ತಮ್ಮ ತಮ್ಮ ಪಾತ್ರವನ್ನು ನಿರ್ವಹಿಸಬಹುದಾಗಿತ್ತು. ಆಗ ಮಹಾ ಅಧಿಕಾರವಿರುವವನಾಗಿ ಸ್ವರ್ಗದಿಂದ ಇಳಿದುಬರುವ ಆ ಇನ್ನೊಬ್ಬ ದೂತನ ಬಲವಾದ, ನಿರ್ಮಲವಾದ ಬೆಳಕು ತನ್ನ ಮಹಿಮೆಯಿಂದ ಭೂಮಿಯನ್ನು ತುಂಬಿಸಿಬಿಡುತ್ತಿತ್ತು. ನಾವು ವರ್ಷಗಳಷ್ಟು ಹಿಂದೆ ಬಿದ್ದಿದ್ದೇವೆ; ಮತ್ತು ದೇವರು ಮಿನಿಯಾಪೊಲಿಸ್ ಸಭೆಯಿಂದ ದಹಿಸುತ್ತಿರುವ ದೀಪದಂತೆ ಹೊರಟುಹೋಗಬೇಕೆಂದು ಉದ್ದೇಶಿಸಿದ್ದ ಅದೇ ಸಂದೇಶದ ಪ್ರಗತಿಯನ್ನು ತಡೆಯುವಂತೆ, ಅಂಧತ್ವದಲ್ಲಿ ನಿಂತಿದ್ದವರೂ, ಅವರೇ ತಮ್ಮ ಹೃದಯಗಳನ್ನು ದೇವರ ಮುಂದೆ ತಗ್ಗಿಸಿಕೊಂಡು, ತಮ್ಮ ಮನಸ್ಸಿನ ಅಂಧತೆ ಮತ್ತು ಹೃದಯದ ಕಠಿಣತೆಯಿಂದ ಈ ಕಾರ್ಯವು ಹೇಗೆ ಅಡ್ಡಿಪಡಿಸಲ್ಪಟ್ಟಿತೆಂಬುದನ್ನು ನೋಡಿ ಗ್ರಹಿಸಬೇಕಾಗಿದೆ.” Manuscript Releases, ಸಂಪುಟ 14, 107–111.</w:t>
      </w:r>
    </w:p>
    <w:p>
      <w:pPr>
        <w:pStyle w:val="ArticleBody"/>
        <w:jc w:val="left"/>
      </w:pPr>
      <w:r>
        <w:rPr>
          <w:rFonts w:ascii="Nirmala UI" w:hAnsi="Nirmala UI" w:eastAsia="Nirmala UI" w:cs="Nirmala UI"/>
        </w:rPr>
        <w:t>1888ರಲ್ಲಿ ಅಷ್ಟು ಬಹಿರಂಗವಾದ ಬಂಡಾಯವನ್ನು ಪ್ರಕಟಿಸಿದ ನಾಯಕತ್ವವನ್ನು ಉಂಟುಮಾಡಿದದ್ದು ಏನು? ಅದನ್ನು ಸಹೋದರಿ ವೈಟ್ ಕೊರಹ, ದಾಥಾನ್ ಮತ್ತು ಅಬೀರಾಮರ ಬಂಡಾಯಕ್ಕೆ ಹೋಲಿಸಿದರು. ಇದರ ಉತ್ತರವು ನಿಶ್ಚಯವಾಗಿ 1863ರ ಬಂಡಾಯದಲ್ಲಿಯೇ ಅಡಗಿದೆ; ಅದೇ ಎಜೆಕಿಯೇಲನಿಗೆ ಇನ್ನೂ ಹೆಚ್ಚಿನ ಅಸಹ್ಯಕೃತ್ಯಗಳು ಆಗುವುದೆಂದು ತಿಳಿಸಲ್ಪಟ್ಟದ್ದಕ್ಕೆ ದಾರಿಯನ್ನು ಸಿದ್ಧಪಡಿಸಿತು. ಲೇವ್ಯಕಾಂಡ ಇಪ್ಪತ್ತಾರು ಅಧ್ಯಾಯದ “ಏಳು ಕಾಲಗಳನ್ನು” ತಿರಸ್ಕರಿಸಿ, ಒಂದು ಕಪಟ ಪಟ್ಟಿಯನ್ನು ಪರಿಚಯಿಸುವುದು, 1863ರ ಆ ಕಪಟವನ್ನು ಸಮರ್ಥಿಸಿಕೊಳ್ಳುವ ಅವಶ್ಯಕತೆಯನ್ನು ಉಂಟುಮಾಡಿತು. ಹೀಗೆ, ಮಿಲ್ಲರ್ ತನ್ನ ಆಭರಣಗಳು ಚದುರಿಹೋಗಿ, ಕಸಕಡ್ಡಿ ಹಾಗೂ ಕಪಟ ಆಭರಣಗಳು ಮತ್ತು ನಾಣ್ಯಗಳಿಂದ ಮುಚ್ಚಲ್ಪಡುವುದನ್ನು ನೋಡುವವನಾಗಿದ್ದನು. ಲೌಕಿಕ ನುಡಿಗಟ್ಟು ಹೀಗೆ ಹೇಳುತ್ತದೆ, “ಇತಿಹಾಸವನ್ನು ಜಯಶಾಲಿಗಳೇ ಬರೆಯುತ್ತಾರೆ.”</w:t>
      </w:r>
    </w:p>
    <w:p>
      <w:pPr>
        <w:pStyle w:val="ArticleBody"/>
        <w:jc w:val="left"/>
      </w:pPr>
      <w:r>
        <w:rPr>
          <w:rFonts w:ascii="Nirmala UI" w:hAnsi="Nirmala UI" w:eastAsia="Nirmala UI" w:cs="Nirmala UI"/>
        </w:rPr>
        <w:t>ವಾಸ್ತವವಾಗಿ ವಿಜಯಿಗಳು ಅಲ್ಲದಿದ್ದರೂ, ಲವೋದಿಕೀಯ ಅಡ್ವೆಂಟಿಸ್ಟ್ ಸಭೆಯನ್ನು ಮುನ್ನಡೆಸುತ್ತಿರುವವರು ನಾಲ್ಕು ತಲೆಮಾರುಗಳ ಮೂಲಕ ಹೆಚ್ಚುತ್ತಾ ಬಂದಿರುವ ದಂಗೆತನವನ್ನು ಸಮರ್ಥಿಸುವಂತೆಯೊಂದು ಐತಿಹಾಸಿಕ ಕಥನವನ್ನು ನಿರ್ಮಿಸಲು ಕಾಲವನ್ನೂ ಶ್ರಮವನ್ನೂ ವಿನಿಯೋಗಿಸಿದ್ದಾರೆ; ಆ ದಂಗೆತನವನ್ನು, ಸ್ವರ್ಗದ ದೂತರು ದಾಖಲಿಸಿದ ನಿಜವಾದ ಇತಿಹಾಸದಿಂದ ಬಹಳ ದೂರವಾಗಿರುವ ಬೆಳಕಿನಲ್ಲಿ ಸ್ಥಾಪಿಸುವ ಪ್ರಯತ್ನದಲ್ಲಿ ಅವರು ಇಂತಹುದನ್ನು ಮಾಡಿದ್ದಾರೆ. ಇತಿಹಾಸದ ಮರುಪರಿಶೀಲನೆ ಎಂಬುದು ಕ್ಯಾಥೋಲಿಕ್ ಸಭೆಯ ಜೆಸ್ಯೂಟರ ಒಂದು ಪ್ರಮುಖ ಲಕ್ಷಣವಾಗಿದೆ; ಮತ್ತು ಐತಿಹಾಸಿಕ ಮರುಪರಿವರ್ತನೆ ಲವೋದಿಕೀಯ ಅಡ್ವೆಂಟಿಸ್ಟ್ ಇತಿಹಾಸಕಾರರ ರೂಢಿಯಾದ ವಾಣಿಜ್ಯವಾಗಿಯೇ ಪರಿಣಮಿಸಿದೆ. ಈ ದಿನಗಳಲ್ಲಿ ಲವೋದಿಕೀಯ ಅಡ್ವೆಂಟಿಸ್ಟ್ “ಇತಿಹಾಸಕಾರರು” ಮಿನಿಯಾಪೊಲಿಸ್ ಜನರಲ್ ಕಾಂಫರೆನ್ಸ್ ಅಧಿವೇಶನದ ಕುರಿತು ಬರೆಯುತ್ತಿರುವುದು ಐತಿಹಾಸಿಕ ಮರುಪರಿವರ್ತನೆಯ ಒಂದು ಶ್ರೇಷ್ಠ ಉದಾಹರಣೆಯಾಗಿದೆ.</w:t>
      </w:r>
    </w:p>
    <w:p>
      <w:pPr>
        <w:pStyle w:val="ArticleBody"/>
        <w:jc w:val="left"/>
      </w:pPr>
      <w:r>
        <w:rPr>
          <w:rFonts w:ascii="Nirmala UI" w:hAnsi="Nirmala UI" w:eastAsia="Nirmala UI" w:cs="Nirmala UI"/>
        </w:rPr>
        <w:t>ಆ ಸಭೆಯಿಂದಾದ ಬಂಡುಕೋರರಲ್ಲೊಬ್ಬರಿಬ್ಬರು ಅಂತಿಮವಾಗಿ ಪಶ್ಚಾತ್ತಾಪಪಟ್ಟಿರಬಹುದು; ಆದರೆ ನಿಯಮಕ್ಕೆ ಇರುವ ಅಪವಾದವು ನಿಯಮವನ್ನೇ ನಿರಾಕರಿಸುವುದಿಲ್ಲ. ಕೋರಹ, ದಾಥಾನ ಮತ್ತು ಅಬೀರಾಮರ ಬಂಡಾಯವು ಪುನರಾವರ್ತಿತವಾಗುತ್ತಿತ್ತು ಎಂಬ ಕಾರಣದಿಂದ, ಅಲ್ಲಿ ಉಳಿದು ಸಭೆಯನ್ನು ದಾಖಲಿಸಬೇಕೆಂದು ಸಹೋದರಿ ವೈಟ್ ಅವರಿಗೆ ಆದೇಶಿಸಲಾಯಿತು. ನಂಬಿಕೆಯ ಮೂಲಕವಾದ ನೀತೀಕರಣದ ಸಂದೇಶವು ಅರ್ಥಗೊಂಡಿತ್ತೇ, ಅರ್ಥವಾಗಲಿಲ್ಲವೇ; ತಿರಸ್ಕರಿಸಲ್ಪಟ್ಟಿತ್ತೇ ಅಥವಾ ತಿರಸ್ಕರಿಸಲ್ಪಡಲಿಲ್ಲವೇ, ಅಥವಾ ನಂತರ ಅಂಗೀಕರಿಸಲ್ಪಟ್ಟಿತೇ ಎಂಬ ಪ್ರಶ್ನೆಗಳ ಸುತ್ತ ಸಾಕ್ಷ್ಯವನ್ನು ಕಟ್ಟಿಕೊಡುವುದು ಅಡ್ವೆಂಟಿಸ್ಟ್ ಇತಿಹಾಸಕಾರರ ಪಾಲಿಗೆ, ಕೋರಹ, ದಾಥಾನ ಮತ್ತು ಅಬೀರಾಮರಿಂದ ಪ್ರತಿರೂಪಿತವಾದ ಒಂದು ಬಂಡಾಯದ ಪ್ರೇರಿತ ಸಾಕ್ಷ್ಯವನ್ನು ತಪ್ಪಿಸುವಂತಾಗುತ್ತದೆ.</w:t>
      </w:r>
    </w:p>
    <w:p>
      <w:pPr>
        <w:pStyle w:val="ArticleBody"/>
        <w:jc w:val="left"/>
      </w:pPr>
      <w:r>
        <w:rPr>
          <w:rFonts w:ascii="Nirmala UI" w:hAnsi="Nirmala UI" w:eastAsia="Nirmala UI" w:cs="Nirmala UI"/>
        </w:rPr>
        <w:t>ಆ ಮೂವರು ಬಂಡುಕೋರರಲ್ಲಿ ಯಾರು ನಂತರ ಪಶ್ಚಾತ್ತಾಪಪಟ್ಟನು ಮತ್ತು ಮೋಶೆಯೊಂದಿಗೆ ನಾಯಕತ್ವದಲ್ಲಿ ಮತ್ತೆ ಅಂಗೀಕರಿಸಲ್ಪಟ್ಟನು ಎಂದು ಮೋಶೆಯ ದಾಖಲೆಯು ತೋರಿಸುತ್ತದೆ?</w:t>
      </w:r>
    </w:p>
    <w:p>
      <w:pPr>
        <w:pStyle w:val="ArticleScripture"/>
        <w:jc w:val="left"/>
      </w:pPr>
      <w:r>
        <w:rPr>
          <w:rFonts w:ascii="Nirmala UI" w:hAnsi="Nirmala UI" w:eastAsia="Nirmala UI" w:cs="Nirmala UI"/>
        </w:rPr>
        <w:t>“ಈ ಚಳವಳಿಯ ಪ್ರಮುಖ ಪ್ರೇರಕಶಕ್ತಿಯಾಗಿದ್ದ ಕೋರಹನು ಲೇವಿಯನಾಗಿದ್ದು, ಕೊಹಾತನ ವಂಶದವನೂ ಮೋಶೆಯ ಸಂಬಂಧಿಯೂ ಆಗಿದ್ದನು; ಅವನು ಸಾಮರ್ಥ್ಯವೂ ಪ್ರಭಾವವೂಳ್ಳವನಾಗಿದ್ದನು. ಗುಡಾರದ ಸೇವೆಗೆ ನೇಮಿಸಲ್ಪಟ್ಟಿದ್ದರೂ, ತನ್ನ ಸ್ಥಾನಮಾನದಿಂದ ಅವನು ಅತೃಪ್ತನಾಗಿ ಯಾಜಕತ್ವದ ಗೌರವವನ್ನು ಅಪೇಕ್ಷಿಸಿದನು. ಹಿಂದೆ ಪ್ರತಿಯೊಂದು ಕುಟುಂಬದ ಜ್ಯೇಷ್ಠ ಪುತ್ರನಿಗೆ ಸಲ್ಲುತ್ತಿದ್ದ ಯಾಜಕಪದವಿಯನ್ನು ಆರೋನನಿಗೂ ಅವನ ಮನೆಯವರಿಗೂ ನೀಡಲ್ಪಟ್ಟದ್ದರಿಂದ ಅಸೂಯೆಯೂ ಅಸಮಾಧಾನವೂ ಉದ್ಭವಿಸಿತು; ಮತ್ತು ಕೆಲವು ಕಾಲದಿಂದ ಕೋರಹನು ಮೋಶೆಯೂ ಆರೋನನೂ ಹೊಂದಿದ್ದ ಅಧಿಕಾರಕ್ಕೆ ಗುಪ್ತವಾಗಿ ವಿರೋಧಿಸುತ್ತಿದ್ದನು, ಆದಾಗ್ಯೂ ಬಹಿರಂಗ ದ್ರೋಹದ ಯಾವ ಕ್ರಿಯೆಯನ್ನೂ ಕೈಗೊಳ್ಳುವ ಧೈರ್ಯ ಅವನಿಗೆ ಆಗಿರಲಿಲ್ಲ. ಕೊನೆಯಲ್ಲಿ ಅವನು ನಾಗರಿಕ ಅಧಿಕಾರವನ್ನೂ ಧಾರ್ಮಿಕ ಅಧಿಕಾರವನ್ನೂ ಎರಡನ್ನೂ ಉರುಳಿಸುವ ಧೈರ್ಯಶಾಲಿ ಯೋಜನೆಯನ್ನು ರೂಪಿಸಿದನು. ಅವನಿಗೆ ಸಹಾನುಭೂತಿ ಹೊಂದಿದವರನ್ನು ಕಂಡುಕೊಳ್ಳುವುದರಲ್ಲಿ ಅವನು ವಿಫಲನಾಗಲಿಲ್ಲ. ಗುಡಾರದ ದಕ್ಷಿಣಭಾಗದಲ್ಲಿ, ಕೋರಹನೂ ಕೊಹಾತ್ಯರೂ ವಾಸಿಸುತ್ತಿದ್ದ ಗುಡಾರಗಳ ಸಮೀಪದಲ್ಲೇ ರ್ಯೂಬೆನ್ ಗೋತ್ರದ ಪಾಳೆಯವಿತ್ತು; ಈ ಗೋತ್ರದ ಇಬ್ಬರು ಪ್ರಧಾನರಾದ ದಾಥಾನ ಮತ್ತು ಅಬೀರಾಮರ ಗುಡಾರಗಳು ಕೋರಹನ ಗುಡಾರದ ಸಮೀಪದಲ್ಲಿದ್ದವು. ಈ ಪ್ರಧಾನರು ಅವನ ಮಹತ್ವಾಕಾಂಕ್ಷೆಯ ಯೋಜನೆಗಳಿಗೆ ತಕ್ಷಣವೇ ಸೇರಿಕೊಂಡರು. ಯಾಕೋಬನ ಜ್ಯೇಷ್ಠ ಪುತ್ರನ ವಂಶಸ್ಥರಾಗಿದ್ದ ಕಾರಣ, ನಾಗರಿಕ ಅಧಿಕಾರವು ತಮಗೇ ಸೇರಬೇಕೆಂದು ಅವರು ಹಕ್ಕು ಮಂಡಿಸಿದರು; ಮತ್ತು ಯಾಜಕತ್ವದ ಗೌರವಗಳನ್ನು ಕೋರಹನೊಂದಿಗೆ ಹಂಚಿಕೊಳ್ಳಲು ಅವರು ನಿರ್ಧರಿಸಿದರು.”</w:t>
      </w:r>
    </w:p>
    <w:p>
      <w:pPr>
        <w:pStyle w:val="ArticleScripture"/>
        <w:jc w:val="left"/>
      </w:pPr>
      <w:r>
        <w:rPr>
          <w:rFonts w:ascii="Nirmala UI" w:hAnsi="Nirmala UI" w:eastAsia="Nirmala UI" w:cs="Nirmala UI"/>
        </w:rPr>
        <w:t>ಜನರೊಳಗಿನ ಮನೋಭಾವವು ಕೋರಹನ ಉದ್ದೇಶಗಳಿಗೆ ಅನುಕೂಲಕರವಾಗಿತ್ತು. ತಮ್ಮ ನಿರಾಶೆಯ ಕಹಿತನದಲ್ಲಿ, ಅವರ ಹಿಂದಿನ ಸಂಶಯಗಳು, ಅಸೂಯೆ ಮತ್ತು ದ್ವೇಷವು ಮತ್ತೆ ಮರಳಿಬಂದವು; ಮತ್ತೊಮ್ಮೆ ಅವರ ದೂರುಗಳು ತಮ್ಮ ಸಹನಶೀಲ ನಾಯಕನ ವಿರುದ್ಧವೇ ಹೊರಳಿಸಲ್ಪಟ್ಟವು. ಇಸ್ರಾಯೇಲ್ಯರು ತಾವು ದೈವೀ ಮಾರ್ಗದರ್ಶನದ ಅಧೀನದಲ್ಲಿದ್ದರು ಎಂಬ ಸಂಗತಿಯನ್ನು ನಿರಂತರವಾಗಿ ಕಣ್ಮರೆಯಾಗಿಸುತ್ತಿದ್ದರು. ಒಡಂಬಡಿಕೆಯ ದೂತನೇ ಅವರ ಅದೃಶ್ಯ ನಾಯಕನಾಗಿದ್ದನು ಎಂಬುದನ್ನು ಅವರು ಮರೆತಿದ್ದರು; ಮೇಘಸ್ತಂಭದ ಆವರಣದಲ್ಲೇ ಕ್ರಿಸ್ತನ ಸಾನ್ನಿಧ್ಯವು ಅವರ ಮುಂದೆ ಸಾಗುತ್ತಿತ್ತೆಂಬುದನ್ನೂ, ಮೋಶೆಯು ತನ್ನ ಎಲ್ಲ ನಿರ್ದೇಶನಗಳನ್ನು ಆತನಿಂದಲೇ ಪಡೆದನು ಎಂಬುದನ್ನೂ ಅವರು ಮರೆತಿದ್ದರು.</w:t>
      </w:r>
    </w:p>
    <w:p>
      <w:pPr>
        <w:pStyle w:val="ArticleScripture"/>
        <w:jc w:val="left"/>
      </w:pPr>
      <w:r>
        <w:rPr>
          <w:rFonts w:ascii="Nirmala UI" w:hAnsi="Nirmala UI" w:eastAsia="Nirmala UI" w:cs="Nirmala UI"/>
        </w:rPr>
        <w:t>“ಅವರು ತಾವೆಲ್ಲರೂ ಅರಣ್ಯದಲ್ಲೇ ಸಾಯಬೇಕೆಂಬ ಭಯಾನಕ ತೀರ್ಪಿಗೆ ಒಳಪಡಲು ಇಷ್ಟಪಡಲಿಲ್ಲ; ಆದಕಾರಣ, ಅವರನ್ನು ನಡೆಸಿಕೊಂಡು ಹೋಗುತ್ತಿರುವುದು ದೇವರಲ್ಲ, ಮೋಶೆಯೇ ಆಗಿದ್ದಾನೆ ಮತ್ತು ಅವರ ನಾಶವನ್ನು ಘೋಷಿಸಿರುವವನೂ ಅವನೇ ಆಗಿದ್ದಾನೆ ಎಂದು ನಂಬಲು ಸಿಗುವ ಪ್ರತಿಯೊಂದು ನೆಪವನ್ನೂ ಹಿಡಿದುಕೊಳ್ಳಲು ಅವರು ಸಿದ್ಧರಾಗಿದ್ದರು. ಭೂಮಿಯ ಮೇಲಿನ ಅತ್ಯಂತ ಸೌಮ್ಯನಾದ ಮನುಷ್ಯನ ಶ್ರೇಷ್ಠವಾದ ಪ್ರಯತ್ನಗಳಿಗೂ ಈ ಜನರ ಅಧೀನವಲ್ಲದ ಮನೋಭಾವವನ್ನು ಶಮನಗೊಳಿಸಲು ಸಾಧ್ಯವಾಗಲಿಲ್ಲ; ಮತ್ತು ಅವರ ಹಿಂದಿನ ವಕ್ರತೆಯ ಮೇಲೆ ದೇವರ ಅಸಮಾಧಾನದ ಗುರುತುಗಳು ಅವರ ಚದುರಿದ ಸಾಲುಗಳಲ್ಲಿಯೂ ಕಡಿಮೆಯಾದ ಸಂಖ್ಯೆಯಲ್ಲಿಯೂ ಇನ್ನೂ ಅವರ ಮುಂದೆಯೇ ಇದ್ದರೂ, ಅವರು ಆ ಪಾಠವನ್ನು ಹೃದಯಂಗಮ ಮಾಡಲಿಲ್ಲ. ಮತ್ತೆ ಅವರು ಪ್ರಲೋಭನಕ್ಕೆ ಒಳಗಾದರು.” ಪಿತೃಗಳು ಮತ್ತು ಪ್ರವಾದಿಗಳು, 395, 396.</w:t>
      </w:r>
    </w:p>
    <w:p>
      <w:pPr>
        <w:pStyle w:val="ArticleBody"/>
        <w:jc w:val="left"/>
      </w:pPr>
      <w:r>
        <w:rPr>
          <w:rFonts w:ascii="Nirmala UI" w:hAnsi="Nirmala UI" w:eastAsia="Nirmala UI" w:cs="Nirmala UI"/>
        </w:rPr>
        <w:t>ಲವೊದಿಕೀಯ ಅಡ್ವೆಂಟಿಸಂ 1856ರಲ್ಲಿ ಆರಂಭವಾಯಿತು, ಮತ್ತು 1863ರಲ್ಲಿ ಅದು ಕಾನೂನುಬದ್ಧವಾಗಿ ನೋಂದಾಯಿತ ಲವೊದಿಕೀಯ ಅಡ್ವೆಂಟಿಸ್ಟ್ ಸಭೆಯಾಯಿತು. ಪೂರ್ವದ ಲೇಖನಗಳಲ್ಲಿ ಈಗಾಗಲೇ ಪರಿಗಣಿಸಿದಂತೆ, ಲವೊದಿಕಿಯು ಯಾವಾಗಲಾದರೂ ರಕ್ಷಿಸಲ್ಪಡುತ್ತದೆ ಎಂಬ ಪ್ರೇರಿತ ಸಾಕ್ಷ್ಯವೇ ಇಲ್ಲ. ಅದು ತನ್ನ ಸ್ಥಿತಿಯ ಕುರಿತು ಪಶ್ಚಾತ್ತಾಪಪಟ್ಟು, ಫಿಲದೆಲ್ಫಿಯಾದಿಂದ ಪ್ರತಿನಿಧಿಸಲ್ಪಟ್ಟ ಅನುಭವವನ್ನು ಅಂಗೀಕರಿಸದಿದ್ದರೆ ರಕ್ಷಿಸಲ್ಪಡಲು ಸಾಧ್ಯವಿಲ್ಲ. ಲವೊದಿಕಿಯು ಕರ್ತನ ಬಾಯಿಂದ ಉಗುಳಲ್ಪಡುವುದರ ಮೂಲಕ ನ್ಯಾಯತೀರ್ಪಿಗೆ ಒಳಗಾಗುವ ಜನರು. ಲವೊದಿಕೀಯ ಸಭೆಯಾಗಿ, ಆ ಸಭೆಯು ಪ್ರಾಚೀನ ಇಸ್ರಾಯೇಲಿನಂತೆಯೇ ಅರಣ್ಯದಲ್ಲಿ ಅಲೆದಾಡುವದಕ್ಕೆ ವಿಧಿಸಲ್ಪಟ್ಟಿತ್ತು ಎಂದು ಪ್ರೇರಣೆ ಗುರುತಿಸುತ್ತದೆ.</w:t>
      </w:r>
    </w:p>
    <w:p>
      <w:pPr>
        <w:pStyle w:val="ArticleBody"/>
        <w:jc w:val="left"/>
      </w:pPr>
      <w:r>
        <w:rPr>
          <w:rFonts w:ascii="Nirmala UI" w:hAnsi="Nirmala UI" w:eastAsia="Nirmala UI" w:cs="Nirmala UI"/>
        </w:rPr>
        <w:t>ಪ್ರಾಚೀನ ಇಸ್ರಾಯೇಲಿನ ಬಂಡಾಯಕಾರರಲ್ಲಿ ಯಾರು ನಲವತ್ತು ವರ್ಷಗಳ ಕಾಲ ಅರಣ್ಯದಲ್ಲಿ ಅಲೆದಾಡಿ ನಂತರ ವಾಗ್ದತ್ತ ದೇಶಕ್ಕೆ ಪ್ರವೇಶಿಸಿದರು? ಒಬ್ಬ ಜೀವಿಯೂ ಅಲ್ಲ; ಮತ್ತು ಅವರ ಅಲೆದಾಟವು ಆಧುನಿಕ ಇಸ್ರಾಯೇಲಿನ ಅಲೆದಾಟಕ್ಕೆ ಪ್ರತಿರೂಪವಾಗಿತ್ತು.</w:t>
      </w:r>
    </w:p>
    <w:p>
      <w:pPr>
        <w:pStyle w:val="ArticleBody"/>
        <w:jc w:val="left"/>
      </w:pPr>
      <w:r>
        <w:rPr>
          <w:rFonts w:ascii="Nirmala UI" w:hAnsi="Nirmala UI" w:eastAsia="Nirmala UI" w:cs="Nirmala UI"/>
        </w:rPr>
        <w:t>ಕೋರಹ್, ದಾಥಾನ್ ಮತ್ತು ಅಬೀರಾಮರ ಬಂಡಾಯವು (1888ರ ಬಂಡಾಯಕ್ಕೆ ಪ್ರತಿರೂಪವಾಗಿದ್ದು) ಜನರ ಮೇಲೆ ವಿಧಿಸಲ್ಪಟ್ಟ ನ್ಯಾಯತೀರ್ಪನ್ನು—ಅವರನ್ನು ಅರಣ್ಯದಲ್ಲಿ ನಲವತ್ತು ವರ್ಷಗಳು ಅಲೆದಾಡುವಂತೆ ನೇಮಿಸಿದ ತೀರ್ಪನ್ನು—ಸ್ವೀಕರಿಸಲು ಅವರಿದ್ದ ಅನಿಚ್ಛೆಯ ಮೇಲೆ ಆಧಾರಿತವಾಗಿತ್ತು. 1888ರ ಬಂಡಾಯವು, ನಾಯಕತ್ವವು ತಮ್ಮನ್ನು ಲವೋದಿಕೆಯಾಗಿದ್ದಾರೆಂದು ಗುರುತಿಸಿದ ಪ್ರಕಟಣೆಯನ್ನು ತಿರಸ್ಕರಿಸಿದ್ದಲ್ಲದೆ, ತಮ್ಮ ಅವಿಧೇಯತೆಯ ಕಾರಣದಿಂದ ಅವರನ್ನು ಇನ್ನೂ ಅನೇಕ ವರ್ಷಗಳು ಅರಣ್ಯದಲ್ಲಿ ಅಲೆದಾಡುವಂತೆ ನೇಮಿಸಿದ ಆ ಘೋಷಣೆಯನ್ನು ನಿರಾಕರಿಸಿದ್ದದರ ಮೇಲೆ ಆಧಾರಿತವಾಗಿತ್ತು.</w:t>
      </w:r>
    </w:p>
    <w:p>
      <w:pPr>
        <w:pStyle w:val="ArticleScripture"/>
        <w:jc w:val="left"/>
      </w:pPr>
      <w:r>
        <w:rPr>
          <w:rFonts w:ascii="Nirmala UI" w:hAnsi="Nirmala UI" w:eastAsia="Nirmala UI" w:cs="Nirmala UI"/>
        </w:rPr>
        <w:t>“ಎ. ಟಿ. ಜೋನ್ಸ್ ಮತ್ತು ಇ. ಜೆ. ವ್ಯಾಗೊನರ್ ಅವರ ಮೂಲಕ ನಮಗೆ ನೀಡಲ್ಪಟ್ಟ ಸಂದೇಶವು ಲವೊದಿಕಿಯ ಸಭೆಗೆ ದೇವರಿಂದಾದ ಸಂದೇಶವಾಗಿದೆ; ಮತ್ತು ಸತ್ಯವನ್ನು ನಂಬುತ್ತೇವೆ ಎಂದು ಅಂಗೀಕರಿಸಿಕೊಂಡಿದ್ದರೂ ದೇವರು ಕೊಟ್ಟ ಕಿರಣಗಳನ್ನು ಇತರರಿಗೆ ಪ್ರತಿಫಲಿಸದ ಯಾರಿಗಾದರೂ ಶಾಪವಾಗಲಿ.” The 1888 Materials, 1053.</w:t>
      </w:r>
    </w:p>
    <w:p>
      <w:pPr>
        <w:pStyle w:val="ArticleBody"/>
        <w:jc w:val="left"/>
      </w:pPr>
      <w:r>
        <w:rPr>
          <w:rFonts w:ascii="Nirmala UI" w:hAnsi="Nirmala UI" w:eastAsia="Nirmala UI" w:cs="Nirmala UI"/>
        </w:rPr>
        <w:t>1888ರಲ್ಲಿ ಜನರ ರಕ್ಷಕರಾಗಿರಬೇಕಾಗಿದ್ದ ಆ ಪ್ರಾಚೀನ ಪುರುಷರು, ತಾವು “ಧನಿಕರಾಗಿದ್ದೇವೆ ಮತ್ತು ಸಂಪತ್ತಿನಲ್ಲಿ ವೃದ್ಧಿಯಾಗಿದ್ದೇವೆ” ಎಂದು ನಂಬಿದ್ದರು. 1888ಕ್ಕಿಂತ ಮುಂಚೆಯೇ ಈ ಸ್ಥಿತಿ ಏನಿಂದ ಉಂಟಾಯಿತು ಎಂಬುದನ್ನು, ಮುಂದಿನ ಲೇಖನದಲ್ಲಿ ನಾವು ಪರಿಶೀಲಿಸುವೆವು.</w:t>
      </w:r>
    </w:p>
    <w:p>
      <w:pPr>
        <w:pStyle w:val="ArticleScripture"/>
        <w:jc w:val="left"/>
      </w:pPr>
      <w:r>
        <w:rPr>
          <w:rFonts w:ascii="Nirmala UI" w:hAnsi="Nirmala UI" w:eastAsia="Nirmala UI" w:cs="Nirmala UI"/>
        </w:rPr>
        <w:t>“ಬೆಳಕು ಮತ್ತು ಸತ್ಯವನ್ನು ಹೊಂದಿದ್ದ ಕೆಲವರು ಎಷ್ಟು ವೇಗವಾಗಿ ಸೈತಾನನ ವಂಚನೆಗಳನ್ನು ಅಂಗೀಕರಿಸಿ, ಕಪಟವಾದ ಪವಿತ್ರತೆಯಿಂದ ಮೋಹಿತರಾಗುತ್ತಾರೆ ಎಂಬುದನ್ನು ಕಂಡು ನನ್ನ ಆತ್ಮವು ಅತ್ಯಂತ ದುಃಖಗೊಳ್ಳುತ್ತದೆ. ಪ್ರವಾದನೆಯಲ್ಲಿ ಗುರುತಿಸಲ್ಪಟ್ಟಿರುವ ನಮ್ಮ ಸ್ಥಾನವನ್ನು ನಾವು ಅರ್ಥಮಾಡಿಕೊಳ್ಳುವಂತೆ ಕರ್ತನು ಸ್ಥಾಪಿಸಿದ ಮೈಲಿಗಲ್ಲುಗಳಿಂದ ಜನರು ತಿರುಗಿಹೋದಾಗ, ಅವರು ಎಲ್ಲಿ ಹೋಗುತ್ತಿದ್ದಾರೆಂಬುದನ್ನು ತಾವೇ ತಿಳಿಯದೆ ಹೋಗುತ್ತಿದ್ದಾರೆ.</w:t>
      </w:r>
    </w:p>
    <w:p>
      <w:pPr>
        <w:pStyle w:val="ArticleScripture"/>
        <w:jc w:val="left"/>
      </w:pPr>
      <w:r>
        <w:rPr>
          <w:rFonts w:ascii="Nirmala UI" w:hAnsi="Nirmala UI" w:eastAsia="Nirmala UI" w:cs="Nirmala UI"/>
        </w:rPr>
        <w:t>“ನಿಜವಾದ ಬಂಡಾಯವು ಯಾವಾಗಲಾದರೂ ಗುಣಪಡಿಸಬಹುದೇ ಎಂಬುದನ್ನು ನಾನು ಪ್ರಶ್ನಿಸುತ್ತೇನೆ. ಕೊರಹ, ದಾಥಾನ್ ಮತ್ತು ಅಬೀರಾಮರ ಬಂಡಾಯವನ್ನು Patriarchs and Prophets ನಲ್ಲಿ ಅಧ್ಯಯನ ಮಾಡಿ. ಈ ಬಂಡಾಯವು ವಿಸ್ತರಿಸಿಕೊಂಡಿದ್ದು, ಕೇವಲ ಇಬ್ಬರು ಮಂದಿಯಷ್ಟರಲ್ಲದೆ ಇನ್ನೂ ಅನೇಕರನ್ನು ಒಳಗೊಂಡಿತ್ತು. ಸಭೆಯಲ್ಲಿದ್ದ ಖ್ಯಾತನಾಮರಾದ ಎರಡು ನೂರು ಐವತ್ತು ಪ್ರಧಾನರು ಅದನ್ನು ಮುನ್ನಡೆಸಿದರು. ಬಂಡಾಯವನ್ನು ಅದರ ಯೋಗ್ಯ ಹೆಸರಿನಿಂದಲೇ ಕರೆಯಿರಿ, ಧರ್ಮಭ್ರಷ್ಟತೆಯನ್ನು ಅದರ ಯೋಗ್ಯ ಹೆಸರಿನಿಂದಲೇ ಕರೆಯಿರಿ; ನಂತರ, ದೇವರ ಪ್ರಾಚೀನ ಜನರ ಅನುಭವವು, ಅದರಲ್ಲಿ ಇದ್ದ ಎಲ್ಲಾ ಆಕ್ಷೇಪಾರ್ಹ ಲಕ್ಷಣಗಳೊಡನೆ, ಇತಿಹಾಸದಲ್ಲಿ ಉಳಿಯುವಂತೆ ನಿಷ್ಠೆಯಿಂದ ಲಿಖಿತಗೊಂಡಿತೆಂಬುದನ್ನು ಪರಿಗಣಿಸಿ. ಪರಿಶುದ್ಧವಚನವು ಹೀಗೆ ಘೋಷಿಸುತ್ತದೆ: ‘ಈ ಸಂಗತಿಗಳು … ಲೋಕದ ಅಂತ್ಯಕಾಲವು ಬಂದಿರುವ ನಮ್ಮ ಎಚ್ಚರಿಕೆಗೆ ಬರೆಯಲ್ಪಟ್ಟವು.’ ಮತ್ತು ಸತ್ಯದ ಜ್ಞಾನವನ್ನು ಹೊಂದಿರುವ ಸ್ತ್ರೀಪುರುಷರು ತಮ್ಮ ಮಹಾನಾಯಕನಿಂದ ಅಷ್ಟು ದೂರವಾಗಿ ಬೇರ್ಪಟ್ಟಿರುವುದರಿಂದ ಧರ್ಮಭ್ರಷ್ಟತೆಯ ಮಹಾನಾಯಕನನ್ನೇ ತೆಗೆದುಕೊಂಡು ಅವನಿಗೆ Christ our Righteousness ಎಂದು ಹೆಸರು ಇಡುವವರಾದರೆ, ಅದರ ಕಾರಣ ಅವರು ಸತ್ಯದ ಗನಿಗಳ ಆಳಕ್ಕೆ ಇಳಿದಿಲ್ಲವೆಂಬುದೇ ಆಗಿದೆ. ಅಮೂಲ್ಯ ಧಾತುವನ್ನು ಕಳಪೆ ಪದಾರ್ಥದಿಂದ ಬೇರ್ಪಡಿಸಿ ತಿಳಿದುಕೊಳ್ಳಲು ಅವರಿಗೆ ಸಾಧ್ಯವಾಗುವುದಿಲ್ಲ.”</w:t>
      </w:r>
    </w:p>
    <w:p>
      <w:pPr>
        <w:pStyle w:val="ArticleScripture"/>
        <w:jc w:val="left"/>
      </w:pPr>
      <w:r>
        <w:rPr>
          <w:rFonts w:ascii="Nirmala UI" w:hAnsi="Nirmala UI" w:eastAsia="Nirmala UI" w:cs="Nirmala UI"/>
        </w:rPr>
        <w:t>“ತಮ್ಮ ಮತಭ್ರಾಂತಿಗಳನ್ನು ಹೊತ್ತು ಬರಲಿರುವ ಸುಳ್ಳು ಪ್ರವಾದಿಗಳ ವಿಷಯವಾಗಿ, ಸಾಧ್ಯವಾದರೆ ಆಯ್ಕೆಯಾದವರನ್ನೇ ಮೋಸಗೊಳಿಸುವರೆಂಬ ಕುರಿತು, ದೇವರ ವಾಕ್ಯದಲ್ಲಿ ಬಹಳ ಸಮೃದ್ಧಿಯಾಗಿ ನೀಡಲ್ಪಟ್ಟಿರುವ ಎಚ್ಚರಿಕೆಗಳನ್ನು ಓದಿರಿ. ಈ ಎಚ್ಚರಿಕೆಗಳಿದ್ದರೂ ಸಹ, ಸಭೆಯು ಸುಳ್ಳನ್ನು ನಿಜವಾದುದರಿಂದ ಏಕೆ ಭೇದಿಸದೆ ಇರುತ್ತದೆ? ಈ ರೀತಿಯಾಗಿ ಯಾವುದಾದರೂ ರೀತಿಯಲ್ಲಿ ತಪ್ಪಾಗಿ ದಾರಿಗೆಳೆಯಲ್ಪಟ್ಟವರು ದೇವರ ಸನ್ನಿಧಿಯಲ್ಲಿ ತಮಗೆ ತಾವು ತಗ್ಗಿಸಿಕೊಳ್ಳಬೇಕು ಮತ್ತು ಹೃತ್ಪೂರ್ವಕವಾಗಿ ಪಶ್ಚಾತ್ತಾಪಪಡಬೇಕು; ಏಕೆಂದರೆ ಅವರು ಅಷ್ಟು ಸುಲಭವಾಗಿ ತಪ್ಪು ದಾರಿಗೆ ಒಳಗಾಗಿದ್ದಾರೆ. ಅವರು ನಿಜವಾದ ಕುರಿಗಾಹಿಯ ಸ್ವರವನ್ನು ಪರರ ಸ್ವರವಿನಿಂದ ಭೇದಿಸಿಲ್ಲ. ಅಂಥವರೆಲ್ಲರೂ ತಮ್ಮ ಅನುಭವದ ಈ ಅಧ್ಯಾಯವನ್ನು ಮರುಪರಿಶೀಲಿಸಲಿ.”</w:t>
      </w:r>
    </w:p>
    <w:p>
      <w:pPr>
        <w:pStyle w:val="ArticleScripture"/>
        <w:jc w:val="left"/>
      </w:pPr>
      <w:r>
        <w:rPr>
          <w:rFonts w:ascii="Nirmala UI" w:hAnsi="Nirmala UI" w:eastAsia="Nirmala UI" w:cs="Nirmala UI"/>
        </w:rPr>
        <w:t>“ಅರ್ಧ ಶತಮಾನಕ್ಕಿಂತಲೂ ಹೆಚ್ಚು ಕಾಲದಿಂದ ದೇವರು ತನ್ನ ಆತ್ಮದ ಸಾಕ್ಷ್ಯಗಳ ಮೂಲಕ ತನ್ನ ಜನರಿಗೆ ಬೆಳಕನ್ನು ನೀಡುತ್ತ ಬಂದಿದ್ದಾನೆ. ಇಷ್ಟೊಂದು ಕಾಲ ಕಳೆದ ನಂತರ, ಶ್ರೀಮತಿ ವೈಟ್ ಒಬ್ಬ ವಂಚಕಿಯೂ ಮೋಸಗಾರ್ತಿಯೂ ಆಗಿದ್ದಾಳೆಂದು ಘೋಷಿಸುತ್ತಾ, ಕೆಲವೇ ಮಂದಿ ಪುರುಷರು ಮತ್ತು ಅವರ ಹೆಂಡತಿಯರು ವಿಶ್ವಾಸಿಗಳ ಸಮಸ್ತ ಸಭೆಯನ್ನು ಭ್ರಮೆಯಿಂದ ಬಿಡುಗಡೆ ಮಾಡಬೇಕೆಂಬುದೇ ಉಳಿದಿದೆಯೇ? ‘ಅವರ ಫಲಗಳಿಂದ ನೀವು ಅವರನ್ನು ತಿಳಿದುಕೊಳ್ಳುವಿರಿ.’”</w:t>
      </w:r>
    </w:p>
    <w:p>
      <w:pPr>
        <w:pStyle w:val="ArticleScripture"/>
        <w:jc w:val="left"/>
      </w:pPr>
      <w:r>
        <w:rPr>
          <w:rFonts w:ascii="Nirmala UI" w:hAnsi="Nirmala UI" w:eastAsia="Nirmala UI" w:cs="Nirmala UI"/>
        </w:rPr>
        <w:t>“ದೇವರು ಅವರಿಗೆ ನೀಡಿರುವ ಎಲ್ಲಾ ಸಾಕ್ಷ್ಯಗಳನ್ನು ಕಡೆಗಣಿಸಿ, ಆ ಆಶೀರ್ವಾದವನ್ನು ಶಾಪವಾಗಿ ಪರಿವರ್ತಿಸಬಲ್ಲವರು ತಮ್ಮ ಸ್ವಂತ ಆತ್ಮಗಳ ರಕ್ಷಣೆಯ ವಿಷಯದಲ್ಲಿ ನಡುಗಬೇಕು. ಅವರು ಪಶ್ಚಾತ್ತಾಪಪಡದಿದ್ದರೆ ಅವರ ದೀಪಸ್ತಂಭವು ತನ್ನ ಸ್ಥಳದಿಂದ ತೆಗೆದುಹಾಕಲ್ಪಡುವುದು. ಕರ್ತನಿಗೆ ಅವಮಾನ ಮಾಡಲಾಗಿದೆ. ಸತ್ಯದ ಧ್ವಜವು—ಮೊದಲ, ಎರಡನೇ, ಮತ್ತು ಮೂರನೇ ದೂತರ ಸಂದೇಶಗಳ ಧ್ವಜವು—ಧೂಳಿನಲ್ಲಿ ಎಳೆದುಕೊಂಡು ಹೋಗುವಂತೆ ಬಿಟ್ಟುಕೊಡಲಾಗಿದೆ. ಕಾವಲುಗಾರರು ಈ ರೀತಿಯಲ್ಲಿ ಜನರನ್ನು ತಪ್ಪುದಾರಿಗೆಳೆಯುವಂತೆ ಬಿಟ್ಟುಕೊಡಲ್ಪಟ್ಟರೆ, ತನ್ನ ಹಿಂಡಿಗೆ ಯಾವ ವಿಧದ ಆಹಾರವನ್ನು ನೀಡಲಾಗುತ್ತಿತ್ತು ಎಂಬುದನ್ನು ಗುರುತಿಸಲು ತೀಕ್ಷ್ಣ ವಿವೇಚನೆಯ ಕೊರತೆಯ ಕಾರಣಕ್ಕೆ ಕೆಲವು ಆತ್ಮಗಳನ್ನು ದೇವರು ಹೊಣೆಗಾರರನ್ನಾಗಿ ಹಿಡಿಯುವನು.”</w:t>
      </w:r>
    </w:p>
    <w:p>
      <w:pPr>
        <w:pStyle w:val="ArticleScripture"/>
        <w:jc w:val="left"/>
      </w:pPr>
      <w:r>
        <w:rPr>
          <w:rFonts w:ascii="Nirmala UI" w:hAnsi="Nirmala UI" w:eastAsia="Nirmala UI" w:cs="Nirmala UI"/>
        </w:rPr>
        <w:t>“ಧರ್ಮಭ್ರಷ್ಟತೆಗಳು ಸಂಭವಿಸಿವೆ; ಮತ್ತು ಇಂತಹ ಸ್ವಭಾವದ ವಿಷಯಗಳು ಭೂತಕಾಲದಲ್ಲಿ ಬೆಳೆಯಲು ಕರ್ತನು ಅನುಮತಿಸಿದ್ದಾನೆ, ಇದರಿಂದ, ಇವುಗಳು ಹಾಗೆಯೇ ಇರುವವೆಯೇ ಎಂದು ತಿಳಿದುಕೊಳ್ಳಲು ಮಹನೀಯ ಬೆರೆಯರಂತೆ ತಾವೇ ಶಾಸ್ತ್ರಗಳನ್ನು ಪರಿಶೀಲಿಸುವ ಬದಲಾಗಿ ಮನುಷ್ಯರ ಮಾತುಗಳ ಮೇಲೆ ಅವಲಂಬಿಸಿದಾಗ, ಆತನ ಜನರು ಎಷ್ಟು ಸುಲಭವಾಗಿ ತಪ್ಪುಮಾರ್ಗಕ್ಕೆ ಒಯ್ಯಲ್ಪಡುವರು ಎಂಬುದನ್ನು ತೋರಿಸಲು. ಮತ್ತು ಇಂತಹ ವಿಧದ ಸಂಗತಿಗಳು ಸಂಭವಿಸಲು ಕರ್ತನು ಅನುಮತಿಸಿದ್ದಾನೆ, ಆಗ ಇಂತಹ ಸಂಗತಿಗಳು ನಡೆಯುವವು ಎಂದು ಎಚ್ಚರಿಕೆಗಳನ್ನು ನೀಡಲಾಗುವಂತೆ.”</w:t>
      </w:r>
    </w:p>
    <w:p>
      <w:pPr>
        <w:pStyle w:val="ArticleScripture"/>
        <w:jc w:val="left"/>
      </w:pPr>
      <w:r>
        <w:rPr>
          <w:rFonts w:ascii="Nirmala UI" w:hAnsi="Nirmala UI" w:eastAsia="Nirmala UI" w:cs="Nirmala UI"/>
        </w:rPr>
        <w:t>“ಬಂಡಾಯವೂ ಧರ್ಮಭ್ರಷ್ಟತೆಯೂ ನಾವು ಉಸಿರಾಡುವ ಗಾಳಿಯಲ್ಲಿಯೇ ಇವೆ. ನಾವು ನಂಬಿಕೆಯ ಮೂಲಕ ನಮ್ಮ ಅಸಹಾಯ ಆತ್ಮಗಳನ್ನು ಕ್ರಿಸ್ತನ ಮೇಲೆ ನೇತುಹಾಕದಿದ್ದರೆ, ಅವುಗಳಿಂದ ನಾವು ಪ್ರಭಾವಿತರಾಗುವೆವು. ಈಗಲೇ ಮನುಷ್ಯರು ಇಷ್ಟು ಸುಲಭವಾಗಿ ತಪ್ಪುದಾರಿಗಿಳಿಸಲ್ಪಡುತ್ತಿದ್ದರೆ, ಸೈತಾನನು ಕ್ರಿಸ್ತನ ವೇಷಧಾರಿಯಾಗಿ, ಅದ್ಭುತಕಾರ್ಯಗಳನ್ನು ಮಾಡಿದಾಗ ಅವರು ಹೇಗೆ ಸ್ಥಿರವಾಗಿ ನಿಲ್ಲುವರು? ಆಗ ಅವನ ತಪ್ಪುಪ್ರತಿನಿಧಿತ್ವಗಳಿಂದ ಯಾರು ಅಚಲರಾಗಿರುವರು—ತಾನೇ ಕ್ರಿಸ್ತನೆಂದು ಹೇಳಿಕೊಳ್ಳುವಾಗ, ವಾಸ್ತವದಲ್ಲಿ ಅದು ಕ್ರಿಸ್ತನ ವ್ಯಕ್ತಿತ್ವವನ್ನು ಧರಿಸಿಕೊಂಡಿರುವ ಸೈತಾನನೇ ಆಗಿದ್ದು, ಮೇಲ್ನೋಟಕ್ಕೆ ಕ್ರಿಸ್ತನ ಕಾರ್ಯಗಳನ್ನೇ ಮಾಡುತ್ತಿರುವಾಗ? ದೇವಜನರು ಸುಳ್ಳು ಕ್ರಿಸ್ತರಿಗೆ ತಮ್ಮ ನಿಷ್ಠೆಯನ್ನು ಅರ್ಪಿಸದಂತೆ ಅವರನ್ನು ಏನು ತಡೆದುನಿಲ್ಲಿಸುವುದು? ‘ಅವರ ಹಿಂದೆ ಹೋಗಬೇಡಿರಿ.’”</w:t>
      </w:r>
    </w:p>
    <w:p>
      <w:pPr>
        <w:pStyle w:val="ArticleScripture"/>
        <w:jc w:val="left"/>
      </w:pPr>
      <w:r>
        <w:rPr>
          <w:rFonts w:ascii="Nirmala UI" w:hAnsi="Nirmala UI" w:eastAsia="Nirmala UI" w:cs="Nirmala UI"/>
        </w:rPr>
        <w:t>“ಸಿದ್ಧಾಂತಗಳನ್ನು ಸ್ಪಷ್ಟವಾಗಿ ತಿಳಿದುಕೊಳ್ಳಬೇಕು. ಸತ್ಯವನ್ನು ಸಾರಲು ಅಂಗೀಕರಿಸಲ್ಪಟ್ಟವರು ದೃಢವಾಗಿ ನಂಗೂರಿಡಲ್ಪಟ್ಟವರಾಗಿರಬೇಕು; ಆಗ ಅವರ ನೌಕೆ ಬಿರುಗಾಳಿ ಮತ್ತು ಪ್ರಚಂಡ ಗಾಳಿಯ ವಿರುದ್ಧ ತಟ್ಟಿಕೊಂಡು ನಿಲ್ಲುತ್ತದೆ, ಏಕೆಂದರೆ ನಂಗೂರವು ಅವರನ್ನು ಸ್ಥಿರವಾಗಿ ಹಿಡಿದಿರುತ್ತದೆ. ಮೋಸಗಳು ಹೆಚ್ಚಾಗುವವು, ಮತ್ತು ನಾವು ದ್ರೋಹವನ್ನು ಅದರ ಸರಿಯಾದ ಹೆಸರಿನಿಂದಲೇ ಕರೆಯಬೇಕಾಗಿದೆ. ನಾವು ಸಂಪೂರ್ಣ ಕವಚವನ್ನು ಧರಿಸಿಕೊಂಡು ನಿಲ್ಲಬೇಕಾಗಿದೆ. ಈ ಸಂಘರ್ಷದಲ್ಲಿ ನಾವು ಕೇವಲ ಮನುಷ್ಯರನ್ನೇ ಎದುರಿಸುವುದಿಲ್ಲ, ಆದರೆ ಪ್ರಧಾನತೆಗಳನ್ನೂ ಅಧಿಕಾರಗಳನ್ನೂ ಎದುರಿಸುತ್ತೇವೆ. ನಾವು ಮಾಂಸ ಮತ್ತು ರಕ್ತದ ವಿರುದ್ಧ ಹೋರಾಡುವುದಿಲ್ಲ. ನಮ್ಮ ಸಭೆಗಳಲ್ಲಿ ಎಫೆಸದವರಿಗೆ 6:10–18 ಅನ್ನು ಎಚ್ಚರಿಕೆಯಿಂದಲೂ ಮನಸ್ಸಿಗೆ ಹೊಳೆಯುವ ರೀತಿಯಲ್ಲಿಯೂ ಓದಲಾಗಲಿ.”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ಎಪ್ಪತ್ತೊಂಬತ್ತನೆಯ ಸಂಖ್ಯೆ</dc:title>
  <dc:subject>1888ರ ದಂಗೆಯನ್ನು ಅನಾವರಣಗೊಳಿಸುವುದು: ಲವೋದಿಕೀಯ ಅದ್ವೆಂಟಿಸಂನ ಎರಡನೇ ತಲೆಮಾರಿನಿಂದ ಪಾಠಗಳು</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