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ದಾನಿಯೇಲನ ಗ್ರಂಥ - ಎಂಭತ್ತನೇದು</w:t>
      </w:r>
    </w:p>
    <w:p>
      <w:pPr>
        <w:pStyle w:val="ArticleSubtitle"/>
        <w:jc w:val="left"/>
      </w:pPr>
      <w:r>
        <w:rPr>
          <w:rFonts w:ascii="Nirmala UI" w:hAnsi="Nirmala UI" w:eastAsia="Nirmala UI" w:cs="Nirmala UI"/>
        </w:rPr>
        <w:t>ದರ್ಶನಗಳ ಅಂತ್ಯ ಮತ್ತು ಆರಂಭ: 1884ರಲ್ಲಿ ಎಲೆನ್ ವೈಟ್ ಅವರ ಕೊನೆಯ ಬಹಿರಂಗ ದರ್ಶನ ಮತ್ತು ಅದರ ಮಹತ್ವ</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2024-02-13</w:t>
      </w:r>
    </w:p>
    <w:p>
      <w:pPr>
        <w:pStyle w:val="ArticleBody"/>
        <w:jc w:val="left"/>
      </w:pPr>
      <w:r>
        <w:rPr>
          <w:rFonts w:ascii="Nirmala UI" w:hAnsi="Nirmala UI" w:eastAsia="Nirmala UI" w:cs="Nirmala UI"/>
        </w:rPr>
        <w:t>1884ರಲ್ಲಿ, ಎಲೆನ್ ವೈಟ್ ಅವರಿಗೆ ಅವರ ಕೊನೆಯ ಬಹಿರಂಗ ದರ್ಶನವು ದೊರಕಿತು. ಅದು ಒರೆಗಾನ್‌ನ ಪೋರ್ಟ್‌ಲ್ಯಾಂಡ್‌ನಲ್ಲಿ ನೀಡಲ್ಪಟ್ಟಿತು. ಅವರ ಮೊದಲ ಬಹಿರಂಗ ದರ್ಶನವು 1844ರಲ್ಲಿ, ಮೇನ್‌ನ ಪೋರ್ಟ್‌ಲ್ಯಾಂಡ್‌ನಲ್ಲಿ ನೀಡಲ್ಪಟ್ಟಿತು. ಯೇಸು ಯಾವಾಗಲೂ ಒಂದು ವಿಷಯದ ಅಂತ್ಯವನ್ನು ಅದರ ಆರಂಭದೊಂದಿಗೆ ಉದಾಹರಿಸುತ್ತಾನೆ.</w:t>
      </w:r>
    </w:p>
    <w:p>
      <w:pPr>
        <w:pStyle w:val="ArticleScripture"/>
        <w:jc w:val="left"/>
      </w:pPr>
      <w:r>
        <w:rPr>
          <w:rFonts w:ascii="Nirmala UI" w:hAnsi="Nirmala UI" w:eastAsia="Nirmala UI" w:cs="Nirmala UI"/>
        </w:rPr>
        <w:t>1844ರಲ್ಲಿ ಸಮಯವು ಕಳೆದುಹೋದ ನಂತರ ಬಹಳ ವಿಳಂಬವಾಗದೆ, ನನ್ನ ಮೊದಲ ದರ್ಶನವು ನನಗೆ ನೀಡಲ್ಪಟ್ಟಿತು. ನಾನು ಪೋರ್ಟ್‌ಲ್ಯಾಂಡ್‌ನಲ್ಲಿ ಕ್ರಿಸ್ತನಲ್ಲಿ ಪ್ರಿಯ ಸಹೋದರಿಯಾಗಿದ್ದ ಶ್ರೀಮತಿ ಹೇನ್ಸ್ ಅವರ ಮನೆಯಲ್ಲಿ ಭೇಟಿಕೊಡುತ್ತಿದ್ದೆ; ಅವರ ಹೃದಯವು ನನ್ನ ಹೃದಯದೊಂದಿಗೆ ಬಂಧಿತವಾಗಿತ್ತು; ನಮ್ಮಲ್ಲಿ ಐವರು, ಎಲ್ಲರೂ ಮಹಿಳೆಯರೇ, ಕುಟುಂಬದ ವೇದಿಯ ಬಳಿಯಲ್ಲಿ ಮೌನವಾಗಿ ಮೊಣಕಾಲೂರಿ ಪ್ರಾರ್ಥಿಸುತ್ತಿದ್ದೆವು. ನಾವು ಪ್ರಾರ್ಥಿಸುತ್ತಿರುವಾಗ, ನಾನು ಅದುವರೆಗೆ ಎಂದಿಗೂ ಅನುಭವಿಸದ ರೀತಿಯಲ್ಲಿ ದೇವರ ಶಕ್ತಿಯು ನನ್ನ ಮೇಲೆ ಬಂತು.</w:t>
      </w:r>
    </w:p>
    <w:p>
      <w:pPr>
        <w:pStyle w:val="ArticleScripture"/>
        <w:jc w:val="left"/>
      </w:pPr>
      <w:r>
        <w:rPr>
          <w:rFonts w:ascii="Nirmala UI" w:hAnsi="Nirmala UI" w:eastAsia="Nirmala UI" w:cs="Nirmala UI"/>
        </w:rPr>
        <w:t>“ನಾನು ಬೆಳಕಿನಿಂದ ಆವರಿಸಲ್ಪಟ್ಟಿರುವೆನೆಂದು, ಮತ್ತು ಭೂಮಿಯಿಂದ ಇನ್ನೂ ಇನ್ನೂ ಮೇಲಕ್ಕೆ ಏರುತ್ತಿರುವೆನೆಂದು ನನಗೆ ತೋರುತ್ತಿತ್ತು. ಲೋಕದಲ್ಲಿದ್ದ ಆಗಮನ ಜನರನ್ನು ಹುಡುಕುವುದಕ್ಕಾಗಿ ನಾನು ತಿರುಗಿ ನೋಡಿದೆನು; ಆದರೆ ಅವರನ್ನು ಕಾಣಲಿಲ್ಲ. ಆಗ ಒಂದು ಸ್ವರವು ನನಗೆ, ‘ಮತ್ತೊಮ್ಮೆ ನೋಡು, ಮತ್ತು ಸ್ವಲ್ಪ ಇನ್ನೂ ಮೇಲಾಗಿ ನೋಡು’ ಎಂದು ಹೇಳಿತು. ಇದನ್ನು ಕೇಳಿ ನಾನು ನನ್ನ ಕಣ್ಣುಗಳನ್ನು ಮೇಲಕ್ಕೆತ್ತಿದೆನು; ಆಗ ಲೋಕದ ಮೇಲಾಗಿ ಎತ್ತರದಲ್ಲಿ ನಿರ್ಮಿಸಲ್ಪಟ್ಟಿದ್ದ ಒಂದು ನೇರವಾದ ಇಕ್ಕಟ್ಟಿನ ಮಾರ್ಗವನ್ನು ಕಂಡೆನು. ಈ ಮಾರ್ಗದ ಮೇಲೆ ಆಗಮನ ಜನರು ಮಾರ್ಗದ ದೂರದ ತುದಿಯಲ್ಲಿದ್ದ ನಗರತ್ತ ಪ್ರಯಾಣಿಸುತ್ತಿದ್ದರು. ಮಾರ್ಗದ ಆರಂಭದಲ್ಲಿ ಅವರ ಹಿಂದೆ ಒಂದು ಪ್ರಕಾಶಮಾನವಾದ ಬೆಳಕನ್ನು ಸ್ಥಾಪಿಸಲಾಗಿತ್ತು; ಆ ಬೆಳಕು ‘ಮಧ್ಯರಾತ್ರಿ ಕೂಗು’ ಎಂದು ಒಬ್ಬ ದೂತನು ನನಗೆ ತಿಳಿಸಿದನು. [ಮತ್ತಾಯ 25:6 ನೋಡಿ.] ಆ ಬೆಳಕು ಮಾರ್ಗದ ಪೂರ್ಣ ಉದ್ದಕ್ಕೂ ಪ್ರಕಾಶಿಸುತ್ತಿತ್ತು, ಮತ್ತು ಅವರ ಕಾಲುಗಳಿಗೆ ಬೆಳಕನ್ನು ಕೊಡುವುದರಿಂದ ಅವರು ಎಡವದಂತೆ ಮಾಡುತ್ತಿತ್ತು.</w:t>
      </w:r>
    </w:p>
    <w:p>
      <w:pPr>
        <w:pStyle w:val="ArticleScripture"/>
        <w:jc w:val="left"/>
      </w:pPr>
      <w:r>
        <w:rPr>
          <w:rFonts w:ascii="Nirmala UI" w:hAnsi="Nirmala UI" w:eastAsia="Nirmala UI" w:cs="Nirmala UI"/>
        </w:rPr>
        <w:t>“ತಮ್ಮ ಕಣ್ಣುಗಳನ್ನು ತಮ್ಮ ಮುಂದೆಯೇ ಇದ್ದು, ಅವರನ್ನು ಪಟ್ಟಣದ ಕಡೆಗೆ ನಡೆಸುತ್ತಿದ್ದ ಯೇಸುವಿನ ಮೇಲೆ ಸ್ಥಿರವಾಗಿ ನೆಟ್ಟಿದ್ದರೆ, ಅವರು ಸುರಕ್ಷಿತರಾಗಿದ್ದರು. ಆದರೆ ಸ್ವಲ್ಪದಲ್ಲೇ ಕೆಲವರು ದಣಿದು, ಆ ಪಟ್ಟಣವು ಬಹಳ ದೂರದಲ್ಲಿದೆ ಎಂದು ಹೇಳಿ, ಅದರಲ್ಲಿ ತಾವು ಇದಕ್ಕೂ ಮುಂಚೆಯೇ ಪ್ರವೇಶಿಸಿರಬೇಕೆಂದು ನಿರೀಕ್ಷಿಸಿದ್ದೇವೆಂದರು. ಆಗ ಯೇಸು ತನ್ನ ಮಹಿಮೆಯುತವಾದ ಬಲಗೈಯನ್ನು ಎತ್ತುವ ಮೂಲಕ ಅವರನ್ನು ಧೈರ್ಯಪಡಿಸುತ್ತಿದ್ದನು; ಆತನ ಭುಜದಿಂದ ಒಂದು ಬೆಳಕು ಹೊರಹೊಮ್ಮಿ, ಆಗಮನ ಬಳಗದ ಮೇಲೆ ಅಲೆಯುತ್ತಿತ್ತು; ಆಗ ಅವರು ‘ಅಲ್ಲೆಲೂಯಾ!’ ಎಂದು ಘೋಷಿಸಿದರು. ಇನ್ನು ಕೆಲವರು, ತಮ್ಮ ಹಿಂದಿದ್ದ ಆ ಬೆಳಕನ್ನು ಅಜಾಗರೂಕತೆಯಿಂದ ನಿರಾಕರಿಸಿ, ಇಷ್ಟೊಂದು ದೂರ ತನಕ ಅವರನ್ನು ನಡೆಸಿ ತಂದದ್ದು ದೇವರಲ್ಲ ಎಂದು ಹೇಳಿದರು. ಆಗ ಅವರ ಹಿಂದಿದ್ದ ಬೆಳಕು ಆರಿಹೋಗಿ, ಅವರ ಪಾದಗಳನ್ನು ಸಂಪೂರ್ಣ ಅಂಧಕಾರದಲ್ಲಿ ಬಿಟ್ಟುಹೋಯಿತು; ಅವರು ತಡಬಡಿ, ಗುರುತಿನ ದೃಷ್ಟಿಯನ್ನೂ ಯೇಸುವಿನ ದೃಷ್ಟಿಯನ್ನೂ ಕಳೆದುಕೊಂಡು, ಮಾರ್ಗದಿಂದ ಕೆಳಗಿನ ಕತ್ತಲೆಯೂ ದುಷ್ಟವೂ ಆದ ಲೋಕದೊಳಗೆ ಬಿದ್ದುಹೋದರು.” Christian Experience and Teachings of Ellen G. White, 57.</w:t>
      </w:r>
    </w:p>
    <w:p>
      <w:pPr>
        <w:pStyle w:val="ArticleBody"/>
        <w:jc w:val="left"/>
      </w:pPr>
      <w:r>
        <w:rPr>
          <w:rFonts w:ascii="Nirmala UI" w:hAnsi="Nirmala UI" w:eastAsia="Nirmala UI" w:cs="Nirmala UI"/>
        </w:rPr>
        <w:t>ಅವಳ ಮೊಮ್ಮಗ ಆರ್ತರ್ ಎಲ್. ವೈಟ್ ಅವರು ರಚಿಸಿದ ಎಲೆನ್ ವೈಟ್ ಅವರ ಆರು ಸಂಪುಟಗಳ ಜೀವನಚರಿತ್ರೆಯಲ್ಲಿ, 1893ರ ಜನರಲ್ ಕಾನ್ಫರೆನ್ಸ್ ಅಧಿವೇಶನದಲ್ಲಿ ಜಾನ್ ಲೌಬರೋ ಅವರು ನೀಡಿದ ಒಂದು ಹೇಳಿಕೆಯನ್ನು ಅವರು ದಾಖಲಿಸಿದ್ದಾರೆ.</w:t>
      </w:r>
    </w:p>
    <w:p>
      <w:pPr>
        <w:pStyle w:val="ArticleScripture"/>
        <w:jc w:val="left"/>
      </w:pPr>
      <w:r>
        <w:rPr>
          <w:rFonts w:ascii="Nirmala UI" w:hAnsi="Nirmala UI" w:eastAsia="Nirmala UI" w:cs="Nirmala UI"/>
        </w:rPr>
        <w:t>“ಒಂಬತ್ತು ವರ್ಷಗಳ ನಂತರ ನಡೆದ ಜನರಲ್ ಕಾನ್ಫರೆನ್ಸ್ ಸಭೆಯಲ್ಲಿ ಭಾಷಣ ಮಾಡುತ್ತಾ ಲಾಫ್‌ಬರೋ ಹೀಗೆ ಹೇಳಿದರು: “ನಾನು ಸಹೋದರಿ ವೈಟ್ ಅವರನ್ನು ದರ್ಶನದಲ್ಲಿ ಸುಮಾರು ಐವತ್ತು ಬಾರಿ ಕಂಡಿದ್ದೇನೆ. ಮೊದಲ ಬಾರಿ ಸುಮಾರು ನಲವತ್ತು ವರ್ಷಗಳ ಹಿಂದೆ.... ಅವರ ಕೊನೆಯ ಸಾರ್ವಜನಿಕ ದರ್ಶನವು 1884ರಲ್ಲಿ, ಒರೆಗನ್‌ನ ಪೋರ್ಟ್‌ಲ್ಯಾಂಡ್‌ನ ಶಿಬಿರ ಸಭಾಂಗಣದಲ್ಲಿ ನಡೆಯಿತು.” Ellen White Biography, volume 3, 256.</w:t>
      </w:r>
    </w:p>
    <w:p>
      <w:pPr>
        <w:pStyle w:val="ArticleBody"/>
        <w:jc w:val="left"/>
      </w:pPr>
      <w:r>
        <w:rPr>
          <w:rFonts w:ascii="Nirmala UI" w:hAnsi="Nirmala UI" w:eastAsia="Nirmala UI" w:cs="Nirmala UI"/>
        </w:rPr>
        <w:t>1884ರ ನಂತರವೂ ಅವಳು ಕನಸುಗಳನ್ನೂ ದರ್ಶನಗಳನ್ನೂ ಹೊಂದಬೇಕಾಗಿತ್ತು; ಆದರೆ ಸಾರ್ವಜನಿಕವಾಗಿ ಸಂಭವಿಸಿದ ದರ್ಶನಗಳು ಅವು ಆರಂಭವಾದ ನಿಖರವಾಗಿ ನಲವತ್ತು ವರ್ಷಗಳ ಬಳಿಕ ಅಂತ್ಯಗೊಂಡವು, ಮತ್ತು ಆರಂಭದ ಹಾಗು ಅಂತ್ಯದ ತೆರೆದ ದರ್ಶನಗಳು ಎರಡೂ ಪೋರ್ಟ್‌ಲ್ಯಾಂಡ್ ಎಂಬ ಹೆಸರಿನ ನಗರಗಳಲ್ಲಿ ಸಂಭವಿಸಿದವು. ಮೊದಲ ನಗರವು ಸಂಯುಕ್ತ ಸಂಸ್ಥಾನಗಳ ಪೂರ್ವ ಕರಾವಳಿಯಲ್ಲಿ ಇತ್ತು; ಕೊನೆಯ ನಗರವು ಪಶ್ಚಿಮ ಕರಾವಳಿಯಲ್ಲಿ ಇತ್ತು. ಕೆಲವರು ಈ ಸಂಗತಿಯು ಮಾನವೀಯ ಯಾದೃಚ್ಛಿಕತೆಯನ್ನು ಹೊರತುಪಡಿಸಿ ಇನ್ನೇನನ್ನೂ ಸೂಚಿಸುವುದಿಲ್ಲವೆಂದು ವಾದಿಸಲು ಬಯಸಬಹುದು; ಇನ್ನೊಬ್ಬರು ತೆರೆದ ದರ್ಶನಗಳ ಉದ್ದೇಶವು ನೆರವೇರಿದ್ದರಿಂದ ಕರ್ತನು ಅವುಗಳನ್ನು ನಲವತ್ತು ವರ್ಷಗಳ ನಂತರ ಅಂತ್ಯಗೊಳಿಸಿದನು ಎಂದು ವಾದಿಸಬಹುದು.</w:t>
      </w:r>
    </w:p>
    <w:p>
      <w:pPr>
        <w:pStyle w:val="ArticleBody"/>
        <w:jc w:val="left"/>
      </w:pPr>
      <w:r>
        <w:rPr>
          <w:rFonts w:ascii="Nirmala UI" w:hAnsi="Nirmala UI" w:eastAsia="Nirmala UI" w:cs="Nirmala UI"/>
        </w:rPr>
        <w:t>ನಿಜವಾದ ಕಾರಣವೆಂದರೆ ಮಿಲ್ಲರೈಟ್ ಚಳವಳಿಗೆ ನೀಡಲ್ಪಟ್ಟಿದ್ದ ಪ್ರವಾದನೆಯ ವರದಾನದ ವಿರುದ್ಧ ಹೆಚ್ಚಾಗುತ್ತಿದ್ದ ಅವಿಧೇಯತೆ ಮತ್ತು ಬಂಡಾಯವೇ ಆಗಿತ್ತು.</w:t>
      </w:r>
    </w:p>
    <w:p>
      <w:pPr>
        <w:pStyle w:val="ArticleScripture"/>
        <w:jc w:val="left"/>
      </w:pPr>
      <w:r>
        <w:rPr>
          <w:rFonts w:ascii="Nirmala UI" w:hAnsi="Nirmala UI" w:eastAsia="Nirmala UI" w:cs="Nirmala UI"/>
        </w:rPr>
        <w:t>“ನಾನು ಓಕ್ಲ್ಯಾಂಡ್‌ಗೆ ಬಂದ ನಂತರ, ಬ್ಯಾಟಲ್ ಕ್ರೀಕ್‌ನಲ್ಲಿದ್ದ ಸಂಗತಿಗಳ ಸ್ಥಿತಿಯ ಅರಿವಿನಿಂದ ಬಹಳ ಭಾರಗೊಂಡಿದ್ದೆನು; ಮತ್ತು ನಾನು ದುರ್ಬಲಳಾಗಿ, ನಿಮಗೆ ಸಹಾಯ ಮಾಡಲು ಅಶಕ್ತಳಾಗಿದ್ದೆನು. ಅವಿಶ್ವಾಸದ ಹುಳಿ ಕಾರ್ಯನಿರತವಾಗಿತ್ತು ಎಂಬುದನ್ನು ನಾನು ತಿಳಿದಿದ್ದೆನು. ದೇವರ ವಾಕ್ಯದ ಸ್ಪಷ್ಟ ಆಜ್ಞೆಗಳನ್ನು ಲಕ್ಷ್ಯವಿಲ್ಲದೆ ಬಿಟ್ಟವರು, ಆ ವಾಕ್ಯಕ್ಕೆ ಕಿವಿಗೊಡಬೇಕೆಂದು ಅವರಿಗೆ ಒತ್ತಾಯಿಸುತ್ತಿದ್ದ ಸಾಕ್ಷ್ಯಗಳನ್ನೂ ಲಕ್ಷ್ಯವಿಲ್ಲದೆ ಬಿಟ್ಟಿದ್ದರು. ಕಳೆದ ಚಳಿಗಾಲದಲ್ಲಿ ನಾನು ಹೀಲ್ಡ್ಸ್‌ಬರ್ಗ್‌ನಲ್ಲಿ ಇದ್ದಾಗ, ಬಹಳ ಪ್ರಾರ್ಥನೆಯಲ್ಲಿ ನಿರತರಾಗಿದ್ದೆನು ಮತ್ತು ಚಿಂತೆ ಹಾಗೂ ದುಃಖದ ಭಾರವನ್ನು ಹೊತ್ತಿದ್ದೆನು. ಆದರೆ ಒಂದು ಸಂದರ್ಭದಲ್ಲಿಯು, ನಾನು ಪ್ರಾರ್ಥನೆಯಲ್ಲಿ ಇದ್ದಾಗ ಕರ್ತನು ಅಂಧಕಾರವನ್ನು ಹಿಂದಕ್ಕೆ ಸರಿಸಿದನು, ಮತ್ತು ಮಹಾ ಪ್ರಕಾಶವು ಕೊಠಡಿಯನ್ನು ತುಂಬಿತು. ದೇವರ ಒಬ್ಬ ದೂತನು ನನ್ನ ಪಕ್ಕದಲ್ಲಿದ್ದನು, ಮತ್ತು ನಾನು ಬ್ಯಾಟಲ್ ಕ್ರೀಕ್‌ನಲ್ಲಿರುವಂತೆ ತೋರುತ್ತಿತ್ತು. ನಾನು ನಿಮ್ಮ ಸಮಾಲೋಚನೆಗಳ ಮಧ್ಯದಲ್ಲಿದ್ದೆನು; ಉಚ್ಚರಿಸಲ್ಪಟ್ಟ ಮಾತುಗಳನ್ನು ಕೇಳಿದೆನು; ದೇವರು ಇಚ್ಛಿಸಿದರೆ, ನನ್ನ ಸ್ಮರಣೆಯಿಂದ ಶಾಶ್ವತವಾಗಿ ಅಳಿದುಹೋಗಲಿ ಎಂದು ನಾನು ಬಯಸುವಂತಹ ಸಂಗತಿಗಳನ್ನು ಕಂಡೆನು ಮತ್ತು ಕೇಳಿದೆನು. ನನ್ನ ಆತ್ಮವು ಅಷ್ಟು ಗಾಯಗೊಂಡಿತು, ನಾನು ಏನು ಮಾಡಬೇಕೆಂದು ಅಥವಾ ಏನು ಹೇಳಬೇಕೆಂದು ತಿಳಿಯಲಿಲ್ಲ. ಕೆಲವು ಸಂಗತಿಗಳನ್ನು ನಾನು ಉಲ್ಲೇಖಿಸಲಾರೆನು. ಇದನ್ನು ಕುರಿತು ಯಾರಿಗೂ ತಿಳಿಸಬಾರದೆಂದು ನನಗೆ ಆಜ್ಞಾಪಿಸಲಾಯಿತು, ಏಕೆಂದರೆ ಇನ್ನೂ ಅನೇಕವು ಪ್ರಕಟಗೊಳ್ಳಬೇಕಾಗಿತ್ತು.”</w:t>
      </w:r>
    </w:p>
    <w:p>
      <w:pPr>
        <w:pStyle w:val="ArticleScripture"/>
        <w:jc w:val="left"/>
      </w:pPr>
      <w:r>
        <w:rPr>
          <w:rFonts w:ascii="Nirmala UI" w:hAnsi="Nirmala UI" w:eastAsia="Nirmala UI" w:cs="Nirmala UI"/>
        </w:rPr>
        <w:t>“ನನಗೆ ನೀಡಲ್ಪಟ್ಟಿದ್ದ ಬೆಳಕನ್ನು ಸಂಗ್ರಹಿಸಿ, ಅದರ ಕಿರಣಗಳು ದೇವರ ಜನರ ಮೇಲೆ ಪ್ರಕಾಶಿಸಲಿ ಎಂದು ನನಗೆ ತಿಳಿಸಲಾಯಿತು. ನಾನು ಪತ್ರಿಕೆಗಳಲ್ಲಿನ ಲೇಖನಗಳ ಮೂಲಕ ಇದನ್ನು ಮಾಡುತ್ತಿದ್ದೆನು. Battle Creek ನಲ್ಲಿ ನನಗೆ ಕೊನೆಯ ಎರಡು ಸಾಕ್ಷ್ಯಗಳು ನೀಡಲ್ಪಟ್ಟ ನಂತರ ಬರೆಯಲ್ಪಟ್ಟ ವಿವಿಧ ವಿಷಯಗಳನ್ನು ಸಂಗ್ರಹಿಸಲು, ನಾನು ಅನೇಕ ತಿಂಗಳುಗಳ ಕಾಲ ಬಹುತೇಕ ಪ್ರತಿದಿನವೂ ಬೆಳಿಗ್ಗೆ ಮೂರು ಗಂಟೆಗೆ ಎದ್ದೆನು. ಈ ವಿಷಯಗಳನ್ನು ನಾನು ಬರೆಯಿಸಿ ತ್ವರಿತವಾಗಿ ನಿಮಗೆ ಕಳುಹಿಸಿದ್ದೆನು; ಆದರೆ ನನ್ನ ಸ್ವಂತ ಆರೋಗ್ಯದ ಯೋಗ್ಯ ಕಾಳಜಿಯನ್ನು ತೆಗೆದುಕೊಳ್ಳುವುದನ್ನು ನಾನು ನಿರ್ಲಕ್ಷಿಸಿದ್ದೆನು, ಅದರ ಫಲವಾಗಿ ನಾನು ಆ ಭಾರದಡಿ ಕುಸಿದುಬಿದ್ದೆನು; ಮತ್ತು General Conference ಸಮಯಕ್ಕೆ ನಿಮಗೆ ತಲುಪುವಂತೆ ನನ್ನ ಎಲ್ಲಾ ಬರಹಗಳು ಪೂರ್ಣಗೊಂಡಿರಲಿಲ್ಲ.”</w:t>
      </w:r>
    </w:p>
    <w:p>
      <w:pPr>
        <w:pStyle w:val="ArticleScripture"/>
        <w:jc w:val="left"/>
      </w:pPr>
      <w:r>
        <w:rPr>
          <w:rFonts w:ascii="Nirmala UI" w:hAnsi="Nirmala UI" w:eastAsia="Nirmala UI" w:cs="Nirmala UI"/>
        </w:rPr>
        <w:t>“ಮತ್ತೊಮ್ಮೆ, ಪ್ರಾರ್ಥನೆಯಲ್ಲಿ ಇರುವ ವೇಳೆಯಲ್ಲಿ, ಕರ್ತನು ತನ್ನನ್ನು ಪ್ರಕಟಿಸಿಕೊಂಡನು. ನಾನು ಮತ್ತೆ ಬ್ಯಾಟಲ್ ಕ್ರೀಕ್‌ನಲ್ಲಿ ಇದ್ದೆನು. ನಾನು ಅನೇಕ ಮನೆಗಳಲ್ಲಿ ಇದ್ದೆನು ಮತ್ತು ನಿಮ್ಮ ಮೇಜುಗಳ ಸುತ್ತ ನೀವು ಮಾತನಾಡಿದ ಮಾತುಗಳನ್ನು ಕೇಳಿದೆನು. ಅದರ ವಿವರಗಳನ್ನು ಈಗ ಹೇಳಲು ನನಗೆ ಸ್ವಾತಂತ್ರ್ಯವಿಲ್ಲ. ಅವುಗಳನ್ನು ಉಲ್ಲೇಖಿಸಲು ನಾನು ಎಂದಿಗೂ ಕರೆಯಲ್ಪಡಬಾರದೆಂದು ಆಶಿಸುತ್ತೇನೆ. ನನಗೆ ಇನ್ನೂ ಅನೇಕ ಅತ್ಯಂತ ಗಮನಾರ್ಹವಾದ ಕನಸುಗಳೂ ಬಂದವು.</w:t>
      </w:r>
    </w:p>
    <w:p>
      <w:pPr>
        <w:pStyle w:val="ArticleScripture"/>
        <w:jc w:val="left"/>
      </w:pPr>
      <w:r>
        <w:rPr>
          <w:rFonts w:ascii="Nirmala UI" w:hAnsi="Nirmala UI" w:eastAsia="Nirmala UI" w:cs="Nirmala UI"/>
        </w:rPr>
        <w:t>“ದೇವರ ಧ್ವನಿಯೆಂದು ನೀವು ಯಾವ ಧ್ವನಿಯನ್ನು ಅಂಗೀಕರಿಸುವಿರಿ? ನಿಮ್ಮ ದೋಷಗಳನ್ನು ಸರಿಪಡಿಸಿ, ನಿಮ್ಮ ಮಾರ್ಗವನ್ನು ಅದು ಇರುವ ಹಾಗೆಯೇ ನಿಮಗೆ ತೋರಿಸಲು ಕರ್ತನು ಯಾವ ಶಕ್ತಿಯನ್ನು ಕಾಯ್ದಿರಿಸಿದ್ದಾನೆ? ಸಭೆಯಲ್ಲಿ ಕಾರ್ಯನಿರ್ವಹಿಸಲು ಯಾವ ಶಕ್ತಿ ಇದೆ? ಅನಿಶ್ಚಿತತೆಯ ಪ್ರತಿಯೊಂದು ನೆರಳೂ ಹಾಗೂ ಸಂಶಯದ ಪ್ರತಿಯೊಂದು ಸಾಧ್ಯತೆಯೂ ದೂರವಾಗುವ ತನಕ ನೀವು ನಂಬುವುದನ್ನು ನಿರಾಕರಿಸಿದರೆ, ನೀವು ಎಂದಿಗೂ ನಂಬುವುದಿಲ್ಲ. ಸಂಪೂರ್ಣ ಜ್ಞಾನವನ್ನು ಬೇಡುವ ಸಂಶಯವು ಎಂದಿಗೂ ನಂಬಿಕೆಗೆ ಶರಣಾಗುವುದಿಲ್ಲ. ನಂಬಿಕೆಯು ಸಾಬೀತಿನ ಮೇಲೆ ನೆಲಸಿದೆ, ಪ್ರದರ್ಶನದ ಮೇಲೆ ಅಲ್ಲ. ನಮ್ಮ ಸುತ್ತಮುತ್ತಲೂ ವಿರುದ್ಧ ದಾರಿಗೆ ಹೋಗುವಂತೆ ಪ್ರೇರೇಪಿಸುವ ಇತರ ಧ್ವನಿಗಳು ಇರುವಾಗಲೂ, ಕರ್ತನು ಕರ್ತವ್ಯದ ಧ್ವನಿಗೆ ವಿಧೇಯರಾಗಬೇಕೆಂದು ನಮ್ಮಿಂದ ಅಪೇಕ್ಷಿಸುತ್ತಾನೆ. ದೇವರಿಂದ ಮಾತಾಡುವ ಧ್ವನಿಯನ್ನು ಗುರುತಿಸಲು ನಮ್ಮಿಂದ ಗಂಭೀರವಾದ ಗಮನ ಅಗತ್ಯವಿದೆ. ನಾವು ಒಲವನ್ನು ಎದುರಿಸಿ ಜಯಿಸಿ, ಮನಸ್ಸಾಕ್ಷಿಯ ಧ್ವನಿಗೆ ವಾದವಿವಾದವಿಲ್ಲದೆ ಅಥವಾ ರಾಜಿಯಿಲ್ಲದೆ ವಿಧೇಯರಾಗಬೇಕು; ಇಲ್ಲವಾದರೆ ಅದರ ಪ್ರೇರಣೆಗಳು ನಿಂತುಹೋಗಿ, ಸಂಕಲ್ಪವೂ ಪ್ರೇರಣೆಯೂ ಆಳುವಂತಾಗುತ್ತದೆ. ಆತನ ಆತ್ಮಕ್ಕೆ ವಿರೋಧಿಸಿ ಕೇಳದೆ, ವಿಧೇಯರಾಗದೆ ಇರಬೇಕೆಂದು ನಿರ್ಧರಿಸದಿರುವ ನಮ್ಮೆಲ್ಲರಿಗೂ ಕರ್ತನ ವಾಕ್ಯವು ಬರುತ್ತದೆ. ಈ ಧ್ವನಿಯು ಎಚ್ಚರಿಕೆಗಳಲ್ಲಿ, ಸಲಹೆಗಳಲ್ಲಿ, ಗದರಿಕೆಗಳಲ್ಲಿ ಕೇಳಿಸಿಕೊಳ್ಳುತ್ತದೆ. ಇದು ತನ್ನ ಜನರಿಗೆ ಕರ್ತನ ಬೆಳಕಿನ ಸಂದೇಶವಾಗಿದೆ. ನಾವು ಇನ್ನೂ ಗಟ್ಟಿಯಾದ ಕರೆಯಿಗಾಗಲಿ, ಉತ್ತಮ ಅವಕಾಶಗಳಿಗಾಗಲಿ ಕಾಯುತ್ತಿದ್ದರೆ, ಆ ಬೆಳಕು ಹಿಂತೆಗೆದುಕೊಳ್ಳಲ್ಪಡಬಹುದು, ಮತ್ತು ನಾವು ಕತ್ತಲಿನಲ್ಲಿ ಬಿಟ್ಟುಹೋಗಲ್ಪಡಬಹುದು.” Testimonies, volume 5, 68.</w:t>
      </w:r>
    </w:p>
    <w:p>
      <w:pPr>
        <w:pStyle w:val="ArticleBody"/>
        <w:jc w:val="left"/>
      </w:pPr>
      <w:r>
        <w:rPr>
          <w:rFonts w:ascii="Nirmala UI" w:hAnsi="Nirmala UI" w:eastAsia="Nirmala UI" w:cs="Nirmala UI"/>
        </w:rPr>
        <w:t>ತನ್ನ ಪ್ರವಾದಿನಿ ಸೇವೆಯ ವಿರುದ್ಧದ ನಿರಂತರ ಬಂಡಾಯವು ವ್ಯಕ್ತವಾದಲ್ಲಿ “ಬೆಳಕು ಹಿಂದಕ್ಕೆ ತೆಗೆದುಕೊಳ್ಳಲ್ಪಡಬಹುದು, ಮತ್ತು” ಲಾವೋಡಿಕೀಯ ಅದ್ವೆಂಟಿಸಂ “ಕತ್ತಲಿನಲ್ಲಿ ಬಿಟ್ಟುಹೋಗಲ್ಪಡುವುದು” ಎಂದು ಸಿಸ್ಟರ್ ವೈಟ್ ಗುರುತಿಸಿದರು. 1915ರಲ್ಲಿ ಆ ಬೆಳಕು ಹಿಂದಕ್ಕೆ ತೆಗೆದುಕೊಳ್ಳಲ್ಪಟ್ಟಿತು. ದೇವರು ಯಾವಾಗ ಬೇಕೆಂದು ತಾನು ನಿರ್ಧರಿಸಿದಾಗಲಾದರೂ ಪ್ರವಾದಿಯನ್ನಾಗಲಿ ಪ್ರವಾದಿನಿಯನ್ನಾಗಲಿ ಎಬ್ಬಿಸುವಲ್ಲಿ ಸಂಪೂರ್ಣ ಸಮರ್ಥನಾಗಿದ್ದನು ಹಾಗೂ ಇದ್ದಾನೆ. ಎಲೀಯನ ನಂತರ ಅವನನ್ನು ಅನುಸರಿಸಲು ಆತನು ಎಲಿಷನನ್ನು ಎಬ್ಬಿಸಿದನು; ಆದರೆ 1915ರ ನಂತರ ಜೀವಂತ ಪ್ರವಾದಿಯೊಬ್ಬನೂ ಎಬ್ಬಿಸಲ್ಪಡಲಿಲ್ಲ, ಏಕೆಂದರೆ ಕರ್ತನು “ಬೆಳಕನ್ನು ಹಿಂದಕ್ಕೆ ತೆಗೆದುಕೊಂಡಿದ್ದನು.”</w:t>
      </w:r>
    </w:p>
    <w:p>
      <w:pPr>
        <w:pStyle w:val="ArticleBody"/>
        <w:jc w:val="left"/>
      </w:pPr>
      <w:r>
        <w:rPr>
          <w:rFonts w:ascii="Nirmala UI" w:hAnsi="Nirmala UI" w:eastAsia="Nirmala UI" w:cs="Nirmala UI"/>
        </w:rPr>
        <w:t>ಸಹೋದರಿ ವೈಟ್ ಅವರ ಕನಸುಗಳು ಮತ್ತು ದರ್ಶನಗಳ ವಿಷಯಕ್ಕೆ ಬಂದರೆ, ಮೂರು ಅವಧಿಗಳಿದ್ದವು. ಮೊದಲನೆಯದು ನಲವತ್ತು ವರ್ಷಗಳ ಅವಧಿ; ಈ ಅವಧಿಯಲ್ಲಿ ದರ್ಶನಗಳು ಸಾರ್ವಜನಿಕವಾಗಿ ಸಂಭವಿಸುತ್ತಿದ್ದವು, ಮತ್ತು ಅವು ಸಂಭವಿಸಿದಾಗ ಹಾಜರಿದ್ದವರ ಮನಸ್ಸಿನಲ್ಲಿ ಆ ವರವನ್ನು ಸ್ಥಾಪಿಸುವುದಕ್ಕೆ ಸಂಬಂಧಿಸಿದ ಉದ್ದೇಶಗಳಿಗಾಗಿ ಅವು ನೀಡಲ್ಪಡುತ್ತಿದ್ದವು. ನಂತರ 1884ರಿಂದ, 1915ರಲ್ಲಿ ಅವರ ಮೃತ್ಯುವಿನವರೆಗೆ, ದರ್ಶನಗಳೂ ಕನಸುಗಳೂ ಇನ್ನೂ ದೇವರ ಜನರ ಅಭಿವೃದ್ಧಿಗಾಗಿ ನೀಡಲ್ಪಟ್ಟವು, ಆದರೆ ಅವು ಖಾಸಗಿಯಾಗಿ ನೀಡಲ್ಪಟ್ಟವು. ಮೂರನೆಯ ಅವಧಿ 1915ರಲ್ಲಿ ಪ್ರಾರಂಭವಾಯಿತು, ಮತ್ತು ಲವೊದಿಕೀಯ ಅಧ್ವೆಂಟಿಸಂ ಧರ್ಮಭ್ರಷ್ಟತೆಯ ಕತ್ತಲಿನಲ್ಲಿ ಇತ್ತು ಎಂಬುದಕ್ಕೆ ಸಾಕ್ಷಿಯನ್ನು ಒದಗಿಸಿತು.</w:t>
      </w:r>
    </w:p>
    <w:p>
      <w:pPr>
        <w:pStyle w:val="ArticleBody"/>
        <w:jc w:val="left"/>
      </w:pPr>
      <w:r>
        <w:rPr>
          <w:rFonts w:ascii="Nirmala UI" w:hAnsi="Nirmala UI" w:eastAsia="Nirmala UI" w:cs="Nirmala UI"/>
        </w:rPr>
        <w:t>ಪ್ರಾಚೀನ ಇಸ್ರಾಯೇಲ್ಯರು ಆಧುನಿಕ ಇಸ್ರಾಯೇಲ್ಯರನ್ನು ದೃಷ್ಟಾಂತಗೊಳಿಸುತ್ತಾರೆ; ಮತ್ತು ಏಲಿ ಹಾಗೂ ಅವನ ಇಬ್ಬರು ಪುತ್ರರಾದ ಹೋಫ್ನಿ ಮತ್ತು ಫೀನೇಹಾಸರಿಂದ ಪ್ರತಿನಿಧಿಸಲ್ಪಟ್ಟ ಸಂಪೂರ್ಣವಾಗಿ ವಿಪುಲಗೊಂಡ ದಂಗೆತನದ ಅವಧಿಯಲ್ಲಿ “ಬಹಿರಂಗ ದರ್ಶನವೇ ಇರಲಿಲ್ಲ.” ಅದರ ಕಾರಣ ಅವರ ಘೋರ ಅವಿಧೇಯತೆ ಮತ್ತು ದಂಗೆತನವಾಗಿತ್ತು. ದೇವರು ಬದಲಾಗುವುದಿಲ್ಲ.</w:t>
      </w:r>
    </w:p>
    <w:p>
      <w:pPr>
        <w:pStyle w:val="ArticleScripture"/>
        <w:jc w:val="left"/>
      </w:pPr>
      <w:r>
        <w:rPr>
          <w:rFonts w:ascii="Nirmala UI" w:hAnsi="Nirmala UI" w:eastAsia="Nirmala UI" w:cs="Nirmala UI"/>
        </w:rPr>
        <w:t>“ಏಲಿಯ ಮನೆಯವರಿಗೆ ಇನ್ನೊಂದು ಎಚ್ಚರಿಕೆಯನ್ನು ನೀಡಬೇಕಾಗಿತ್ತು. ಮಹಾಯಾಜಕನೊಡನೆ ಮತ್ತು ಅವನ ಪುತ್ರರೊಡನೆ ದೇವರು ಸಂಪರ್ಕ ಸಾಧಿಸಲಾಗಲಿಲ್ಲ; ಅವರ ಪಾಪಗಳು, ದಟ್ಟವಾದ ಮೋಡದಂತೆ, ಆತನ ಪವಿತ್ರಾತ್ಮನ ಸಾನ್ನಿಧ್ಯವನ್ನು ಅಡ್ಡಗಟ್ಟಿದ್ದವು. ಆದರೆ ಕೆಟ್ಟತನದ ಮಧ್ಯೆಯಲ್ಲಿಯೂ ಬಾಲಕ ಸಮುವೇಲನು ಪರಲೋಕಕ್ಕೆ ನಿಷ್ಠನಾಗಿಯೇ ಉಳಿದನು; ಮತ್ತು ಏಲಿಯ ಮನೆಯ ಮೇಲೆ ಬಂದ ದಂಡನೆಯ ಸಂದೇಶವೇ ಪರಾತ್ಪರನ ಪ್ರವಾದಿಯಾಗಿ ಸಮುವೇಲನಿಗೆ ನೀಡಲ್ಪಟ್ಟ ನಿಯೋಗವಾಗಿತ್ತು.”</w:t>
      </w:r>
    </w:p>
    <w:p>
      <w:pPr>
        <w:pStyle w:val="ArticleScripture"/>
        <w:jc w:val="left"/>
      </w:pPr>
      <w:r>
        <w:rPr>
          <w:rFonts w:ascii="Nirmala UI" w:hAnsi="Nirmala UI" w:eastAsia="Nirmala UI" w:cs="Nirmala UI"/>
        </w:rPr>
        <w:t>“‘ಆ ದಿನಗಳಲ್ಲಿ ಯೆಹೋವನ ವಾಕ್ಯವು ಅಮೂಲ್ಯವಾಗಿತ್ತು; ಬಹಿರಂಗ ದರ್ಶನವು ಇರಲಿಲ್ಲ. ಆ ಸಮಯದಲ್ಲಿ ಏಲಿಯು ತನ್ನ ಸ್ಥಳದಲ್ಲಿ ಮಲಗಿದ್ದಾಗ, ಅವನ ಕಣ್ಣುಗಳು ಕ್ಷೀಣಿಸತೊಡಗಿದ್ದರಿಂದ ಅವನಿಗೆ ಕಾಣದೆಹೋಯಿತು; ದೇವರ ಪೆಟ್ಟಿಗೆಯಿದ್ದ ಯೆಹೋವನ ದೇವಾಲಯದಲ್ಲಿ ದೇವರ ದೀಪವು ಇನ್ನೂ ಆರದಿರುವಾಗ, ಸಮುವೇಲನು ಮಲಗಿದ್ದಾಗ, ಯೆಹೋವನು ಸಮುವೇಲನನ್ನು ಕರೆದನು.’ ಆ ಶಬ್ದವು ಏಲಿಯದ್ದೆಂದು ಭಾವಿಸಿ, ಆ ಬಾಲಕನು ತಕ್ಷಣ ಯಾಜಕನ ಮಂಚದ ಬಳಿಗೆ ಓಡಿಬಂದು, ‘ಇಗೋ, ನಾನು ಇಲ್ಲಿದ್ದೇನೆ; ನೀವು ನನ್ನನ್ನು ಕರೆದಿರಿ’ ಎಂದು ಹೇಳಿದನು. ಅದಕ್ಕೆ ಉತ್ತರವಾಗಿ, ‘ನಾನು ಕರೆಯಲಿಲ್ಲ, ಮಗನೇ; ಹೋಗಿ ಮತ್ತೆ ಮಲಗು’ ಎಂದನು. ಸಮುವೇಲನನ್ನು ಮೂರು ಸಲ ಕರೆಯಲಾಯಿತು, ಮತ್ತು ಅವನು ಮೂರು ಸಲವೂ ಅದೇ ರೀತಿಯಾಗಿ ಪ್ರತಿಕ್ರಿಯಿಸಿದನು. ಆಗ ಆ ಗೂಢ ಕರೆಯು ದೇವರ ಸ್ವರವೇ ಎಂದು ಏಲಿಗೆ ದೃಢಪಟ್ಟಿತು. ಕರ್ತನು ತನ್ನ ಆಯ್ಕೆಯ ಸೇವಕನಾದ, ಬಿಳಿಕೂದಲಿನ ಆ ವೃದ್ಧನನ್ನು ಬಿಟ್ಟು, ಒಂದು ಮಗುವಿನೊಂದಿಗೆ ಸಂಭಾಷಿಸಲು ಹಾದುಹೋಗಿದ್ದನು. ಇದುವೇ ಏಲಿಗೂ ಅವನ ಮನೆಯಿಗೂ ಕಹಿಯಾದರೂ ಯೋಗ್ಯವಾದ ಗದರಿಕೆಯಾಗಿತ್ತು.” ಪ್ಯಾಟ್ರಿಯಾರ್ಕ್ಸ್ ಅಂಡ್ ಪ್ರಾಫೆಟ್ಸ್, 581.</w:t>
      </w:r>
    </w:p>
    <w:p>
      <w:pPr>
        <w:pStyle w:val="ArticleBody"/>
        <w:jc w:val="left"/>
      </w:pPr>
      <w:r>
        <w:rPr>
          <w:rFonts w:ascii="Nirmala UI" w:hAnsi="Nirmala UI" w:eastAsia="Nirmala UI" w:cs="Nirmala UI"/>
        </w:rPr>
        <w:t>ಏಲಿಯ ಮನೆಯ ಧರ್ಮಭ್ರಷ್ಟತೆಯಲ್ಲಿ ಸ್ಪಷ್ಟವಾದ ದರ್ಶನವೇ ಇರಲಿಲ್ಲ; ಯಾಕಂದರೆ ಆ ದಿನಗಳಲ್ಲಿ ಯೆಹೋವನ ವಾಕ್ಯವು “ಅಮೂಲ್ಯ”ವಾಗಿತ್ತು. “ಅಮೂಲ್ಯ” ಎಂದು ಭಾಷಾಂತರಿಸಲಾದ ಹೀಬ್ರೂ ಪದದ ಅರ್ಥ “ಅಪರೂಪ” ಎಂಬುದಾಗಿದೆ. 1844ರಿಂದ 1884ರವರೆಗೆ ಲಾವೊದಿಕೀಯ ಅಧ್ವೆಂಟಿಸಂಗೆ “ಸ್ಪಷ್ಟವಾದ ದರ್ಶನಗಳು” ನೀಡಲ್ಪಟ್ಟಿದ್ದವು. ಅದು ಮೊದಲಿಗೆ ಫಿಲಡೆಲ್ಫಿಯ ಮಿಲ್ಲರೈಟ್ ಚಳವಳಿಯ ಇತಿಹಾಸದಲ್ಲಿ ಸ್ಥಾಪಿತವಾಯಿತು; ಮತ್ತು 1856ರಲ್ಲಿ ಫಿಲಡೆಲ್ಫಿಯ ಚಳವಳಿಯು ಲಾವೊದಿಕೀಯ ಚಳವಳಿಯೊಳಗೆ ಪರಿವರ್ತಿತವಾಗಿದ್ದುದನ್ನು ಗುರುತಿಸಲು ಆರಂಭಿಸಿತು; ಆದಾಗ್ಯೂ ಆ ಸ್ಪಷ್ಟವಾದ ದರ್ಶನಗಳು ಮುಂದುವರಿದವು, ಏಕೆಂದರೆ ದೇವರು ದೀರ್ಘಶಾಂತಿಯುಳ್ಳವನೂ ಕರುಣಾಮಯನೂ ಆಗಿದ್ದಾನೆ.</w:t>
      </w:r>
    </w:p>
    <w:p>
      <w:pPr>
        <w:pStyle w:val="ArticleBody"/>
        <w:jc w:val="left"/>
      </w:pPr>
      <w:r>
        <w:rPr>
          <w:rFonts w:ascii="Nirmala UI" w:hAnsi="Nirmala UI" w:eastAsia="Nirmala UI" w:cs="Nirmala UI"/>
        </w:rPr>
        <w:t>ಆ ನಂತರ 1863ರಲ್ಲಿ ಮೂಲಭೂತ ಸತ್ಯಗಳ ವಿರುದ್ಧದ ಬಂಡಾಯವು ಆರಂಭವಾಯಿತು; ಆದರೆ “open visions” 1884ರವರೆಗೆ ಮುಂದುವರಿದವು. ಬಳಿಕ ಒಂದು ಬದಲಾವಣೆ ಸಂಭವಿಸಿತು. ಏಜೆಕಿಯೇಲನು ಅಧ್ಯಾಯ ಎಂಟರಲ್ಲಿ, ನಾಲ್ಕು ಅಸಹ್ಯಕೃತ್ಯಗಳು ಸ್ವಭಾವತಃ ಕ್ರಮೇಣ ತೀವ್ರಗೊಳ್ಳುವಂತೆಯೇ ಚಿತ್ರಿಸಲ್ಪಟ್ಟಿವೆ. 1884ವು ಮೊದಲ ತಲೆಮಾರಿನ ಸಮೀಪಾಂತ್ಯವನ್ನೂ ಎರಡನೆಯ ತಲೆಮಾರಿನ ಆರಂಭವನ್ನೂ ಪ್ರತಿನಿಧಿಸುತ್ತದೆ. ಅಡ್ವೆಂಟ್ ಇತಿಹಾಸವು 1881ರಲ್ಲಿ, ಮತ್ತು ನಂತರ ಮತ್ತೆ 1882ರಲ್ಲಿ, ಬಂಡಾಯದಲ್ಲಿ ಎರಡು ಮಹತ್ವದ ವೃದ್ಧಿಗಳು ಸಂಭವಿಸಿದ್ದನ್ನು ದಾಖಲಿಸುತ್ತದೆ.</w:t>
      </w:r>
    </w:p>
    <w:p>
      <w:pPr>
        <w:pStyle w:val="ArticleBody"/>
        <w:jc w:val="left"/>
      </w:pPr>
      <w:r>
        <w:rPr>
          <w:rFonts w:ascii="Nirmala UI" w:hAnsi="Nirmala UI" w:eastAsia="Nirmala UI" w:cs="Nirmala UI"/>
        </w:rPr>
        <w:t>1881ರಲ್ಲಿ, ಜನರಲ್ ಕಾನ್ಫರೆನ್ಸ್ ಅಧ್ಯಕ್ಷರಾದ (ಜಾರ್ಜ್ ಬಟ್ಲರ್) ಅವರು Review and Herald ನಲ್ಲಿ ಲೇಖನಗಳ ಸರಣಿಯನ್ನು ಬರೆದು ಪ್ರಕಟಿಸಿದರು; ಆ ಲೇಖನಗಳಲ್ಲಿ ಅವರು ಬೈಬಲಿನ ಕೆಲವು ಭಾಗಗಳು ಇತರ ಭಾಗಗಳಿಗಿಂತ ಹೆಚ್ಚು ಪ್ರೇರಿತವಾಗಿವೆ ಎಂದು ವಾದಿಸಿದರು, ಮತ್ತು ತಮ್ಮ ಲೇಖನಗಳ ಕೊನೆಯ ವೇಳೆಗೆ ಅವರು ಬೈಬಲಿನ ಕೆಲವು ಭಾಗಗಳು ಪ್ರೇರಿತವಾಗಿಲ್ಲವೆಂದು ನಿಜವಾಗಿಯೂ ಗುರುತಿಸಿದರು. ಅದರ ನಂತರ 1882ರಲ್ಲಿ, ಪ್ರಕಟಣಾ ಕಾರ್ಯದ ನಾಯಕರಾಗಿದ್ದ ಉರಿಯಾಹ್ ಸ್ಮಿತ್ ಅವರು, ಮತ್ತು ಆ ಸಮಯದಲ್ಲಿ ಶಿಕ್ಷಣ ಕಾರ್ಯದ ನಾಯಕರೂ ಆಗಿದ್ದ ಅವರು, ಸಹೋದರಿ ವೈಟ್ ಅವರಿಗೆ ಭವಿಷ್ಯದ ಮುನ್ನೋಟಗಳು ಅಥವಾ ಭೂತಕಾಲದ ಪವಿತ್ರ ಇತಿಹಾಸವನ್ನು ತೋರಿಸಲ್ಪಟ್ಟಾಗ ಅವರ ಮಾತುಗಳು ಪ್ರೇರಿತವಾಗಿದ್ದವು ಎಂದು ಬೋಧಿಸಲು ಪ್ರಾರಂಭಿಸಿದರು; ಆದರೆ ಅವರು, ಚರ್ಚಿನ ಸದಸ್ಯರ ವೈಯಕ್ತಿಕ ದೋಷಗಳನ್ನು ಅವರು ಸೂಚಿಸಿದಾಗ, ಅದು ಕೇವಲ ಅವರ ಮಾನವೀಯ ಅಭಿಪ್ರಾಯ ಮಾತ್ರವಾಗಿತ್ತು ಎಂದು ವಾದಿಸಿದರು.</w:t>
      </w:r>
    </w:p>
    <w:p>
      <w:pPr>
        <w:pStyle w:val="ArticleBody"/>
        <w:jc w:val="left"/>
      </w:pPr>
      <w:r>
        <w:rPr>
          <w:rFonts w:ascii="Nirmala UI" w:hAnsi="Nirmala UI" w:eastAsia="Nirmala UI" w:cs="Nirmala UI"/>
        </w:rPr>
        <w:t>1881ರಲ್ಲಿ, ಸಭೆಯ ಅಧ್ಯಕ್ಷನನ್ನು ಸಾಧನವಾಗಿ ಬಳಸಿ, ಕಿಂಗ್ ಜೇಮ್ಸ್ ಬೈಬಲಿನ ಅಧಿಕಾರದ ವಿರುದ್ಧ ಸೈತಾನನು ಬಹಿರಂಗ ದಾಳಿಯನ್ನು ನಡೆಸಿದನು; ನಂತರದ ವರ್ಷದಲ್ಲಿ, ಶಿಕ್ಷಣ ಮತ್ತು ಪ್ರಕಾಶನ ಕಾರ್ಯದ ನಾಯಕನು ಪ್ರವಾದನೆಯ ಆತ್ಮದ ಅಧಿಕಾರದ ಮೇಲೆ ಅದೇ ರೀತಿಯ ದಾಳಿಯನ್ನು ನಡೆಸಿದನು. 1884ರಿಂದಲೂ, ಆ ದಿನಗಳಲ್ಲಿ ಬಹಿರಂಗ ದರ್ಶನವೇ ಇರಲಿಲ್ಲ ಎಂಬುದಾಗಿ ಸಾಕ್ಷ್ಯವಿದೆ. 1863ರಿಂದ 1881ರವರೆಗೆ, ಆ ದಂಗೆಯು ಬೈಬಲ್ ಮತ್ತು ಪ್ರವಾದನೆಯ ಆತ್ಮವನ್ನೂ ಒಳಗೊಂಡಂತೆ ವಿಸ್ತರಿಸಿತ್ತು; ಅದು ಇನ್ನು ಮುಂದೆ ಕೇವಲ ಅಡಿಪಾಯಗಳ ತಿರಸ್ಕಾರವನ್ನು ಮಾತ್ರ ಪ್ರತಿನಿಧಿಸಲಿಲ್ಲ.</w:t>
      </w:r>
    </w:p>
    <w:p>
      <w:pPr>
        <w:pStyle w:val="ArticleBody"/>
        <w:jc w:val="left"/>
      </w:pPr>
      <w:r>
        <w:rPr>
          <w:rFonts w:ascii="Nirmala UI" w:hAnsi="Nirmala UI" w:eastAsia="Nirmala UI" w:cs="Nirmala UI"/>
        </w:rPr>
        <w:t>ಯೆಹೆಜ್ಕೇಲನು ಎಂಟನೇ ಅಧ್ಯಾಯದಲ್ಲಿ ಪ್ರತಿನಿಧಿಸಲ್ಪಟ್ಟಿರುವ ನಾಲ್ಕು ಅಸಹ್ಯಕೃತ್ಯಗಳನ್ನು ಪುರಾತನ ಪುರುಷರು ನೆರವೇರಿಸುತ್ತಾರೆ; ಅವರು ಯೆರೂಸಲೇಮಿನ ನಾಯಕತ್ವವನ್ನು ಪ್ರತಿನಿಧಿಸುತ್ತಾರೆ; ಅದು 1863ರಲ್ಲಿ ಲಾವೋದೇಕೀಯ ಅದ್ವೆಂಟಿಸಮ್ ಎಂಬ ಕಾನೂನುಬದ್ಧ ಸಭಾ ಘಟಕವಾಗಿ ಪ್ರಾರಂಭವಾಯಿತು. ಆ ಸಮಯದಲ್ಲಿ Review and Herald ನಲ್ಲಿ ಒಂದು ಲೇಖನ ಪ್ರಕಟಿಸಲ್ಪಟ್ಟಿತು; ಕೆಲವು ಇತಿಹಾಸಕಾರರು ಅದರ ಲೇಖಕತ್ವವನ್ನು James White ಅವರಿಗೆ ಸಲ್ಲಿಸುತ್ತಾರೆ, ಆದಾಗ್ಯೂ ಆ ಲೇಖನದ ದಾಖಲೀಕರಣವು ಅದರ ನಿಜವಾದ ಲೇಖಕರಾಗಿ Uriah Smith ಅವರನ್ನೇ ಹೆಚ್ಚು ಸೂಚಿಸುತ್ತದೆ. ಅದು ಹೇಗೇ ಇರಲಿ, ಯೆರಿಕೋವನ್ನು ಮರುಕಟ್ಟುವದಕ್ಕೆ ವಿರುದ್ಧವಾದ ಶಾಪವು James White ಅವರಲ್ಲಿ ಸ್ಪಷ್ಟವಾಗಿ ನೆರವೇರಿತು, ಮತ್ತು ನಕಲಿ 1863 ಚಾರ್ಟ್ ಅನ್ನು ರಚಿಸಿದವನು Uriah Smith ಆಗಿದ್ದನು. 1881ರ ವೇಳೆಗೆ General Conference ಅಧ್ಯಕ್ಷನು Review and Herald ನಲ್ಲಿ ಲೇಖನಗಳನ್ನು ಪ್ರಕಟಿಸುತ್ತಿದ್ದು, ಅವು ಬೈಬಲಿನ ಸಂಪೂರ್ಣ ಅಧಿಕಾರಕ್ಕೆ ವಿರುದ್ಧವಾಗಿ ವಾದಿಸಿದವು; ನಂತರದ ವರ್ಷದಲ್ಲಿ Uriah Smith ಪ್ರವಾದನೆಯ ಆತ್ಮದ ಅಧಿಕಾರದ ವಿರುದ್ಧ ದಾಳಿಯನ್ನು ಪ್ರಾರಂಭಿಸಿದನು.</w:t>
      </w:r>
    </w:p>
    <w:p>
      <w:pPr>
        <w:pStyle w:val="ArticleBody"/>
        <w:jc w:val="left"/>
      </w:pPr>
      <w:r>
        <w:rPr>
          <w:rFonts w:ascii="Nirmala UI" w:hAnsi="Nirmala UI" w:eastAsia="Nirmala UI" w:cs="Nirmala UI"/>
        </w:rPr>
        <w:t>ರಕ್ಷಕರಾಗಿರಬೇಕಾಗಿದ್ದ ಆ ಪ್ರಾಚೀನ ಪುರುಷರು, ಮಿಲ್ಲರ್‌ನ ಕನಸಿನಲ್ಲಿ ಪ್ರತಿನಿಧಿಸಲ್ಪಟ್ಟು ಹಬಕ್ಕೂಕ್‌ನ ಎರಡು ಫಲಕಗಳ ಮೇಲೆ ಚಿತ್ರಿತವಾಗಿದ್ದ ಅಡಿಪಾಯದ ಸತ್ಯಗಳ ಮೇಲಿನ ದಾಳಿಯಿಂದ ಆರಂಭವಾದ ಬಹಿರಂಗ ಆಕ್ರಮಣಕ್ಕೆ ಮುನ್ನಡೆ ನೀಡುತ್ತಿದ್ದರು. ಅಲ್ಲಿಂದ ಅವರು ಬೈಬಲಿನ ಮತ್ತು ಪ್ರವಾದನೆಯ ಆತ್ಮದ ಎಂಬ ಎರಡು ಸಾಕ್ಷಿಗಳ ಮೇಲೆ ದಾಳಿ ಮಾಡಲು ಆರಂಭಿಸಿದರು. ಅದೇ ಕಾಲಘಟ್ಟದಲ್ಲಿ (1880ರ ದಶಕದ ಆರಂಭದಲ್ಲಿ), ಆರೋಗ್ಯಕಾರ್ಯದ ನಾಯಕನಾದ ಜಾನ್ ಎಚ್. ಕೆಲ್ಲೋಗ್, ಪ್ಯಾಂಥೆಯಿಸಮ್‌ನ ಆತ್ಮವಾದವನ್ನು ಸಭೆಯ ನಾಯಕತ್ವದೊಳಗೆ ಪರಿಚಯಿಸಲು ಆರಂಭಿಸಿದನು. 1881ರಲ್ಲಿ, ಜೇಮ್ಸ್ ವೈಟ್ ಅವರನ್ನು ಸಮಾಧಿಗೈಯಲಾಯಿತು; ಮತ್ತು ಸಿಸ್ಟರ್ ವೈಟ್ ಅವರು ಸಭೆಯ ಶಿಕ್ಷಣ, ಆರೋಗ್ಯ ಮತ್ತು ರಾಜಕೀಯ ರಚನೆಯ ನಾಯಕತ್ವದ ವೃದ್ಧಿಸುತ್ತಿದ್ದ ಬಂಡಾಯದ ಮಧ್ಯದಲ್ಲಿ ಇದ್ದರು.</w:t>
      </w:r>
    </w:p>
    <w:p>
      <w:pPr>
        <w:pStyle w:val="ArticleBody"/>
        <w:jc w:val="left"/>
      </w:pPr>
      <w:r>
        <w:rPr>
          <w:rFonts w:ascii="Nirmala UI" w:hAnsi="Nirmala UI" w:eastAsia="Nirmala UI" w:cs="Nirmala UI"/>
        </w:rPr>
        <w:t>1856ರಲ್ಲಿ ಬಂದಿದ್ದ ಸಂದೇಶವು—ಅಂದರೆ “ಏಳು ಕಾಲಗಳು” ಎಂಬುದರ ಹೆಚ್ಚಿದ ಬೆಳಕು, ಹಾಗು ಲವೊದಿಕேய ಸಭೆಗೆ ನೀಡಲಾದ ಸಂದೇಶವೂ—ತಿರಸ್ಕರಿಸಲ್ಪಟ್ಟಿತ್ತು; ಮತ್ತು 1888ರಲ್ಲಿ ಮಿನ್ನಿಯಾಪೊಲಿಸ್‌ನಲ್ಲಿ ನಡೆದ ಜನರಲ್ ಕಾನ್ಫರೆನ್ಸ್‌ನಲ್ಲಿ, ಎಲ್ಡರ್‌ಗಳಾದ ಜೋನ್ಸ್ ಮತ್ತು ವ್ಯಾಗನರ್ ಮಂಡಿಸಿದ ಸಂದೇಶದ ಮೂಲಕ, ಕರ್ತನು ಅದೇ ಸಂದೇಶವನ್ನು ಪುನಃ ಹೇಳಲು ಉದ್ದೇಶಿಸಿದ್ದನು. ಅವರ ಸಂದೇಶವು ಹೊಸ ಸಂದೇಶವಾಗಿರಲಿಲ್ಲ; ಮತ್ತು ಅವರ ಸಂದೇಶವನ್ನು ಪ್ರತಿರೋಧಿಸಿದವರನ್ನು ಸಿಸ್ಟರ್ ವೈಟ್ ಉದ್ದೇಶಿಸಿ ಮಾತನಾಡಿದಾಗ, ಜೋನ್ಸ್ ಮತ್ತು ವ್ಯಾಗನರ್‌ರ ಸಂದೇಶಕ್ಕೆ ತಾವು ತೋರಿದ ಪ್ರತಿರೋಧವೇ ಹಳೆಯ ಗುರುತುಚಿಹ್ನೆಗಳನ್ನೂ—ಅವುಗಳೇ ಹಳೆಯ ಅಸ್ತಿವಾರಗಳೂ ಆಗಿವೆ—ರಕ್ಷಿಸುವ ತಮ್ಮ ಜವಾಬ್ದಾರಿಯನ್ನು ಪ್ರತಿನಿಧಿಸುತ್ತದೆ ಎಂದು ಆ ವಿರೋಧಿಗಳು ನಂಬುತ್ತಿದ್ದರು ಎಂಬುದನ್ನು ಅವರು ಗುರುತಿಸಿದರು. ಅವರ ದಂಗೆಯು, 1888ರ ವೇಳೆಗೆ, ಅಸ್ತಿವಾರಗಳು ಯಾವುವು ಎಂಬುದನ್ನು ಅವರು ಇನ್ನು ಮುಂದೆ ಗ್ರಹಿಸುತ್ತಿರಲಿಲ್ಲ ಎಂಬುದನ್ನು ಬಹಿರಂಗಪಡಿಸಿತು; ಅಂದರೆ ಆ ಅಸ್ತಿವಾರ ಸತ್ಯಗಳು ಕ್ರಿಸ್ತನ ನೀತಿಯನ್ನು ಪ್ರತಿನಿಧಿಸುತ್ತವೆ. ಗುರುತುಚಿಹ್ನೆಗಳು ಮತ್ತು ವಿಲಿಯಂ ಮಿಲ್ಲರ್‌ನ ನಿಯಮಗಳ ಸಂದರ್ಭದಲ್ಲಿಯೇ ಅವರು ಹೀಗೆ ಹೇಳಿದರು:</w:t>
      </w:r>
    </w:p>
    <w:p>
      <w:pPr>
        <w:pStyle w:val="ArticleScripture"/>
        <w:jc w:val="left"/>
      </w:pPr>
      <w:r>
        <w:rPr>
          <w:rFonts w:ascii="Nirmala UI" w:hAnsi="Nirmala UI" w:eastAsia="Nirmala UI" w:cs="Nirmala UI"/>
        </w:rPr>
        <w:t>“ಕ್ರೈಸ್ತಧರ್ಮವೆಂದರೆ ಏನು, ಸತ್ಯವೆಂದರೆ ಏನು, ನಾವು ಸ್ವೀಕರಿಸಿರುವ ವಿಶ್ವಾಸ ಯಾವುದು, ಬೈಬಲಿನ ನಿಯಮಗಳು ಯಾವುವು—ಅತ್ಯುನ್ನತ ಅಧಿಕಾರದಿಂದ ನಮಗೆ ನೀಡಲ್ಪಟ್ಟ ಆ ನಿಯಮಗಳು ಯಾವುವು ಎಂಬುದನ್ನು ನಾವು ಸ್ವತಃ ತಿಳಿದುಕೊಳ್ಳಬೇಕು. ತಮ್ಮ ವಿಶ್ವಾಸಕ್ಕೆ ಆಧಾರವಾಗುವ ಕಾರಣವಿಲ್ಲದೆ, ವಿಷಯದ ಸತ್ಯತೆಯ ಬಗ್ಗೆ ಸಮರ್ಪಕವಾದ ಸಾಕ್ಷಿಯಿಲ್ಲದೆ ನಂಬುವವರು ಅನೇಕರಿದ್ದಾರೆ. ಅವರ ಸ್ವಂತ ಪೂರ್ವಕಲ್ಪಿತ ಅಭಿಪ್ರಾಯಗಳಿಗೆ ಹೊಂದಿಕೆಯಾಗುವ ಒಂದು ಕಲ್ಪನೆ ಮುಂದಿಟ್ಟರೆ, ಅದನ್ನು ಸ್ವೀಕರಿಸಲು ಅವರು ಸಂಪೂರ್ಣ ಸಿದ್ಧರಾಗಿರುತ್ತಾರೆ. ಅವರು ಕಾರಣದಿಂದ ಪರಿಣಾಮದವರೆಗೆ ಯುಕ್ತಿಚಿಂತನೆ ಮಾಡುವುದಿಲ್ಲ; ಅವರ ವಿಶ್ವಾಸಕ್ಕೆ ನಿಜವಾದ ಅಡಿಪಾಯವಿಲ್ಲ; ಮತ್ತು ಪರೀಕ್ಷೆಯ ಕಾಲದಲ್ಲಿ ಅವರು ಮರಳಿನ ಮೇಲೆ ಕಟ್ಟಿಕೊಂಡಿರುವುದನ್ನು ತಿಳಿದುಕೊಳ್ಳುವರು.</w:t>
      </w:r>
    </w:p>
    <w:p>
      <w:pPr>
        <w:pStyle w:val="ArticleScripture"/>
        <w:jc w:val="left"/>
      </w:pPr>
      <w:r>
        <w:rPr>
          <w:rFonts w:ascii="Nirmala UI" w:hAnsi="Nirmala UI" w:eastAsia="Nirmala UI" w:cs="Nirmala UI"/>
        </w:rPr>
        <w:t>“ತನ್ನ ಈಗಿನ ಅಪೂರ್ಣವಾದ ಶಾಸ್ತ್ರಜ್ಞಾನವೇ ತನ್ನ ರಕ್ಷಣೆಗೆ ಸಾಕು ಎಂದುಕೊಂಡು ಅದರಲ್ಲಿ ತೃಪ್ತಿಯಿಂದ ವಿಶ್ರಾಂತಿ ಪಡೆಯುವವನು, ಪ್ರಾಣಾಂತಿಕವಾದ ಮೋಸದಲ್ಲೇ ವಿಶ್ರಾಂತಿ ಪಡೆಯುತ್ತಿದ್ದಾನೆ. ಅನೇಕರು ಶಾಸ್ತ್ರಾಧಾರಿತವಾದ ತರ್ಕಗಳಿಂದ ಸಮರ್ಪಕವಾಗಿ ಸಜ್ಜುಗೊಂಡಿಲ್ಲ; ಆದದರಿಂದ ಅವರು ದೋಷವನ್ನು ವಿವೇಚಿಸಿ ತಿಳಿಯಲಾರರು ಮತ್ತು ಸತ್ಯವೆಂದು ಮುಂದಿಟ್ಟಿರುವ ಎಲ್ಲಾ ಪರಂಪರೆ ಮತ್ತು ಮೂಢನಂಬಿಕೆಯನ್ನು ಖಂಡಿಸಲಾರರು. ಕ್ರಿಸ್ತನ ಸುವಾರ್ತೆಯ ಸರಳತೆಯನ್ನು ಭ್ರಷ್ಟಗೊಳಿಸುವುದಕ್ಕಾಗಿ ಸೈತಾನನು ದೇವರ ಆರಾಧನೆಗೆ ತನ್ನದೇ ಕಲ್ಪನೆಗಳನ್ನು ಒಳಸೇರಿಸಿದ್ದಾನೆ. ವರ್ತಮಾನ ಸತ್ಯವನ್ನು ನಂಬುತ್ತೇವೆ ಎಂದು ಹೇಳಿಕೊಳ್ಳುವ ಅನೇಕರಿಗೆ, ಒಮ್ಮೆ ಪರಿಶುದ್ಧರಿಗೆ ಒಪ್ಪಿಸಲ್ಪಟ್ಟ ನಂಬಿಕೆ—ನಿಮ್ಮೊಳಗಿರುವ ಕ್ರಿಸ್ತನು, ಮಹಿಮೆಯ ನಿರೀಕ್ಷೆ—ಎಂಬುದು ಯಾವುದು ಎಂಬುದು ತಿಳಿದಿಲ್ಲ. ತಾವೇ ಹಳೆಯ ಗಡಿಕಲ್ಲುಗಳನ್ನು ಕಾಯುತ್ತೇವೆ ಎಂದು ಅವರು ಭಾವಿಸುತ್ತಾರೆ, ಆದರೆ ಅವರು ಉಷ್ಣಶೈತ್ಯರಹಿತರೂ ಉದಾಸೀನರೂ ಆಗಿದ್ದಾರೆ. ಪ್ರೀತಿ ಮತ್ತು ನಂಬಿಕೆಯ ನಿಜವಾದ ಶಕ್ತಿಯನ್ನು ತಮ್ಮ ಅನುಭವದಲ್ಲಿ ನೇಯ್ದುಕೊಂಡು ಹೊಂದಿರುವುದು ಎಂದರೇನು ಎಂಬುದೇ ಅವರಿಗೆ ತಿಳಿದಿಲ್ಲ. ಅವರು ಬೈಬಲನ್ನು ಆಳವಾಗಿ ಅಧ್ಯಯನ ಮಾಡುವವರಲ್ಲ; ಅವರು ಸೋಮಾರಿಗಳೂ ಅಲಕ್ಷ್ಯಶೀಲರೂ ಆಗಿದ್ದಾರೆ. ಶಾಸ್ತ್ರವಾಕ್ಯಗಳ ಕುರಿತು ಭಿನ್ನಾಭಿಪ್ರಾಯಗಳು ಉದ್ಭವಿಸಿದಾಗ, ಉದ್ದೇಶಪೂರ್ವಕವಾಗಿ ಅಧ್ಯಯನ ಮಾಡದಿರುವ ಇವರು, ತಾವು ಏನನ್ನು ನಂಬುತ್ತಾರೆ ಎಂಬುದರಲ್ಲಿ ದೃಢನಿಶ್ಚಯವಿಲ್ಲದಿರುವುದರಿಂದ, ಸತ್ಯದಿಂದ ದೂರವಾಗಿಹೋಗುತ್ತಾರೆ. ದೈವಿಕ ಸತ್ಯವನ್ನು ಪರಿಶ್ರಮದಿಂದ ವಿಚಾರಿಸುವ ಅಗತ್ಯವನ್ನು ನಾವು ಎಲ್ಲರ ಮೇಲೂ ಬಲವಾಗಿ ಮುದ್ರಿಸಬೇಕು, ಹೀಗೆ ಅವರು ಸತ್ಯ ಯಾವುದು ಎಂಬುದನ್ನು ತಾವು ತಿಳಿದಿದ್ದೇವೆಂದು ತಿಳಿದುಕೊಳ್ಳುವಂತೆ ಆಗಲಿ. ಕೆಲವರು ಬಹಳ ಜ್ಞಾನವಿದೆ ಎಂದು ಹೇಳಿಕೊಳ್ಳುತ್ತಾರೆ, ಮತ್ತು ತಮ್ಮ ಸ್ಥಿತಿಯಿಂದ ತೃಪ್ತರಾಗಿರುತ್ತಾರೆ; ಆದರೆ ಕಾರ್ಯಕ್ಕಾಗಿ ಅವರಿಗೆ ಯಾವುದೇ ಹೆಚ್ಚಿನ ಉತ್ಸಾಹವೂ ಇಲ್ಲ, ದೇವರಿಗಾಗಿ ಮತ್ತು ಕ್ರಿಸ್ತನು ಯಾರ ನಿಮಿತ್ತ ಸತ್ತನೋ ಆ ಆತ್ಮಗಳಿಗಾಗಿ ಯಾವುದೇ ಹೆಚ್ಚಿನ ಉರಿಯುವ ಪ್ರೀತಿಯೂ ಇಲ್ಲ—ಅವರು ದೇವರನ್ನು ಎಂದಿಗೂ ತಿಳಿಯದವರಾಗಿದ್ದರೆ ಇರುವಷ್ಟೇ. ತಮ್ಮ ಆತ್ಮಗಳಿಗೆ ಮಜ್ಜೆ ಮತ್ತು ಪೋಷಕಸಾರವನ್ನು ಸ್ವೀಕರಿಸಿಕೊಳ್ಳುವ ಉದ್ದೇಶದಿಂದ ಅವರು ಬೈಬಲನ್ನು ಓದುವುದಿಲ್ಲ. ಅದು ದೇವರು ತಮಗೇ ಮಾತಾಡುತ್ತಿರುವ ಸ್ವರವಾಗಿದೆ ಎಂಬ ಭಾವನೆಯೂ ಅವರಿಗೆ ಇಲ್ಲ. ಆದರೆ, ರಕ್ಷಣೆಯ ಮಾರ್ಗವನ್ನು ನಾವು ಅರಿತುಕೊಳ್ಳಬೇಕೆಂದರೆ, ನೀತಿಯ ಸೂರ್ಯನ ಕಿರಣಗಳನ್ನು ನಾವು ನೋಡಬೇಕೆಂದರೆ, ನಾವು ಉದ್ದೇಶಪೂರ್ವಕವಾಗಿ ಶಾಸ್ತ್ರಗಳನ್ನು ಅಧ್ಯಯನ ಮಾಡಲೇಬೇಕು; ಏಕೆಂದರೆ ಬೈಬಲಿನ ವಾಗ್ದಾನಗಳು ಮತ್ತು ಪ್ರವಾದನೆಗಳು ದೈವೀಕ ವಿಮೋಚನೆಯ ಯೋಜನೆಯ ಮೇಲೆ ಮಹಿಮೆಯ ಸ್ಪಷ್ಟ ಕಿರಣಗಳನ್ನು ಚೆಲ್ಲುತ್ತವೆ, ಮತ್ತು ಆ ಮಹತ್ತಾದ ಸತ್ಯಗಳು ಸ್ಪಷ್ಟವಾಗಿ ಗ್ರಹಿಸಲ್ಪಟ್ಟಿಲ್ಲ.” The 1888 Materials, 403.</w:t>
      </w:r>
    </w:p>
    <w:p>
      <w:pPr>
        <w:pStyle w:val="ArticleBody"/>
        <w:jc w:val="left"/>
      </w:pPr>
      <w:r>
        <w:rPr>
          <w:rFonts w:ascii="Nirmala UI" w:hAnsi="Nirmala UI" w:eastAsia="Nirmala UI" w:cs="Nirmala UI"/>
        </w:rPr>
        <w:t>ಈ ಹೇಳಿಕೆ 1888ರ ಅವಧಿಯಲ್ಲಿದ್ದ ಅವಳ ಸಾಕ್ಷ್ಯದಿಂದ ತೆಗೆದುಕೊಳ್ಳಲ್ಪಟ್ಟದ್ದು; ಮತ್ತು ಅವರು ತಿಳಿಯದೇ ಇದ್ದರೂ ಬಂಡಾಯಗಾರರು ಮರಳಿನ ಮೇಲೆಯೇ ಅಡಿಪಾಯವನ್ನು ಕಟ್ಟುತ್ತಿದ್ದಾರೆ ಎಂದು ಅವಳು ಗುರುತಿಸುತ್ತಾಳೆ. ಅವಳು ಹೀಗೆ ಹೇಳುತ್ತಾಳೆ: “ಪ್ರಸ್ತುತ ಸತ್ಯವನ್ನು ನಂಬುತ್ತೇವೆ ಎಂದು ಹೇಳಿಕೊಳ್ಳುವ ಅನೇಕರಿಗೆ, ಒಮ್ಮೆ ಪರಿಶುದ್ಧರಿಗೆ ಒಪ್ಪಿಸಲ್ಪಟ್ಟ ನಂಬಿಕೆ ಎಂದರೆ ಏನು ಎಂಬುದು ತಿಳಿದಿಲ್ಲ—‘ನಿಮ್ಮೊಳಗಿರುವ ಕ್ರಿಸ್ತನು ಮಹಿಮೆಯ ನಿರೀಕ್ಷೆ.’ ಅವರು ಹಳೆಯ ಹೆಗ್ಗುರುತುಗಳನ್ನು ರಕ್ಷಿಸುತ್ತಿದ್ದೇವೆ ಎಂದು ಭಾವಿಸುತ್ತಾರೆ, ಆದರೆ ಅವರು ಸೆಕೆಯೂ ಇಲ್ಲದ ಚಳಿಯೂ ಇಲ್ಲದವರಾಗಿದ್ದು, ಉದಾಸೀನರಾಗಿದ್ದಾರೆ.” ಅವರು “ಉಷ್ಣವೂ ಅಲ್ಲ, ಶೀತವೂ ಅಲ್ಲ” ಎಂಬ ಕಾರಣದಿಂದಲೇ ಇನ್ನೂ ಲವೊದಿಕೀಯರ ಸ್ಥಿತಿಯಲ್ಲಿದ್ದಾರೆ ಎಂದು ಅವಳು ಅವರನ್ನು ಗುರುತಿಸುತ್ತಾಳೆ. ಮತ್ತು “ಒಮ್ಮೆ ಪರಿಶುದ್ಧರಿಗೆ ಒಪ್ಪಿಸಲ್ಪಟ್ಟ ನಂಬಿಕೆ—‘ನಿಮ್ಮೊಳಗಿರುವ ಕ್ರಿಸ್ತನು ಮಹಿಮೆಯ ನಿರೀಕ್ಷೆ’” ಎಂದು ಅವಳು ಗುರುತಿಸುತ್ತಾಳೆ. ಕ್ರಿಸ್ತನು ಯುಗಯುಗಗಳ ಶಿಲೆಯಾಗಿದ್ದಾನೆ; ಮತ್ತು ಯುಗಯುಗಗಳ ಶಿಲೆಯಾಗಿರುವ ಆತನು, ಮಿಲ್ಲರ್‌ನ ಕನಸಿನಲ್ಲಿನ ಅಮೂಲ್ಯ ರತ್ನಗಳನ್ನು ಪ್ರತಿನಿಧಿಸುತ್ತಾನೆ.</w:t>
      </w:r>
    </w:p>
    <w:p>
      <w:pPr>
        <w:pStyle w:val="ArticleScripture"/>
        <w:jc w:val="left"/>
      </w:pPr>
      <w:r>
        <w:rPr>
          <w:rFonts w:ascii="Nirmala UI" w:hAnsi="Nirmala UI" w:eastAsia="Nirmala UI" w:cs="Nirmala UI"/>
        </w:rPr>
        <w:t>“ಎಚ್ಚರಿಕೆ ಬಂದಿದೆ: 1842, 1843 ಮತ್ತು 1844ರಲ್ಲಿ ಸಂದೇಶವು ಬಂದಾಗಿನಿಂದ ನಾವು ಕಟ್ಟಿಕೊಡುತ್ತಾ ಬಂದಿರುವ ನಂಬಿಕೆಯ ಅಸ್ತಿವಾರವನ್ನು ಕದಡುವ ಯಾವುದನ್ನೂ ಒಳನುಗ್ಗಲು ಅವಕಾಶ ಕೊಡಬಾರದು. ನಾನು ಈ ಸಂದೇಶದಲ್ಲಿದ್ದೆನು; ಆಗಿನಿಂದಲೂ ದೇವರು ನಮಗೆ ಕೊಟ್ಟಿರುವ ಬೆಳಕಿಗೆ ನಿಷ್ಠಳಾಗಿ ಲೋಕದ ಮುಂದೆ ನಿಂತಿದ್ದೇನೆ. ನಾವು ದಿನದಿಂದ ದಿನಕ್ಕೆ ಉತ್ಸುಕ ಪ್ರಾರ್ಥನೆಯೊಂದಿಗೆ ಕರ್ತನನ್ನು ಹುಡುಕುತ್ತ, ಬೆಳಕಿಗಾಗಿ ಬೇಡಿಕೊಳ್ಳುತ್ತಿದ್ದಾಗ ನಮ್ಮ ಪಾದಗಳನ್ನು ಯಾವ ವೇದಿಕೆಯ ಮೇಲೆ ಸ್ಥಾಪಿಸಲಾಯಿತೋ, ಆ ವೇದಿಕೆಯಿಂದ ಅವನ್ನು ತೆಗೆದುಹಾಕುವ ಉದ್ದೇಶ ನಮಗಿಲ್ಲ. ದೇವರು ನನಗೆ ಕೊಟ್ಟಿರುವ ಬೆಳಕನ್ನು ನಾನು ತ್ಯಜಿಸಬಹುದು ಎಂದು ನೀವು ಭಾವಿಸುತ್ತೀರಾ? ಅದು ಯುಗಯುಗಗಳ ಶಿಲೆಯಂತಿರಬೇಕು. ಅದು ನನಗೆ ಕೊಡಲ್ಪಟ್ಟಂದಿನಿಂದಲೂ ನನ್ನನ್ನು ನಡೆಸುತ್ತ ಬಂದಿದೆ.” Review and Herald, April 14, 1903.</w:t>
      </w:r>
    </w:p>
    <w:p>
      <w:pPr>
        <w:pStyle w:val="ArticleBody"/>
        <w:jc w:val="left"/>
      </w:pPr>
      <w:r>
        <w:rPr>
          <w:rFonts w:ascii="Nirmala UI" w:hAnsi="Nirmala UI" w:eastAsia="Nirmala UI" w:cs="Nirmala UI"/>
        </w:rPr>
        <w:t>“ಅವರು ಕಾರಣದಿಂದ ಪರಿಣಾಮಕ್ಕೆ ತರ್ಕಿಸುವುದಿಲ್ಲ” ಎಂದು ಅವಳು ಹೇಳುವಾಗ, ಎಜಿಕೆಲನ ಪ್ರಾಚೀನ ಪುರುಷರಾಗಿದ್ದ ಬಂಡಾಯಗಾರರ ಒಂದು ಮಹತ್ವದ ವಾಸ್ತವವನ್ನು ಅವಳು ಗುರುತಿಸುತ್ತಾಳೆ. ದುಷ್ಟರು ಕಾರಣದಿಂದ ಪರಿಣಾಮಕ್ಕೆ ತರ್ಕಿಸಲಾರರು ಅಥವಾ ತರ್ಕಿಸಲು ಇಚ್ಛಿಸುವುದಿಲ್ಲ. 1888ರ ಜನರಲ್ ಕಾನ್ಫರೆನ್ಸ್ ಅಧಿವೇಶನದ ಪರಿಣಾಮವು ಅಷ್ಟೊಂದು ಬಂಡಾಯಪರವಾಗಿದ್ದರಿಂದ ಸಿಸ್ಟರ್ ವೈಟ್ ಹೊರಟುಹೋಗಲು ನಿರ್ಧರಿಸಿದಳು; ಆದರೆ ಅವಳ ದೂತಸ್ವರೂಪದ ಮಾರ್ಗದರ್ಶಿಯು ಅವಳು ಅಲ್ಲಿಯೇ ಉಳಿದುಕೊಂಡು ಕೋರಹ, ದಾಥಾನ್ ಮತ್ತು ಅಬೀರಾಮರ ಬಂಡಾಯದ ಸಮಾನಾಂತರ ಇತಿಹಾಸವನ್ನು ದಾಖಲಿಸಬೇಕೆಂದು ಆಜ್ಞಾಪಿಸಿದನು. ಪ್ರಾಚೀನ ಪುರುಷರ ಬಂಡಾಯವು ಪರಿಣಾಮವಾಗಿತ್ತು; ಅದರ ಕಾರಣವೆಂದರೆ 1856ರಲ್ಲಿ “ಏಳು ಸಮಯಗಳ” ಹೆಚ್ಚಿದ ಬೆಳಕಿನೊಂದಿಗೆ ಬಂದ ಲವೊದಿಕೀಯ ಸಂದೇಶವನ್ನು ತಿರಸ್ಕರಿಸುವುದಾಗಿತ್ತು; ಬಳಿಕ ಅದು 1863ರಲ್ಲಿ ಅಸ್ತಿವಾರಗಳ ವಿರುದ್ಧದ ಬಂಡಾಯಕ್ಕೆ ತೀವ್ರಗೊಂಡಿತು; ಅದು ನಂತರ ಮೊದಲು ಬೈಬಲಿನ ಮೇಲೂ ಆಮೇಲೆ ಪ್ರವಾದನೆಯ ಆತ್ಮದ ಮೇಲೂ ನಡೆದ ದಾಳಿಗೆ, ಜೊತೆಗೆ ಕೆಲ್ಲಾಗ್‌ನ ಆತ್ಮವಾದದ ಪರಿಚಯಕ್ಕೂ ದಾರಿಯಾಯಿತು.</w:t>
      </w:r>
    </w:p>
    <w:p>
      <w:pPr>
        <w:pStyle w:val="ArticleBody"/>
        <w:jc w:val="left"/>
      </w:pPr>
      <w:r>
        <w:rPr>
          <w:rFonts w:ascii="Nirmala UI" w:hAnsi="Nirmala UI" w:eastAsia="Nirmala UI" w:cs="Nirmala UI"/>
        </w:rPr>
        <w:t>ನಿಶ್ಚಯವಾಗಿಯೂ, ಇತಿಹಾಸದ ಪುರಾತನ ಮಾನವ ಇತಿಹಾಸಕಾರರು ಆ ಬಂಡಾಯಕ್ಕೆ ಸಂಬಂಧಿಸಿದ ಸತ್ಯಗಳನ್ನು ಕಸ, ಪರಂಪರೆಗಳು, ಆಚರಣೆಗಳು ಮತ್ತು ಕಲ್ಪಿತ ಕಥೆಗಳ ತಿನಿಸುಗಳಿಂದ ಮುಚ್ಚಿಹಾಕಿದ್ದಾರೆ; ಏಕೆಂದರೆ ಆ ವಿಧದ ಬಂಡಾಯದಲ್ಲಿ ಪಾಲ್ಗೊಳ್ಳುವವರು ಯಾವಾಗಲೂ ಸಾಕ್ಷ್ಯವನ್ನು ಮರೆಮಾಡಲು ಪ್ರಯತ್ನಿಸುತ್ತಾರೆ.</w:t>
      </w:r>
    </w:p>
    <w:p>
      <w:pPr>
        <w:pStyle w:val="ArticleScripture"/>
        <w:jc w:val="left"/>
      </w:pPr>
      <w:r>
        <w:rPr>
          <w:rFonts w:ascii="Nirmala UI" w:hAnsi="Nirmala UI" w:eastAsia="Nirmala UI" w:cs="Nirmala UI"/>
        </w:rPr>
        <w:t>ಯೆಹೋವನಿಂದ ತಮ್ಮ ಆಲೋಚನೆಯನ್ನು ಮರೆಮಾಡುವದಕ್ಕಾಗಿ ಆಳವಾಗಿ ಕುಯುಕ್ತಿ ಮಾಡುವವರಿಗೆ ಅಯ್ಯೋ! ಅವರ ಕ್ರಿಯೆಗಳು ಕತ್ತಲಿನಲ್ಲಿ ಇರುವವು; ಮತ್ತು ಅವರು, “ನಮ್ಮನ್ನು ಯಾರು ನೋಡುವರು? ನಮ್ಮನ್ನು ಯಾರು ತಿಳಿಯುವರು?” ಎಂದು ಹೇಳುವರು. ಯೆಶಾಯ 25:19.</w:t>
      </w:r>
    </w:p>
    <w:p>
      <w:pPr>
        <w:pStyle w:val="ArticleBody"/>
        <w:jc w:val="left"/>
      </w:pPr>
      <w:r>
        <w:rPr>
          <w:rFonts w:ascii="Nirmala UI" w:hAnsi="Nirmala UI" w:eastAsia="Nirmala UI" w:cs="Nirmala UI"/>
        </w:rPr>
        <w:t>ಯೆಶಾಯನು ಆ ವಚನದಲ್ಲಿ ಉದ್ದೇಶಿಸಿ ಮಾತಾಡುತ್ತಿರುವವರು, ಅವನು “ಯೆರೂಸಲೇಮಿನಲ್ಲಿರುವ ಈ ಜನರನ್ನು ಆಳುವ ಹಾಸ್ಯಗಾರರಾದ ಪುರುಷರು” ಎಂದು ಗುರುತಿಸುವವರೇ ಆಗಿದ್ದಾರೆ; ಮತ್ತು ಅವರು ಎಜಕಿಯೇಲನ ಎಂಟನೇ ಅಧ್ಯಾಯದಲ್ಲಿ ಜನರ ರಕ್ಷಕರಾಗಿರಬೇಕಾಗಿದ್ದ ಅದೇ ಪ್ರಾಚೀನ ಪುರುಷರಾಗಿದ್ದಾರೆ. ಎಜಕಿಯೇಲನ ಸಾಕ್ಷ್ಯದಲ್ಲಿ, ಅಡ್ವೆಂಟಿಸಂನ ಎರಡನೇ ತಲೆಮಾರನ್ನು ಸೂಚಿಸುವ ಎರಡನೇ ಅಸಹ್ಯಕೃತ್ಯದಲ್ಲಿ, ಯೆಶಾಯನ ಹಾಸ್ಯಗಾರರಾದ ಪುರುಷರು ಕೇಳುವ ಪ್ರಶ್ನೆಗಳಿಗೆ ಅವರು ಉತ್ತರಿಸುತ್ತಾರೆ: “ಯಾಕಂದರೆ ಅವರು ಹೇಳುವದೇನೆಂದರೆ, ಕರ್ತನು ನಮ್ಮನ್ನು ನೋಡುವದಿಲ್ಲ; ಕರ್ತನು ಭೂಮಿಯನ್ನು ತೊರೆದುಬಿಟ್ಟಿದ್ದಾನೆ” (ಎಜಕಿಯೇಲ 8:12).</w:t>
      </w:r>
    </w:p>
    <w:p>
      <w:pPr>
        <w:pStyle w:val="ArticleBody"/>
        <w:jc w:val="left"/>
      </w:pPr>
      <w:r>
        <w:rPr>
          <w:rFonts w:ascii="Nirmala UI" w:hAnsi="Nirmala UI" w:eastAsia="Nirmala UI" w:cs="Nirmala UI"/>
        </w:rPr>
        <w:t>1888ರಲ್ಲಿ ನಡೆದ ಮತ್ತು ಅದಕ್ಕೆ ದಾರಿತರೆದ ದಂಗೆಯ ಸತ್ಯವನ್ನು ಮುಚ್ಚಿಹಾಕಲು ಪ್ರಯತ್ನಿಸುವ ಆ ಇತಿಹಾಸ ಪರಿಷ್ಕಾರವಾದಿಗಳ ಮೇಲೆ “ಅಯ್ಯೋ” ಎಂದು ಘೋಷಿಸಲ್ಪಟ್ಟಿದೆ.</w:t>
      </w:r>
    </w:p>
    <w:p>
      <w:pPr>
        <w:pStyle w:val="ArticleBody"/>
        <w:jc w:val="left"/>
      </w:pPr>
      <w:r>
        <w:rPr>
          <w:rFonts w:ascii="Nirmala UI" w:hAnsi="Nirmala UI" w:eastAsia="Nirmala UI" w:cs="Nirmala UI"/>
        </w:rPr>
        <w:t>ಮುಂದಿನ ಲೇಖನದಲ್ಲಿ ನಾವು ಈ ಅಧ್ಯಯನವನ್ನು ಮುಂದುವರಿಸುತ್ತೇವೆ.</w:t>
      </w:r>
    </w:p>
    <w:p>
      <w:pPr>
        <w:pStyle w:val="ArticleScripture"/>
        <w:jc w:val="left"/>
      </w:pPr>
      <w:r>
        <w:rPr>
          <w:rFonts w:ascii="Nirmala UI" w:hAnsi="Nirmala UI" w:eastAsia="Nirmala UI" w:cs="Nirmala UI"/>
        </w:rPr>
        <w:t>“ಮಿನಿಯಾಪೊಲಿಸ್‌ನ ಸಭೆಗಳ ವಿಷಯವಾಗಿ ನಾನು ನಿಮಗೆ ಮಾತಾಡಬೇಕಾಗಿದೆ. ಅಲ್ಲಿ ಮೇಲುಗೈ ಸಾಧಿಸಿದ್ದ ಬಲವಾದ ವಿರೋಧದ ಆತ್ಮವನ್ನು ನಾನು ಕಂಡು ಅನುಭವಿಸಿದ್ದರಿಂದ, ಒಂದು ಸಮಯದಲ್ಲಿ ಆ ಸಭೆಯನ್ನು ಬಿಟ್ಟು ಹೋಗಬೇಕೆಂದು ನಿರ್ಧರಿಸಿದ್ದೆನು. ಸಹೋದರ ಮೋರಿಸನ್ ಮತ್ತು ಸಹೋದರ ನಿಕೋಲ ಅವರ ಮೇಲೆ ನಿಯಂತ್ರಣಕಾರಿ ಶಕ್ತಿಯೊಂದಿಗೆ ಕಾರ್ಯನಿರ್ವಹಿಸಿದ್ದ ಆ ಆತ್ಮವನ್ನು ನಾನು ಒಂದೇ ಕ್ಷಣಕ್ಕೂ ಅಂಗೀಕರಿಸಲಿಲ್ಲ. ನೀವು ಯಾವ ವಿಧದ ಆತ್ಮಕ್ಕೆ ಸೇರಿದವರಾಗಿದ್ದಿರಿ ಎಂಬ ವಿಷಯದಲ್ಲಿ ನಾನು ಒಂದೇ ಕ್ಷಣಕ್ಕೂ ಸಂಶಯಪಡುವುದಿಲ್ಲ. ನಿಶ್ಚಯವಾಗಿ ಅದು ದೇವರ ಆತ್ಮವಲ್ಲ; ಮತ್ತು ನೀವು ಈ ಮೋಸದಲ್ಲೇ ಮುಂದುವರಿಯದಂತೆ ನಾನು ಈಗ ನಿಮಗೆ ಬರೆಯುತ್ತಿದ್ದೇನೆ.”</w:t>
      </w:r>
    </w:p>
    <w:p>
      <w:pPr>
        <w:pStyle w:val="ArticleScripture"/>
        <w:jc w:val="left"/>
      </w:pPr>
      <w:r>
        <w:rPr>
          <w:rFonts w:ascii="Nirmala UI" w:hAnsi="Nirmala UI" w:eastAsia="Nirmala UI" w:cs="Nirmala UI"/>
        </w:rPr>
        <w:t>“ನಾನು ಮಿನಿಯಾಪೊಲಿಸ್‌ನಲ್ಲಿ ಇನ್ನೂ ಹೆಚ್ಚು ಕಾಲ ಉಳಿಯಬಾರದೆಂದು ನಿರ್ಧರಿಸಿದ್ದ ಆ ರಾತ್ರಿ, ಒಂದು ಕನಸಿನಲ್ಲಿ ಅಥವಾ ರಾತ್ರಿಯ ದರ್ಶನದಲ್ಲಿ—ಅದು ಯಾವುದು ಎಂಬುದನ್ನು ನಾನು ಖಚಿತವಾಗಿ ಹೇಳಲಾರೆನು—ಎತ್ತರವಾದ, ಅಧಿಕಾರಪೂರ್ಣ ವ್ಯಕ್ತಿತ್ವ ಹೊಂದಿದ್ದ ಒಬ್ಬ ವ್ಯಕ್ತಿ ನನಗೆ ಒಂದು ಸಂದೇಶವನ್ನು ತಂದನು ಮತ್ತು ನನಗೆ ಪ್ರಕಟಿಸಿದನು: ನಾನು ನನ್ನ ಕರ್ತವ್ಯದ ಸ್ಥಾನದಲ್ಲಿ ದೃಢವಾಗಿ ನಿಲ್ಲುವುದು ದೇವರ ಚಿತ್ತವಾಗಿದ್ದು, ದೇವರೇ ಸ್ವತಃ ನನ್ನ ಸಹಾಯಕನಾಗಿಯೂ ನನ್ನನ್ನು ತಾಳುವವನಾಗಿಯೂ ಇರುತ್ತಾನೆ, ಮತ್ತು ಆತನು ನನಗೆ ನೀಡಬೇಕೆಂದು ಇಚ್ಛಿಸುವ ಮಾತುಗಳನ್ನು ನಾನು ಹೇಳುವಂತೆ ನನ್ನನ್ನು ಸಮರ್ಥನಾಗಿಸುವನು. ಅವನು ಹೇಳಿದನು, ‘ಈ ಕಾರ್ಯಕ್ಕಾಗಿ ಕರ್ತನು ನಿನ್ನನ್ನು ಎಬ್ಬಿಸಿದ್ದಾನೆ. ಅವನ ನಿತ್ಯವಾದ ಭುಜಗಳು ನಿನ್ನ ಕೆಳಗಿವೆ. ಈ ಸಭೆಯಿಂದ ಜೀವಕ್ಕಾಗಲಿ ಮರಣಕ್ಕಾಗಲಿ ತೀರ್ಮಾನಗಳು ಮಾಡಲ್ಪಡುವವು; ಯಾರಾದರೂ ಅನಿವಾರ್ಯವಾಗಿ ನಾಶವಾಗಬೇಕೆಂದಲ್ಲ, ಆದರೆ ಆತ್ಮಿಕ ಅಹಂಕಾರ ಮತ್ತು ಆತ್ಮವಿಶ್ವಾಸವು ಯೇಸು ಮತ್ತು ಆತನ ಪರಿಶುದ್ಧ ಆತ್ಮನ ಶಕ್ತಿಗೆ ಪ್ರವೇಶ ಸಿಗದಂತೆ ಬಾಗಿಲನ್ನು ಮುಚ್ಚುವವು. ಅವರಿಗೆ ಮೋಸಮುಕ್ತರಾಗಲು, ಪಶ್ಚಾತ್ತಾಪಪಡಲು, ತಮ್ಮ ಪಾಪಗಳನ್ನು ಒಪ್ಪಿಕೊಳ್ಳಲು, ಮತ್ತು ಕ್ರಿಸ್ತನ ಬಳಿಗೆ ಬಂದು ಪರಿವರ್ತಿತರಾಗಲು ಇನ್ನೊಂದು ಅವಕಾಶ ದೊರೆಯುವುದು, ಆಗ ಆತನು ಅವರನ್ನು ಸ್ವಸ್ಥಗೊಳಿಸುವನು.’”</w:t>
      </w:r>
    </w:p>
    <w:p>
      <w:pPr>
        <w:pStyle w:val="ArticleScripture"/>
        <w:jc w:val="left"/>
      </w:pPr>
      <w:r>
        <w:rPr>
          <w:rFonts w:ascii="Nirmala UI" w:hAnsi="Nirmala UI" w:eastAsia="Nirmala UI" w:cs="Nirmala UI"/>
        </w:rPr>
        <w:t>“ಅವನು ಹೇಳಿದನು, ‘ನನ್ನನ್ನು ಅನುಸರಿಸು.’ ನಾನು ನನ್ನ ಮಾರ್ಗದರ್ಶಿಯನ್ನು ಅನುಸರಿಸಿದೆನು; ಅವನು ನನ್ನನ್ನು ಸಹೋದರರು ವಾಸಮಾಡುತ್ತಿದ್ದ ವಿಭಿನ್ನ ಮನೆಗಳಿಗೆ ಕರೆದೊಯ್ದನು; ಮತ್ತು ಅವನು ಹೇಳಿದನು, ‘ಇಲ್ಲಿ ಹೇಳಲ್ಪಡುವ ಮಾತುಗಳನ್ನು ಕೇಳು; ಯಾಕಂದರೆ ಅವು ದಾಖಲೆಗಳ ಪುಸ್ತಕದಲ್ಲಿ ಬರೆಯಲ್ಪಟ್ಟಿವೆ; ಮತ್ತು ಮೇಲಿನಿಂದ ಬರುವ ಜ್ಞಾನದ ಆತ್ಮದ ಪ್ರಕಾರವಲ್ಲದೆ, ಮೇಲಿನಿಂದ ಇಳಿದುಬರುವ ಆತ್ಮವಲ್ಲ, ಕೆಳಗಿನಿಂದಿರುವ ಆತ್ಮದ ಪ್ರಕಾರ ಈ ಕಾರ್ಯದಲ್ಲಿ ಪಾಲುಗೊಳ್ಳುವ ಎಲ್ಲರ ಮೇಲೆಯೂ ಈ ಮಾತುಗಳು ದಂಡನೆಯ ಶಕ್ತಿಯನ್ನು ಹೊಂದಿರುವವು.’”</w:t>
      </w:r>
    </w:p>
    <w:p>
      <w:pPr>
        <w:pStyle w:val="ArticleScripture"/>
        <w:jc w:val="left"/>
      </w:pPr>
      <w:r>
        <w:rPr>
          <w:rFonts w:ascii="Nirmala UI" w:hAnsi="Nirmala UI" w:eastAsia="Nirmala UI" w:cs="Nirmala UI"/>
        </w:rPr>
        <w:t>“ಅವುಗಳನ್ನು ಉಚ್ಚರಿಸಿದ ಪ್ರತಿಯೊಬ್ಬರೂ ತಾವು ಉಚ್ಚರಿಸಿದ ಆ ಮಾತುಗಳ ವಿಷಯದಲ್ಲಿ ಲಜ್ಜೆಪಡಬೇಕಾಗುವಂತಹ ಮಾತುಗಳನ್ನು ನಾನು ಕೇಳಿದೆನು. ಒಬ್ಬರಿಂದ ಮತ್ತೊಬ್ಬರಿಗೆ ವ್ಯಂಗ್ಯೋಕ್ತಿಗಳು ಸಾಗಿದವು; ಅವರು ತಮ್ಮ ಸಹೋದರರಾದ A. T. Jones, E. J. Waggoner, ಮತ್ತು Willie C. White, ಹಾಗು ನನ್ನನ್ನೂ ಹಾಸ್ಯವಸ್ತುವಾಗಿಸಿದರು. ನನ್ನ ಸ್ಥಾನಮಾನ ಮತ್ತು ನನ್ನ ಕಾರ್ಯಗಳ ಕುರಿತು, ದೇವರ ಸಮ್ಮುಖದಲ್ಲಿ ತಮ್ಮ ಆತ್ಮಗಳನ್ನು ದೀನಪಡಿಸಿಕೊಂಡು ತಮ್ಮ ಸ್ವಂತ ಹೃದಯಗಳನ್ನು ಸರಿಪಡಿಸುವ ಕಾರ್ಯದಲ್ಲಿ ತೊಡಗಿರಬೇಕಾಗಿದ್ದವರೇ, ನಿರ್ಬಂಧವಿಲ್ಲದೆ ಟಿಪ್ಪಣಿಗಳನ್ನು ಮಾಡುತ್ತಿದ್ದರು. ತಮ್ಮ ಸಹೋದರರ ಕುರಿತು ಮತ್ತು ಅವರ ಕಾರ್ಯಗಳ ಕುರಿತು, ಸತ್ಯದಲ್ಲಿ ಯಾವ ಆಧಾರವೂ ಇಲ್ಲದ ಕಲ್ಪಿತ ಅನ್ಯಾಯಗಳನ್ನೂ ಕಲ್ಪನೆಯ ಅಭಿವ್ಯಕ್ತಿಗಳನ್ನೂ ಮನಸ್ಸಿನಲ್ಲಿ ಹೊತ್ತುಕೊಂಡು ಅವುಗಳ ಮೇಲೆ ಮರುಮರು ಚಿಂತಿಸುವುದರಲ್ಲಿ, ಹಾಗೆಯೇ ಸಂಶಯ, ಪ್ರಶ್ನೆ, ಮತ್ತು ಅವಿಶ್ವಾಸದಿಂದ ಉದ್ಭವಿಸಿದ ಫಲವಾಗಿ ಕಹಿಯಾದ ಮಾತುಗಳನ್ನು ಆಡುತ್ತಾ ಬರೆಯುತ್ತಾ ಇರುವುದರಲ್ಲಿ, ಒಂದು ವಿಧವಾದ ಮೋಹವೇ ಇದ್ದಂತೆ ಕಾಣಿಸಿತು.”</w:t>
      </w:r>
    </w:p>
    <w:p>
      <w:pPr>
        <w:pStyle w:val="ArticleScripture"/>
        <w:jc w:val="left"/>
      </w:pPr>
      <w:r>
        <w:rPr>
          <w:rFonts w:ascii="Nirmala UI" w:hAnsi="Nirmala UI" w:eastAsia="Nirmala UI" w:cs="Nirmala UI"/>
        </w:rPr>
        <w:t>“ನನ್ನ ಮಾರ್ಗದರ್ಶಿಯು ಹೇಳಿದನು, ‘ಇದು ಯೇಸು ಕ್ರಿಸ್ತನ ವಿರುದ್ಧವಾಗಿ ಪುಸ್ತಕಗಳಲ್ಲಿ ಬರೆಯಲ್ಪಟ್ಟಿದೆ. ಈ ಆತ್ಮವು ಸತ್ಯದ ಕ್ರಿಸ್ತನ ಆತ್ಮದೊಡನೆ ಹೊಂದಿಕೆಯಾಗಲಾರದು. ಅವರು ಪ್ರತಿರೋಧದ ಆತ್ಮದಿಂದ ಮತ್ತರಾಗಿದ್ದಾರೆ; ಮತ್ತಿನಲ್ಲಿ ಇರುವವನು ತನ್ನ ಮಾತುಗಳನ್ನಾಗಲಿ ತನ್ನ ಕ್ರಿಯೆಗಳನ್ನಾಗಲಿ ಯಾವ ಆತ್ಮವು ನಿಯಂತ್ರಿಸುತ್ತಿದೆ ಎಂಬುದನ್ನು ಅರಿಯದಿರುವಂತೆ, ಇವರೂ ಸಹ ಅರಿಯರು. ಈ ಪಾಪವು ವಿಶೇಷವಾಗಿ ದೇವರಿಗೆ ಅವಮಾನಕರವಾದದ್ದು. ಈ ಆತ್ಮವು ಸತ್ಯ ಮತ್ತು ನೀತಿಯ ಆತ್ಮದೊಡನೆ ಹೊಂದಿರುವ ಸಾದೃಶ್ಯವು ಅಷ್ಟೇನು ಇಲ್ಲ; ಲೋಕದ ವಿಮೋಚകനಾದ ಕ್ರಿಸ್ತನ ವಿಷಯದಲ್ಲಿ ಸಂಶಯಪಡಲು, ಟೀಕಿಸಲು, ಹಾಗೂ ಆತನ ಮೇಲೆ ಗುಪ್ತಚರರಾಗಿ ಕಣ್ಣಿಟ್ಟಿರಲು ಯೆಹೂದ್ಯರನ್ನು ಒಕ್ಕೂಟ ರೂಪಿಸಲು ಪ್ರೇರೇಪಿಸಿದ ಆತ್ಮದೊಡನೆ ಇದಕ್ಕಿರುವ ಸಾದೃಶ್ಯಕ್ಕಿಂತಲೂ ಹೆಚ್ಚಿಲ್ಲ.’”</w:t>
      </w:r>
    </w:p>
    <w:p>
      <w:pPr>
        <w:pStyle w:val="ArticleScripture"/>
        <w:jc w:val="left"/>
      </w:pPr>
      <w:r>
        <w:rPr>
          <w:rFonts w:ascii="Nirmala UI" w:hAnsi="Nirmala UI" w:eastAsia="Nirmala UI" w:cs="Nirmala UI"/>
        </w:rPr>
        <w:t>“ಕ್ರಿಸ್ತರಹಿತವಾದ ಮಾತುಕತೆಗೂ, ಮಾತುಗಾರ ಜನಸಮೂಹದ ಆ ವಾಕ್ಚಾತುರ್ಯಕ್ಕೂ ಸಾಕ್ಷಿಯಿದ್ದನು ಎಂದು ನನ್ನ ಮಾರ್ಗದರ್ಶಿಯು ನನಗೆ ತಿಳಿಸಿದನು; ಆ ಮಾತುಗಳನ್ನು ಪ್ರೇರೇಪಿಸಿದ ಆತ್ಮವನ್ನು ಅವು ಬಹಿರಂಗಪಡಿಸುತ್ತಿದ್ದವು. ಅವರು ತಮ್ಮ ತಮ್ಮ ಕೊಠಡಿಗಳೊಳಗೆ ಪ್ರವೇಶಿಸಿದಾಗ ದುಷ್ಟ ದೂತರೂ ಅವರ ಸಂಗಡವೇ ಒಳನುಗ್ಗಿದರು, ಯಾಕಂದರೆ ಅವರು ಕ್ರಿಸ್ತನ ಆತ್ಮನಿಗೆ ಬಾಗಿಲು ಮುಚ್ಚಿಬಿಟ್ಟಿದ್ದರು ಮತ್ತು ಆತನ ಧ್ವನಿಯನ್ನು ಕೇಳಲು ಇಷ್ಟಪಡಲಿಲ್ಲ. ದೇವರ ಸನ್ನಿಧಿಯಲ್ಲಿ ಆತ್ಮದ ದೀನತೆಯಿರಲಿಲ್ಲ. ಪ್ರಾರ್ಥನೆಯ ಧ್ವನಿ ಅಪರೂಪವಾಗಿ ಮಾತ್ರ ಕೇಳಿಬರುತ್ತಿತ್ತು; ಆದರೆ ಟೀಕೆ, ಅತಿಶಯೋಕ್ತಿಯುಳ್ಳ ಹೇಳಿಕೆಗಳು, ಊಹೆಗಳು, ಕಲ್ಪನೆಗಳು, ಅಸೂಯೆ, ಹೊಟ್ಟೇಕಿಚ್ಚು, ದುರುದ್ದೇಶಪೂರಿತ ಸಂಶಯ, ಸುಳ್ಳು ಆರೋಪಗಳು ಸಾಮಾನ್ಯವಾಗಿದ್ದವು. ಅವರ ಕಣ್ಣುಗಳು ತೆರೆಯಲ್ಪಟ್ಟಿದ್ದರೆ, ಅವರನ್ನು ಭೀತಿಗೊಳಿಸುವಂಥದ್ದನ್ನು—ದುಷ್ಟ ದೂತರ ವಿಜಯೋಲ್ಲಾಸವನ್ನು—ಅವರು ಕಂಡಿರುತ್ತಿದ್ದರು. ಮತ್ತು ಪ್ರತಿಯೊಂದು ಮಾತನ್ನೂ ಕೇಳಿ, ಆ ಮಾತುಗಳನ್ನು ಪರಲೋಕದ ಪುಸ್ತಕಗಳಲ್ಲಿ ದಾಖಲಿಸಿದ್ದ ಒಬ್ಬ ಕಾವಲುಗಾರನನ್ನೂ ಅವರು ಕಂಡಿರುತ್ತಿದ್ದರು.</w:t>
      </w:r>
    </w:p>
    <w:p>
      <w:pPr>
        <w:pStyle w:val="ArticleScripture"/>
        <w:jc w:val="left"/>
      </w:pPr>
      <w:r>
        <w:rPr>
          <w:rFonts w:ascii="Nirmala UI" w:hAnsi="Nirmala UI" w:eastAsia="Nirmala UI" w:cs="Nirmala UI"/>
        </w:rPr>
        <w:t>“ಆ ಸಮಯದಲ್ಲಿ ಸಿದ್ಧಾಂತದ ವಿಷಯಗಳ ಕುರಿತು, ಸತ್ಯವೇನು ಎಂಬುದರ ಕುರಿತು, ಅಥವಾ ನ್ಯಾಯಯುತ ಪರಿಶೋಧನೆಯ ಯಾವ ಮನೋಭಾವವನ್ನಾದರೂ ನಿರೀಕ್ಷಿಸುವುದರ ಕುರಿತು ಯಾವುದೇ ನಿರ್ಣಯವನ್ನು ಕೈಗೊಳ್ಳುವುದು ವ್ಯರ್ಥವೆಂದು ನನಗೆ ಆಗ ತಿಳಿಸಲಾಯಿತು; ಏಕೆಂದರೆ ಅವರು ಯೆಹೂದ್ಯರಂತೆ ತಾವು ಸ್ವೀಕರಿಸಿದ್ದ ಯಾವುದಾದರೂ ವಿಷಯ ಅಥವಾ ನಿಲುವಿನ ಕುರಿತು ತಮ್ಮ ಆಲೋಚನೆಗಳಲ್ಲಿ ಯಾವುದೇ ಬದಲಾವಣೆಯನ್ನು ಒಪ್ಪದಂತೆ ಒಕ್ಕೂಟವನ್ನು ರಚಿಸಿದ್ದರು. ನನ್ನ ಮಾರ್ಗದರ್ಶಿಯಿಂದ ನನಗೆ ಬಹಳ ವಿಷಯಗಳು ಹೇಳಲ್ಪಟ್ಟವು; ಅವನ್ನು ಬರೆಯಲು ನನಗೆ ಸ್ವಾತಂತ್ರ್ಯವಿಲ್ಲ. ನಾನು ದುಃಖ ಮತ್ತು ವ್ಯಥೆಯ ಮನೋಭಾವದಲ್ಲಿ ಹಾಸಿಗೆಯ ಮೇಲೆ ಕುಳಿತಿರುವಂತೆ ನನ್ನನ್ನು ಕಂಡುಕೊಂಡೆ; ಜೊತೆಗೆ ಸಭೆಯ ಅಂತ್ಯದವರೆಗೆ ನನ್ನ ಕರ್ತವ್ಯದ ಸ್ಥಾನದಲ್ಲಿ ದೃಢವಾಗಿ ನಿಲ್ಲಬೇಕೆಂಬ ಅಚಲ ಸಂಕಲ್ಪದ ಮನೋಭಾವವೂ ನನ್ನೊಳಗಿತ್ತು; ನಂತರ ದೇವರ ಆತ್ಮವು ನನಗೆ ಹೇಗೆ ನಡೆಯಬೇಕು ಮತ್ತು ಯಾವ ಮಾರ್ಗವನ್ನು ಅನುಸರಿಸಬೇಕು ಎಂದು ತಿಳಿಸುವ ನಿರ್ದೇಶನಗಳಿಗಾಗಿ ಕಾಯಬೇಕೆಂದು ನಿರ್ಧರಿಸಿದ್ದೆ.” The 1888 Materials, 277, 278.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ದಾನಿಯೇಲನ ಗ್ರಂಥ - ಎಂಭತ್ತನೇದು</dc:title>
  <dc:subject>ದರ್ಶನಗಳ ಅಂತ್ಯ ಮತ್ತು ಆರಂಭ: 1884ರಲ್ಲಿ ಎಲೆನ್ ವೈಟ್ ಅವರ ಕೊನೆಯ ಬಹಿರಂಗ ದರ್ಶನ ಮತ್ತು ಅದರ ಮಹತ್ವ</dc:subject>
  <dc:creator>Jeff Pippenger</dc:creator>
  <cp:keywords/>
  <dc:description>Generated by ArticleDigger from daniel\80_daniel.json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