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ಸಂಖ್ಯೆ ಎಂಭತ್ತೊಂದು</w:t>
      </w:r>
    </w:p>
    <w:p>
      <w:pPr>
        <w:pStyle w:val="ArticleSubtitle"/>
        <w:jc w:val="left"/>
      </w:pPr>
      <w:r>
        <w:rPr>
          <w:rFonts w:ascii="Nirmala UI" w:hAnsi="Nirmala UI" w:eastAsia="Nirmala UI" w:cs="Nirmala UI"/>
        </w:rPr>
        <w:t>ಲವೊದಿಕೀಯ ಅಡ್ವೆಂಟಿಸಂನಲ್ಲಿನ ಐತಿಹಾಸಿಕ ಮರುವ್ಯಾಖ್ಯಾನದ ಅನಾವರಣ: “ದೈನಂದಿನ” ವಿಷಯದ ವಿವಾದದ ಪರಿಶೀಲನೆ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2024-02-14</w:t>
      </w:r>
    </w:p>
    <w:p>
      <w:pPr>
        <w:pStyle w:val="ArticleBody"/>
        <w:jc w:val="left"/>
      </w:pPr>
      <w:r>
        <w:rPr>
          <w:rFonts w:ascii="Nirmala UI" w:hAnsi="Nirmala UI" w:eastAsia="Nirmala UI" w:cs="Nirmala UI"/>
        </w:rPr>
        <w:t>ಕಾರಣದಿಂದ ಪರಿಣಾಮದ ಕಡೆಗೆ ತರ್ಕಿಸುವುದು, ಪರಿಣಾಮವನ್ನು ತಪ್ಪಾಗಿ ನಿರ್ವಚಿಸಿದರೆ, ಮೌಲ್ಯರಹಿತವಾಗುತ್ತದೆ; ಮಿನಿಯಾಪೊಲಿಸ್‌ನಲ್ಲಿ ನಡೆದ 1888ರ ಸಾಮಾನ್ಯ ಸಭೆಗೆ ಸಂಬಂಧಿಸಿದ ಪರಿಸ್ಥಿತಿಗಳನ್ನೂ ವ್ಯಕ್ತಿತ್ವಗಳನ್ನೂ ಕುರಿತು ಅಧಿಕಾರವಾಣಿಯಲ್ಲಿ ಭಾಷಣಮಾಡುವ ಲವೊದಿಕೀಯ ಅಡ್ವೆಂಟಿಸ್ಟ್ ಇತಿಹಾಸಕಾರರು ಮಾಡಿದದ್ದೇ ಅದಾಗಿದೆ. ಪ್ರೇರಿತ ವ್ಯಾಖ್ಯಾನವು ಆ ಘಟನೆಯನ್ನು ಕೋರಹ, ದಾತಾನ್ ಮತ್ತು ಅಬೀರಾಮರ ದಂಗೆಗೆ ಮರುಕಳಿಕೆಯೆಂದು ಗುರುತಿಸುತ್ತದೆ; ಆ ದಂಗೆಗೆ ಪ್ರೇರಕವಾದದ್ದು, ಅವರು ಸಾಯುವವರೆಗೆ ನಲವತ್ತು ವರ್ಷಗಳ ಕಾಲ ಅರಣ್ಯದಲ್ಲಿ ಅಲೆದಾಡುವಂತೆ ಅವರಿಗೆ ವಿಧಿಸಲ್ಪಟ್ಟ ತೀರ್ಪಾಗಿತ್ತು. ಅದೇ ತೀರ್ಪು ಲವೊದಿಕೀಯ ಅಡ್ವೆಂಟಿಸಂ ಮೇಲೆಯೂ ಉಚ್ಚರಿಸಲ್ಪಟ್ಟಿತ್ತು.</w:t>
      </w:r>
    </w:p>
    <w:p>
      <w:pPr>
        <w:pStyle w:val="ArticleBody"/>
        <w:jc w:val="left"/>
      </w:pPr>
      <w:r>
        <w:rPr>
          <w:rFonts w:ascii="Nirmala UI" w:hAnsi="Nirmala UI" w:eastAsia="Nirmala UI" w:cs="Nirmala UI"/>
        </w:rPr>
        <w:t>ದ್ರೋಹದಲ್ಲಿ ರಹಸ್ಯ ಚರ್ಚೆಗಳೂ ಸೇರಿದ್ದವು; ದ್ರೋಹಿಗಳು ಎಷ್ಟೋ ಅತಿಯಾದ ಲವೊದಿಕ್ಯರ ಅಂಧತ್ವದಲ್ಲಿದ್ದರೋ, ಅದರಿಂದ ಅವರ ಮುಚ್ಚಿದ ಬಾಗಿಲಿನ ಹಿಂದೆ ನಡೆಯುತ್ತಿದ್ದ ಸಂಚುಗಳನ್ನೂ ದ್ರೋಹವನ್ನೂ ದೇವರು ತಿಳಿದಿದ್ದಾನೆಂಬುದನ್ನು ಅವರು ಗ್ರಹಿಸಲಿಲ್ಲ. ಕೋರಹ, ದಾಥಾನ ಮತ್ತು ಅಬೀರಾಮರು ತಮ್ಮ ತಮ್ಮ ಗುಡಾರಗಳಲ್ಲಿ ಅಡಗಿ, ತಮ್ಮ ಯೋಜನೆಗಳನ್ನು ರೂಪಿಸಿ, ಮೋಶೆಯ ವಿರುದ್ಧ ತಮ್ಮ ದ್ರೋಹವನ್ನು ಹರಡಿದಂತೆಯೇ, 1888ರ ಪ್ರಾಚೀನ ಪುರುಷರೂ ಸಹ ತಮ್ಮ ಮನೆಗಳ ಮುಚ್ಚಿದ ಬಾಗಿಲಿನ ಹಿಂದೆ ಅಡಗಿ, ಸಿಸ್ಟರ್ ವೈಟ್, ಅವರ ಪುತ್ರ ಮತ್ತು ಆಯ್ಕೆಯಾದ ಸಂದೇಶವಹಕರ ವಿರುದ್ಧ ಸಂಚು ರೂಪಿಸಿದರು. ಆ ಸಮಯದಿಂದ ಸಿಸ್ಟರ್ ವೈಟ್, ಜೋನ್ಸ್ ಮತ್ತು ವ್ಯಾಗನರ್ ಅವರ ಮೇಲೆ ದಾಳಿ ನಡೆಯಬೇಕಾಗಿತ್ತು.</w:t>
      </w:r>
    </w:p>
    <w:p>
      <w:pPr>
        <w:pStyle w:val="ArticleBody"/>
        <w:jc w:val="left"/>
      </w:pPr>
      <w:r>
        <w:rPr>
          <w:rFonts w:ascii="Nirmala UI" w:hAnsi="Nirmala UI" w:eastAsia="Nirmala UI" w:cs="Nirmala UI"/>
        </w:rPr>
        <w:t>ಎಂಟುನೇ ಅಧ್ಯಾಯದ ಎಜಿಕಿಯೇಲನಲ್ಲಿರುವ ಚಿತ್ರಣದ ಪ್ರಕಾರ, ಅಡ್ವೆಂಟಿಸಂನ ನಾಲ್ಕು ತಲೆಮಾರುಗಳು ತಮ್ಮ ಬಂಡಾಯದಲ್ಲಿ ಕ್ರಮೇಣ ವೃದ್ಧಿಹೊಂದಿದವು. ದೈಹಿಕ ದೇವಾಲಯದೊಳಗೂ ಮಾನವ ದೇವಾಲಯದೊಳಗೂ ಇರುವ ಚಿತ್ರಕೋಣೆಗಳು ದುಷ್ಟ ಕಲ್ಪನೆಗಳಿಂದ ಗಟ್ಟಿಯಾಗಿ ಬೇರುಬಿಟ್ಟಿದ್ದವು; ಜನರನ್ನು ರಕ್ಷಿಸಲು ನೇಮಕಗೊಂಡಿದ್ದ ಪ್ರಾಚೀನ ಪುರುಷರ ಮೇಲೆ ಆತ್ಮವಾದವು ನೆಲಸಿತು. 1888ರ ಮುನ್ನೋಟದಲ್ಲಿ, ಆ ಪ್ರಾಚೀನ ಪುರುಷರು ಮೊದಲು ಬೈಬಲಿನ ಅಧಿಕಾರದ ಮೇಲೆ ಸಂಶಯದ ನೆರಳು ಬೀಸಿ, ನಂತರ ಪ್ರವಾದನೆಯ ಆತ್ಮದ ಮೇಲೆಯೂ ಅದೇ ಮಾಡಿದರು; ಮತ್ತು 1884ರಲ್ಲಿ ತೆರೆದ ದರ್ಶನಗಳು ನಿಂತವು. ಕೆಲ್ಲೋಗ್‌ನ ಸರ್ವೇಶ್ವರವಾದಿ ಆತ್ಮವಾದವು 1888ಕ್ಕೆ ಮುಂಚಿನ ಇತಿಹಾಸದಲ್ಲೇ ತನ್ನ ದಾರಿಗೆ ಬರಲು ಆರಂಭಿಸಿತು; ಮತ್ತು 1888 ಎರಡನೇ ತಲೆಮಾರಿನ ಆಗಮನವನ್ನು ಸೂಚಿಸುತ್ತದೆ. ಸಭೆಯಲ್ಲಿ ವ್ಯಕ್ತವಾದ ಬಂಡಾಯದ ನಿಜವಾದ ಐತಿಹಾಸಿಕ ಸಾಕ್ಷಿಯನ್ನು ಅಡ್ವೆಂಟಿಸ್ಟ್ ಇತಿಹಾಸಕಾರರು ದಾಖಲಿಸದೇ ಇರಬಹುದಾದರೂ, ಪ್ರೇರಿತ ವಾಕ್ಯದ ಪ್ರಕಾರ ಪರಲೋಕದ ಕಾವಲುಗಾರರು “ಪ್ರತಿಯೊಂದು ಮಾತನ್ನೂ ಕೇಳಿ ದಾಖಲಿಸಿದರು” ಮತ್ತು ಆ “ಮಾತುಗಳನ್ನು ಪರಲೋಕದ ಪುಸ್ತಕಗಳಲ್ಲಿ” ದಾಖಲಿಸಿದರು.</w:t>
      </w:r>
    </w:p>
    <w:p>
      <w:pPr>
        <w:pStyle w:val="ArticleBody"/>
        <w:jc w:val="left"/>
      </w:pPr>
      <w:r>
        <w:rPr>
          <w:rFonts w:ascii="Nirmala UI" w:hAnsi="Nirmala UI" w:eastAsia="Nirmala UI" w:cs="Nirmala UI"/>
        </w:rPr>
        <w:t>ಯೆಹೆಜ್ಕೇಲನ “ಚಿತ್ರಕೋಣೆಗಳ ಗುಪ್ತಕೋಣೆಗಳು” ಎಂಬ ಪ್ರತೀಕದಿಂದ ಸೂಚಿಸಲ್ಪಟ್ಟಿದ್ದ ಆ ಬಂಡಾಯವು ನಿಜವಾದ ಅಸ್ತಿವಾರಗಳ ಮೇಲಿನ ದಾಳಿಯಾಗಿತ್ತು. ಅದು ಪ್ರವಾದಿನಿಯ ಮೇಲೆಯೂ ಆಯ್ಕೆಯಾದ ದೂತರ ಮೇಲೆಯೂ ನಡೆದ ದಾಳಿಯನ್ನು ಸೂಚಿಸಿತು, ಮತ್ತು ಆತ್ಮವಾದದ ಆಗಮನವನ್ನೂ ಗುರುತಿಸಿತು. ಆ ತಲೆಮಾರಿನಲ್ಲಿ ಮುಂದಿನ ಪ್ರಮುಖ ದಾಳಿ, ಸಾತಾನನು ವಿಲಿಯಂ ಮಿಲ್ಲರ್‌ನ ಅಸ್ತಿವಾರಗಳ ಮೂಲಾಧಾರಗಳ ಮೇಲೆಯೇ ನಡೆಸಲಿದ್ದನು.</w:t>
      </w:r>
    </w:p>
    <w:p>
      <w:pPr>
        <w:pStyle w:val="ArticleBody"/>
        <w:jc w:val="left"/>
      </w:pPr>
      <w:r>
        <w:rPr>
          <w:rFonts w:ascii="Nirmala UI" w:hAnsi="Nirmala UI" w:eastAsia="Nirmala UI" w:cs="Nirmala UI"/>
        </w:rPr>
        <w:t>ದಾನಿಯೇಲನ ಪುಸ್ತಕದ ಎಂಟನೇ ಅಧ್ಯಾಯದ ಹದಿಮೂರನೇ ವಚನದಲ್ಲಿ ಉಲ್ಲೇಖಿಸಲಾದ ಎರಡು ಹಾಳುಮಾಡುವ ಶಕ್ತಿಗಳು ಮೊದಲು ಅನ್ಯಧರ್ಮವನ್ನು, ಅದರ ನಂತರ ಪಾಪಸತ್ವವನ್ನು ಪ್ರತಿನಿಧಿಸುತ್ತವೆ ಎಂಬ ಗ್ರಹಿಕೆಯ ಮೇಲೇ ಮಿಲ್ಲರ್ ತನ್ನ ಎಲ್ಲಾ ಪ್ರವಾದನಾತ್ಮಕ ಅನ್ವಯಿಕೆಗಳ ವಿನ್ಯಾಸವನ್ನು ಆಧಾರಮಾಡಿದ್ದನು. 1901ರಲ್ಲಿ, ಜರ್ಮನಿಯಲ್ಲಿದ್ದ ಲವೋದಿಕೀಯ ಅದ್ವೆಂಟಿಸಂನ ಒಬ್ಬ ನಾಯಕನಾದ ಲೂಯಿಸ್ ಕಾನ್‌ರಾಡಿ, ದಾನಿಯೇಲನ ಪುಸ್ತಕದಲ್ಲಿನ “the daily” ಎಂಬುದು ಕ್ರಿಸ್ತನ ಪರಿಶುದ್ಧಾಲಯದ ಸೇವೆಯನ್ನು ಪ್ರತಿನಿಧಿಸುತ್ತದೆ ಎಂಬ ಪತನಗೊಂಡ ಪ್ರೊಟೆಸ್ಟೆಂಟ್ ದೃಷ್ಟಿಕೋಣವನ್ನು ಮರುಪರಿಚಯಿಸಿದನು.</w:t>
      </w:r>
    </w:p>
    <w:p>
      <w:pPr>
        <w:pStyle w:val="ArticleBody"/>
        <w:jc w:val="left"/>
      </w:pPr>
      <w:r>
        <w:rPr>
          <w:rFonts w:ascii="Nirmala UI" w:hAnsi="Nirmala UI" w:eastAsia="Nirmala UI" w:cs="Nirmala UI"/>
        </w:rPr>
        <w:t>1888ರ ಮಿನಿಯಾಪೊಲಿಸ್ ಸಭೆಯ ನಂತರದ ಇತಿಹಾಸದ ಅವಧಿಯಲ್ಲಿ, ಆರೋಗ್ಯ ಕಾರ್ಯದ ನಾಯಕನ ಆತ್ಮವಾದವು ಮತ್ತಷ್ಟು ತೀವ್ರಗೊಂಡಿತು; ಜೊನ್ಸ್ ಮತ್ತು ವ್ಯಾಗನರ್ ಅವರ ಸಂದೇಶವನ್ನು ನಿರಾಕರಿಸಿದ ಪರಿಣಾಮಗಳು ತಮ್ಮ ಹಾನಿಕಾರಕ ಪ್ರಭಾವವನ್ನು ಮುಂದುವರಿಸುತ್ತಿದ್ದಂತೆ, ನಾಯಕರ ಮಧ್ಯೆಯ ವಿರಸವೂ ಮುಂದುವರಿಯಿತು. ಹೊಸ ಶತಮಾನದ ಆರಂಭದಲ್ಲಿ, ಧರ್ಮಭ್ರಷ್ಟ ಪ್ರೊಟೆಸ್ಟಾಂಟ್‌ವಾದದ ಪಾಠಶಾಲೆಗಳಿಂದ ಧರ್ಮಶಾಸ್ತ್ರೀಯ ಅರ್ಹತೆಗಳನ್ನು ಪಡೆದ ಲವೋದಿಕೀಯ ಅದ್ವೆಂಟಿಸ್ಟ್ ನಾಯಕ ಡಬ್ಲ್ಯೂ. ಡಬ್ಲ್ಯೂ. ಪ್ರೆಸ್ಕಾಟ್, “ದೈನಂದಿನ” ಕುರಿತು ಕಾನ್ರಾಡಿಯ ದೃಷ್ಟಿಕೋಣವನ್ನು ಉತ್ತೇಜಿಸಲು ಸೈತಾನೀಯ ಹೊದಿಕೆಯನ್ನು ಧರಿಸಿಕೊಂಡನು; ಮತ್ತು ಯಾವಾಗಲೂ ಇರುವಂತೆಯೇ, “ವಿಜೇತರು ಇತಿಹಾಸವನ್ನು ಬರೆಯುತ್ತಾರೆ.”</w:t>
      </w:r>
    </w:p>
    <w:p>
      <w:pPr>
        <w:pStyle w:val="ArticleBody"/>
        <w:jc w:val="left"/>
      </w:pPr>
      <w:r>
        <w:rPr>
          <w:rFonts w:ascii="Nirmala UI" w:hAnsi="Nirmala UI" w:eastAsia="Nirmala UI" w:cs="Nirmala UI"/>
        </w:rPr>
        <w:t>ಪವಿತ್ರ ದೂತರು ನಿಜವಾದ ಇತಿಹಾಸವನ್ನು ದಾಖಲಿಸಿದರು; ಆದರೆ “ದೈನಂದಿನ” ಎಂಬುದರ ಮಿಲ್ಲರೈಟ್ ಗ್ರಹಿಕೆಯನ್ನು ತಿರಸ್ಕರಿಸಿದ ವಿವಾದದ ಕುರಿತು ಲವೊದಿಕೀಯ ಅದ್ವೆಂಟಿಸಂ ಒಂದು ಐತಿಹಾಸಿಕ ನಿಲುವನ್ನು ರೂಪಿಸಿತು; ಅದರ ಫಲವಾಗಿ ಲವೊದಿಕೀಯ ಅದ್ವೆಂಟಿಸಂನಲ್ಲಿರುವ “ಅಶಿಕ್ಷಿತ”ರಲ್ಲಿ ಯಾರಾದರೂ, ಸಹೋದರಿ ವೈಟ್ “ಪರಲೋಕದಿಂದ ಹೊರಹಾಕಲ್ಪಟ್ಟ ದೂತರಿಂದ” ಬಂದದ್ದೆಂದು ಗುರುತಿಸಿದ “ದೈನಂದಿನ” ಎಂಬುದರ ವ್ಯಾಖ್ಯಾನವೇ ವಾಸ್ತವದಲ್ಲಿ ಸತ್ಯಸಿದ್ಧಾಂತವಾಗಿದೆ ಎಂದು ನಂಬುವಂತಾಗಿದೆ. ಇಪ್ಪತ್ತನೇ ಶತಮಾನದ ಆರಂಭಿಕ ವರ್ಷಗಳಲ್ಲಿ W. W. Prescott ಅವರು The Protestant ಎಂಬ ಶೀರ್ಷಿಕೆಯ ಪ್ರಕಟಣೆಯನ್ನು ಹೊರತರುವ ಕಾರ್ಯದಲ್ಲಿ ಮುನ್ನಡೆವಹಿಸಿದರು. ಆ ಪ್ರಕಟಣೆಯ ಸಂಪೂರ್ಣ ಮೂಲಪ್ರತಿಪಾದನೆಯೇ ಮಿಲ್ಲರ್‌ನ “ದೈನಂದಿನ” ಗ್ರಹಿಕೆ ತಪ್ಪಾಗಿದೆ, ಮತ್ತು ಅವರು ತಮ್ಮ ಧಾರ್ಮಿಕ ಪ್ರಮಾಣಪತ್ರಗಳನ್ನು ಪಡೆದಿದ್ದ ಸ್ಥಳವಾದ ಧರ್ಮಭ್ರಷ್ಟ ಪ್ರೊಟೆಸ್ಟಾಂಟಿಸಂ ಕ್ರಿಸ್ತನಿಗೆ ಸಾತಾನಿಕ ಸಂಕೇತವನ್ನು ನಿಯೋಜಿಸುವಲ್ಲಿ ಸರಿಯಾಗಿದೆ ಎಂದು ಬೋಧಿಸುವುದಾಗಿತ್ತು. ಆ ಇತಿಹಾಸದಲ್ಲಿ A. G. Daniells (General Conference President) ಅವರು, ಸಹೋದರಿ ವೈಟ್ ಅವರು ಮಿಲ್ಲರ್‌ನ “ದೈನಂದಿನ” ಕುರಿತ ದೃಷ್ಟಿಕೋಣವನ್ನು ಸರಿಯೆಂದು ನೇರವಾಗಿ ಅನುಮೋದಿಸಿದ್ದರೂ ಸಹ, ಸತ್ಯದ ವಿರುದ್ಧ ನಡೆದ ಆ ಸಾತಾನಿಕ ದಾಳಿಯಲ್ಲಿ Prescott ಅವರೊಂದಿಗೆ ಕೈಜೋಡಿಸಿದರು.</w:t>
      </w:r>
    </w:p>
    <w:p>
      <w:pPr>
        <w:pStyle w:val="ArticleScripture"/>
        <w:jc w:val="left"/>
      </w:pPr>
      <w:r>
        <w:rPr>
          <w:rFonts w:ascii="Nirmala UI" w:hAnsi="Nirmala UI" w:eastAsia="Nirmala UI" w:cs="Nirmala UI"/>
        </w:rPr>
        <w:t>“1843ರ ಚಾರ್ಟ್‌ವು ತನ್ನ ಕೈಯಿಂದ ನಿರ್ದೇಶಿಸಲ್ಪಟ್ಟಿತು ಎಂದು ಕರ್ತನು ನನಗೆ ತೋರಿಸಿದನು; ಅದರ ಯಾವ ಭಾಗವನ್ನೂ ಬದಲಾಯಿಸಬಾರದು ಎಂದೂ; ಅಂಕೆಗಳು ಆತನು ಬಯಸಿದಂತೆಯೇ ಇದ್ದವು ಎಂದೂ. ಕೆಲವು ಅಂಕೆಗಳಲ್ಲಿದ್ದ ಒಂದು ತಪ್ಪಿನ ಮೇಲೆ ಆತನ ಕೈ ಇದ್ದು ಅದನ್ನು ಮರೆಮಾಡಿತ್ತು, ಆದಕಾರಣ ಆತನ ಕೈ ತೆಗೆದುಹಾಕಲ್ಪಡುವ ತನಕ ಯಾರೂ ಅದನ್ನು ಕಾಣಲಾರರು.”</w:t>
      </w:r>
    </w:p>
    <w:p>
      <w:pPr>
        <w:pStyle w:val="ArticleScripture"/>
        <w:jc w:val="left"/>
      </w:pPr>
      <w:r>
        <w:rPr>
          <w:rFonts w:ascii="Nirmala UI" w:hAnsi="Nirmala UI" w:eastAsia="Nirmala UI" w:cs="Nirmala UI"/>
        </w:rPr>
        <w:t>“ಆಗ ನಾನು ‘Daily’ ಕುರಿತು ನೋಡಿದೆನು; ‘sacrifice’ ಎಂಬ ಪದವನ್ನು ಮನುಷ್ಯನ ಜ್ಞಾನವೇ ಸೇರಿಸಿದ್ದೇ ಹೊರತು, ಅದು ಮೂಲ ಪಾಠಕ್ಕೆ ಸೇರಿರುವುದಲ್ಲ; ಮತ್ತು ನ್ಯಾಯತೀರ್ಪಿನ ಘಳಿಗೆಯ ಕೂಗನ್ನು ನೀಡಿದವರಿಗೆ ಕರ್ತನು ಅದರ ಸರಿಯಾದ ದೃಷ್ಟಿಯನ್ನು ಕೊಟ್ಟನು. 1844ರ ಮೊದಲು, ಏಕತೆ ಇದ್ದಾಗ, ಬಹುತೇಕ ಎಲ್ಲರೂ ‘Daily’ ಕುರಿತು ಸರಿಯಾದ ದೃಷ್ಟಿಯಲ್ಲೇ ಏಕಮನಸ್ಸಿನಿಂದಿದ್ದರು; ಆದರೆ 1844ರಿಂದ, ಗೊಂದಲದಲ್ಲಿ, ಇತರ ದೃಷ್ಟಿಗಳನ್ನು ಸ್ವೀಕರಿಸಲಾಯಿತು, ಮತ್ತು ಅದರ ಹಿಂದೆ ಕತ್ತಲೆಯೂ ಗೊಂದಲವೂ ಅನುಸರಿಸಿವೆ.” Review and Herald, November 1, 1850.</w:t>
      </w:r>
    </w:p>
    <w:p>
      <w:pPr>
        <w:pStyle w:val="ArticleBody"/>
        <w:jc w:val="left"/>
      </w:pPr>
      <w:r>
        <w:rPr>
          <w:rFonts w:ascii="Nirmala UI" w:hAnsi="Nirmala UI" w:eastAsia="Nirmala UI" w:cs="Nirmala UI"/>
        </w:rPr>
        <w:t>ಪ್ರೆಸ್ಕಾಟ್ ಮತ್ತು ಡ್ಯಾನಿಯೆಲ್ಸ್ ಅವರು “the daily” ಎಂಬ ಸತ್ಯದ ವಿರುದ್ಧ ದಾಳಿ ನಡೆಸಿದ ಸಮಯದಲ್ಲಿ, ಆ ವಿಷಯದಲ್ಲಿ ಪ್ರೆಸ್ಕಾಟ್ ಮತ್ತು ಡ್ಯಾನಿಯೆಲ್ಸ್ ಅಲ್ಪಸಂಖ್ಯಾತರ ಅಭಿಪ್ರಾಯವನ್ನೇ ಪ್ರತಿನಿಧಿಸುತ್ತಿದ್ದರು; ಮತ್ತು ಆ ವಿವಾದದ ಸಮಯದಲ್ಲಿ ಆ ಇಬ್ಬರ ಕಡೆಗೆ ಸಿಸ್ಟರ್ ವೈಟ್ ನೀಡಿದ ಸಲಹೆ ಏನೆಂದರೆ ಅವರು ಮೌನವಾಗಿರಬೇಕು ಎಂಬುದಾಗಿತ್ತು, ಯದ್ವಾತದ್ವಾ ಅವಳು ಅದನ್ನು ಇನ್ನಷ್ಟು ರಾಜತಾಂತ್ರಿಕ ಪದಗಳಲ್ಲಿ, ಉದಾಹರಣೆಗೆ, “in silence is your wisdom” ಎಂದು ಹೇಳಿದಳು. ಅವರ ತಪ್ಪಾದ ದೃಷ್ಟಿಕೋನಕ್ಕಾಗಿ ಅವಳು ಅವರನ್ನು ಗದರಿಸಿದಾಗ, “the daily” ಎಂಬ ವಿಷಯವನ್ನು ಪರೀಕ್ಷೆಯ ಪ್ರಶ್ನೆಯನ್ನಾಗಿ ಮಾಡಬಾರದು ಎಂಬುದನ್ನೂ ಅವಳು ಒತ್ತಿ ಹೇಳಿದಳು. ಐತಿಹಾಸಿಕ ಪುನರ್‌ಪರಿಶೀಲನವಾದಿಗಳು—ಈ ಪುನರ್‌ಪರಿಶೀಲನವಾದವು ಕ್ಯಾಥೋಲಿಕ್ ಚರ್ಚಿನ ಜೇಸುಯಿಟ್ ಸಂಘದಿಂದ ಆರಂಭವಾಯಿತು ಎಂದು ಪರಿಗಣಿಸಲ್ಪಡುವ ಒಂದು ಐತಿಹಾಸಿಕ ವಿಧಾನವಾಗಿದೆ—ಆ ಸಿದ್ಧಾಂತದ ಪ್ರಾಮಾಣಿಕ ಮೌಲ್ಯಮಾಪನವನ್ನು ತಡೆಯುವ ಸಲುವಾಗಿ, “the daily” ಅನ್ನು ಪರೀಕ್ಷೆಯ ಪ್ರಶ್ನೆಯನ್ನಾಗಿ ಮಾಡಬಾರದು ಎಂಬ ಅವಳ ಹೇಳಿಕೆಗಳನ್ನು ಬಳಸಿಕೊಂಡಿದ್ದಾರೆ. ಅವರು ಅವಳ ಹೇಳಿಕೆಗಳನ್ನು ತಪ್ಪಾಗಿ ಪ್ರತಿನಿಧಿಸುತ್ತಾರೆ; ಏಕೆಂದರೆ “the daily” ವಿಷಯವನ್ನು ಚಳವಳಿಗೊಳಿಸಬಾರದು ಎಂದು ಅವಳು ಸಲಹೆ ನೀಡಿದಾಗಲೆಲ್ಲಾ, “at this time,” ಅಥವಾ “under current circumstances” ಎಂಬಂತಹ ಪದಗಳಿಂದ ಅವಳು ತನ್ನ ಹೇಳಿಕೆಗಳನ್ನು ಯಾವಾಗಲೂ ಮಿತಿಗೊಳಿಸುತ್ತಿದ್ದಳು.</w:t>
      </w:r>
    </w:p>
    <w:p>
      <w:pPr>
        <w:pStyle w:val="ArticleBody"/>
        <w:jc w:val="left"/>
      </w:pPr>
      <w:r>
        <w:rPr>
          <w:rFonts w:ascii="Nirmala UI" w:hAnsi="Nirmala UI" w:eastAsia="Nirmala UI" w:cs="Nirmala UI"/>
        </w:rPr>
        <w:t>ಒಬ್ಬ ಪ್ರವಾದಿನಿಯಾಗಿ, ಸಭೆಯ ಸಮಗ್ರ ವಲಯದಲ್ಲೇ ಮಹಾ ವಿಭಜನೆಯನ್ನು ಉಂಟುಮಾಡುವ ಅಂಚಿನಲ್ಲಿದ್ದ ವೃದ್ಧಿಸುತ್ತಿದ್ದ ಒಂದು ವಿವಾದವನ್ನು, ತಾವು ನಾಯಕರೆಂಬ ಕಾರಣದಿಂದ ತಾವು ಸತ್ಯವೆಂದು ನಿರ್ಧರಿಸಿದ ಯಾವುದನ್ನಾದರೂ ಪ್ರಸಾರಗೊಳಿಸುವ ಅಧಿಕಾರ ಹೊಂದಿದ್ದೇವೆಂದು ಭಾವಿಸಿದ ಅಲ್ಪಸಂಖ್ಯಾತ ವ್ಯಕ್ತಿಗಳಿಂದ ಉಂಟಾಗುತ್ತಿದ್ದ ಆ ವಿವಾದವನ್ನು, ಅವಳು ನಿಯಂತ್ರಣದಲ್ಲಿಡಲು ಪ್ರಯತ್ನಿಸುತ್ತಿದ್ದರು. ಮತ್ತು ಕರ್ತನು, ಅವಳ ಪ್ರಭಾವದ ಮೂಲಕ, ಅವಳು ಸಾಯುವವರೆಗೆ ಸೈತಾನನ ಕಾರ್ಯವನ್ನು ಅಡಕದಲ್ಲಿಟ್ಟನು. ನಂತರ 1931ರಲ್ಲಿ, “the daily” ಯ ಸತ್ಯವನ್ನು ತಿರಸ್ಕರಿಸುವ ಹೊಸ ಒತ್ತಾಯವು ಪ್ರಯತ್ನಿಸಲ್ಪಟ್ಟು, ಅಂತಿಮವಾಗಿ ಸಾಧಿಸಲ್ಪಟ್ಟಿತು. ಇಂದು “the daily” ಎಂಬ ಪದದ ವ್ಯಾಖ್ಯಾನದ ನಿಜವಾದ ತಿಳುವಳಿಕೆ, ಲವೋದಿಕೀಯ ಅಡ್ವೆಂಟಿಸಂನಲ್ಲಿ ಅಲ್ಪಸಂಖ್ಯಾತರ ತಿಳುವಳಿಕೆಯಾಗಿದೆ, ಮತ್ತು ಇಂದಿನ ಪರಿಸ್ಥಿತಿಗಳ ಅಡಿಯಲ್ಲಿ “the daily” ಈಗ ನಿಶ್ಚಯವಾಗಿಯೂ ಒಂದು ಪರೀಕ್ಷಾ ಪ್ರಶ್ನೆಯಾಗಿದೆ.</w:t>
      </w:r>
    </w:p>
    <w:p>
      <w:pPr>
        <w:pStyle w:val="ArticleBody"/>
        <w:jc w:val="left"/>
      </w:pPr>
      <w:r>
        <w:rPr>
          <w:rFonts w:ascii="Nirmala UI" w:hAnsi="Nirmala UI" w:eastAsia="Nirmala UI" w:cs="Nirmala UI"/>
        </w:rPr>
        <w:t>ಬಹುಮತದ ಅಭಿಪ್ರಾಯವೇ ಸತ್ಯವಾದ ಅರ್ಥಗ್ರಹಣವನ್ನು ಹೊಂದಿದ್ದಾಗ ಅದು ಪರೀಕ್ಷೆಯಾಗಿರಲಿಲ್ಲ; ಆದರೆ ಯಾವ ಸತ್ಯವನ್ನಾದರೂ ದೋಷವೆಂದು ನಿರ್ವಚಿಸಲ್ಪಟ್ಟಾಗ, ಆಗ ಅದು ಪರೀಕ್ಷೆಯಾಗುತ್ತದೆ. *Manuscript Releases* ಎಂಬ ಶೀರ್ಷಿಕೆಯಿಂದ ಪ್ರಕಟಿಸಲ್ಪಟ್ಟ ಹಸ್ತಪ್ರತಿಗಳ ಸಂಕಲನವು 1980ರ ದಶಕದಲ್ಲಿ, ಅಥವಾ ಅದರ ಸುತ್ತಮುತ್ತ, ಪ್ರಕಟವಾದಾಗ, “the daily” ಕುರಿತು ಪ್ರೆಸ್ಕಾಟ್ ಮತ್ತು ಡೇನಿಯೆಲ್ಸ್ ಅವರ ದೃಷ್ಟಿಕೋಣಕ್ಕೆ ಅವಳು ತೋರಿದ ವಿರೋಧವು, ಮಿಲ್ಲರ್‌ನ ದೃಷ್ಟಿಕೋಣಕ್ಕೆ ಅವಳು ನೀಡಿದ ಸಮರ್ಥನೆಯಷ್ಟೇ ನೇರವಾಗಿರುವ ಒಂದು ಲೇಖನವು ಆಗ ಗುರುತಿಸಲ್ಪಟ್ಟಿತು.</w:t>
      </w:r>
    </w:p>
    <w:p>
      <w:pPr>
        <w:pStyle w:val="ArticleScripture"/>
        <w:jc w:val="left"/>
      </w:pPr>
      <w:r>
        <w:rPr>
          <w:rFonts w:ascii="Nirmala UI" w:hAnsi="Nirmala UI" w:eastAsia="Nirmala UI" w:cs="Nirmala UI"/>
        </w:rPr>
        <w:t>“ನಮ್ಮ ಅನುಭವದ ಈ ಹಂತದಲ್ಲಿ, ನಮ್ಮ ಸಮ್ಮೇಳನದ ಪ್ರಮುಖ ಸಭೆಯಲ್ಲಿ ಪರಿಗಣಿಸಲು [ನಮಗೆ] ನೀಡಲ್ಪಟ್ಟ ವಿಶೇಷ ಬೆಳಕಿನಿಂದ ನಮ್ಮ ಮನಸ್ಸುಗಳು ದೂರಕ್ಕೆ ಎಳೆಯಲ್ಪಡಬಾರದು. ಅಲ್ಲಿ ಸಹೋದರ ಡೇನಿಯಲ್ಸ್ ಇದ್ದನು; ಅವನ ಮನಸ್ಸಿನ ಮೇಲೆ ಶತ್ರು ಕಾರ್ಯನಿರ್ವಹಿಸುತ್ತಿದ್ದನು; ಮತ್ತು ನಿಮ್ಮ ಮನಸ್ಸಿನ ಮೇಲೂ, ಹಿರಿಯ ಪ್ರೆಸ್ಕಾಟ್ ಅವರ ಮನಸ್ಸಿನ ಮೇಲೂ, ಪರಲೋಕದಿಂದ ಹೊರಹಾಕಲ್ಪಟ್ಟ ದೂತರು ಕಾರ್ಯನಿರ್ವಹಿಸುತ್ತಿದ್ದರು. ಕರ್ತನು ನಿಮ್ಮಿಂದ ಮಂಡಿಸಲ್ಪಡಬೇಕೆಂದು ಪ್ರೇರೇಪಿಸದ ಅಲ್ಪಾಲ್ಪ ವಿಷಯಗಳು ಮತ್ತು ಸೂಕ್ಷ್ಮಾಂಶಗಳು ಒಳಗೆ ತರಲ್ಪಡುವಂತೆ ನಿಮ್ಮ ಮನಸ್ಸುಗಳನ್ನು ತಿರುಗಿಸುವುದೇ ಸೈತಾನನ ಕಾರ್ಯವಾಗಿತ್ತು. ಅವು ಅವಶ್ಯಕವಾಗಿರಲಿಲ್ಲ. ಆದರೆ ಇದರಿಂದ ಸತ್ಯದ ಕಾರ್ಯಕ್ಕೆ ಬಹಳ ಪರಿಣಾಮ ಉಂಟಾಗುತ್ತಿತ್ತು. ಮತ್ತು ನಿಮ್ಮ ಮನಸ್ಸುಗಳು ಅಂಥ ಅಲ್ಪಾಲ್ಪ ವಿಷಯಗಳ ಕಡೆಗೆ ಅಥವಾ ಸೂಕ್ಷ್ಮಾಂಶಗಳ ಕಡೆಗೆ ಎಳೆಯಲ್ಪಡಬಹುದಾದರೆ, ಅದು ಸೈತಾನನ ಯುಕ್ತಿಯಿಂದ ರೂಪಿಸಲ್ಪಟ್ಟ ಕೆಲಸವೇ ಆಗಿದೆ. ಬರೆಯಲ್ಪಟ್ಟ ಪುಸ್ತಕಗಳಲ್ಲಿ ಸಣ್ಣಸಣ್ಣ ವಿಷಯಗಳನ್ನು ಸರಿಪಡಿಸುವುದರಿಂದ ನೀವು ಮಹತ್ತರವಾದ ಕೆಲಸವೊಂದನ್ನು ಮಾಡುತ್ತಿರುವಿರಿ ಎಂದು ಭಾವಿಸುತ್ತೀರಿ. ಆದರೆ ನನಗೆ ನೀಡಲ್ಪಟ್ಟ ಆದೇಶವೇನೆಂದರೆ, ಮೌನವೇ ವಾಕ್ಪಟುತ್ವ.”</w:t>
      </w:r>
    </w:p>
    <w:p>
      <w:pPr>
        <w:pStyle w:val="ArticleScripture"/>
        <w:jc w:val="left"/>
      </w:pPr>
      <w:r>
        <w:rPr>
          <w:rFonts w:ascii="Nirmala UI" w:hAnsi="Nirmala UI" w:eastAsia="Nirmala UI" w:cs="Nirmala UI"/>
        </w:rPr>
        <w:t>“ನಾನು ಹೇಳಬೇಕಾಗಿರುವುದು, ನಿಮ್ಮ ದೋಷಾನ್ವೇಷಣೆಯನ್ನು ನಿಲ್ಲಿಸಿರಿ. ಸೈತಾನನ ಈ ಉದ್ದೇಶವು ನೆರವೇರಿಸಲ್ಪಟ್ಟಿದ್ದರೆ, ಆಗ ನಿಮ್ಮ ಕಾರ್ಯವು ಕಲ್ಪನೆಯಲ್ಲಿ ಅತ್ಯಂತ ಅದ್ಭುತವೆಂದು ಪರಿಗಣಿಸಲ್ಪಡುವುದೆಂದು ನಿಮಗೆ ತೋರುತ್ತದೆ. ಎಲ್ಲ ವರ್ಗಗಳ ಮನಸ್ಸುಗಳೂ ಏಕಾಭಿಪ್ರಾಯ ಹೊಂದಿರದ ಸ್ಥಳದಲ್ಲಿ, ಎಲ್ಲಾ ಎನ್ನಲಾದ ಆಕ್ಷೇಪಾರ್ಹ ಅಂಶಗಳನ್ನು ಒಟ್ಟುಗೂಡಿಸುವುದು ಶತ್ರುವಿನ ಯೋಜನೆಯಾಗಿತ್ತು.</w:t>
      </w:r>
    </w:p>
    <w:p>
      <w:pPr>
        <w:pStyle w:val="ArticleScripture"/>
        <w:jc w:val="left"/>
      </w:pPr>
      <w:r>
        <w:rPr>
          <w:rFonts w:ascii="Nirmala UI" w:hAnsi="Nirmala UI" w:eastAsia="Nirmala UI" w:cs="Nirmala UI"/>
        </w:rPr>
        <w:t>“ಆಗ ಏನು? ಸೈತಾನನಿಗೆ ಸಂತೋಷವನ್ನುಂಟುಮಾಡುವ ಅದೇ ಕೆಲಸ ಸಂಭವಿಸಿಬಿಡುತ್ತಿತ್ತು. ನಮ್ಮ ನಂಬಿಕೆಯನ್ನು ಕುರಿತು ಹೊರಗಿನವರಿಗೆ, ಅವರಿಗೆ ತಕ್ಕಂತೆಯೇ ಇರುವ ಒಂದು ಪ್ರತಿನಿಧಾನವನ್ನು ನೀಡಲಾಗುತ್ತಿತ್ತು; ಅದು ಸ್ವಭಾವದ ಅಂತಹ ಲಕ್ಷಣಗಳನ್ನು ವಿಕಸನಗೊಳಿಸಿ, ಮಹಾ ಗೊಂದಲವನ್ನು ಉಂಟುಮಾಡಿ, ಜನರ ಮುಂದೆ ಆ ಮಹಾ ಸಂದೇಶವನ್ನು ಉತ್ಸಾಹಪೂರ್ವಕವಾಗಿ ತರುವುದಕ್ಕೆ ಬಳಸಬೇಕಾದ ಅಮೂಲ್ಯ ಕ್ಷಣಗಳನ್ನು ಆಕ್ರಮಿಸಿಬಿಡುತ್ತಿತ್ತು. ನಾವು ಯಾವ ವಿಷಯದ ಮೇಲೆ ಶ್ರಮಿಸಿದ್ದೇವೋ, ಆ ವಿಷಯದ ಕುರಿತು ಇರುವ ನಿರೂಪಣೆಗಳೆಲ್ಲವೂ ಪರಸ್ಪರ ಹೊಂದಾಣಿಕೆಯಾಗಲು ಸಾಧ್ಯವಾಗುತ್ತಿರಲಿಲ್ಲ; ಅದರ ಫಲವಾಗಿ ವಿಶ್ವಾಸಿಗಳ ಮತ್ತು ಅವಿಶ್ವಾಸಿಗಳ ಮನಸ್ಸುಗಳಲ್ಲಿ ಗೊಂದಲ ಉಂಟಾಗುತ್ತಿತ್ತು. ಇದೇ ಸಂಭವಿಸಬೇಕೆಂದು ಸೈತಾನನು ಯೋಜಿಸಿದ್ದದ್ದೇ ಆಗಿತ್ತು—ಭಿನ್ನಾಭಿಪ್ರಾಯವೆಂದು ವಿಸ್ತರಿಸಿ ತೋರಿಸಬಹುದಾದ ಯಾವುದಾದರೂ ವಿಷಯ.”</w:t>
      </w:r>
    </w:p>
    <w:p>
      <w:pPr>
        <w:pStyle w:val="ArticleScripture"/>
        <w:jc w:val="left"/>
      </w:pPr>
      <w:r>
        <w:rPr>
          <w:rFonts w:ascii="Nirmala UI" w:hAnsi="Nirmala UI" w:eastAsia="Nirmala UI" w:cs="Nirmala UI"/>
        </w:rPr>
        <w:t>“ಯೆಹೆಜ್ಕೇಲನು, ಅಧ್ಯಾಯ 28 ಅನ್ನು ಓದಿರಿ. ಈಗ, ಇಲ್ಲಿ ವಿಚಿತ್ರ ಆತ್ಮಗಳು ಕಾರ್ಯನಿರ್ವಹಿಸಬಹುದಾದ ಒಂದು ಮಹತ್ತರ ಕೆಲಸವಿದೆ. ಆದರೆ ನಾಶವಾಗುತ್ತಿರುವ ಆತ್ಮಗಳನ್ನು ರಕ್ಷಿಸುವದಕ್ಕಾಗಿ ಕರ್ತನಿಗೆ ಮಾಡಬೇಕಾದ ಒಂದು ಕೆಲಸವಿದೆ; ಮತ್ತು ಸಾತಾನನು ವೇಷಧರಿಸಿಕೊಂಡು ನಮ್ಮ ಸಾಲುಗಳೊಳಗೆ ನುಗ್ಗಿ ಗೊಂದಲವನ್ನು ಉಂಟುಮಾಡಲು ತುಂಬಬಹುದಾದ ಸ್ಥಾನಗಳನ್ನು ಅವನು ಸಂಪೂರ್ಣವಾಗಿ ಬಳಸಿಕೊಳ್ಳುವನು, ಮತ್ತು ಆ ಎಲ್ಲ ಸಣ್ಣ ಭೇದಗಳು ವಿಸ್ತಾರಗೊಂಡು, ಪ್ರಮುಖವಾಗಿಬಿಡುವವು.”</w:t>
      </w:r>
    </w:p>
    <w:p>
      <w:pPr>
        <w:pStyle w:val="ArticleScripture"/>
        <w:jc w:val="left"/>
      </w:pPr>
      <w:r>
        <w:rPr>
          <w:rFonts w:ascii="Nirmala UI" w:hAnsi="Nirmala UI" w:eastAsia="Nirmala UI" w:cs="Nirmala UI"/>
        </w:rPr>
        <w:t>“ಈ ಕಾರ್ಯದ ಭಾರವನ್ನು ಕರ್ತನು ಹಿರಿಯರಾದ ಡೇನಿಯೆಲ್ಸ್‌ಗಾಗಲಿ ಪ್ರೆಸ್ಕಾಟ್‌ಗಾಗಲಿ ನೀಡಿಲ್ಲವೆಂದು ನನಗೆ ಆರಂಭದಿಂದಲೇ ತೋರಿಸಲಾಯಿತು. ಸೈತಾನನ ಕುಯುಕ್ತಿಗಳು ಒಳನುಗ್ಗಬೇಕೆ? ಈ “Daily” ಎಂಬುದು ಮನಸ್ಸುಗಳನ್ನು ಗೊಂದಲಕ್ಕೊಳಪಡಿಸಿ, ಈ ಅತ್ಯಂತ ಮಹತ್ವದ ಕಾಲಘಟ್ಟದಲ್ಲಿ ಕಾರ್ಯದ ಪ್ರಗತಿಯನ್ನು ಅಡ್ಡಿಪಡಿಸುವಷ್ಟು ದೊಡ್ಡ ವಿಷಯವಾಗಿರಬೇಕೆ? ಏನೇ ಇರಲಿ, ಹಾಗಾಗಬಾರದು. ಈ ವಿಷಯವನ್ನು ಪರಿಚಯಿಸಬಾರದು; ಏಕೆಂದರೆ ಅದರ ಮೂಲಕ ಒಳಬರುವ ಆತ್ಮವು ನಿಷೇಧಿಸುವ ಸ್ವಭಾವದ್ದಾಗಿರುತ್ತದೆ, ಮತ್ತು ಲೂಸಿಫರ್ ಪ್ರತಿಯೊಂದು ಚಲನವಲನವನ್ನು ಗಮನಿಸುತ್ತಿದ್ದಾನೆ. ಸೈತಾನಿಕ ಕಾರ್ಯಕರ್ತರು ತನ್ನ ಕಾರ್ಯವನ್ನು ಆರಂಭಿಸುತ್ತಾರೆ, ಮತ್ತು ನಮ್ಮ ಸಾಲುಗಳೊಳಗೆ ಗೊಂದಲವನ್ನು ತರಲಾಗುತ್ತದೆ. ಇದು ಪರೀಕ್ಷಿಸುವ ಪ್ರಶ್ನೆಯಲ್ಲದ ಅಭಿಪ್ರಾಯಭೇದವನ್ನು ಹುಡುಕಿಹಾಕುವ ಕರೆಯು ನಿಮಗೆ ಇಲ್ಲ; ಆದರೆ ನಿಮ್ಮ ಮೌನವೇ ವಾಗ್ಮಿತೆಯಾಗಿದೆ. ಈ ವಿಷಯವೆಲ್ಲವೂ ನನ್ನ ಮುಂದೆ ಸ್ಪಷ್ಟವಾಗಿ ಇದೆ. ನಮ್ಮ ಸ್ವಂತ ಜನರಲ್ಲಿ ಯಾರನ್ನಾದರೂ ಈ ವಿಷಯಗಳಲ್ಲಿ, ಅವನು ಮಾಡಲು ಉದ್ದೇಶಿಸಿರುವಂತೆ, ದೆವ್ವವು ಸೆರೆಹಿಡಿಯಬಲ್ಲದಾದರೆ, ಸೈತಾನನ ಕಾರ್ಯವೇ ಜಯಶಾಲಿಯಾಗುತ್ತದೆ. ಈಗ ವಿಳಂಬವಿಲ್ಲದೆ ಕೈಗೆತ್ತಿಕೊಳ್ಳಬೇಕಾದದ್ದು ಕಾರ್ಯವೇ ಆಗಿದ್ದು, [ಅಭಿಪ್ರಾಯ] ಭೇದವನ್ನು ಪ್ರಕಟಿಸಬಾರದು.”</w:t>
      </w:r>
    </w:p>
    <w:p>
      <w:pPr>
        <w:pStyle w:val="ArticleScripture"/>
        <w:jc w:val="left"/>
      </w:pPr>
      <w:r>
        <w:rPr>
          <w:rFonts w:ascii="Nirmala UI" w:hAnsi="Nirmala UI" w:eastAsia="Nirmala UI" w:cs="Nirmala UI"/>
        </w:rPr>
        <w:t>“ನಮ್ಮೊಳಗಿಂದ ಹೊರಟುಹೋಗಿರುವ ಆ ಮನುಷ್ಯರನ್ನು ಸೈತಾನನು ಪ್ರೇರೇಪಿಸಿ, ದುಷ್ಟದೂತರೊಂದಿಗೆ ಏಕವಾಗುವಂತೆ ಮಾಡಿ, ಅಪ್ರಮುಖವಾದ ಪ್ರಶ್ನೆಗಳ ಮೂಲಕ ನಮ್ಮ ಕಾರ್ಯಕ್ಕೆ ಅಡ್ಡಿಯುಂಟುಮಾಡುವಂತೆ ಮಾಡುವನು; ಆಗ ಶತ್ರುವಿನ ಪಾಳಯದಲ್ಲಿ ಎಷ್ಟೋ ಹರ್ಷವಾಗಿರುವುದು. ಒಟ್ಟಾಗಿ ಒತ್ತಿಕೊಳ್ಳಿರಿ, ಒಟ್ಟಾಗಿ ಒತ್ತಿಕೊಳ್ಳಿರಿ. ಪ್ರತಿಯೊಂದು ಭೇದಾಭಿಪ್ರಾಯವೂ ಸಮಾಧಿಯಾಗಲಿ. ಈಗ ನಮ್ಮ ಕೆಲಸವೆಂದರೆ, ಈ ಭೇದಗಳನ್ನು ಮಾರ್ಗದಿಂದ ದೂರಮಾಡಿ, ಎಲ್ಲರೂ ಸೌಹಾರ್ದದಿಂದ ಒಂದಾಗುವಂತೆ ಮಾಡಲು ನಮ್ಮ ದೈಹಿಕ ಶಕ್ತಿಯನ್ನೂ ಮಸ್ತಿಷ್ಕ-ನರಗಳ ಸಮಸ್ತ ಬಲವನ್ನೂ ಅರ್ಪಿಸುವುದಾಗಿದೆ. ಸೈತಾನನು ತನ್ನ ಮಹತ್ತರವಾದ ಅಪವಿತ್ರ ಜ್ಞಾನದಿಂದ ಕನಿಷ್ಠ ಸ್ವಲ್ಪ ಹಿಡಿತವನ್ನಾದರೂ ಪಡೆಯಲು ಅನುಮತಿಸಲ್ಪಟ್ಟಿದ್ದರೆ, [ಅವನು ಹರ್ಷಿಸುತ್ತಿದ್ದನು].”</w:t>
      </w:r>
    </w:p>
    <w:p>
      <w:pPr>
        <w:pStyle w:val="ArticleScripture"/>
        <w:jc w:val="left"/>
      </w:pPr>
      <w:r>
        <w:rPr>
          <w:rFonts w:ascii="Nirmala UI" w:hAnsi="Nirmala UI" w:eastAsia="Nirmala UI" w:cs="Nirmala UI"/>
        </w:rPr>
        <w:t>“ಈಗ, ನೀವು ಹೇಗೆ ಕಾರ್ಯನಿರ್ವಹಿಸುತ್ತಿದ್ದೀರಿ ಎಂಬುದನ್ನು ನಾನು ಕಂಡಾಗ, ನೀವು ಮುಂದೆ ಸಾಗಿದ್ದು ನಮ್ಮನ್ನು ಬಿಟ್ಟುಹೋದ ಪಕ್ಷಗಳಿಗೆ ನಮ್ಮ ಸಾಲುಗಳಲ್ಲಿ ಗೊಂದಲವನ್ನು ಉಂಟುಮಾಡಲು ಅತಿ ಸ್ವಲ್ಪವಾದರೂ ಅವಕಾಶ ನೀಡಿದರೆ, ಆಗಿರುವ ಸಮಸ್ತ ಪರಿಸ್ಥಿತಿಯನ್ನೂ ಮತ್ತು ಅದರ ಫಲಿತಾಂಶಗಳನ್ನೂ ನನ್ನ ಮನಸ್ಸು ಗ್ರಹಿಸಿತು. ನಿಮ್ಮ ಜ್ಞಾನಲೋಪವು ಸೈತಾನನು ಬಯಸುವುದಕ್ಕೇ ತಕ್ಕದ್ದಾಗಿರುತ್ತಿತ್ತು. ನಿಮ್ಮ ಘೋಷಣೆಯ ಕೂಗಾಟವು ಪವಿತ್ರಾತ್ಮನ ಪ್ರೇರಣೆಯ ಅಧೀನದಲ್ಲಿರಲಿಲ್ಲ. ದೇವರಿಂದ ನಡೆಸಲ್ಪಟ್ಟವರಾದ ಮನುಷ್ಯರ ಬರಹಗಳಲ್ಲಿ ದೋಷಗಳನ್ನು ಹುಡುಕುವುದು ದೇವಪ್ರೇರಿತವಲ್ಲ ಎಂದು ನಿಮಗೆ ಹೇಳಬೇಕೆಂದು ನನಗೆ ಬೋಧಿಸಲಾಯಿತು. ಮತ್ತು ಇದೇ ಹಿರಿಯ ದಾನಿಯೇಲ್ಸ್ ಜನರಿಗೆ ನೀಡುವ ಜ್ಞಾನವಾಗಿದ್ದರೆ, ಯಾವ ಕಾರಣಕ್ಕೂ ಅವನಿಗೆ ಅಧಿಕೃತ ಸ್ಥಾನವನ್ನು ನೀಡಬೇಡಿರಿ; ಏಕೆಂದರೆ ಅವನು ಕಾರಣದಿಂದ ಪರಿಣಾಮಕ್ಕೆ ತರ್ಕಬದ್ಧವಾಗಿ ಚಿಂತಿಸಲಾರನು. ಈ ವಿಷಯದಲ್ಲಿ ನಿಮ್ಮ ಮೌನವೇ ನಿಮ್ಮ ಜ್ಞಾನ. ಈಗ, ಜೀವಂತರಲ್ಲದವರಾದ ಮನುಷ್ಯರ ಪ್ರಕಟಣೆಗಳಲ್ಲಿ ದೋಷಗಳನ್ನು ಹುಡುಕುವಂಥ ಯಾವುದೂ, ನಿಮ್ಮಲ್ಲಿ ಯಾರಿಗಾದರೂ ದೇವರು ನೀಡಿದ ಕೆಲಸವಲ್ಲ. ಏಕೆಂದರೆ ಈ ಮನುಷ್ಯರು—ಹಿರಿಯರಾದ ದಾನಿಯೇಲ್ಸ್ ಮತ್ತು ಪ್ರೆಸ್ಕಾಟ್—ನಗರಗಳಲ್ಲಿ ಕಾರ್ಯನಿರ್ವಹಿಸುವ ವಿಷಯದಲ್ಲಿ ನೀಡಲ್ಪಟ್ಟ ನಿರ್ದೇಶನಗಳನ್ನು ಅನುಸರಿಸಿದ್ದರೆ, ಬಹಳಷ್ಟು, ಬಹಳಷ್ಟು ಮಂದಿ ಸತ್ಯಕ್ಕೆ ದೃಢನಂಬಿಕೆ ಹೊಂದಿ ಪರಿವರ್ತಿತರಾಗುತ್ತಿದ್ದರು; ಮತ್ತು [ಈಗ] ಅವರು ಯಾವತ್ತಿಗೂ ತಲುಪಲಾಗದ ಸ್ಥಾನಗಳಲ್ಲಿ ಇರುವ ಸಮರ್ಥ ಮನುಷ್ಯರೂ ಸಹ ಪರಿವರ್ತಿತರಾಗುತ್ತಿದ್ದರು.”</w:t>
      </w:r>
    </w:p>
    <w:p>
      <w:pPr>
        <w:pStyle w:val="ArticleScripture"/>
        <w:jc w:val="left"/>
      </w:pPr>
      <w:r>
        <w:rPr>
          <w:rFonts w:ascii="Nirmala UI" w:hAnsi="Nirmala UI" w:eastAsia="Nirmala UI" w:cs="Nirmala UI"/>
        </w:rPr>
        <w:t>“ಸಕಲ ಲೋಕವನ್ನೂ ಒಂದೇ ಮಹಾ ಕುಟುಂಬವೆಂದು ಪರಿಗಣಿಸಬೇಕು. ಮತ್ತು ನೀವು ಇಂತಹ ಜ್ಞಾನದ ಒರತೆಯನ್ನು ಆಕರ್ಷಿಸಿಕೊಳ್ಳಲು ಹೊಂದಿರುವಾಗ, ನಮ್ಮ ಕರ್ತನಾದ ಯೇಸು ಕ್ರಿಸ್ತನು ನೀಡಿದ ಸಾಕ್ಷ್ಯಗಳಿದ್ದರೂ ಲೋಕವು ಅನೇಕ ವರ್ಷಗಳವರೆಗೆ ನಾಶವಾಗುವಂತೆ ನೀವು ಏಕೆ ಬಿಟ್ಟಿದ್ದೀರಿ? ನಿಜವಾದ ಧರ್ಮವು ಪ್ರತಿಯೊಬ್ಬ ಪುರುಷನನ್ನೂ ಸ್ತ್ರೀಯನ್ನೂ ನಾವು ಉಪಕಾರ ಮಾಡಬಹುದಾದ ವ್ಯಕ್ತಿಯೆಂದು ಪರಿಗಣಿಸಲು ನಮಗೆ ಬೋಧಿಸುತ್ತದೆ.</w:t>
      </w:r>
    </w:p>
    <w:p>
      <w:pPr>
        <w:pStyle w:val="ArticleScripture"/>
        <w:jc w:val="left"/>
      </w:pPr>
      <w:r>
        <w:rPr>
          <w:rFonts w:ascii="Nirmala UI" w:hAnsi="Nirmala UI" w:eastAsia="Nirmala UI" w:cs="Nirmala UI"/>
        </w:rPr>
        <w:t>“ಇದು ಅನೇಕ ವರ್ಷಗಳಿಂದ ಮುದ್ರಣದಲ್ಲಿ ಬಂದಿದೆ: ‘A Balanced Mind,’ ಅಂದರೆ ಎಲ್ಡರ್ ಆಂಡ್ರ್ಯೂಸ್ ಅವರಿಗೆ ನೀಡಿದ ಸಾಕ್ಷ್ಯ. ಮನಸ್ಸನ್ನು ಬೆಳೆಸಿಕೊಳ್ಳಬಹುದಾಗಿದೆ, ಅದು ಯಾವಾಗ ಮಾತಾಡಬೇಕು ಮತ್ತು ಯಾವ ಭಾರಗಳನ್ನು ತೆಗೆದುಕೊಳ್ಳಬೇಕು ಹಾಗೂ ಹೊತ್ತುಕೊಳ್ಳಬೇಕು ಎಂಬುದನ್ನು ತಿಳಿಯುವ ಶಕ್ತಿಯಾಗುವಂತೆ; ಏಕೆಂದರೆ ಕ್ರಿಸ್ತನೇ ನಿಮ್ಮ ಗುರು. ಮತ್ತು ನೀವು ನಿಮ್ಮ ಜ್ಞಾನವನ್ನು ಉನ್ನತಿಗೇರಿಸಿ ಭಿನ್ನಾಭಿಪ್ರಾಯಗಳನ್ನು ತರಬಲ್ಲಂತಹ ಮಾರ್ಗವನ್ನು ಅನುಸರಿಸುತ್ತಿರುವುದನ್ನು [ನಾನು ಕಂಡಾಗ] ನಿಮ್ಮ ವಿಷಯವಾಗಿ ನಾನು ಬಹಳವಾಗಿ ಭಯಪಟ್ಟೆನು. ಕರ್ತನು ಜ್ಞಾನಿಗಳಾದವರನ್ನು ಕರೆದಿದ್ದಾನೆ; ಅವರಿಗೆ ಮೌನವಾಗಿರುವುದೇ ಜ್ಞಾನವಾಗಿರುವಾಗ ಅವರು ತಮ್ಮ ಸಮಾಧಾನವನ್ನು ಕಾಪಾಡಿಕೊಳ್ಳಬಲ್ಲವರಾಗಿರಬೇಕು. ನೀವು ಸಂಪೂರ್ಣ ಮನುಷ್ಯನಾಗಬೇಕಾದರೆ, ಯೇಸು ಕ್ರಿಸ್ತನ ಮೂಲಕ ಪರಿಶುದ್ಧೀಕರಣವು ನಿಮಗೆ ಅಗತ್ಯ. ಈಗ ತಾನೇ ಒಂದು ಕಾರ್ಯ ಆರಂಭವಾಗಿದೆ; ಮತ್ತು ಪ್ರತಿಯೊಬ್ಬ ಸೇವಕನಲ್ಲಿಯೂ, ಪ್ರತಿಯೊಬ್ಬ ಸಭಾ-ಮಂಡಲದ [a] ಅಧ್ಯಕ್ಷನಲ್ಲಿಯೂ ಜ್ಞಾನವು ಕಾಣಿಸಬೇಕಾಗಿದೆ. ಆದರೆ ಇಲ್ಲಿದೆ—ವರ್ಷಗಳ ಹಿಂದೆ ನೀವು ಕೈಗೆತ್ತಿಕೊಳ್ಳಬೇಕಾಗಿದ್ದ ಒಂದು ಕಾರ್ಯ ಇತ್ತು; ಅಲ್ಲಿ ಈ ಅತ್ಯಂತ ಕಾರ್ಯಕ್ಕಾಗಿ ನಿಮ್ಮ ಧ್ವನಿಯನ್ನು ಎತ್ತಲು ನಿಮ್ಮ ಅಗತ್ಯವಿತ್ತು. ಕ್ರಿಸ್ತನು ತನ್ನ ಸಕಲ ಜನರಿಗೆ ಅವರು ಏನು ಮಾಡಬೇಕು ಮತ್ತು ಏನು ಮಾಡಬಾರದು ಎಂಬ ವಿಷಯಗಳಲ್ಲಿ ವಿಶೇಷ ನಿರ್ದೇಶನಗಳನ್ನು ಕೊಟ್ಟಿದ್ದಾನೆ. ಮತ್ತು ಕರ್ತನ ನೀತಿಯನ್ನು ನೆರವೇರಿಸಿಕೊಳ್ಳಲು ನಮಗೆ ಇನ್ನೂ ಸ್ವಲ್ಪ ಸಮಯ ಮಾತ್ರ ಉಳಿದಿದೆ. ನೀವು ಕರ್ತನ ಮಾರ್ಗವನ್ನು ಗ್ರಹಿಸಬಲ್ಲಿರಿ. ನಿಮ್ಮನ್ನು ಅಧ್ಯಕ್ಷನಾಗಿ ನೇಮಿಸಿದ ನಂತರ, ವಿಷಯಗಳನ್ನು ನಿಮ್ಮ ಸ್ವಂತ ಯೋಜನೆಯ ಪ್ರಕಾರ ನಡೆಸಬೇಕೆಂಬ ನಿಮ್ಮ ಉದ್ದೇಶವನ್ನು ನಾನು ಕಂಡೆನು. ನೀವು ಅದ್ಭುತ ಸಂಗತಿಗಳನ್ನು ಮಾಡುವೆನೆಂದು ಯೋಚಿಸಿದ್ದಿರಿ; ಆದರೆ ಅದು ದೇವರು ನಿಮ್ಮ ಕೈಗಳಿಗೆ ಒಪ್ಪಿಸದ ಕೆಲಸವಾಗಿತ್ತು. ಈಗ, ಕರ್ತನು ನಿಮ್ಮನ್ನು ಸೇವೆ ಮಾಡಲು ಅಂಗೀಕರಿಸಿದ್ದರೆ, ನಿಮ್ಮ ಕೆಲಸವು ಒತ್ತಾಯಿಸುವುದಲ್ಲ, ಸಾಧ್ಯವಾದ ಪ್ರತಿಯೊಂದು ಅವಶ್ಯಕತೆಯನ್ನು ಬಿಡಿಸುವುದಾಗಿದೆ. ಆದರೆ ಜ್ಞಾನವೂ ಪರಿಶುದ್ಧೀಕೃತ ವಿವೇಕವೂ ನಿಮ್ಮಿಂದ ಪ್ರಕಟವಾಗಿಲ್ಲ ಎಂಬ ಸಾಕ್ಷಿಯನ್ನು ನೀವು ಬಹಳ ಬೇಗನೆ ನೀಡಿದ್ದೀರಿ. ಕರ್ತನು ಬೆಳಕನ್ನು ನೀಡದೆ ಇದ್ದರೆ ಸ್ವೀಕರಿಸಲ್ಪಡದ ವಿಷಯಗಳನ್ನು ನೀವು ಬಿರಿದು ಹೊರತಂದಿದ್ದೀರಿ.”</w:t>
      </w:r>
    </w:p>
    <w:p>
      <w:pPr>
        <w:pStyle w:val="ArticleScripture"/>
        <w:jc w:val="left"/>
      </w:pPr>
      <w:r>
        <w:rPr>
          <w:rFonts w:ascii="Nirmala UI" w:hAnsi="Nirmala UI" w:eastAsia="Nirmala UI" w:cs="Nirmala UI"/>
        </w:rPr>
        <w:t>“ಇನ್ನೂ ಮತ್ತೊಂದು ವರ್ಷದಿಗೂ ನಿಮಗೆ ಸಭಾಸಮ್ಮೇಳನದ ಅಧ್ಯಕ್ಷರಾಗಿ ಆಯ್ಕೆ ಮಾಡುವಂಥ ಇಂತಹ ಆತುರದ ಕ್ರಮಗಳನ್ನು ಕೈಗೊಳ್ಳಬಾರದೆಂದು ನನಗೆ ಬೋಧಿಸಲಾಗಿದೆ. ಆದರೆ ಈ ವಿಷಯವನ್ನು ಪ್ರಾರ್ಥನೆಯಲ್ಲಿ ಕರ್ತನ ಸನ್ನಿಧಿಗೆ ತರುವವರೆಗೆ ಇಂತಹ ಆತುರದ ವ್ಯವಹಾರಗಳನ್ನು ಇನ್ನೆಂದಿಗೂ ಮಾಡಬಾರದೆಂದು ಕರ್ತನು ನಿಷೇಧಿಸುತ್ತಾನೆ; ಮತ್ತು ಕರ್ತನ ಕೆಲಸವು ಅಧ್ಯಕ್ಷನ ಮೇಲೆ ನಿಲುಕಿರುವುದು ಅತ್ಯಂತ ಗಂಭೀರವಾದ ಹೊಣೆಗಾರಿಕೆಯೆಂಬ ಸಂದೇಶವು ನಿಮಗೆ ಬಂದಿರುವುದರಿಂದ, ‘Daily’ ವಿಷಯದಲ್ಲಿ ನೀವು ಮಾಡಿದಂತೆ ಉಗ್ರವಾಗಿ ಪ್ರತಿಕ್ರಿಯಿಸಲು ಹಾಗೂ ನಿಮ್ಮ ಪ್ರಭಾವದಿಂದಲೇ ಪ್ರಶ್ನೆಯು ನಿರ್ಣಯವಾಗುತ್ತದೆಂದು ಊಹಿಸಲು ನಿಮಗೆ ಯಾವುದೇ ನೈತಿಕ ಹಕ್ಕಿರಲಿಲ್ಲ. ಭಾರವಾದ ಹೊಣೆಗಾರಿಕೆಗಳನ್ನು ಹೊತ್ತಿರುವ ಎಲ್ಡರ್ ಹಾಸ್ಕೆಲ್ ಇದ್ದರು, ಎಲ್ಡರ್ ಇರ್ವಿನ್ ಇದ್ದರು, ಮತ್ತು ನಾನು ಉಲ್ಲೇಖಿಸಬಹುದಾದ ಇನ್ನೂ ಹಲವು ಮಂದಿ ಇದ್ದರು; ಅವರ ಮೇಲೂ ಭಾರವಾದ ಹೊಣೆಗಾರಿಕೆಗಳು ಇವೆ.</w:t>
      </w:r>
    </w:p>
    <w:p>
      <w:pPr>
        <w:pStyle w:val="ArticleScripture"/>
        <w:jc w:val="left"/>
      </w:pPr>
      <w:r>
        <w:rPr>
          <w:rFonts w:ascii="Nirmala UI" w:hAnsi="Nirmala UI" w:eastAsia="Nirmala UI" w:cs="Nirmala UI"/>
        </w:rPr>
        <w:t>“ವಯೋವೃದ್ಧರಾದ ಪುರುಷರ ಕಡೆ ನಿಮ್ಮ ಗೌರವ ಎಲ್ಲಿತ್ತು? ವಿಷಯವನ್ನು ತೂಗಿ ಪರಿಶೀಲಿಸುವುದಕ್ಕಾಗಿ ಎಲ್ಲಾ ಹೊಣೆಗಾರ ಪುರುಷರನ್ನು ಸೇರಿಸಿಕೊಳ್ಳದೆ ನೀವು ಯಾವ ಅಧಿಕಾರವನ್ನು ಚಲಾಯಿಸಬಹುದಾಗಿತ್ತು? ಆದರೆ ಈಗ ನಾವು ಈ ವಿಷಯವನ್ನು ಪರಿಶೀಲಿಸೋಣ. ಈಗ ನಿರ್ಲಕ್ಷಿಸಲ್ಪಟ್ಟಿರುವ ಕಾರ್ಯದ ಎದುರು, ಆ ಕಾರ್ಯವನ್ನು ಇನ್ನೊಂದು ವರ್ಷವೂ ಮುಂದುವರಿಸಲು ನಿಮ್ಮ ಉತ್ಸಾಹವನ್ನು ತೋರಿಸುವುದು ಕರ್ತನ ತೀರ್ಪೇ ಆಗಿದೆಯೇ ಎಂಬುದನ್ನು ನಾವು ಮರುಪರಿಗಣಿಸಬೇಕು. ನಿಮ್ಮೊಂದಿಗೆ ಏಕ್ಯವಾಗುವ ಸಹಾಯದೊಂದಿಗೆ ನೀವು ಆ ಕಾರ್ಯವನ್ನು ಇನ್ನೊಂದು ವರ್ಷ ನಡೆಸಬೇಕಾದರೆ, ನಿಮ್ಮಲ್ಲಿಯೂ ಮತ್ತು ಎಲ್ಡರ್ ಪ್ರೆಸ್ಕಾಟ್‌ ಅವರಲ್ಲಿಯೂ ಒಂದು ಬದಲಾವಣೆ ಸಂಭವಿಸಬೇಕು. ನಿಮ್ಮ ಸ್ವಂತ ಹೃದಯಗಳನ್ನು ದೇವರ ಸಮ್ಮುಖದಲ್ಲಿ ದೀನಪಡಿಸಿಕೊಳ್ಳಿರಿ. ಯಾಕಂದರೆ, ಈ ಪ್ರಸ್ತುತ [ಕಾಲದಲ್ಲಿ] ಯಾವಾಗಲಾದರೂ ಕೆಲವು ಜನರಿಗೆ ಮರುಪರಿವರ್ತನೆ ಅಗತ್ಯವಿದ್ದರೆ, ಅದು ಎಲ್ಡರ್ ಡಾನಿಯೆಲ್ಸ್ ಮತ್ತು ಎಲ್ಡರ್ ಪ್ರೆಸ್ಕಾಟ್‌ ಆಗಿದ್ದಾರೆ.”</w:t>
      </w:r>
    </w:p>
    <w:p>
      <w:pPr>
        <w:pStyle w:val="ArticleScripture"/>
        <w:jc w:val="left"/>
      </w:pPr>
      <w:r>
        <w:rPr>
          <w:rFonts w:ascii="Nirmala UI" w:hAnsi="Nirmala UI" w:eastAsia="Nirmala UI" w:cs="Nirmala UI"/>
        </w:rPr>
        <w:t>“ಏಳು ಮಂದಿ ಜ್ಞಾನಿಗಳಾಗಿರುವವರನ್ನು ಆಯ್ಕೆ ಮಾಡಬೇಕು; ಹಾಗೂ ದೇವರ ಕೃಪೆಯ ಕಾರ್ಯಚಟುವಟಿಕೆಯ ಮೂಲಕ ಪುನರ್ಮತಾಂತರದ ಸಾಕ್ಷಿಯನ್ನು [ಕೊಡಬೇಕು]. ಕಾರಣದಿಂದ ಫಲಿತಾಂಶದವರೆಗೆ ತಾರ್ಕಿಕವಾಗಿ ಯೋಚಿಸಲಾರದಷ್ಟು ಕಣ್ಣುಗೂಡಿಸಲ್ಪಟ್ಟಿರುವ ಯಾವ ಪುರುಷರೂ, ಕಾರ್ಯದ ಹೊಣೆಗಾರಿಕೆಗಳನ್ನು ಹೊತ್ತವರನ್ನೂ ಸಭಾ ಸಂಘಗಳ ಈ ಅಧ್ಯಕ್ಷರನ್ನೂ ಲೆಕ್ಕಿಸದೆ ಬಿಡುವಷ್ಟು ಅಂಧರಾಗಿದ್ದರೆ, [ಅಂದರೆ] ಎರಡು ವರ್ಷಕ್ಕಿಂತಲೂ ಹೆಚ್ಚು ಕಾಲ ಕಾರ್ಯವನ್ನು ಹೊತ್ತು ನಡೆಸಿದ ಪುರುಷರನ್ನು ಕಡೆಗಣಿಸಿ, ಪುರುಷರು ತಮ್ಮ ಮುಂದೆ ವರ್ಷಗಳ ಕಾಲ ಇಡಲ್ಪಟ್ಟಿದ್ದ ಅದೇ ಕಾರ್ಯವನ್ನು—ನಗರಗಳಲ್ಲಿ ಕಾರ್ಯಮಾಡುವ ಕೆಲಸವನ್ನು—ನಿರ್ಲಕ್ಷಿಸಿ ಬಿಡುವಂಥ ತುರ್ತುಪ್ರೇರಿತ ಪರಿಣಾಮ ಸಂಭವಿಸುವಂತೆ ಮಾಡಿದರೆ, ಮತ್ತು ಸಲಹೆಗಾಗಿ ವೃದ್ಧ ಪುರುಷರಿಗೆ ಯಾವ ಗಮನವೂ [ಕೊಡದೆ], ಇಲ್ಲವೆ ಬಹಳ ಅಲ್ಪವಾದ ಗಮನವಷ್ಟೇ ನೀಡಿ, ಜನರಿಗೆ ತಾವು ಹೇಳಬೇಕೆಂದು ಇಚ್ಛಿಸುವ ವಿಷಯಗಳನ್ನೇ ಪ್ರಕಟಿಸಿದರೆ, ಅಂತಹ ಮಹತ್ತಾದ ಮತ್ತು ಅದ್ಭುತವಾದ ಕಾರ್ಯಕ್ಕೆ ನಂಬಿಕೆ ಇಟ್ಟು ಒಪ್ಪಿಸಬೇಕಾದ ಪುರುಷರಾಗಿ ಅವರು ಸುರಕ್ಷಿತರಲ್ಲ ಎಂಬುದಕ್ಕೆ ಇದುವೇ ತನ್ನದೇ ಸಾಕ್ಷಿಯನ್ನು ಹೊರುತ್ತದೆ.”</w:t>
      </w:r>
    </w:p>
    <w:p>
      <w:pPr>
        <w:pStyle w:val="ArticleScripture"/>
        <w:jc w:val="left"/>
      </w:pPr>
      <w:r>
        <w:rPr>
          <w:rFonts w:ascii="Nirmala UI" w:hAnsi="Nirmala UI" w:eastAsia="Nirmala UI" w:cs="Nirmala UI"/>
        </w:rPr>
        <w:t>“ಕ್ರಿಸ್ತನು ಸತ್ತವನಲ್ಲ. ತನ್ನ ಕಾರ್ಯವು ಈ ವಿಚಿತ್ರ ರೀತಿಯಲ್ಲಿ ಮುಂದುವರಿಯಲು ಆತನು ಎಂದಿಗೂ ಅನುಮತಿಸುವುದಿಲ್ಲ. ಪುಸ್ತಕಗಳನ್ನು ಹಾಗೆಯೇ ಬಿಡಿರಿ. ಯಾವುದಾದರೂ ಬದಲಾವಣೆ ಅತ್ಯಾವಶ್ಯಕವಾಗಿದ್ದರೆ, ಆ ಬದಲಾವಣೆಯಲ್ಲಿ ಹೊಂದಾಣಿಕೆಯನ್ನು ದೇವರೇ ಸಮಂಜಸವಾಗಿ ಸಾಧಿಸುವನು; ಆದರೆ ಒಂದು ಸಂದೇಶವು ಅದರೊಳಗೊಂಡಿರುವ ಮಹತ್ತರವಾದ ಹೊಣೆಗಾರಿಕೆಗಳೊಂದಿಗೆ ಮನುಷ್ಯರಿಗೆ ಒಪ್ಪಿಸಲ್ಪಟ್ಟಾಗ, [ದೇವರು] ಪ್ರೀತಿಯಿಂದ ಕಾರ್ಯನಿರ್ವಹಿಸುವ ಮತ್ತು ಆತ್ಮವನ್ನು ಶುದ್ಧಗೊಳಿಸುವ ನಿಷ್ಠೆಯನ್ನು ಬೇಡಿಕೊಳ್ಳುತ್ತಾನೆ. ಹಿರಿಯರಾದ ಡ್ಯಾನಿಯೆಲ್ಸ್ ಮತ್ತು ಪ್ರೆಸ್ಕಾಟ್ ಇಬ್ಬರಿಗೂ ಪುನರ್ಮತಾಂತರವು ಅಗತ್ಯವಾಗಿದೆ. ಒಂದು ವಿಚಿತ್ರ ಕಾರ್ಯವು ಒಳನುಗ್ಗಿದೆ, ಮತ್ತು ಅದು ಕ್ರಿಸ್ತನು ನಮ್ಮ ಲೋಕಕ್ಕೆ ಬಂದು ಮಾಡಲು ಬಂದ ಕಾರ್ಯದೊಂದಿಗೆ ಹೊಂದಾಣಿಕೆಯಲ್ಲಿ ಇಲ್ಲ; ಮತ್ತು ನಿಜವಾಗಿ ಮತಾಂತರಗೊಂಡಿರುವ ಎಲ್ಲರೂ ಕ್ರಿಸ್ತನ ಕೃತ್ಯಗಳನ್ನೇ ಮಾಡುವರು.”</w:t>
      </w:r>
    </w:p>
    <w:p>
      <w:pPr>
        <w:pStyle w:val="ArticleScripture"/>
        <w:jc w:val="left"/>
      </w:pPr>
      <w:r>
        <w:rPr>
          <w:rFonts w:ascii="Nirmala UI" w:hAnsi="Nirmala UI" w:eastAsia="Nirmala UI" w:cs="Nirmala UI"/>
        </w:rPr>
        <w:t>“ತಂದೆಯನ್ನು ಮಹಿಮೆಪಡಿಸುವ ಕಾರ್ಯವನ್ನು ನೆರವೇರಿಸಲು ನಾವು ಎಲ್ಲರೂ ಕೆಲಸಮಾಡಬೇಕಾಗಿದೆ. ನಾವು ಸಂಕಟದ ಘಟ್ಟಕ್ಕೆ ಬಂದಿದ್ದೇವೆ—ಈ ಸಿದ್ಧತೆಯ ಕಾಲದಲ್ಲಿಯೇ ಯೇಸು ಕ್ರಿಸ್ತನ ಸ್ವಭಾವಕ್ಕೆ ಅನುಗುಣರಾಗುವುದೋ, ಇಲ್ಲವೆ ಅದಕ್ಕಾಗಿ ಯತ್ನಿಸದೇ ಇರುವುದೋ ಎಂಬ ಸ್ಥಿತಿಗೆ. ಎಲ್ಡರ್ ಡ್ಯಾನಿಯೆಲ್ಸ್, ಇಂತಹ ಸಮಾನ ಸಂದರ್ಭಗಳಲ್ಲಿ ನೀವು ಮಾಡಿದಂತೆ ನಿಮ್ಮ ಧ್ವನಿಯನ್ನು ಮೇಲಾಧಿಕಾರಭರಿತವಾಗಿ ಕೇಳಿಸಿಕೊಳ್ಳಲು ನೀವು ಸ್ವತಂತ್ರರಾಗಿದ್ದೀರಿ ಎಂದು ಭಾವಿಸಬಾರದು. ಮತ್ತು ತಿಳಿದುಕೊಳ್ಳಿರಿ, ಒಂದು ಕಾನ್ಫರೆನ್ಸ್‌ನ ಅಧ್ಯಕ್ಷನು ಆಳುವವನಲ್ಲ. ದೇವರು ಅಂಗೀಕರಿಸಿರುವ ಅಧ್ಯಕ್ಷರ ಸ್ಥಾನದಲ್ಲಿರುವ ಜ್ಞಾನಿಗಳೊಂದಿಗೆ ಸಂಬಂಧ ಹೊಂದಿ ಅವನು ಕೆಲಸಮಾಡುತ್ತಾನೆ. ದೇವರು ಅಂಗೀಕರಿಸಿರುವ ಲೇಖಕರ ಕಲಮಿನಿಂದ ಬಂದ ಮುದ್ರಿತ ಪುಸ್ತಕಗಳಲ್ಲಿರುವ ಬರಹಗಳಲ್ಲಿ ಹಸ್ತಕ್ಷೇಪ ಮಾಡುವ ಸ್ವಾತಂತ್ರ್ಯ ಅವನಿಗೆ ಇಲ್ಲ. ಅವರು ಆಳುವ, ಅಧಿಪತ್ಯ ಚಲಾಯಿಸುವ ಶಕ್ತಿಯನ್ನು ಕಡಿಮೆ ತೋರಿಸದ ಹೊರತು, ಇನ್ನು ಮುಂದೆ ಆಳ್ವಿಕೆ ನಡೆಸಬಾರದು. ಸಂಕಟದ ಸಮಯ ಬಂದಿದೆ, ಏಕೆಂದರೆ ದೇವರು ಅವಮಾನಿಸಲ್ಪಡುವನು.”</w:t>
      </w:r>
    </w:p>
    <w:p>
      <w:pPr>
        <w:pStyle w:val="ArticleScripture"/>
        <w:jc w:val="left"/>
      </w:pPr>
      <w:r>
        <w:rPr>
          <w:rFonts w:ascii="Nirmala UI" w:hAnsi="Nirmala UI" w:eastAsia="Nirmala UI" w:cs="Nirmala UI"/>
        </w:rPr>
        <w:t>“ಕರ್ತನು ಕೆಲಸ ಮಾಡದ ಪಟ್ಟಣಗಳನ್ನು ಹೇಗೆ ನೋಡುತ್ತಾನೆ? ಕ್ರಿಸ್ತನು ಪರಲೋಕದಲ್ಲಿದ್ದಾನೆ. ಈಗ ಇದರ ಅಂಗೀಕಾರವು ಹೀಗಿರಬೇಕು: ‘ರಾಜಸಮ್ಮತವಾದ ಆಳ್ವಿಕೆ ಇಲ್ಲ. ಈಗಲೇ ಈ ಲೋಕದ ಸಂಕಟಕಾಲವಾಗಿದೆ. ಈಗ ನಾನು ರಕ್ಷಿಸುವದಕ್ಕೂ ನಾಶಮಾಡುವದಕ್ಕೂ ಅಧಿಕಾರವಾಗಿದ್ದೇನೆ. ಈಗಲೇ ಎಲ್ಲರ ವಿಧಿಯೂ ನನ್ನ ಕೈಯಲ್ಲಿರುವ ಕಾಲವಾಗಿದೆ. ಲೋಕವನ್ನು ರಕ್ಷಿಸುವದಕ್ಕಾಗಿ ನಾನು ನನ್ನ ಪ್ರಾಣವನ್ನು ಕೊಟ್ಟಿದ್ದೇನೆ. ಮತ್ತು “ನಾನು ಎತ್ತಲ್ಪಡಲಾದರೆ,” ನಾನು ನೀಡುವ ರಕ್ಷಕಕೃಪೆಯು ಇದನ್ನು ಸಾಬೀತುಪಡಿಸುವದು: ದೈವಸ್ವರೂಪಕ್ಕೆ ಅನುಗುಣವಾಗಿ ರೂಪುಗೊಳ್ಳುವವರೂ ನನ್ನೊಂದಿಗೇ ಒಂದಾಗುವವರೂ, ನಾನು ನನ್ನ ವಿಮೋಚಕಕೃಪೆಯ ಶಕ್ತಿಯಿಂದ ಮಾಡುವ ಹಾಗೆಯೇ ಕೆಲಸ ಮಾಡುವರು.’ ಇಚ್ಛಿಸುವವನು ಯಾರೇ ಆಗಿರಲಿ, ಕರ್ತನು ಕೊಡುವ ಸಲಹೆಯ ಅಧೀನದಲ್ಲಿ ಜವಾಬ್ದಾರಿಯ ಸ್ಥಾನಗಳಲ್ಲಿ ಇರುವಾಗ ಅವರಿಗೆ ಮಾಡಬೇಕೆಂದು ಒಪ್ಪಿಸಲಾದ ಕಾರ್ಯವನ್ನು ಮಾಡಲು ತನ್ನ ಸಹೋದರರೊಂದಿಗೆ ಕೈಜೋಡಿಸಲಿ; ಮತ್ತು ಲೋಕವನ್ನು ಅಷ್ಟಾಗಿ ಪ್ರೀತಿಸಿ, ಲೋಕದ ರಕ್ಷಣೆಗೆ ಪೂರ್ಣ ಬಲಿಯಾಗಿ ತನ್ನ ಪ್ರಾಣವನ್ನು ಕೊಟ್ಟ ಆತನೊಂದಿಗೇ ಸಂಪೂರ್ಣ ಸಮ್ಮತಿಯಲ್ಲಿ ಕೆಲಸಮಾಡುವದಕ್ಕಾಗಿ ಅತ್ಯಂತ ಪ್ರಾಮಾಣಿಕವಾಗಿ ಪ್ರಯತ್ನಿಸಲಿ. ನಮ್ಮ ಸೇವಕರಿಗೆ ನಾನು ಹೇಳುವುದೇನೆಂದರೆ, ನಮ್ಮ ಪಟ್ಟಣಗಳಲ್ಲಿ ಅವರು ಕಾರ್ಯಕ್ಕೆ ಪ್ರವೇಶಿಸುವಾಗ ವಾಕ್ಯದ ಸೇವೆಯನ್ನು ಸಮಾಧಾನಭರಿತವಾದ ಪವಿತ್ರತೆ ಆವರಿಸಿರಲಿ. ನಾವು ಜನರ ಮನಸ್ಸಿನ ಮೇಲೆ ಯೋಗ್ಯವಾದ ಪ್ರಭಾವವನ್ನು ಉಂಟುಮಾಡಲಾರವು, ಯಾಕಂದರೆ ನಾವು...”</w:t>
      </w:r>
    </w:p>
    <w:p>
      <w:pPr>
        <w:pStyle w:val="ArticleScripture"/>
        <w:jc w:val="left"/>
      </w:pPr>
      <w:r>
        <w:rPr>
          <w:rFonts w:ascii="Nirmala UI" w:hAnsi="Nirmala UI" w:eastAsia="Nirmala UI" w:cs="Nirmala UI"/>
        </w:rPr>
        <w:t>“ನಾನು ನನ್ನ ದಿನಚರಿಯಿಂದ ನಕಲಿಸುತ್ತೇನೆ. ಯೇಸುವಿನಲ್ಲಿ ಇರುವಂತೆಯೇ ಸತ್ಯವನ್ನು—ಅದನ್ನು ಮಾತನಾಡಿರಿ, ಅದರಿಗಾಗಿ ಪ್ರಾರ್ಥಿಸಿರಿ, ಅದರ ಪ್ರತಿಯೊಂದು ವಾಕ್ಯವನ್ನೂ ಅದರ ಸರಳತೆಯಲ್ಲಿ ನಂಬಿರಿ. ನಂಬಿಕೆಯಿಂದ ದೂರವಾದು, ಮರುಳುಗೊಳಿಸುವ ಆತ್ಮಗಳಿಗೆ ಕಿವಿಗೊಟ್ಟಿರುವ ಮನುಷ್ಯರ ಮುಂದೆ ತಪ್ಪುಗಳನ್ನು ತಂದುಹಾಕಿದರೆ ನಿಮಗೆ ಏನು ಲಾಭವಾಗುವುದು? ಅಂಥವರು ಬಹಳ ಹಿಂದಿನವರಲ್ಲ, ಇತ್ತೀಚಿನವರೆಗೂ ನಂಬಿಕೆಯಲ್ಲಿ ನಮ್ಮೊಡನೆ ಇದ್ದವರೇ. ನೀವು ಸೈತಾನನ ಪಕ್ಷದಲ್ಲಿ ನಿಲ್ಲುವಿರಾ? ಕೆಲಸವಾಗದೆ ಇರುವ ಕ್ಷೇತ್ರಗಳ ಕಡೆಗೆ ನಿಮ್ಮ ಗಮನವನ್ನು ಹರಿಸಿರಿ. ಲೋಕವ್ಯಾಪಕವಾದ ಒಂದು ಕಾರ್ಯ ನಮ್ಮ ಮುಂದೆ ಇದೆ. ಜಾನ್ ಕೆಲ್ಲೊಗ್ ಕುರಿತು ನನಗೆ ಪ್ರತಿರೂಪಗಳನ್ನು ನೀಡಲಾಯಿತು.”</w:t>
      </w:r>
    </w:p>
    <w:p>
      <w:pPr>
        <w:pStyle w:val="ArticleScripture"/>
        <w:jc w:val="left"/>
      </w:pPr>
      <w:r>
        <w:rPr>
          <w:rFonts w:ascii="Nirmala UI" w:hAnsi="Nirmala UI" w:eastAsia="Nirmala UI" w:cs="Nirmala UI"/>
        </w:rPr>
        <w:t>“ತಾನು ಮಂಡಿಸುತ್ತಿದ್ದ ಕುತರ್ಕಪೂರ್ಣ ವಾದಗಳ ಕಲ್ಪನೆಗಳನ್ನು ಅತ್ಯಂತ ಆಕರ್ಷಕ ವ್ಯಕ್ತಿತ್ವವೊಂದು ಪ್ರತಿನಿಧಿಸುತ್ತಿತ್ತು; ಅವು ನಿಜವಾದ ಬೈಬಲ್ ಸತ್ಯದಿಂದ ಭಿನ್ನವಾದ ಭಾವನೆಗಳಾಗಿದ್ದವು. ಮತ್ತು ಏನೋ ಹೊಸದಾದ ವಿಷಯಕ್ಕಾಗಿ ಹಸಿವಾಗಿಯೂ ದಾಹವಾಗಿಯೂ ಇದ್ದವರು [ಅಷ್ಟೇ ಕುತರ್ಕಪೂರ್ಣವಾದ] ಕಲ್ಪನೆಗಳನ್ನು ಮುಂದಿರಿಸುತ್ತಿದ್ದರು; ಇದರಿಂದ ಎಲ್ಡರ್ ಪ್ರೆಸ್ಕಾಟ್ ಮಹಾ ಅಪಾಯದಲ್ಲಿದ್ದರು. ಎಲ್ಡರ್ ಡ್ಯಾನಿಯಲ್ಸ್ ಕೂಡ, ಈ ಭಾವನೆಗಳನ್ನು ಎಲ್ಲೆಡೆ ಪ್ರಚಾರ ಮಾಡಬಹುದಾದರೆ ಅದು ಹೊಸ ಲೋಕವೊಂದರಂತಾಗುತ್ತದೆ ಎಂಬ ಮೋಹದಲ್ಲಿ ಸಿಕ್ಕಿಹಾಕಿಕೊಳ್ಳುವ [ಅಪಾಯದಲ್ಲಿ] ಇದ್ದರು.”</w:t>
      </w:r>
    </w:p>
    <w:p>
      <w:pPr>
        <w:pStyle w:val="ArticleScripture"/>
        <w:jc w:val="left"/>
      </w:pPr>
      <w:r>
        <w:rPr>
          <w:rFonts w:ascii="Nirmala UI" w:hAnsi="Nirmala UI" w:eastAsia="Nirmala UI" w:cs="Nirmala UI"/>
        </w:rPr>
        <w:t>“ಹೌದು, ಹಾಗಾಗುತ್ತಿತ್ತು; ಆದರೆ ಅವರ ಮನಸ್ಸುಗಳು ಈ ರೀತಿಯಾಗಿ ಸಂಪೂರ್ಣವಾಗಿ ಅದರಲ್ಲಿ ಲೀನವಾಗಿದ್ದಾಗ, ಸಹೋದರ ಡ್ಯಾನಿಯೆಲ್ಸ್ ಮತ್ತು ಸಹೋದರ ಪ್ರೆಸ್ಕಾಟ್ ಅವರು ತಮ್ಮ ಅನುಭವದೊಳಗೆ ಆತ್ಮಿಕ[ವಾದದ] ಸ್ವರೂಪದ ಭಾವನೆಗಳನ್ನು ಹೆಣೆಯುತ್ತಿದ್ದರು ಮತ್ತು ಸಾಧ್ಯವಾದರೆ ಆಯ್ಕೆಯಾದವರನ್ನೇ ಸಹ ಮೋಸಗೊಳಿಸುವ ಸುಂದರ ಭಾವನೆಗಳ ಕಡೆಗೆ ನಮ್ಮ ಜನರನ್ನು ಸೆಳೆಯುತ್ತಿದ್ದರು ಎಂದು ನನಗೆ ತೋರಿಸಲಾಯಿತು. ಈ ಸಹೋದರರು ತಮ್ಮ ಮರುಳುಗೊಳಿಸುವ ಕಲ್ಪನೆಗಳಲ್ಲಿ ಸತ್ಯವನ್ನು ಅನಿಶ್ಚಿತತೆಯೊಳಗೆ ಇಡುವ ದೋಷಗಳಿರುವುದನ್ನು ಕಾಣುವರು ಎಂಬ [ವಿಷಯವನ್ನು] ನಾನು ನನ್ನ ಲೇಖನಿಯ ಮೂಲಕ ಗುರುತಿಸಬೇಕಾಗಿದೆ; ಮತ್ತು [ಆದರೂ] ಅವರು [ತಮಗಿರುವಂತೆ] ಮಹತ್ತರವಾದ ಆತ್ಮಿಕ ವಿವೇಕವಿದೆ ಎಂಬಂತೆ ಹೊರಹೊಮ್ಮುವರು. ಈಗ ನಾನು ಅವರಿಗೆ ಹೇಳಬೇಕಾಗಿದೆ [ಎಂದರೆ] ಈ ವಿಷಯವನ್ನು ನನಗೆ ತೋರಿಸಲ್ಪಟ್ಟಾಗ, ಎಲ್ಡರ್ ಡ್ಯಾನಿಯೆಲ್ಸ್ ‘ದೈನಂದಿನ’ ವಿಷಯವಾಗಿ ತನ್ನ ಅಭಿಪ್ರಾಯಗಳನ್ನು ಸಮರ್ಥಿಸುತ್ತ ತನ್ನ ಧ್ವನಿಯನ್ನು ಕಹಳೆಯಂತೆ ಎತ್ತುತ್ತಿದ್ದಾಗ, ಅದರ ನಂತರದ ಫಲಿತಾಂಶಗಳನ್ನು ನನಗೆ ಪ್ರದರ್ಶಿಸಲಾಯಿತು. ನಮ್ಮ ಜನರು ಗೊಂದಲಕ್ಕೆ ಒಳಗಾಗುತ್ತಿದ್ದರು. ಅದರ ಫಲಿತಾಂಶವನ್ನು ನಾನು ಕಂಡೆ; ಆಗ ನನಗೆ ಈ ಎಚ್ಚರಿಕೆಗಳು ನೀಡಲ್ಪಟ್ಟವು: ಎಲ್ಡರ್ ಡ್ಯಾನಿಯೆಲ್ಸ್ ಪರಿಣಾಮದ ಬಗ್ಗೆ ಲೆಕ್ಕಿಸದೆ ಈ ರೀತಿಯಾಗಿ ಪ್ರಭಾವಿತನಾಗಿ, ತಾನು ದೇವರ ಪ್ರೇರಣೆಯ ಅಡಿಯಲ್ಲಿ ಇರುವೆನೆಂದು ನಂಬಲು ಬಿಡುವವನಾದರೆ, ನಮ್ಮ ಸಾಲುಗಳಲ್ಲೆಲ್ಲ ಸಂಶಯವಾದ ಬಿತ್ತಲ್ಪಡುವುದು; ಮತ್ತು ಸೈತಾನನು ತನ್ನ ಸಂದೇಶಗಳನ್ನು ಹೊತ್ತುಕೊಂಡು ಬರುವ ಸ್ಥಳದಲ್ಲೇ ನಾವು ಇರುವೆವು. ದೃಢವಾದ ಅವಿಶ್ವಾಸವೂ ಸಂಶಯವಾದವೂ ಮಾನವ ಮನಸ್ಸುಗಳಲ್ಲಿ ಬಿತ್ತಲ್ಪಡುವವು, ಮತ್ತು ವಿಚಿತ್ರವಾದ ಕೆಟ್ಟ ಬೆಳೆಗಳು ಸತ್ಯದ ಸ್ಥಾನವನ್ನು ಪಡೆದುಕೊಳ್ಳುವವು.” Manuscript Releases, volume 20, 17–22.</w:t>
      </w:r>
    </w:p>
    <w:p>
      <w:pPr>
        <w:pStyle w:val="ArticleBody"/>
        <w:jc w:val="left"/>
      </w:pPr>
      <w:r>
        <w:rPr>
          <w:rFonts w:ascii="Nirmala UI" w:hAnsi="Nirmala UI" w:eastAsia="Nirmala UI" w:cs="Nirmala UI"/>
        </w:rPr>
        <w:t>ಎರಡನೇ ತಲೆಮಾರಿನ ಇತಿಹಾಸವು ಬಂಡಾಯದ ತೀವ್ರೀಕರಣವನ್ನು ಗುರುತಿಸುತ್ತದೆ. ಯೆಹೆಜ್ಕೇಲನ ಚಿತ್ರಮೂರ್ತಿಗಳ ಕೊಠಡಿಗಳಿಂದ ಪ್ರತಿನಿಧಿಸಲ್ಪಟ್ಟ ಆತ್ಮವಾದವು, “ಸಹೋದರ ಡ್ಯಾನಿಯೆಲ್ಸ್ ಮತ್ತು ಸಹೋದರ ಪ್ರೆಸ್ಕಾಟ್ ತಮ್ಮ ಅನುಭವದಲ್ಲಿ ಆತ್ಮವಾದೀಯ ಸ್ವರೂಪದ ಭಾವನೆಗಳನ್ನು ನೇಯ್ದುಕೊಂಡು, ಸಾಧ್ಯವಾದರೆ ಆಯ್ಕೆಯಾದವರನ್ನೇ ಸಹ ಮೋಸಗೊಳಿಸುವಂಥ ಸುಂದರ ಭಾವನೆಗಳ ಕಡೆಗೆ ನಮ್ಮ ಜನರನ್ನು ಎಳೆಯುತ್ತಿದ್ದರು” ಎಂಬುದನ್ನು ಚಿತ್ರಿಸುತ್ತದೆ. “ದೈನಂದಿನ” ಎಂಬ ವಿಷಯದ ಕುರಿತಾದ ಸುಳ್ಳು ದೃಷ್ಟಿಕೋಣಕ್ಕೆ ಸಂಬಂಧಿಸಿದ ಆತ್ಮವಾದವು, ಸಾಧ್ಯವಾದರೆ ಆಯ್ಕೆಯಾದವರನ್ನೇ ಸಹ ಮೋಸಗೊಳಿಸುವುದರ ಸಂಕೇತವಾಗಿದೆ. ಕೆಲ್ಲಾಗ್ ಮುಂದಿರಿಸುತ್ತಿದ್ದ ಸರ್ವೇಶ್ವರವಾದದ ಆತ್ಮವಾದವನ್ನು, ಹಾಗೂ ಪ್ರೆಸ್ಕಾಟ್ ಮತ್ತು ಡ್ಯಾನಿಯೆಲ್ಸ್ “ದೈನಂದಿನ” ಅನ್ನು ಕ್ರಿಸ್ತನ ಪರಲೋಕದ ಪವಿತ್ರಾಲಯದ ಸೇವೆಯೆಂದು ನಿರ್ವಚಿಸಲು ಒತ್ತಾಯಿಸುತ್ತಿದ್ದ ಸಂಗತಿಯನ್ನು, ಅವಳು ಪರಸ್ಪರ ಸಂಬಂಧಗೊಳಿಸುತ್ತಾಳೆ.</w:t>
      </w:r>
    </w:p>
    <w:p>
      <w:pPr>
        <w:pStyle w:val="ArticleBody"/>
        <w:jc w:val="left"/>
      </w:pPr>
      <w:r>
        <w:rPr>
          <w:rFonts w:ascii="Nirmala UI" w:hAnsi="Nirmala UI" w:eastAsia="Nirmala UI" w:cs="Nirmala UI"/>
        </w:rPr>
        <w:t>ಅವಳು ಅವರಿಗೆ ಆ ಪುಸ್ತಕಗಳನ್ನು ಹಾಗೆಯೇ ಬಿಡುವಂತೆ ತಿಳಿಸುತ್ತಾಳೆ; ಇದರ ಮೂಲಕ ಅವಳು ಪ್ರೆಸ್ಕಾಟ್ ಮತ್ತು ಡ್ಯಾನಿಯೆಲ್ಸ್ ಅವರು ಉರಿಯಾ ಸ್ಮಿತ್ ಅವರ *Daniel and the Revelation* ಎಂಬ ಪುಸ್ತಕವನ್ನು ಮರುಬರೆಯಲು ಒತ್ತಾಯಿಸುತ್ತಿದ್ದ ಪ್ರಯತ್ನವನ್ನು ಉದ್ದೇಶಿಸಿದ್ದಳು, ಅದರಿಂದ “the daily”ಯನ್ನು ಗುರುತಿಸುವ ಕುರಿತು ಅವನು ಬೋಧಿಸಿದ್ದ ಉಪದೇಶವನ್ನು—ಮಿಲ್ಲರ್ ಅದನ್ನು ಹೇಗೆ ಗುರುತಿಸಿದ್ದನೋ ಹಾಗೆಯೇ—ತೆಗೆದುಹಾಕುವ ಉದ್ದೇಶವಿತ್ತು. ಲವೋದಿಕ್ಯದ ಇತಿಹಾಸ-ಪರಿಷ್ಕಾರವಾದಿಗಳು, ಯೆಶಾಯನು “ಶಿಕ್ಷಿತರು” ಎಂದು ಗುರುತಿಸುವವರು, ಅಡ್ವೆಂಟಿಸಂನ ಅಶಿಕ್ಷಿತರ ಮೇಲೆ ಅದ್ಭುತವಾದ ಕಾರ್ಯವನ್ನು ನೆರವೇರಿಸಿದ್ದಾರೆ; ಯಾಕಂದರೆ ಅವರು ಇತಿಹಾಸದ ಸಾಕ್ಷಿಯನ್ನು ವಿಕೃತಗೊಳಿಸಿ, ಕಿವಿಕಚ್ಚುವ ಬೋಧನೆಗಳನ್ನು ಬಯಸುವವರನ್ನೂ ಮೇಲ್ಮಟ್ಟದ ಅಧ್ಯಯನದ ಅಭ್ಯಾಸ ಹೊಂದಿರುವವರನ್ನೂ “the daily” ಎಂಬ ವಿಷಯವು ಅಮುಖ್ಯವಾಗಿದೆ ಮತ್ತು ಆ ವಿಷಯದಲ್ಲಿ ಮಿಲ್ಲರ್ ತಪ್ಪಿದ್ದನು ಎಂದು ಭಾವಿಸುವಂತೆ ನಡೆಸಿದ್ದಾರೆ. ಆ ಪರಿಷ್ಕಾರದ ಕಾರ್ಯವು ಮಿಲ್ಲರ್‌ಗೆ ತೋರಿಸಲ್ಪಟ್ಟಿದ್ದ ಕಸದ ಒಂದು ಭಾಗವಾಗಿದ್ದು, ದೇವರ ಶಕ್ತಿಯ ಪ್ರತ್ಯಕ್ಷತೆ ಮಧ್ಯರಾತ್ರಿ ಕೂಗಿನಲ್ಲಿ ಪುನರಾವರ್ತನೆಯಾಗುವ ಕಾಲದಲ್ಲಿ ಅದನ್ನು ಮಣ್ಣಿನ ಬ್ರಷ್ ಹಿಡಿದ ಮನುಷ್ಯನು ಒರೆಸಿ ತೆಗೆದುಹಾಕಬೇಕಾಗಿತ್ತು.</w:t>
      </w:r>
    </w:p>
    <w:p>
      <w:pPr>
        <w:pStyle w:val="ArticleBody"/>
        <w:jc w:val="left"/>
      </w:pPr>
      <w:r>
        <w:rPr>
          <w:rFonts w:ascii="Nirmala UI" w:hAnsi="Nirmala UI" w:eastAsia="Nirmala UI" w:cs="Nirmala UI"/>
        </w:rPr>
        <w:t>ಮುಂದಿನ ಲೇಖನದಲ್ಲಿ ಲವೋದಿಕೀಯ ಅಡ್ವೆಂಟಿಸಂನ ಎರಡನೇ ತಲೆಮಾರಿನ ಕುರಿತು ನಮ್ಮ ಪರಿಶೀಲನೆಯನ್ನು ಮುಂದುವರಿಸುತ್ತೇವೆ.</w:t>
      </w:r>
    </w:p>
    <w:p>
      <w:pPr>
        <w:pStyle w:val="ArticleScripture"/>
        <w:jc w:val="left"/>
      </w:pPr>
      <w:r>
        <w:rPr>
          <w:rFonts w:ascii="Nirmala UI" w:hAnsi="Nirmala UI" w:eastAsia="Nirmala UI" w:cs="Nirmala UI"/>
        </w:rPr>
        <w:t>“‘ಮುಂದೆ ಸಾಗಿರಿ’ ಎಂಬ ಸಂದೇಶವು ಇನ್ನೂ ಕೇಳಲ್ಪಡಬೇಕಾದದ್ದೂ ಗೌರವಿಸಲ್ಪಡಬೇಕಾದದ್ದೂ ಆಗಿದೆ. ನಮ್ಮ ಲೋಕದಲ್ಲಿ ನಡೆಯುತ್ತಿರುವ ವಿಭಿನ್ನ ಸಂದರ್ಭಗಳು, ಈ ವಿಶಿಷ್ಟ ಬೆಳವಣಿಗೆಗಳಿಗೆ ತಕ್ಕಂತೆ ಪ್ರತಿಕ್ರಿಯಿಸುವ ಪರಿಶ್ರಮವನ್ನು ಕೋರಿಕೊಳ್ಳುತ್ತವೆ. ಕರ್ತನಿಗೆ ಆತ್ಮಿಕವಾಗಿ ತೀಕ್ಷ್ಣಬುದ್ಧಿಯುಳ್ಳವರೂ ಸ್ಪಷ್ಟದೃಷ್ಟಿಯುಳ್ಳವರೂ ಆದ, ಪರಿಶುದ್ಧಾತ್ಮನಿಂದ ಕಾರ್ಯಗೊಳಿಸಲ್ಪಡುವವರೂ, ನಿಶ್ಚಯವಾಗಿ ಪರಲೋಕದಿಂದ ತಾಜಾ ಮನ್ನವನ್ನು ಸ್ವೀಕರಿಸುತ್ತಿರುವವರೂ ಆದ ಮನುಷ್ಯರ ಅಗತ್ಯವಿದೆ. ಅಂಥವರ ಮನಸ್ಸುಗಳ ಮೇಲೆ ದೇವರ ವಾಕ್ಯವು ಬೆಳಕನ್ನು ಚೆಲ್ಲುತ್ತದೆ; ಹಿಂದೆಂದಿಗಿಂತಲೂ ಹೆಚ್ಚು ಸ್ಪಷ್ಟವಾಗಿ ಅವರಿಗೆ ಸುರಕ್ಷಿತ ಮಾರ್ಗವನ್ನು ಪ್ರಕಟಿಸುತ್ತದೆ. ಪರಿಶುದ್ಧಾತ್ಮನು ಮನಸ್ಸಿನ ಮೇಲೆಯೂ ಹೃದಯದ ಮೇಲೆಯೂ ಕಾರ್ಯನಿರ್ವಹಿಸುತ್ತಾನೆ. ದೇವರ ದೂತರ ಮೂಲಕ ಸುರುಳಿಯು ಲೋಕಕ್ಕೆ ಅನಾವರಣಗೊಳ್ಳುತ್ತಿರುವ ಕಾಲವು ಬಂದಿದೆ. ನಮ್ಮ ಶಾಲೆಗಳಲ್ಲಿರುವ ಬೋಧಕರು, ಇದುವರೆಗೆ ಬೋಧಿಸಲ್ಪಟ್ಟದ್ದನ್ನೇ ಮಾತ್ರ ಬೋಧಿಸಬೇಕೆಂದು ಹೇಳಲ್ಪಡುವುದರಿಂದ ಯಾವತ್ತೂ ಬಂಧಿತರಾಗಿರಬಾರದು. ಈ ನಿರ್ಬಂಧಗಳು ದೂರವಾಗಲಿ. ತನ್ನ ಜನರು ಮಾತಾಡಬೇಕಾದ ಸಂದೇಶವನ್ನು ನೀಡುವ ದೇವರು ಇದ್ದಾನೆ. ಯಾವ ಉಪದೇಶಕನೂ ಬಿಗಿತದಲ್ಲಿರುವವನಂತೆ ಭಾವಿಸಬಾರದು, ಅಥವಾ ಮನುಷ್ಯರ ಅಳತೆಯಿಂದ ಅಳೆಯಲ್ಪಡಬಾರದು. ದೇವರು ಕಳುಹಿಸುವ ಸಂದೇಶಗಳಿಗೆ ಅನುಸಾರವಾಗಿ ಸುವಾರ್ತೆಯು ನೆರವೇರಬೇಕು. ದೇವರು ಇಂದು ತನ್ನ ಸೇವಕರಿಗೆ ಮಾತಾಡಲು ಕೊಡುವುದು, ಬಹುಶಃ ಇಪ್ಪತ್ತು ವರ್ಷಗಳ ಹಿಂದೆ ವರ್ತಮಾನ ಸತ್ಯವಾಗಿರದೇ ಇರಬಹುದಿತ್ತು; ಆದರೆ ಇದು ಈ ಕಾಲಕ್ಕಾಗಿರುವ ದೇವರ ಸಂದೇಶವಾಗಿದೆ.” The 1888 Materials, 133.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ಸಂಖ್ಯೆ ಎಂಭತ್ತೊಂದು</dc:title>
  <dc:subject>ಲವೊದಿಕೀಯ ಅಡ್ವೆಂಟಿಸಂನಲ್ಲಿನ ಐತಿಹಾಸಿಕ ಮರುವ್ಯಾಖ್ಯಾನದ ಅನಾವರಣ: “ದೈನಂದಿನ” ವಿಷಯದ ವಿವಾದದ ಪರಿಶೀಲನೆ</dc:subject>
  <dc:creator>Jeff Pippenger</dc:creator>
  <cp:keywords/>
  <dc:description>Generated by ArticleDigger from daniel\81_daniel.json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