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ಎಂಬತ್ತೆರಡನೇ ಸಂಖ್ಯೆ</w:t>
      </w:r>
    </w:p>
    <w:p>
      <w:pPr>
        <w:pStyle w:val="ArticleSubtitle"/>
        <w:jc w:val="left"/>
      </w:pPr>
      <w:r>
        <w:rPr>
          <w:rFonts w:ascii="Nirmala UI" w:hAnsi="Nirmala UI" w:eastAsia="Nirmala UI" w:cs="Nirmala UI"/>
        </w:rPr>
        <w:t>ಭವಿಷ್ಯವಾಣಿಯ ಗೂಢಪಹೇಲಿಯನ್ನು ಅನಾವರಣಗೊಳಿಸುವುದು: Daniel 11 ರ ಇತಿಹಾಸವನ್ನು ಮತ್ತು Adventism ನಲ್ಲಿ “the Daily” ಯ ಮಹತ್ವವನ್ನು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1863ರಿಂದ 1989ರಲ್ಲಿ ಅಂತ್ಯದ ಕಾಲದವರೆಗೆ ಇರುವ ಇತಿಹಾಸವನ್ನು, ಅಡ್ವೆಂಟಿಸಂನ ನಾಲ್ಕು ತಲೆಮಾರುಗಳನ್ನು ಪ್ರತಿನಿಧಿಸುವ ಯೆಹೆಜ್ಕೇಲ ಅಧ್ಯಾಯ ಎಂಟರ ನಾಲ್ಕು ಅಸಹ್ಯಕರ ಕೃತ್ಯಗಳ ಸನ್ನಿವೇಶದಲ್ಲಿ ಪರಿಶೀಲಿಸಿದ ನಂತರ, 1989ರಲ್ಲಿ ಮುದ್ರೆ ತೆಗೆದು ತೆರೆಯಲ್ಪಟ್ಟ ಜ್ಞಾನದ ವೃದ್ಧಿಯ ಕಡೆಗೆ ನಾವು ನಮ್ಮ ಗಮನವನ್ನು ತಿರುಗಿಸುವೆವು. ಆ ಜ್ಞಾನದ ವೃದ್ಧಿ ದಾನಿಯೇಲ ಅಧ್ಯಾಯ ಹನ್ನೊಂದರ ಕೊನೆಯ ಆರು ವಚನಗಳಿಗೆ ಸಂಬಂಧಪಟ್ಟದ್ದಾಗಿತ್ತು. 1989ರಲ್ಲಿ, ನಮ್ಮ ಸಣ್ಣ ಸಬ್ಬತ್ ಅಧ್ಯಯನ ಗುಂಪು ಬೈಬಲ್ ಪ್ರವಾದನೆಯ ಸುಧಾರಣಾ ರೇಖೆಗಳನ್ನು ಕಂಡುಹಿಡಿದಿತು; ಅವುಗಳನ್ನು Future for America ಅನೇಕ ಬಾರಿ ಉಲ್ಲೇಖಿಸುತ್ತದೆ; ಮತ್ತು ಅವು ಪ್ರತಿಯೊಂದು ಸುಧಾರಣಾ ರೇಖೆಯಲ್ಲಿರುವ ಘಟನೆಗಳ ಕ್ರಮವನ್ನು ಸ್ಥಾಪಿಸುತ್ತವೆ; ಇದರಿಂದ ಪ್ರವಾದನೆಯನ್ನು ಅಧ್ಯಯನ ಮಾಡುವ ವಿದ್ಯಾರ್ಥಿಗೆ “ಸಾಲಿನ ಮೇಲೆ ಸಾಲು” ಎಂಬ ನಂತರದ ಮಳೆಯ ವಿಧಾನಶಾಸ್ತ್ರದ ಅನ್ವಯವನ್ನು ಬಳಸುವ ಅವಕಾಶ ದೊರಕುತ್ತದೆ.</w:t>
      </w:r>
    </w:p>
    <w:p>
      <w:pPr>
        <w:pStyle w:val="ArticleBody"/>
        <w:jc w:val="left"/>
      </w:pPr>
      <w:r>
        <w:rPr>
          <w:rFonts w:ascii="Nirmala UI" w:hAnsi="Nirmala UI" w:eastAsia="Nirmala UI" w:cs="Nirmala UI"/>
        </w:rPr>
        <w:t>ಕೆಲವೇ ವರ್ಷಗಳೊಳಗೆ (1992ರಲ್ಲಿ), ನಾನು ದಾನಿಯೇಲ ಅಧ್ಯಾಯ ಹನ್ನೊಂದರ ಕೊನೆಯ ಆರು ವಚನಗಳನ್ನು ಒಳಗೊಂಡ ಒಂದು ಪ್ರಬಂಧವನ್ನು ಬರೆದಿದ್ದೆ. ಆ ಪ್ರಬಂಧವು ನನ್ನ ಸ್ವಂತ ತೃಪ್ತಿಗಾಗಿ ಬರೆಯಲ್ಪಟ್ಟದ್ದಾಗಿತ್ತು; ಏಕೆಂದರೆ ಆ ಅಧ್ಯಯನವನ್ನು ಸಾರ್ವಜನಿಕವಾಗಿ ಪ್ರಸಾರ ಮಾಡುವ ಸಾಮರ್ಥ್ಯವೂ ಉದ್ದೇಶವೂ ನನಗಿರಲಿಲ್ಲ. 1994ರ ವೇಳೆಗೆ, ಆ ಪ್ರಬಂಧವು ಅಡ್ವೆಂಟಿಸ್ಟ್ ಸ್ವಯಂ-ಆಧಾರಿತ ಸೇವಾ ಸಂಸ್ಥೆಯೊಂದಕ್ಕೆ ತಲುಪಿತ್ತು; ಮತ್ತು 1995ರಲ್ಲಿ, ದಾನಿಯೇಲ ಅಧ್ಯಾಯ ಹನ್ನೊಂದರ ಕೊನೆಯ ಆರು ವಚನಗಳನ್ನು ಒಳಗೊಂಡ ಹನ್ನೊಂದು ಲೇಖನಗಳ ಸರಣಿಯೊಂದು, ಆ ಸಂಸ್ಥೆ ಹೊರತಂದ ಮಾಸಪತ್ರಿಕೆಯಲ್ಲಿ ಪ್ರಕಟಿಸಲ್ಪಟ್ಟಿತು. ದಾನಿಯೇಲ ಅಧ್ಯಾಯ ಹನ್ನೊಂದರ ಕುರಿತು ಪ್ರವಾದನೆಯ ಆತ್ಮದ ಬರಹಗಳಲ್ಲಿ ನಿರ್ದಿಷ್ಟ ಉಲ್ಲೇಖಗಳು ಕೆಲವೇ ಇವೆ; ಮತ್ತು ಅವುಗಳಲ್ಲೆಲ್ಲ ಅತಿ ಮಹತ್ವದ್ದಾದ ಒಂದು ಉಲ್ಲೇಖವು, ಆ ವಚನಗಳ ಕುರಿತು ನಾನು ಮಂಡಿಸಿದ್ದ ಅನ್ವಯಿಕೆಯ ಮಾನ್ಯತೆಯ ಪರವಾಗಿ ಕೇಂದ್ರವಾದ ವಾದವಾಗಿ ಪರಿಣಮಿಸಿತು.</w:t>
      </w:r>
    </w:p>
    <w:p>
      <w:pPr>
        <w:pStyle w:val="ArticleScripture"/>
        <w:jc w:val="left"/>
      </w:pPr>
      <w:r>
        <w:rPr>
          <w:rFonts w:ascii="Nirmala UI" w:hAnsi="Nirmala UI" w:eastAsia="Nirmala UI" w:cs="Nirmala UI"/>
        </w:rPr>
        <w:t>“ನಮಗೆ ಕಳೆದುಕೊಳ್ಳಲು ಸಮಯವೇ ಇಲ್ಲ. ಕಷ್ಟಕರ ಕಾಲಗಳು ನಮ್ಮ ಮುಂದಿವೆ. ಲೋಕವು ಯುದ್ಧದ ಆತ್ಮದಿಂದ ಕದಲಿಸಲ್ಪಟ್ಟಿದೆ. ಶೀಘ್ರದಲ್ಲೇ ಪ್ರವಾದನೆಗಳಲ್ಲಿ ಹೇಳಲ್ಪಟ್ಟ ಸಂಕಟದ ದೃಶ್ಯಗಳು ಸಂಭವಿಸುವವು. ದಾನಿಯೇಲನ ಹನ್ನೊಂದನೇ ಅಧ್ಯಾಯದ ಪ್ರವಾದನೆಯು ತನ್ನ ಸಂಪೂರ್ಣ ನೆರವೇರಿಕೆಗೆ ಬಹುತೇಕ ತಲುಪಿದೆ. ಈ ಪ್ರವಾದನೆಯ ನೆರವೇರಿಕೆಯಲ್ಲಿ ನಡೆದಿರುವ ಇತಿಹಾಸದ ಬಹುಭಾಗವು ಪುನಃ ಮರುಕಳಿಸಲ್ಪಡುವುದು. ಮுப்பತ್ತನೇ ವಚನದಲ್ಲಿ ‘ದುಃಖಪಡುವ’ ಒಂದು ಶಕ್ತಿಯ ವಿಷಯವಾಗಿ ಹೇಳಲಾಗಿದೆ, [Daniel 11:30–36 quoted.]</w:t>
      </w:r>
    </w:p>
    <w:p>
      <w:pPr>
        <w:pStyle w:val="ArticleScripture"/>
        <w:jc w:val="left"/>
      </w:pPr>
      <w:r>
        <w:rPr>
          <w:rFonts w:ascii="Nirmala UI" w:hAnsi="Nirmala UI" w:eastAsia="Nirmala UI" w:cs="Nirmala UI"/>
        </w:rPr>
        <w:t>“ಈ ಪದಗಳಲ್ಲಿ ವರ್ಣಿಸಲ್ಪಟ್ಟಿರುವವುಗಳಿಗೆ ಸಮಾನವಾದ ದೃಶ್ಯಗಳು ನಡೆಯುವವು.” Manuscript Releases, ಸಂಖ್ಯೆ 13, 394.</w:t>
      </w:r>
    </w:p>
    <w:p>
      <w:pPr>
        <w:pStyle w:val="ArticleBody"/>
        <w:jc w:val="left"/>
      </w:pPr>
      <w:r>
        <w:rPr>
          <w:rFonts w:ascii="Nirmala UI" w:hAnsi="Nirmala UI" w:eastAsia="Nirmala UI" w:cs="Nirmala UI"/>
        </w:rPr>
        <w:t>1798ನೇ ವರ್ಷವೇ “ಅಂತ್ಯದ ಕಾಲ” ಎಂದು ಸಹೋದರಿ ವೈಟ್ ಸ್ಪಷ್ಟಪಡಿಸುತ್ತಾರೆ.</w:t>
      </w:r>
    </w:p>
    <w:p>
      <w:pPr>
        <w:pStyle w:val="ArticleScripture"/>
        <w:jc w:val="left"/>
      </w:pPr>
      <w:r>
        <w:rPr>
          <w:rFonts w:ascii="Nirmala UI" w:hAnsi="Nirmala UI" w:eastAsia="Nirmala UI" w:cs="Nirmala UI"/>
        </w:rPr>
        <w:t>“ಆದರೆ ಅಂತ್ಯಕಾಲದಲ್ಲಿ,” ಎಂದು ಪ್ರವಾದಿಯು ಹೇಳುತ್ತಾನೆ, “ಅನೇಕರೂ ಇಲ್ಲಿ ಅಲ್ಲಿ ಓಡಾಡುವರು, ಮತ್ತು ಜ್ಞಾನವು ಹೆಚ್ಚುವುದು.” ದಾನಿಯೇಲನು 12:4.... 1798ರಿಂದ ದಾನಿಯೇಲನ ಪುಸ್ತಕವು ಮುದ್ರಾಮುಕ್ತಗೊಂಡಿರುವುದರಿಂದ, ಪ್ರವಾದನೆಗಳ ಜ್ಞಾನವು ವೃದ್ಧಿಯಾಗಿದೆ, ಮತ್ತು ಅನೇಕರೂ ಸಮೀಪವಿರುವ ನ್ಯಾಯತೀರ್ಪಿನ ಗಂಭೀರ ಸಂದೇಶವನ್ನು ಪ್ರಕಟಿಸಿದ್ದಾರೆ.” The Great Controversy, 356.</w:t>
      </w:r>
    </w:p>
    <w:p>
      <w:pPr>
        <w:pStyle w:val="ArticleBody"/>
        <w:jc w:val="left"/>
      </w:pPr>
      <w:r>
        <w:rPr>
          <w:rFonts w:ascii="Nirmala UI" w:hAnsi="Nirmala UI" w:eastAsia="Nirmala UI" w:cs="Nirmala UI"/>
        </w:rPr>
        <w:t>ದಾನಿಯೇಲ 11ನೇ ಅಧ್ಯಾಯದ ನಲವತ್ತನೇ ವಚನವು, “ಅಂತ್ಯದ ಕಾಲದಲ್ಲಿ” ಎಂದು ಆರಂಭಗೊಳ್ಳುತ್ತದೆ.</w:t>
      </w:r>
    </w:p>
    <w:p>
      <w:pPr>
        <w:pStyle w:val="ArticleScripture"/>
        <w:jc w:val="left"/>
      </w:pPr>
      <w:r>
        <w:rPr>
          <w:rFonts w:ascii="Nirmala UI" w:hAnsi="Nirmala UI" w:eastAsia="Nirmala UI" w:cs="Nirmala UI"/>
        </w:rPr>
        <w:t>ಅಂತ್ಯದ ಕಾಲದಲ್ಲಿ ದಕ್ಷಿಣದ ರಾಜನು ಅವನನ್ನು ತಳ್ಳುವನು; ಮತ್ತು ಉತ್ತರದ ರಾಜನು ರಥಗಳೊಡನೆ, ಕುದುರೆಸವಾರರೊಡನೆ, ಅನೇಕ ನೌಕೆಗಳೊಡನೆ ಸುಳಿಗಾಳಿಯಂತೆ ಅವನ ವಿರುದ್ಧ ಬರುವುದು; ಅವನು ದೇಶಗಳೊಳಗೆ ಪ್ರವೇಶಿಸಿ, ಪ್ರವಾಹದಂತೆ ಉಕ್ಕಿ ದಾಟಿಹೋಗುವನು. ದಾನಿಯೇಲ 11:40.</w:t>
      </w:r>
    </w:p>
    <w:p>
      <w:pPr>
        <w:pStyle w:val="ArticleBody"/>
        <w:jc w:val="left"/>
      </w:pPr>
      <w:r>
        <w:rPr>
          <w:rFonts w:ascii="Nirmala UI" w:hAnsi="Nirmala UI" w:eastAsia="Nirmala UI" w:cs="Nirmala UI"/>
        </w:rPr>
        <w:t>ಪ್ರವಚನದ ಆತ್ಮದ ನೇರ ಸಮರ್ಥನೆ ಇಲ್ಲದಿದ್ದರೂ ಸಹ, ನಲವತ್ತನೇ ವಚನವು 1798ರಲ್ಲಿ ಆರಂಭವಾದ ಘಟನೆಗಳ ಸರಣಿಯ ಆರಂಭವನ್ನು ಸೂಚಿಸುತ್ತದೆ ಎಂಬುದು ಸ್ಪಷ್ಟವಾಗಿದೆ. ಆ ಘಟನೆಗಳು ಮಾನವ ಕೃಪಾಕಾಲದ ಮುಕ್ತಾಯಕ್ಕೆ ದಾರಿಯಿಡುತ್ತವೆ; ಏಕೆಂದರೆ ದಾನಿಯೇಲನ ಹನ್ನೆರಡನೇ ಅಧ್ಯಾಯದ ಮೊದಲ ವಚನದಲ್ಲಿ, “ಮತ್ತು ಆ ಸಮಯದಲ್ಲಿ ಮೀಕಾಯೇಲನು ಎದ್ದು ನಿಲ್ಲುವನು” ಎಂದು ಹೇಳಲಾಗಿದೆ; ಮತ್ತು ಮೀಕಾಯೇಲನು ಎದ್ದು ನಿಲ್ಲುವಾಗ ಮಾನವ ಕೃಪಾಕಾಲವು ಮುಕ್ತಾಯಗೊಳ್ಳುತ್ತದೆ ಎಂಬ ವಿಷಯದಲ್ಲಿ ಸಿಸ್ಟರ್ ವೈಟ್ ಸ್ಪಷ್ಟವಾಗಿದ್ದಾರೆ.</w:t>
      </w:r>
    </w:p>
    <w:p>
      <w:pPr>
        <w:pStyle w:val="ArticleScripture"/>
        <w:jc w:val="left"/>
      </w:pPr>
      <w:r>
        <w:rPr>
          <w:rFonts w:ascii="Nirmala UI" w:hAnsi="Nirmala UI" w:eastAsia="Nirmala UI" w:cs="Nirmala UI"/>
        </w:rPr>
        <w:t>“‘ಆ ಸಮಯದಲ್ಲಿ ನಿನ್ನ ಜನರ ಮಕ್ಕಳ ಪರವಾಗಿ ನಿಲ್ಲುವ ಮಹಾಪ್ರಭುವಾದ ಮಿಕಾಯೇಲನು ಎದ್ದು ನಿಲ್ಲುವನು; ಮತ್ತು ಜನಾಂಗವು ಉಂಟಾದಂದಿನಿಂದ ಆ ಸಮಯದವರೆಗೆ ಎಂದಿಗೂ ಉಂಟಾಗಿರದಂಥ ಕಷ್ಟಕಾಲವು ಉಂಟಾಗುವುದು; ಮತ್ತು ಆ ಸಮಯದಲ್ಲಿ ಪುಸ್ತಕದಲ್ಲಿ ಬರೆದಿರುವವರಾಗಿ ಕಂಡುಬರುವ ಪ್ರತಿಯೊಬ್ಬನಾದ ನಿನ್ನ ಜನರು ಬಿಡುಗಡೆಯಾಗುವರು.’ ದಾನಿಯೇಲನು 12:1.”</w:t>
      </w:r>
    </w:p>
    <w:p>
      <w:pPr>
        <w:pStyle w:val="ArticleScripture"/>
        <w:jc w:val="left"/>
      </w:pPr>
      <w:r>
        <w:rPr>
          <w:rFonts w:ascii="Nirmala UI" w:hAnsi="Nirmala UI" w:eastAsia="Nirmala UI" w:cs="Nirmala UI"/>
        </w:rPr>
        <w:t>“ಮೂರನೆಯ ದೂತನ ಸಂದೇಶವು ಮುಕ್ತಾಯಗೊಳ್ಳುವಾಗ, ಭೂಮಿಯ ಅಪರಾಧಿ ನಿವಾಸಿಗಳ ಪರವಾಗಿ ಕರುಣೆಯು ಇನ್ನು ಮುಂದೆ ಮನವಿ ಮಾಡುವುದಿಲ್ಲ. ದೇವಜನರು ತಮ್ಮ ಕಾರ್ಯವನ್ನು ಪೂರ್ಣಗೊಳಿಸಿದ್ದಾರೆ. ಅವರು ‘ಹಿಂದುಮಳೆಯನ್ನೂ,’ ‘ಕರ್ತನ ಸನ್ನಿಧಿಯಿಂದ ಬರುವ ಚೈತನ್ಯವನ್ನೂ’ ಹೊಂದಿಕೊಂಡಿದ್ದಾರೆ; ಮತ್ತು ತಮ್ಮ ಮುಂದೆ ಇರುವ ಪರೀಕ್ಷೆಯ ಘಳಿಗೆಗಾಗಿ ಸಿದ್ಧರಾಗಿದ್ದಾರೆ. ದೂತರು ಪರಲೋಕದಲ್ಲಿ ಇತ್ತಿಂದತ್ತ ಆತುರದಿಂದ ಸಂಚರಿಸುತ್ತಿದ್ದಾರೆ. ಭೂಮಿಯಿಂದ ಹಿಂದಿರುಗುವ ಒಬ್ಬ ದೂತನು ತನ್ನ ಕಾರ್ಯವು ಪೂರ್ಣಗೊಂಡಿದೆ ಎಂದು ತಿಳಿಸುತ್ತಾನೆ; ಅಂತಿಮ ಪರೀಕ್ಷೆಯು ಲೋಕದ ಮೇಲೆ ತರಲ್ಪಟ್ಟಿದೆ, ಮತ್ತು ದೈವಿಕ ಆಜ್ಞೆಗಳಿಗೆ ತಮ್ಮನ್ನು ನಿಷ್ಠರಾಗಿದ್ದಾರೆಂದು ಸಾಬೀತುಪಡಿಸಿದ ಎಲ್ಲರೂ ‘ಜೀವಂತ ದೇವರ ಮುದ್ರೆಯನ್ನು’ ಹೊಂದಿಕೊಂಡಿದ್ದಾರೆ. ಆಗ ಮೇಲಿರುವ ಪರಿಶುದ್ಧಸ್ಥಳದಲ್ಲಿ ಯೇಸು ತನ್ನ ಮಧ್ಯಸ್ಥಿಕೆಯನ್ನು ನಿಲ್ಲಿಸುತ್ತಾನೆ. ಆತನು ತನ್ನ ಕೈಗಳನ್ನು ಎತ್ತಿ ಉಚ್ಚಸ್ವರದಲ್ಲಿ, ‘ಆಯಿತು’ ಎಂದು ಹೇಳುತ್ತಾನೆ; ಮತ್ತು ಆತನು ಈ ಗಂಭೀರ ಘೋಷಣೆಯನ್ನು ಮಾಡುವಾಗ ಸಮಸ್ತ ದೂತಸಮೂಹವು ತಮ್ಮ ಕಿರೀಟಗಳನ್ನು ತೆಗೆದು ಇಡುತ್ತದೆ: ‘ಅನ್ಯಾಯಮಾಡುವವನು ಇನ್ನೂ ಅನ್ಯಾಯಮಾಡಲಿ; ಅಶುದ್ಧನಾಗಿರುವವನು ಇನ್ನೂ ಅಶುದ್ಧನಾಗಿರಲಿ; ನೀತಿವಂತನು ಇನ್ನೂ ನೀತಿವಂತನಾಗಿರಲಿ; ಪರಿಶುದ್ಧನಾಗಿರುವವನು ಇನ್ನೂ ಪರಿಶುದ್ಧನಾಗಿರಲಿ.’ ಪ್ರಕಟಣೆ 22:11. ಪ್ರತಿಯೊಬ್ಬರ ವಿಷಯವೂ ಜೀವಕ್ಕಾಗಲಿ ಮರಣಕ್ಕಾಗಲಿ ತೀರ್ಮಾನಿಸಲ್ಪಟ್ಟಿದೆ.” The Great Controversy, 613.</w:t>
      </w:r>
    </w:p>
    <w:p>
      <w:pPr>
        <w:pStyle w:val="ArticleBody"/>
        <w:jc w:val="left"/>
      </w:pPr>
      <w:r>
        <w:rPr>
          <w:rFonts w:ascii="Nirmala UI" w:hAnsi="Nirmala UI" w:eastAsia="Nirmala UI" w:cs="Nirmala UI"/>
        </w:rPr>
        <w:t>ದಾನಿಯೇಲ ೧೧ನೇ ಅಧ್ಯಾಯದ ನಲವತ್ತನೇ ವಚನವು ೧೭೯೮ರಲ್ಲಿ ಆರಂಭವಾಗುತ್ತದೆ; ಮತ್ತು ನಲವತ್ತೈದನೇ ವಚನದಲ್ಲಿ, ಉತ್ತರದ ರಾಜನು (ಪಾಪಾಸಿ) ಸಹಾಯಕ್ಕೆ ಯಾರೂ ಇಲ್ಲದೆ ತನ್ನ ಅಂತ್ಯಕ್ಕೆ ಬರುವಾಗ, ಮಾನವನ ಪರೀಕ್ಷಾಕಾಲವು ಮುಕ್ತಾಯಗೊಳ್ಳುತ್ತದೆ; ಏಕೆಂದರೆ ಮುಂದಿನ ವಚನವು, “ಆ ಸಮಯದಲ್ಲಿ,” ಎಂದು ಹೇಳುತ್ತದೆ; ಹೀಗಾಗಿ ಅದು ಹಿಂದಿನ ವಚನದಲ್ಲಿ ಸೂಚಿಸಲ್ಪಟ್ಟ “ಸಮಯ”ವನ್ನು, ಅಂದರೆ ದಾನಿಯೇಲ ೧೧ನೇ ಅಧ್ಯಾಯದ ನಲವತ್ತೈದನೇ ವಚನವನ್ನು, ಗುರುತಿಸುತ್ತದೆ. ಉತ್ತರದ ರಾಜನು (ಪಾಪಾಸಿ) ಮಾನವನ ಪರೀಕ್ಷಾಕಾಲದ ಅಂತ್ಯದಲ್ಲಿ ತನ್ನ ಅಂತ್ಯಕ್ಕೆ ಬರುತ್ತದೆ.</w:t>
      </w:r>
    </w:p>
    <w:p>
      <w:pPr>
        <w:pStyle w:val="ArticleBody"/>
        <w:jc w:val="left"/>
      </w:pPr>
      <w:r>
        <w:rPr>
          <w:rFonts w:ascii="Nirmala UI" w:hAnsi="Nirmala UI" w:eastAsia="Nirmala UI" w:cs="Nirmala UI"/>
        </w:rPr>
        <w:t>ಆದ್ದರಿಂದ, ದಾನಿಯೇಲನು ಹನ್ನೊಂದನೆಯ ಅಧ್ಯಾಯದ ಕೊನೆಯ ಆರು ವಚನಗಳ ಇತಿಹಾಸವು 1798ರಲ್ಲಿ ಆರಂಭವಾಗಿ ಮಾನವನ ಪರೀಕ್ಷಾಕಾಲದ ಅಂತ್ಯದಲ್ಲಿ ಮುಕ್ತಾಯಗೊಳ್ಳುವ ಘಟನೆಗಳ ಒಂದು ಕ್ರಮವನ್ನು ಗುರುತಿಸುತ್ತದೆ. ಸಹೋದರಿ ವೈಟ್ ಜೀವಂತರಾಗಿದ್ದಾಗ, 1798ವು ಸ್ಪಷ್ಟವಾಗಿ ಅವರ ಹಿಂದಿನ ಇತಿಹಾಸವಾಗಿತ್ತು. ಅವರು “ದಾನಿಯೇಲನ ಹನ್ನೊಂದನೆಯ ಅಧ್ಯಾಯದಲ್ಲಿರುವ ಪ್ರವಾದನೆಯು ತನ್ನ ಸಂಪೂರ್ಣ ನೆರವೇರಿಕೆಯನ್ನು ಬಹುತೇಕ ತಲುಪಿದೆ” ಎಂದು ಹೇಳಿದಾಗ, ಅವರು 1798ರ ನಂತರ ಸಂಭವಿಸುವ ಮತ್ತು ಮೀಕಾಯೇಲು ಏಳುವ ಮೊದಲು ನಡೆಯುವ ಇತಿಹಾಸವನ್ನಷ್ಟೇ ಸೂಚಿಸಬಲ್ಲರು. ನಂತರ ಅವರು ವಿಶೇಷವಾಗಿ, “ಈ ಪ್ರವಾದನೆಯ ನೆರವೇರಿಕೆಯಲ್ಲಿ ನಡೆದಿರುವ ಇತಿಹಾಸದ ಬಹುಭಾಗವು ಪುನರಾವರ್ತನೆಯಾಗುವುದು” ಎಂದು ಹೇಳುತ್ತಾರೆ; ಹೀಗೆ ಪ್ರವಾದನೆಯನ್ನು ಅಧ್ಯಯನ ಮಾಡುವ ವಿದ್ಯಾರ್ಥಿಗೆ, “ತನ್ನ ಸಂಪೂರ್ಣ ನೆರವೇರಿಕೆಯನ್ನು ಬಹುತೇಕ ತಲುಪಿದೆ” ಎಂಬ ದಾನಿಯೇಲನು ಹನ್ನೊಂದನೆಯ ಅಧ್ಯಾಯದ ಅಂತಿಮ ಇತಿಹಾಸವು, ದಾನಿಯೇಲನು ಹನ್ನೊಂದನೆಯ ಅಧ್ಯಾಯದಲ್ಲಿ ನಿರೂಪಿಸಲ್ಪಟ್ಟಿರುವ ಇತರ ಇತಿಹಾಸ ಭಾಗಗಳಲ್ಲಿ ಪೂರ್ವರೂಪವಾಗಿ ತೋರಿಸಲ್ಪಟ್ಟಿದೆ ಎಂದು ಬೋಧಿಸುತ್ತಾರೆ.</w:t>
      </w:r>
    </w:p>
    <w:p>
      <w:pPr>
        <w:pStyle w:val="ArticleBody"/>
        <w:jc w:val="left"/>
      </w:pPr>
      <w:r>
        <w:rPr>
          <w:rFonts w:ascii="Nirmala UI" w:hAnsi="Nirmala UI" w:eastAsia="Nirmala UI" w:cs="Nirmala UI"/>
        </w:rPr>
        <w:t>ಅವಳು ಆ ಅತ್ಯಂತ ಪ್ರಮುಖವಾದ ಪ್ರವಾದನಾತ್ಮಕ ಕೀಲಿಯನ್ನು ಒತ್ತಿಹೇಳಿದ ನಂತರ, ಮுப்பತ್ತರಿಂದ ಮுப்பತ್ತಾರುನೇ ವಚನಗಳವರೆಗೆ ಉಲ್ಲೇಖಿಸಿ, “ಈ ಪದಗಳಲ್ಲಿ ವರ್ಣಿಸಲಾದವುಗಳಿಗೆ ಸಮಾನವಾದ ದೃಶ್ಯಗಳು ಸಂಭವಿಸುವುವು” ಎಂದು ಹೇಳುತ್ತಾಳೆ. Daniel 11ರ ಅಂತಿಮ ನೆರವೇರಿಕೆಯನ್ನು ತಿಳಿದುಕೊಳ್ಳಲು ಬಯಸಿದ ಆ ಪ್ರವಾದನೆಯ ವಿದ್ಯಾರ್ಥಿಗಳಿಗೆ ಪ್ರೇರಿತ ಪ್ರಕಟನೆ ಒಂದು ಕೀಲಿಯನ್ನು ಒದಗಿಸಿತು. ಆ ಕೀಲಿಯೇನೆಂದರೆ, Daniel 11ರ ಕೊನೆಯ ಆರು ವಚನಗಳ ಇತಿಹಾಸವು, ಮுப்பತ್ತರಿಂದ ಮுப்பತ್ತಾರುನೇ ವಚನಗಳಲ್ಲಿ ಪ್ರತಿನಿಧಿಸಲಾದ ಇತಿಹಾಸಕ್ಕೆ ಸಮಾಂತರವಾಗಿತ್ತು. ಈ ಪ್ರಕಟಣೆಯಿಂದ ಉಗಮಿಸುವ ಬೆಳಕು ಬಹಳ ಪ್ರಮಾಣದಲ್ಲಿದೆ; ಆದರೆ ಇಲ್ಲಿ ಪರಿಗಣಿಸಬೇಕಾದದ್ದು ಏನೆಂದರೆ, Daniel 11:31ರಲ್ಲಿ “the daily” ತೆಗೆದುಹಾಕಲ್ಪಡುತ್ತದೆ.</w:t>
      </w:r>
    </w:p>
    <w:p>
      <w:pPr>
        <w:pStyle w:val="ArticleBody"/>
        <w:jc w:val="left"/>
      </w:pPr>
      <w:r>
        <w:rPr>
          <w:rFonts w:ascii="Nirmala UI" w:hAnsi="Nirmala UI" w:eastAsia="Nirmala UI" w:cs="Nirmala UI"/>
        </w:rPr>
        <w:t>ಮಾನವನ ಪರೀಕ್ಷಾಕಾಲದ ಮುಕ್ತಾಯಕ್ಕೆ ದಾರಿತೋರುವ ಘಟನೆಗಳ ಕ್ರಮವನ್ನು ಚಿತ್ರಿಸುವ ಇತಿಹಾಸವನ್ನು ಸರಿಯಾಗಿ ಅರ್ಥಮಾಡಿಕೊಳ್ಳಲು, ಪ್ರವಾದನೆಗೆ ವಿದ್ಯಾರ್ಥಿಯು “ನಿತ್ಯ” ಎಂಬುದರ ಸರಿಯಾದ ಅರ್ಥಗ್ರಹಣವನ್ನು ಹೊಂದಿರಬೇಕು. ಮുപ്പತ್ತೊಂದನೆಯ ವಚನವು ಕ್ರಿಸ್ತನ ಪರಿಶುದ್ಧಾಲಯದ ಸೇವೆಯನ್ನು ತೆಗೆದುಹಾಕಲ್ಪಡುವುದೆಂದು ಗುರುತಿಸುತ್ತಿದೆಯೋ, ಅಥವಾ ಪೇಗನಿಸಂ ತೆಗೆದುಹಾಕಲ್ಪಡುವುದನ್ನು ಗುರುತಿಸುತ್ತಿದೆಯೋ ಎಂಬುದನ್ನು ಅರಿಯುವುದು ಅತ್ಯಂತ ಅವಶ್ಯಕ; ಏಕೆಂದರೆ, “ಈ ಮಾತುಗಳಲ್ಲಿ ವಿವರಿಸಲ್ಪಟ್ಟಂತೆಯೇ ಸಮಾನ ದೃಶ್ಯಗಳು ನಡೆಯುವವು” ಎಂದು ಸಿಸ್ಟರ್ ವೈಟ್ ಬರೆದಾಗ ಅವರು ಉಲ್ಲೇಖಿಸಿದ ಸಮಾನಾಂತರ ಇತಿಹಾಸವನ್ನು ನೀವು ಸರಿಯಾಗಿ ಅರ್ಥಮಾಡಿಕೊಳ್ಳಬೇಕೆಂದಿದ್ದರೆ, ಅದನ್ನು ತಿಳಿದುಕೊಳ್ಳುವುದು ಸಂಪೂರ್ಣವಾಗಿ ಅಗತ್ಯವಾಗಿದೆ.</w:t>
      </w:r>
    </w:p>
    <w:p>
      <w:pPr>
        <w:pStyle w:val="ArticleBody"/>
        <w:jc w:val="left"/>
      </w:pPr>
      <w:r>
        <w:rPr>
          <w:rFonts w:ascii="Nirmala UI" w:hAnsi="Nirmala UI" w:eastAsia="Nirmala UI" w:cs="Nirmala UI"/>
        </w:rPr>
        <w:t>ನಿಶ್ಚಯವಾಗಿ, ಲವೋದಿಕೀಯ ಅಡ್ವೆಂಟಿಸಂ ದಾನಿಯೇಲ ಹನ್ನೊಂದನೆಯ ಅಧ್ಯಾಯದ ನಲವತ್ತನೇ ವಚನದ ನೆರವೇರಿಕೆಯನ್ನು 1989ರಲ್ಲಿ ಸೋವಿಯತ್ ಒಕ್ಕೂಟದ ಪತನವನ್ನು ಗುರುತಿಸುವುದಾಗಿ ಅಂಗೀಕರಿಸಲಿಲ್ಲ; ಆದರೆ ಆ ವಚನವು ನಿಜವಾಗಿಯೂ ಆ ಘಟನೆಗಳನ್ನೇ ಗುರುತಿಸುತ್ತದೆ. 1989ರಲ್ಲಿ ನಲವತ್ತನೇ ವಚನದ ನೆರವೇರಿಕೆಯಿಂದ ಬಂದ ಪ್ರವಾದನಾತ್ಮಕ ಜ್ಞಾನದ ವೃದ್ಧಿಯನ್ನು ಸರಿಯಾಗಿ ಅರ್ಥಮಾಡಿಕೊಳ್ಳಲು ಬಯಸಿದವರಿಗಾಗಿ, “the daily” ಎಂಬದರ ಸರಿಯಾದ ಅರ್ಥಗ್ರಹಣವು ಆಗ ಇಂದಿನ ಸತ್ಯವಾಯಿತು. ಇರವತ್ತನೆಯ ಶತಮಾನದ ಆರಂಭಿಕ ಭಾಗದಲ್ಲಿ ಆ ಸರಿಯಾದ ಅರ್ಥಗ್ರಹಣವು ಮಹತ್ವದ್ದಾಗಿತ್ತು, ಏಕೆಂದರೆ ಅದು ಕರ್ತನು ವಿಲಿಯಂ ಮಿಲ್ಲರ್ ಅವರ ಮೂಲಕ ಸ್ಥಾಪಿಸಿದ ಅಡಿಪಾಯದ ಸತ್ಯಗಳ ಅವಿಭಾಜ್ಯ ಅಂಗವಾಗಿತ್ತು.</w:t>
      </w:r>
    </w:p>
    <w:p>
      <w:pPr>
        <w:pStyle w:val="ArticleBody"/>
        <w:jc w:val="left"/>
      </w:pPr>
      <w:r>
        <w:rPr>
          <w:rFonts w:ascii="Nirmala UI" w:hAnsi="Nirmala UI" w:eastAsia="Nirmala UI" w:cs="Nirmala UI"/>
        </w:rPr>
        <w:t>ಆದರೆ ಇರವತ್ತನೇ ಶತಮಾನದ ಮೊದಲ ಹದಿನೈದು ವರ್ಷಗಳ ಅವಧಿಯಲ್ಲಿ, “ನಿತ್ಯ”ವು ಕ್ರಿಸ್ತನ ಮಂದಿರಸೇವೆಯನ್ನು ಪ್ರತಿನಿಧಿಸುತ್ತದೆ ಎಂದು ವಾದಿಸುವ ಸೈತಾನಿಕ ಪ್ರೊಟೆಸ್ಟಂಟ್ ದೃಷ್ಟಿಕೋನವು ಅಲ್ಪಸಂಖ್ಯಾತರ ನಿಲುವಾಗಿತ್ತು; ಆದ್ದರಿಂದ “ನಿತ್ಯ”ವು ಪೇಗನಿಸಂನ ಸಂಕೇತವಾಗಿದೆ ಎಂಬ ಸತ್ಯದ ಕುರಿತು ಯಾವುದಾದರೂ ವಿವಾದವೇ ಆರಂಭವಾಗಲು ಅವಕಾಶ ನೀಡುವುದು ಯೋಗ್ಯವೆಂದು ಪರಿಗಣಿಸಲಿಲ್ಲ. ಇದೇ ಕಾರಣದಿಂದ ಲವೋದಿಕೇಯ ಇತಿಹಾಸಪುನರ್‌ರಚನಾವಾದಿಗಳಿಂದ ನೀವು, “ನಿತ್ಯ” ಎಂಬ ವಿಷಯವನ್ನು “ಪರೀಕ್ಷಾ ಪ್ರಶ್ನೆಯನ್ನಾಗಿ ಮಾಡಬಾರದು,” ಅಥವಾ “‘ನಿತ್ಯ’ ವಿಷಯವನ್ನು ಕೆದಕಬಾರದು” ಎಂಬ ಮಾತುಗಳನ್ನು ಕೇಳುವಿರಿ. ಈ ನಿರ್ದಿಷ್ಟ ಚರ್ಚೆಯಲ್ಲಿ ಅಶಿಕ್ಷಿತರನ್ನು ಮುನ್ನಡೆಸುವಾಗ ಪುನರ್‌ರಚನಾವಾದಿಗಳು ಯಾವಾಗಲೂ ಬಿಟ್ಟುಬಿಡುವುದೇನಂದರೆ, ಪ್ರೇರಿತ ಪ್ರಕಟಣೆ ಈ ವಿಷಯದ ಮೇಲೆ ಯಾವಾಗಲೂ ವಿಧಿಸಿದ್ದ ಅರ್ಹತಾ ನಿರ್ದಿಷ್ಟೀಕರಣವಾಗಿದೆ. ಕೆಳಗಿನ ಭಾಗವು ಹಿರಿಯ ಹಾಸ್ಕೆಲ್ ಅವರಿಗೆ ಉದ್ದೇಶಿತವಾಗಿದೆ.</w:t>
      </w:r>
    </w:p>
    <w:p>
      <w:pPr>
        <w:pStyle w:val="ArticleBody"/>
        <w:jc w:val="left"/>
      </w:pPr>
      <w:r>
        <w:rPr>
          <w:rFonts w:ascii="Nirmala UI" w:hAnsi="Nirmala UI" w:eastAsia="Nirmala UI" w:cs="Nirmala UI"/>
        </w:rPr>
        <w:t>ಇಪ್ಪತ್ತನೇ ಶತಮಾನದ ಮೊದಲ ಮತ್ತು ಎರಡನೇ ದಶಕಗಳಲ್ಲಿ, ಪ್ರೆಸ್ಕಾಟ್ ಮತ್ತು ಡ್ಯಾನಿಯೆಲ್ಸ್ ಅವರ ದಾಳಿಗಳ ವಿರುದ್ಧ “ದೈನಂದಿನ” ಎಂಬುದರ ಸರಿಯಾದ ಅರ್ಥಗ್ರಹಣದ ಪರವಾದ ರಕ್ಷಣೆಯನ್ನು ಎಲ್ಡರ್ ಹಾಸ್ಕೆಲ್ ಮುನ್ನಡೆಸುತ್ತಿದ್ದರು. ಅತ್ಯಂತ ಗಮನವಿಟ್ಟು ಪರಿಗಣಿಸಿರಿ, ಏಕೆಂದರೆ “ದೈನಂದಿನ” ಕುರಿತು ಹಾಸ್ಕೆಲ್ ಅವರ ಅರ್ಥಗ್ರಹಣ ತಪ್ಪಾಗಿದೆ ಎಂದು ಸಿಸ್ಟರ್ ವೈಟ್ ಎಂದಿಗೂ ಸೂಚಿಸುವುದಿಲ್ಲ; ಅದಕ್ಕಿಂತಲೂ, ಆ ಉದ್ವಿಗ್ನತೆ ಮುಂದುವರಿಯಲು ಬಿಡಬಾರದೆಂದು ಅವರು ಅವರಿಗೆ ಕೇವಲ ಸೂಚಿಸುತ್ತಾರೆ, ಯಾಕಂದರೆ ಸತ್ಯದ ಶತ್ರುಗಳಾದ (ಪ್ರೆಸ್ಕಾಟ್ ಮತ್ತು ಡ್ಯಾನಿಯೆಲ್ಸ್) ತಮ್ಮ ಸುಳ್ಳು ಬೋಧನೆಯನ್ನು ಮುಂದುವರಿಸಿ ಒತ್ತಿಹೇಳಲು ನಿರಂತರ ವೇದಿಕೆಯನ್ನು ಒದಗಿಸುವುದು ಕರ್ತನ ಚಿತ್ತವಾಗಿರಲಿಲ್ಲ. ಆ ಭಾಗದಲ್ಲಿ ಹಾಸ್ಕೆಲ್ ಅವರನ್ನು “ಚಾರ್ಟ್” ವಿಷಯವಾಗಿ ಗದರಿಸಲಾಗಿದೆ, ಮತ್ತು ಅಲ್ಲಿ ಉಲ್ಲೇಖಿಸಲಾದ ಚಾರ್ಟ್ 1843ರ ಚಾರ್ಟ್ ಆಗಿದೆ. ಆ ವಿವಾದದಲ್ಲಿ ಸಾಕ್ಷಿಯಾಗಿ ಬಳಸುವ ಸಲುವಾಗಿ ಹಾಸ್ಕೆಲ್ ಅವರು 1843ರ ಚಾರ್ಟ್ ಅನ್ನು ಪುನರ್ಮುದ್ರಿಸಿದ್ದರು. ಆದರೆ ಅವರು ಅದನ್ನು ಕೇವಲ ಪುನರ್ಮುದ್ರಿಸುವಷ್ಟೇ ಮಾಡಲಿಲ್ಲ; ಚಾರ್ಟ್‌ನ ಕೆಳಭಾಗದಲ್ಲಿ, “1843ರ ಚಾರ್ಟ್ ಕರ್ತನ ಹಸ್ತದಿಂದ ನಿರ್ದೇಶಿತವಾಗಿತ್ತು ಮತ್ತು ಅದನ್ನು ಬದಲಿಸಬಾರದು” ಎಂದು ಸಿಸ್ಟರ್ ವೈಟ್ ಹೇಳುವ ಭಾಗವನ್ನೂ ಸೇರಿಸಿದ್ದರು. ನೀವು ಆ ಭಾಗವನ್ನು ಓದುತ್ತಿರುವಾಗ, ಅವರು “ಈ ಸಮಯದಲ್ಲಿ” ಎಂದು ಎಷ್ಟು ಬಾರಿ ಹೇಳುತ್ತಾರೆ ಎಂಬುದನ್ನು ಎಣಿಸಿರಿ.</w:t>
      </w:r>
    </w:p>
    <w:p>
      <w:pPr>
        <w:pStyle w:val="ArticleScripture"/>
        <w:jc w:val="left"/>
      </w:pPr>
      <w:r>
        <w:rPr>
          <w:rFonts w:ascii="Nirmala UI" w:hAnsi="Nirmala UI" w:eastAsia="Nirmala UI" w:cs="Nirmala UI"/>
        </w:rPr>
        <w:t>“‘ಈ ಸಮಯದಲ್ಲಿ Review ನಲ್ಲಿ ಮನಸ್ಸುಗಳನ್ನು ಅಸ್ಥಿರಗೊಳಿಸುವ ಪ್ರಶ್ನೆಗಳನ್ನು ಉದ್ರೇಕಗೊಳಿಸಬಾರದೆಂದು ನಿಮಗೆ ಹೇಳುವಂತೆ ನನಗೆ ಸೂಚಿಸಲಾಗಿದೆ.... ಈಗ ಅನಾವಶ್ಯಕವಾದ ವಿವಾದಗಳಲ್ಲಿ ಪ್ರವೇಶಿಸಲು ನಮಗೆ ಸಮಯವಿಲ್ಲ; ಆದರೆ ಹೃದಯ ಮತ್ತು ಜೀವನದ ನಿಜವಾದ ಪರಿವರ್ತನೆಗಾಗಿ ಕರ್ತನನ್ನು ಹುಡುಕುವ ಅಗತ್ಯವನ್ನು ನಾವು ಗಂಭೀರವಾಗಿ ಪರಿಗಣಿಸಬೇಕು. ಆತ್ಮ ಮತ್ತು ಮನಸ್ಸಿನ ಪರಿಶುದ್ಧೀಕರಣವನ್ನು ಸಾಧಿಸಿಕೊಳ್ಳಲು ದೃಢನಿಶ್ಚಯದ ಪ್ರಯತ್ನಗಳನ್ನು ಮಾಡಬೇಕು.’</w:t>
      </w:r>
    </w:p>
    <w:p>
      <w:pPr>
        <w:pStyle w:val="ArticleScripture"/>
        <w:jc w:val="left"/>
      </w:pPr>
      <w:r>
        <w:rPr>
          <w:rFonts w:ascii="Nirmala UI" w:hAnsi="Nirmala UI" w:eastAsia="Nirmala UI" w:cs="Nirmala UI"/>
        </w:rPr>
        <w:t>“ನಾವು ಏಕಮುಖತೆಯನ್ನು ಕಾಪಾಡಿಕೊಳ್ಳಬೇಕಾದ ಅಗತ್ಯತೆಯ ವಿಷಯವಾಗಿ ನನಗೆ ಎಚ್ಚರಿಕೆಗಳು ನೀಡಲ್ಪಟ್ಟಿವೆ. ಈ ಸಮಯದಲ್ಲಿ ಇದು ನಮಗೆ ಮಹತ್ವದ ವಿಷಯವಾಗಿದೆ. ವ್ಯಕ್ತಿಗಳಾಗಿ ನಾವು ಅತ್ಯಂತ ಜಾಗರೂಕತೆಯಿಂದ ವರ್ತಿಸಬೇಕಾಗಿದೆ.</w:t>
      </w:r>
    </w:p>
    <w:p>
      <w:pPr>
        <w:pStyle w:val="ArticleScripture"/>
        <w:jc w:val="left"/>
      </w:pPr>
      <w:r>
        <w:rPr>
          <w:rFonts w:ascii="Nirmala UI" w:hAnsi="Nirmala UI" w:eastAsia="Nirmala UI" w:cs="Nirmala UI"/>
        </w:rPr>
        <w:t>“ನಾನು ಎಲ್ಡರ್ ಪ್ರೆಸ್ಕಾಟ್ ಅವರಿಗೆ ಬರೆದು, ನಮ್ಮ ಭೂತಕಾಲದ ಅನುಭವದಲ್ಲಿ ದೋಷಗಳಿರುವುದನ್ನು ಸೂಚಿಸುವಂತೆ ತೋರುವ ವಿಷಯಗಳನ್ನು ರಿವ್ಯೂ ಪತ್ರಿಕೆಯಲ್ಲಿ ಯಾವುದೇ ರೀತಿಯಿಂದಲೂ ಪ್ರಕಟಿಸಬಾರದೆಂದು, ಅದರಲ್ಲಿ ಅವರು ಅತ್ಯಂತ ಎಚ್ಚರಿಕೆಯಿಂದಿರಬೇಕೆಂದು ತಿಳಿಸಿದೆನು. ಯಾವ ವಿಷಯದಲ್ಲಿ ತಪ್ಪು ಸಂಭವಿಸಿದೆ ಎಂದು ಅವರು ನಂಬುತ್ತಾರೋ, ಆ ವಿಷಯವು ಜೀವಾಳದ ಪ್ರಶ್ನೆಯಲ್ಲವೆಂದು ನಾನು ಅವರಿಗೆ ತಿಳಿಸಿದೆನು; ಮತ್ತು ಈಗ ಅದಕ್ಕೆ ಪ್ರಮುಖತೆ ನೀಡಿದಲ್ಲಿ, ನಮ್ಮ ಶತ್ರುಗಳು ಅದನ್ನು ತಮ್ಮ ಅನುಕೂಲಕ್ಕೆ ಬಳಸಿಕೊಂಡು, ಅಲ್ಪ ವಿಷಯವನ್ನು ಮಹಾವಿಷಯವಾಗಿಸಿಬಿಡುವರು.”</w:t>
      </w:r>
    </w:p>
    <w:p>
      <w:pPr>
        <w:pStyle w:val="ArticleScripture"/>
        <w:jc w:val="left"/>
      </w:pPr>
      <w:r>
        <w:rPr>
          <w:rFonts w:ascii="Nirmala UI" w:hAnsi="Nirmala UI" w:eastAsia="Nirmala UI" w:cs="Nirmala UI"/>
        </w:rPr>
        <w:t>“ನಿನಗೂ ನಾನು ಹೇಳುವುದೇನೆಂದರೆ, ಈ ವಿಷಯವನ್ನು [DANIEL 8ರ “DAILY”ಯ ಗುರುತು.] ಈ ಸಮಯದಲ್ಲಿ ಪ್ರಚೋದಿಸಬಾರದು. ಇಲ್ಲ, ನನ್ನ ಸಹೋದರನೇ, ನಮ್ಮ ಅನುಭವದ ಈ ಸಂಕಟಕಾಲದಲ್ಲಿ ನೀನು ಮರುಮುದ್ರಣ ಮಾಡಿಸಿರುವ ಆ ಚಾರ್ಟ್‌ನ್ನು ಪ್ರಸಾರ ಮಾಡಬಾರದೆಂದು ನಾನು ಭಾವಿಸುತ್ತೇನೆ. ಈ ವಿಷಯದಲ್ಲಿ ನೀನು ತಪ್ಪು ಮಾಡಿದ್ದೀ. ಗೊಂದಲವನ್ನು ಉಂಟುಮಾಡುವಂತಹ ವಿಷಯಗಳನ್ನು ಎಬ್ಬಿಸಲು ಸೈತಾನನು ದೃಢನಿಶ್ಚಯದಿಂದ ಕಾರ್ಯನಿರತನಾಗಿದ್ದಾನೆ. ಈ ಪ್ರಶ್ನೆಯ ವಿಷಯದಲ್ಲಿ ನಮ್ಮ ಸಭಾ ಸೇವಕರು ಪರಸ್ಪರ ವಿರೋಧದ ಸ್ಥಿತಿಗೆ ಬರುವುದನ್ನು ನೋಡಿ ಹರ್ಷಿಸುವವರು ಇದ್ದಾರೆ; ಮತ್ತು ಅವರು ಅದನ್ನು ಬಹಳವಾಗಿ ಪ್ರಚಾರ ಮಾಡುತ್ತಿದ್ದರು.”</w:t>
      </w:r>
    </w:p>
    <w:p>
      <w:pPr>
        <w:pStyle w:val="ArticleScripture"/>
        <w:jc w:val="left"/>
      </w:pPr>
      <w:r>
        <w:rPr>
          <w:rFonts w:ascii="Nirmala UI" w:hAnsi="Nirmala UI" w:eastAsia="Nirmala UI" w:cs="Nirmala UI"/>
        </w:rPr>
        <w:t>“ಈ ಪ್ರಶ್ನೆಯ ವಿಷಯವಾಗಿ ಯಾವ ಪಾರ್ಶ್ವದಿಂದ ಏನು ಹೇಳಲ್ಪಡಬಹುದೆಂಬುದರ ಕುರಿತು, ಈ ಸಮಯದಲ್ಲಿ ಮೌನವೇ ವಾಕ್ಪಟುತ್ವವೆಂದು ನನಗೆ ನಿರ್ದೇಶನ ದೊರೆತಿದೆ. ನಮ್ಮ ಪ್ರಮುಖ ಸೇವಕರ ಮಧ್ಯೆ ಭೇದವನ್ನು ಉಂಟುಮಾಡುವ ಅವಕಾಶಕ್ಕಾಗಿ ಸೈತಾನನು ಕಾಯುತ್ತಾನೆ. ಈ ವಿಷಯದ ಕುರಿತು ನೀವು ಎಲ್ಲರೂ ಒಂದಾಗಿ ಸೇರಿ ಒಪ್ಪಂದಕ್ಕೆ ಬರುವವರೆಗೆ ಆ ಚಾರ್ಟ್ ಅನ್ನು ಪ್ರಕಟಿಸುವುದು ತಪ್ಪಾಗಿತ್ತು. ಚರ್ಚೆಯನ್ನು ಉಂಟುಮಾಡಲೇಬೇಕಾದ, ಮತ್ತು ವಿಭಿನ್ನ ಅಭಿಪ್ರಾಯಗಳು ಹೊರಬರಲೇಬೇಕಾದ ಒಂದು ವಿಷಯವನ್ನು ಮುಂಚೂಣಿಗೆ ತರುವಲ್ಲಿ ನೀವು ಜಾಣ್ಮೆಯಿಂದ ವರ್ತಿಸಿಲ್ಲ; ಏಕೆಂದರೆ ಪ್ರತಿಯೊಂದು ಅಂಶವನ್ನೂ ಎಳೆದುಬಿಡಲಾಗುವುದು ಮತ್ತು ಅದಕ್ಕೆ ಅಂಥ ಅರ್ಥ ನೀಡಲಾಗುವುದು, ಅದು ಕಾರ್ಯಕ್ಕೆ ಹಾನಿಯನ್ನೇ ಉಂಟುಮಾಡುವುದಾಗಿದೆ. ಸುಳ್ಳು ಸಾಕ್ಷಿ ಹೊರುವ ಸಿದ್ಧತೆಯನ್ನು ತೋರಿಸಿರುವವರ ಸುಳ್ಳು ಹೇಳಿಕೆಗಳನ್ನು ಎದುರಿಸುವುದರಲ್ಲೇ ನಮಗೆ ಮಾಡಬೇಕಾದಷ್ಟು ಕೆಲಸವಿದೆ.” Manuscript Releases, volume 9, 106, 107.</w:t>
      </w:r>
    </w:p>
    <w:p>
      <w:pPr>
        <w:pStyle w:val="ArticleBody"/>
        <w:jc w:val="left"/>
      </w:pPr>
      <w:r>
        <w:rPr>
          <w:rFonts w:ascii="Nirmala UI" w:hAnsi="Nirmala UI" w:eastAsia="Nirmala UI" w:cs="Nirmala UI"/>
        </w:rPr>
        <w:t>ಹಿಂದಿನ ಲೇಖನದಲ್ಲಿ ನಾವು, ನ್ಯಾಯತೀರ್ಪಿನ ಘಂಟೆಯ ಘೋಷಣೆಯನ್ನು ನೀಡಿದವರು “the daily” ಬಗ್ಗೆ ಸರಿಯಾದ ದೃಷ್ಟಿಯನ್ನು ಹೊಂದಿದ್ದರು ಎಂದು ಎಲೆನ್ ವೈಟ್ ಹೇಳಿದ್ದಾರೆಂಬುದನ್ನು, ಮತ್ತು “the daily” ಕ್ರಿಸ್ತನ ಪರಿಶುದ್ಧಾಲಯದ ಸೇವೆಯನ್ನು ಪ್ರತಿನಿಧಿಸುತ್ತದೆ ಎಂಬ ಪ್ರೆಸ್ಕಾಟ್ ಮತ್ತು ಡ್ಯಾನಿಯೆಲ್ಸ್ ಅವರ ದೃಷ್ಟಿ ಸೈತಾನನಿಂದ ಬಂದದ್ದು ಎಂದು ಅವರು ಹೇಳಿದ್ದಾರೆಂಬುದನ್ನು ಗುರುತಿಸಿದ್ದೇವೆ. ವಿವಾದವು ಮುಂದುವರಿಯಲು ಅವಕಾಶ ನೀಡಿದ್ದಕ್ಕಾಗಿ ಅವರು ಹ್ಯಾಸ್ಕೆಲ್ ಅವರನ್ನು ಗದರಿಸಿದರು; ಆದರೆ “the daily” ಯಾವುದನ್ನು ಪ್ರತಿನಿಧಿಸುತ್ತದೆ ಎಂಬ ಸತ್ಯದ ಕುರಿತು ಅವರ ನಿಲುವಿನ ನಿಮಿತ್ತ ಅಲ್ಲ. ಆ ಸಮಯದಲ್ಲಿ ಬಹುಮತವು ಇನ್ನೂ “the daily” ಕುರಿತು ಪಯನಿಯರರ ಗ್ರಹಿಕೆಯನ್ನು ನಂಬುತ್ತಿತ್ತು; ಮತ್ತು ಇನ್ನೂ ಮಹತ್ವವಾದುದೇನೆಂದರೆ, 1989ರಲ್ಲಿ “the time of the end” ನಲ್ಲಿ ಮುದ್ರೆ ತೆರೆಯಲ್ಪಡಬೇಕಿದ್ದ ದಾನಿಯೇಲ ಅಧ್ಯಾಯ ಹನ್ನೊಂದರ ವಚನವು ಇನ್ನೂ ಅನೇಕ ದಶಕಗಳ ಭವಿಷ್ಯದಲ್ಲಿತ್ತು. ಆ ಸಮಯದಲ್ಲಿ (1989) “the daily” ಕುರಿತು ಸರಿಯಾದ ದೃಷ್ಟಿಯ ಮಹತ್ವವು ಅವಶ್ಯಕವಾಗಿರಬೇಕಾಗಿತ್ತು. ಪರಿಷ್ಕಾರವಾದಿಗಳು, ಆ ನಿರ್ದಿಷ್ಟ ಅವಧಿಗೆ ಮಾತ್ರ ಸೀಮಿತವಾಗಿದ್ದ ಎಲೆನ್ ವೈಟ್ ಅವರ ಅರ್ಹತಾ ಹೇಳಿಕೆಗಳನ್ನು, ತಮ್ಮ ಕಲ್ಪಿತ ಕಥೆಗಳ ತಟ್ಟೆಗಳಿಂದ ಯಾವಾಗಲೂ ಹೊರಗಿಡುತ್ತಾರೆ. ಕೆಳಗಿನ ಪ್ಯಾಸೇಜಿನಲ್ಲಿ ಕಾಲಸೂಚಕ ಅರ್ಹತೆಯನ್ನು ಎಣಿಸಿ.</w:t>
      </w:r>
    </w:p>
    <w:p>
      <w:pPr>
        <w:pStyle w:val="ArticleScripture"/>
        <w:jc w:val="left"/>
      </w:pPr>
      <w:r>
        <w:rPr>
          <w:rFonts w:ascii="Nirmala UI" w:hAnsi="Nirmala UI" w:eastAsia="Nirmala UI" w:cs="Nirmala UI"/>
        </w:rPr>
        <w:t>“ದಾನಿಯೇಲ 8ರಲ್ಲಿ ಇರುವ ‘ದೈನಂದಿನ’ ಎಂಬ ಪದದ ಅರ್ಥದ ಕುರಿತು ತಮ್ಮ ಅಭಿಪ್ರಾಯಗಳನ್ನು ಬಲವಾಗಿ ಮುಂದಿರಿಸುವಲ್ಲಿ ಸಕ್ರಿಯರಾಗಿದ್ದ ಸಹೋದರರಾದ ಬಟ್ಲರ್, ಲಾಫ್‌ಬರೋ, ಹಾಸ್ಕೆಲ್, ಸ್ಮಿತ್, ಗಿಲ್ಬರ್ಟ್, ಡ್ಯಾನಿಯೆಲ್ಸ್, ಪ್ರೆಸ್ಕಾಟ್ ಮತ್ತು ಇತರ ಎಲ್ಲರಿಗೂ ನಾನು ಹೇಳಬೇಕಾದ ಮಾತುಗಳಿವೆ. ಇದನ್ನು ಪರೀಕ್ಷಕ ಪ್ರಶ್ನೆಯನ್ನಾಗಿ ಮಾಡಬಾರದು; ಮತ್ತು ಅದನ್ನು ಹಾಗೆ ಪರಿಗಣಿಸಿದ ಪರಿಣಾಮವಾಗಿ ಉಂಟಾದ ಉದ್ವಿಗ್ನತೆ ಅತ್ಯಂತ ದುರದೃಷ್ಟಕರವಾಗಿದೆ. ಅದರ ಫಲವಾಗಿ ಗೊಂದಲವು ಉಂಟಾಗಿದೆ; ಮತ್ತು ನಮ್ಮ ಕೆಲ ಸಹೋದರರ ಮನಸ್ಸುಗಳು, ಈ ಸಮಯದಲ್ಲಿ ನಮ್ಮ ನಗರಗಳಲ್ಲಿ ಮಾಡಲ್ಪಡಬೇಕೆಂದು ಕರ್ತನು ನಿರ್ದೇಶಿಸಿರುವ ಕಾರ್ಯಕ್ಕೆ ನೀಡಬೇಕಾಗಿದ್ದ ವಿಚಾರಪೂರ್ಣ ಗಮನದಿಂದ ಬೇರೆಡೆಗೆ ತಿರುಗಿಸಲ್ಪಟ್ಟಿವೆ. ಇದು ನಮ್ಮ ಕಾರ್ಯದ ಮಹಾ ಶತ್ರುವಿಗೆ ಸಂತೋಷಕರವಾಗಿದೆ.”</w:t>
      </w:r>
    </w:p>
    <w:p>
      <w:pPr>
        <w:pStyle w:val="ArticleScripture"/>
        <w:jc w:val="left"/>
      </w:pPr>
      <w:r>
        <w:rPr>
          <w:rFonts w:ascii="Nirmala UI" w:hAnsi="Nirmala UI" w:eastAsia="Nirmala UI" w:cs="Nirmala UI"/>
        </w:rPr>
        <w:t>“ಈ ಪ್ರಶ್ನೆಯ ವಿಷಯವಾಗಿ ಉಂಟಾಗಿರುವ ಉದ್ವಿಗ್ನತೆಯನ್ನು ಹೆಚ್ಚಿಸುವಂತೆ ಯಾವುದನ್ನೂ ಮಾಡಬಾರದೆಂಬುದು ನನಗೆ ದೊರೆತಿರುವ ಬೆಳಕು. ಇದನ್ನು ನಮ್ಮ ಉಪನ್ಯಾಸಗಳಲ್ಲಿ ತರಬಾರದು ಮತ್ತು ಅದನ್ನು ಅತ್ಯಂತ ಮಹತ್ವದ ವಿಷಯವೆಂದು ಹಿಡಿದುಕೊಂಡು ವಿವರವಾಗಿ ಚರ್ಚಿಸಬಾರದು. ನಮ್ಮ ಮುಂದಿರುವ ಕಾರ್ಯವು ಮಹತ್ತಾದದು, ಮತ್ತು ಮಾಡಲ್ಪಡಬೇಕಾದ ಅತ್ಯಾವಶ್ಯಕ ಕಾರ್ಯದಿಂದ ನಾವು ಕಳೆದುಕೊಳ್ಳುವಂತೆ ಒಂದೇ ಗಂಟೆಯೂ ನಮ್ಮಲ್ಲಿ ಇಲ್ಲ. ನಮಗೆ ಸ್ಪಷ್ಟವಾದ ಬೆಳಕು ಇರುವ ಸತ್ಯದ ಪ್ರಮುಖ ಅಂಶಗಳನ್ನು ಪ್ರಸ್ತುತಪಡಿಸುವುದಕ್ಕೇ ನಮ್ಮ ಸಾರ್ವಜನಿಕ ಪ್ರಯತ್ನಗಳನ್ನು ಮಿತಿಗೊಳಿಸೋಣ.”</w:t>
      </w:r>
    </w:p>
    <w:p>
      <w:pPr>
        <w:pStyle w:val="ArticleScripture"/>
        <w:jc w:val="left"/>
      </w:pPr>
      <w:r>
        <w:rPr>
          <w:rFonts w:ascii="Nirmala UI" w:hAnsi="Nirmala UI" w:eastAsia="Nirmala UI" w:cs="Nirmala UI"/>
        </w:rPr>
        <w:t>“ಯೋಹಾನ 17ರಲ್ಲಿ ದಾಖಲಿಸಲ್ಪಟ್ಟಿರುವಂತೆ, ಕ್ರಿಸ್ತನ ಅಂತಿಮ ಪ್ರಾರ್ಥನೆಯ ಕಡೆಗೆ ನಿಮ್ಮ ಗಮನವನ್ನು ಸೆಳೆಯಲು ನಾನು ಬಯಸುತ್ತೇನೆ. ನಾವು ಮಾತನಾಡಬಹುದಾದ ವಿಷಯಗಳು ಅನೇಕವಿವೆ,—ಪವಿತ್ರವಾದವು, ಪರೀಕ್ಷಿಸುವ ಸತ್ಯಗಳು, ತಮ್ಮ ಸರಳತೆಯಲ್ಲಿ ಸುಂದರವಾದವು. ಇವುಗಳ ಮೇಲೆಯೇ ನೀವು ತೀವ್ರ ಪ್ರಾಮಾಣಿಕತೆಯಿಂದ ಮನಸ್ಸು ನೆಲಸಿಸಬಹುದು. ಆದರೆ ‘the daily’ ಎಂಬ ವಿಷಯವನ್ನಾಗಲಿ, ಅಥವಾ ಸಹೋದರರ ಮಧ್ಯೆ ವಿವಾದವನ್ನು ಉಂಟುಮಾಡುವ ಯಾವುದೇ ಇನ್ನಾವ ವಿಷಯವನ್ನಾಗಲಿ, ಈ ಸಮಯದಲ್ಲಿ ಮುಂದಕ್ಕೆ ತರಬಾರದು; ಏಕೆಂದರೆ ಇದರಿಂದ ಕರ್ತನು ಇದೇ ಸಂದರ್ಭದಲ್ಲಿ ನಮ್ಮ ಸಹೋದರರ ಮನಸ್ಸುಗಳು ಕೇಂದ್ರೀಕೃತವಾಗಿರಲೆಂದು ಬಯಸುವ ಕಾರ್ಯವು ವಿಳಂಬಗೊಳ್ಳುವುದು ಮತ್ತು ಅಡ್ಡಿಗೊಳ್ಳುವುದು. ನಮ್ಮಲ್ಲಿ ಅಭಿಪ್ರಾಯಭೇದವು ಸ್ಪಷ್ಟವಾಗಿ ಗೋಚರಿಸುವಂಥ ಪ್ರಶ್ನೆಗಳನ್ನು ಕೆದಕಬಾರದು; ಅದರ ಬದಲಾಗಿ ದೇವರ ಧರ್ಮಶಾಸ್ತ್ರದ ಬಾಧ್ಯಕರವಾದ ಹಕ್ಕುಗಳ ವಿಷಯವಾಗಿ ವಾಕ್ಯದಿಂದ ಪವಿತ್ರ ಸತ್ಯಗಳನ್ನು ಹೊರತರುವವರಾಗಿರೋಣ.”</w:t>
      </w:r>
    </w:p>
    <w:p>
      <w:pPr>
        <w:pStyle w:val="ArticleScripture"/>
        <w:jc w:val="left"/>
      </w:pPr>
      <w:r>
        <w:rPr>
          <w:rFonts w:ascii="Nirmala UI" w:hAnsi="Nirmala UI" w:eastAsia="Nirmala UI" w:cs="Nirmala UI"/>
        </w:rPr>
        <w:t>“ನಮ್ಮ ಸೇವಕರು ಸತ್ಯವನ್ನು ಅತ್ಯಂತ ಅನುಕೂಲಕರ ರೀತಿಯಲ್ಲಿ ಪ್ರತಿಪಾದಿಸಲು ಪ್ರಯತ್ನಿಸಬೇಕು. ಸಾಧ್ಯವಾದ ಮಟ್ಟಿಗೆ ಎಲ್ಲರೂ ಒಂದೇ ಮಾತನ್ನು ಆಡಲಿ. ಉಪನ್ಯಾಸಗಳು ಸರಳವಾಗಿದ್ದು, ಸುಲಭವಾಗಿ ಅರ್ಥಮಾಡಿಕೊಳ್ಳಬಹುದಾದ ಜೀವಂತ ಪ್ರಾಮುಖ್ಯತೆಯ ವಿಷಯಗಳನ್ನು ಒಳಗೊಂಡಿರಲಿ. ನಮ್ಮ ಎಲ್ಲಾ ಸೇವಕರು ತಮ್ಮನ್ನು ತಾವು ತಗ್ಗಿಸಿಕೊಳ್ಳುವ ಅಗತ್ಯವನ್ನು ಅರಿಯುವಾಗ, ಆಗ ಕರ್ತನು ಅವರೊಂದಿಗೆ ಕಾರ್ಯನಿರ್ವಹಿಸಬಲ್ಲನು. ಈಗ ನಾವು ಪುನರ್ಮನಾಂತರಗೊಳ್ಳಬೇಕಾಗಿದೆ, ಹೀಗೆ ದೇವರ ದೂತರು ನಮ್ಮೊಂದಿಗೆ ಸಹಕರಿಸಿ, ನಾವು ಯಾರಿಗಾಗಿ ಶ್ರಮಿಸುತ್ತೇವೋ ಅವರ ಮನಸ್ಸುಗಳ ಮೇಲೆ ಪವಿತ್ರವಾದ ಪ್ರಭಾವವನ್ನು ಉಂಟುಮಾಡುವಂತೆ.”</w:t>
      </w:r>
    </w:p>
    <w:p>
      <w:pPr>
        <w:pStyle w:val="ArticleScripture"/>
        <w:jc w:val="left"/>
      </w:pPr>
      <w:r>
        <w:rPr>
          <w:rFonts w:ascii="Nirmala UI" w:hAnsi="Nirmala UI" w:eastAsia="Nirmala UI" w:cs="Nirmala UI"/>
        </w:rPr>
        <w:t>“ನಾವು ಕ್ರಿಸ್ತಸಮಾನ ಏಕತೆಯ ಬಂಧನಗಳಲ್ಲಿ ಒಂದಾಗಿ ಬೆರೆತುಹೋಗಬೇಕು; ಆಗ ನಮ್ಮ ಪರಿಶ್ರಮಗಳು ವ್ಯರ್ಥವಾಗುವುದಿಲ್ಲ. ಸಮವಾಗಿ ಎಳೆಯಿರಿ, ಮತ್ತು ಯಾವ ಕಲಹಗಳನ್ನೂ ಒಳಗೆ ತರಬೇಡಿರಿ. ಸತ್ಯದ ಏಕೀಕರಿಸುವ ಶಕ್ತಿಯನ್ನು ಪ್ರಕಾಶಪಡಿಸಿರಿ; ಇದರಿಂದ ಮಾನವರ ಮನಸ್ಸುಗಳ ಮೇಲೆ ಬಲವಾದ ಪ್ರಭಾವ ಉಂಟಾಗುತ್ತದೆ. ಏಕತೆಯಲ್ಲಿ ಶಕ್ತಿ ಇದೆ.</w:t>
      </w:r>
    </w:p>
    <w:p>
      <w:pPr>
        <w:pStyle w:val="ArticleScripture"/>
        <w:jc w:val="left"/>
      </w:pPr>
      <w:r>
        <w:rPr>
          <w:rFonts w:ascii="Nirmala UI" w:hAnsi="Nirmala UI" w:eastAsia="Nirmala UI" w:cs="Nirmala UI"/>
        </w:rPr>
        <w:t>“ಅಪ್ರಮುಖವಾದ ಭೇದಗಳ ಅಂಶಗಳನ್ನು ಮುಂದಿಟ್ಟುಕೊಳ್ಳುವ ಕಾಲ ಇದು ಅಲ್ಲ. ಸ್ವಾಮಿಯೊಂದಿಗೆ ಬಲವಾದ ಜೀವಂತ ಸಂಬಂಧವಿಲ್ಲದ ಕೆಲವರು ತಮ್ಮ ಕ್ರೈಸ್ತಾನುಭವದ ದೌರ್ಬಲ್ಯವನ್ನು ಲೋಕದ ಮುಂದೆ ಪ್ರಕಟಿಸಿದರೆ, ನಮ್ಮನ್ನು ಆಪ್ತವಾಗಿ ಗಮನಿಸುತ್ತಿರುವ ಸತ್ಯದ ಶತ್ರುಗಳು ಅದನ್ನು ಸಂಪೂರ್ಣವಾಗಿ ಉಪಯೋಗಿಸಿಕೊಳ್ಳುವರು; ಅದರ ಫಲವಾಗಿ ನಮ್ಮ ಕೆಲಸಕ್ಕೆ ಅಡ್ಡಿಯಾಗುವುದು. ಎಲ್ಲರೂ ಸೌಮ್ಯತೆಯನ್ನು ಬೆಳೆಸಿಕೊಳ್ಳಲಿ, ಹಾಗೂ ಹೃದಯದಲ್ಲಿ ಸೌಮ್ಯನೂ ದೀನನೂ ಆಗಿರುವ ಆತನಿಂದ ಪಾಠಗಳನ್ನು ಕಲಿಯಲಿ.”</w:t>
      </w:r>
    </w:p>
    <w:p>
      <w:pPr>
        <w:pStyle w:val="ArticleScripture"/>
        <w:jc w:val="left"/>
      </w:pPr>
      <w:r>
        <w:rPr>
          <w:rFonts w:ascii="Nirmala UI" w:hAnsi="Nirmala UI" w:eastAsia="Nirmala UI" w:cs="Nirmala UI"/>
        </w:rPr>
        <w:t>‘ನಿತ್ಯ’ ಎಂಬ ವಿಷಯವು ನಡೆದಿರುವಂತಹ ಚಳುವಳಿಗಳನ್ನು ಉಂಟುಮಾಡಬಾರದು. ಈ ಪ್ರಶ್ನೆಯ ಎರಡೂ ಪಕ್ಷಗಳಲ್ಲಿರುವವರು ಈ ವಿಷಯವನ್ನು ಕೈಗೊಂಡಿರುವ ರೀತಿಯ ಪರಿಣಾಮವಾಗಿ, ವಿವಾದವು ಉದ್ಭವಿಸಿದೆ ಮತ್ತು ಗೊಂದಲವು ಉಂಟಾಗಿದೆ.</w:t>
      </w:r>
    </w:p>
    <w:p>
      <w:pPr>
        <w:pStyle w:val="ArticleScripture"/>
        <w:jc w:val="left"/>
      </w:pPr>
      <w:r>
        <w:rPr>
          <w:rFonts w:ascii="Nirmala UI" w:hAnsi="Nirmala UI" w:eastAsia="Nirmala UI" w:cs="Nirmala UI"/>
        </w:rPr>
        <w:t>ತಮ್ಮ ಸಹೋದರರನ್ನೂ ಅವರ ನಂಬಿಕೆಯನ್ನು ಕೂಡ ಖಂಡಿಸುವ ವಿಷಯವನ್ನು ಒಳಗೊಂಡ ಒಂದು ಪತ್ರಿಕೆಯನ್ನು ಪ್ರಕಟಿಸಿದ ಬ್ರದರ್ ಲ್ಯಾರಿ ಸ್ಮಿತ್ ಅವರ ಕ್ರಮಕ್ಕೆ ದೇವರ ಅನುಮೋದನೆ ಇರಲಿಲ್ಲ. ಮತ್ತು ಎಲ್ಡರ್ ಪ್ರೆಸ್ಕಾಟ್ ಅವರಿಗೆ ನಾನು ಹೀಗೆ ಹೇಳುವೆನು: ಈ ವಿಷಯದ ಕುರಿತು ಕರ್ತನು ನಿಮ್ಮ ಮೇಲೆ ಯಾವ ಭಾರವನ್ನೂ ಇಟ್ಟಿಲ್ಲ.</w:t>
      </w:r>
    </w:p>
    <w:p>
      <w:pPr>
        <w:pStyle w:val="ArticleScripture"/>
        <w:jc w:val="left"/>
      </w:pPr>
      <w:r>
        <w:rPr>
          <w:rFonts w:ascii="Nirmala UI" w:hAnsi="Nirmala UI" w:eastAsia="Nirmala UI" w:cs="Nirmala UI"/>
        </w:rPr>
        <w:t>“ಈ ವಿಷಯದ ಕುರಿತು ನಮ್ಮ ಪ್ರಮುಖ ಸಹೋದರರೊಳಗೆ ಅಭಿಪ್ರಾಯಭೇದವಿದೆ ಎಂಬುದು ತಿಳಿದಿದ್ದರೂ, ಎಲ್ಡರ್ ಡೇನಿಯಲ್ಸ್ ಕೆಲವು ಸ್ಥಳಗಳಲ್ಲಿ ನಡೆದಂತೆಯೇ ಈ ವಿಷಯವನ್ನು ಮುಂಚೂಣಿಗೆ ತಳ್ಳಬೇಕೆಂದು ಒತ್ತಾಯಿಸಿದ್ದಾನೆಂದು ಕೇಳಿ ನನಗೆ ನೋವಾಯಿತು.</w:t>
      </w:r>
    </w:p>
    <w:p>
      <w:pPr>
        <w:pStyle w:val="ArticleScripture"/>
        <w:jc w:val="left"/>
      </w:pPr>
      <w:r>
        <w:rPr>
          <w:rFonts w:ascii="Nirmala UI" w:hAnsi="Nirmala UI" w:eastAsia="Nirmala UI" w:cs="Nirmala UI"/>
        </w:rPr>
        <w:t>“ನಮ್ಮ ಇತರ ಸಹೋದರರಲ್ಲಿ ಕೆಲವರು ಜ್ಞಾನದಿಂದ ನಡೆಸಲ್ಪಟ್ಟಿಲ್ಲ; ಹಾಗೆಯೇ ‘ನಿತ್ಯ’ ಎಂಬದಿನ ವ್ಯಾಖ್ಯಾನಕ್ಕೆ ಸಂಬಂಧಿಸಿದ ತಮ್ಮ ಅಭಿಪ್ರಾಯಗಳನ್ನು ಸಮರ್ಥಿಸಲು ಮಾಡಿದ ತಮ್ಮ ಪ್ರಯತ್ನಗಳ ಫಲಿತಾಂಶಗಳ ಕುರಿತು ಕಾರಣದಿಂದ ಪರಿಣಾಮದವರೆಗೆ ಸ್ಪಷ್ಟವಾಗಿ ತರ್ಕಿಸಿಲ್ಲ. ಈ ವಿಷಯಕ್ಕೆ ಸಂಬಂಧಿಸಿದಂತೆ ಪ್ರಸ್ತುತ ಭಿನ್ನಾಭಿಪ್ರಾಯಗಳ ಸ್ಥಿತಿ ಇರುವವರೆಗೆ, ಅದನ್ನು ಪ್ರಮುಖವಾಗಿಸಬಾರದು. ಎಲ್ಲಾ ವಾದವಿವಾದಗಳು ನಿಲ್ಲಲಿ. ಇಂತಹ ಸಮಯದಲ್ಲಿ ಮೌನವೇ ವಾಗ್ವೈಖರಿಯಾಗಿದೆ.”</w:t>
      </w:r>
    </w:p>
    <w:p>
      <w:pPr>
        <w:pStyle w:val="ArticleScripture"/>
        <w:jc w:val="left"/>
      </w:pPr>
      <w:r>
        <w:rPr>
          <w:rFonts w:ascii="Nirmala UI" w:hAnsi="Nirmala UI" w:eastAsia="Nirmala UI" w:cs="Nirmala UI"/>
        </w:rPr>
        <w:t>“ಈ ಸಮಯದಲ್ಲಿ ದೇವರ ಸೇವಕರ ಕರ್ತವ್ಯವು ನಗರಗಳಲ್ಲಿ ವಾಕ್ಯವನ್ನು ಸಾರುವುದಾಗಿದೆ. ಕ್ರಿಸ್ತನು ಆತ್ಮಗಳನ್ನು ರಕ್ಷಿಸಲು ಬಂದನು; ಮತ್ತು ನಾವು, ಆತನ ಕೃಪೆಯ ವಿತರಕರಾಗಿರುವ ನಾವು, ಮಹಾನಗರಗಳ ನಿವಾಸಿಗಳಿಗೆ ಆತನ ರಕ್ಷಣಾತ್ಮಕ ಸತ್ಯದ ಜ್ಞಾನವನ್ನು ಹಂಚಿಕೊಡಬೇಕಾಗಿದೆ.” Pamphlets, number 20, 11, 12.</w:t>
      </w:r>
    </w:p>
    <w:p>
      <w:pPr>
        <w:pStyle w:val="ArticleBody"/>
        <w:jc w:val="left"/>
      </w:pPr>
      <w:r>
        <w:rPr>
          <w:rFonts w:ascii="Nirmala UI" w:hAnsi="Nirmala UI" w:eastAsia="Nirmala UI" w:cs="Nirmala UI"/>
        </w:rPr>
        <w:t>ಅವಳು ಉಲ್ಲೇಖಿಸುತ್ತಿದ್ದವರು ಸಹೋದರ ಲ್ಯಾರಿ ಸ್ಮಿತ್; ಪರಿಸ್ಥಿತಿಯ ವಿಷಯವಾಗಿ ಅವರು ವಿಶೇಷವಾಗಿ ತೀವ್ರವಾಗಿ ಕೋಪಗೊಂಡಿದ್ದರು, ಏಕೆಂದರೆ “the daily” ಕುರಿತು ಅವರ ತಂದೆಯವರು ಬರೆದಿದ್ದುದನ್ನು ಬದಲಾಯಿಸುವ ಸಲುವಾಗಿ ಪ್ರೆಸ್ಕಾಟ್ ಮತ್ತು ಡ್ಯಾನಿಯಲ್ಸ್ ಮರುಬರೆಯಲು ಬಯಸಿದ್ದು ಅವರ ತಂದೆಯವರ ಪುಸ್ತಕವಾದ Daniel and the Revelation ಆಗಿತ್ತು. ಸಹೋದರ ಸ್ಮಿತ್ ಸತ್ಯವನ್ನೂ, ಹಾಗೆಯೇ ತಮ್ಮ ತಂದೆಯವರನ್ನೂ ಸಮರ್ಥಿಸುತ್ತಿದ್ದರು. ಅವಳು ಈ ವಿವಾದವನ್ನು ಪುನಃ ಪುನಃ “at this time” ಎಂಬ ಪದಗಳಿಂದ ಸೀಮಿತಗೊಳಿಸುತ್ತಾಳೆ; ಮತ್ತು ಅಂತ್ಯದ ಕಡೆ ಅವಳು ಹೀಗೆ ಹೇಳುತ್ತಾಳೆ: “While the present condition of difference of opinion regarding this subject exists, let it not be made prominent.” ಇಂದು “the daily” ಅನ್ನು ಬೋಧಿಸುವ ಅಡ್ವೆಂಟಿಸಂನ ಎಲ್ಲಾ ವಿಶ್ವವಿದ್ಯಾಲಯಗಳೂ ಸೈತಾನೀಯ ದೃಷ್ಟಿಕೋಣವನ್ನೇ ಬೋಧಿಸುತ್ತವೆ. ಆ ಕಾಲದಲ್ಲಿ ಇದ್ದ ಪರಿಸ್ಥಿತಿಗಳು ಇಂದೂ ಅದೇ ರೀತಿ ಇವೆಂಬುದಿಲ್ಲ ಎಂಬುದು ಸ್ಪಷ್ಟವಾಗಿದೆ.</w:t>
      </w:r>
    </w:p>
    <w:p>
      <w:pPr>
        <w:pStyle w:val="ArticleBody"/>
        <w:jc w:val="left"/>
      </w:pPr>
      <w:r>
        <w:rPr>
          <w:rFonts w:ascii="Nirmala UI" w:hAnsi="Nirmala UI" w:eastAsia="Nirmala UI" w:cs="Nirmala UI"/>
        </w:rPr>
        <w:t>ಅಡ್ವೆಂಟಿಸಮ್‌ನ ಎರಡನೇ ತಲೆಮಾರು 1888ರ ದ್ರೋಹದ ಸಮಯದಲ್ಲಿ ಆರಂಭವಾಯಿತು; ಮತ್ತು ನಾಯಕತ್ವದೊಳಗೆ ಆತ್ಮವಾಡವು ಸ್ಥಾಪಿಸಲ್ಪಟ್ಟಿತು. ಆ ಸ್ಥಿತಿಯು ಇನ್ನೂ ಮಹತ್ತರವಾದ ಆತ್ಮವಾಡಿ ಮೋಸಗಳ ಪ್ರಗತಿಗೆ ಬಾಗಿಲು ತೆರೆದಿತು; ಅವು, ಜವಾಬ್ದಾರಿಯ ಹುದ್ದೆಗಳಲ್ಲಿ ಇದ್ದವರು ತಮಗೆ ವೈಯಕ್ತಿಕವಾಗಿ ಸತ್ಯವೆಂದು ತೋರಿದ ಯಾವುದನ್ನಾದರೂ ಉತ್ತೇಜಿಸಲು ನಿರ್ಧರಿಸಿದಾಗ, ಪರಾಯಿತನ ಮತ್ತು ವಿಭಜನೆಯ ವಾತಾವರಣವನ್ನು ಉಂಟುಮಾಡಬೇಕಾಗಿತ್ತು. Daniells, Prescott ಮತ್ತು Kellogg ಅವರಂಥವರು, ಎಝೆಕಿಯೇಲನ ಮೂಲಕ “ಇಸ್ರಾಯೇಲಿನ ಮನೆಯ ಹಿರಿಯರು” ಎಂಬ ಆ ಎಪ್ಪತ್ತು ಹಿರಿಯರು “ಕತ್ತಲಿಯಲ್ಲಿ, ಪ್ರತಿಯೊಬ್ಬನು ತನ್ನ ತನ್ನ ಚಿತ್ರಗಳ ಕೋಣೆಗಳಲ್ಲಿ” ಏನು “ಮಾಡುವರು”? “ಕರ್ತನು ನಮ್ಮನ್ನು ನೋಡುವುದಿಲ್ಲ” ಎಂದು ಅವರು ಹೇಳುವರು ಎಂದು ಗುರುತಿಸಲ್ಪಟ್ಟ ಇತಿಹಾಸದ ಸಂಕೇತಗಳಾದರು.</w:t>
      </w:r>
    </w:p>
    <w:p>
      <w:pPr>
        <w:pStyle w:val="ArticleBody"/>
        <w:jc w:val="left"/>
      </w:pPr>
      <w:r>
        <w:rPr>
          <w:rFonts w:ascii="Nirmala UI" w:hAnsi="Nirmala UI" w:eastAsia="Nirmala UI" w:cs="Nirmala UI"/>
        </w:rPr>
        <w:t>ಆ ಪೀಳಿಗೆಯಲ್ಲಿ, 1888ರ ಸಂದೇಶದ ದೂತರಾದ ಇಬ್ಬರೂ, ದೇವಾಲಯದ ಗೋಡೆಗಳ ಮೇಲೂ ತಮ್ಮ ಮನಸ್ಸಿನ ಗೋಡೆಗಳ ಮೇಲೂ ವಿಗ್ರಹಗಳನ್ನು ಚಿತ್ರಿಸಿದ್ದ ಏಜೆಕಿಯೇಲನ ಎಪ್ಪತ್ತು ಹಿರಿಯರನ್ನು ಆವರಿಸಿದ್ದ ವಿವಾದಗಳು, ಗೊಂದಲ ಮತ್ತು ಆತ್ಮವಾದದ ಮಧ್ಯೆ ತಮ್ಮ ದಾರಿಯನ್ನು ತಪ್ಪಿಸಿಕೊಂಡರು. ಕೆಲ್ಲೋಗ್‌ನ ಆತ್ಮವಾದದ ಕಾರಣ ಆರೋಗ್ಯ ಕಾರ್ಯವನ್ನು ತೆಗೆದುಹಾಕಲಾಯಿತು; ಆದಾಗ್ಯೂ ಲವೋದಿಕೇಯ ಅಡ್ವೆಂಟಿಸಂನ ಪರಿಷ್ಕರಣಾವಾದಿಗಳು ಅಶಿಕ್ಷಿತರನ್ನು, ಆ ಪೀಳಿಗೆಯ ಅರಾಜಕತೆಯಿಂದ ಯಾವುದೋ ವಿಧದ ಜಯ ಹೊರಬಂದಿತೆಂದು ನಂಬುವಂತೆ ನಡೆಸುತ್ತಾರೆ. ನ್ಯಾಯಸ್ಥಾಪಕರ ಕಾಲದಲ್ಲಿಯೂ ಇದಕ್ಕೆ ಸಮಾನವಾದ ಇತಿಹಾಸವಿತ್ತು; ಅಲ್ಲಿ ನ್ಯಾಯಸ್ಥಾಪಕರ ಇತಿಹಾಸದ ಸಾರಾಂಶವು ಈ ಅವಧಿಗೆ ಸಂಪೂರ್ಣವಾಗಿ ಹೊಂದುತ್ತದೆ, ಯಾಕಂದರೆ ನ್ಯಾಯಸ್ಥಾಪಕರ ಕೊನೆಯ ವಾಕ್ಯವು ಹೀಗೆ ಹೇಳುತ್ತದೆ:</w:t>
      </w:r>
    </w:p>
    <w:p>
      <w:pPr>
        <w:pStyle w:val="ArticleScripture"/>
        <w:jc w:val="left"/>
      </w:pPr>
      <w:r>
        <w:rPr>
          <w:rFonts w:ascii="Nirmala UI" w:hAnsi="Nirmala UI" w:eastAsia="Nirmala UI" w:cs="Nirmala UI"/>
        </w:rPr>
        <w:t>ಆ ದಿನಗಳಲ್ಲಿ ಇಸ್ರಾಯೇಲಿನಲ್ಲಿ ರಾಜನಿರಲಿಲ್ಲ; ಪ್ರತಿಯೊಬ್ಬನು ತನ್ನ ಸ್ವಂತ ಕಣ್ಣುಗಳಿಗೆ ಸರಿಯೆಂದು ತೋರಿದುದನ್ನೇ ಮಾಡಿದನು. ನ್ಯಾಯಸ್ಥಾಪಕರು 21:25.</w:t>
      </w:r>
    </w:p>
    <w:p>
      <w:pPr>
        <w:pStyle w:val="ArticleBody"/>
        <w:jc w:val="left"/>
      </w:pPr>
      <w:r>
        <w:rPr>
          <w:rFonts w:ascii="Nirmala UI" w:hAnsi="Nirmala UI" w:eastAsia="Nirmala UI" w:cs="Nirmala UI"/>
        </w:rPr>
        <w:t>ಈ ಲೇಖನಗಳ ಮೂಲಕ ಮುಂದುವರಿಯುತ್ತಾ, ನ್ಯಾಯಾಧಿಪತಿಗಳ ಇತಿಹಾಸವು ಅಡ್ವೆಂಟಿಸಮ್‌ನ ಎರಡನೇ ತಲೆಮಾರಿನ ಇತಿಹಾಸಕ್ಕೆ ಹೇಗೆ ಹೊಂದಿಕೆಯಾಗುತ್ತದೆ ಎಂಬುದನ್ನು ನಾವು ತೋರಿಸುತ್ತೇವೆ; ಆದರೆ ಲವೋದಿಕೀಯ ಅಡ್ವೆಂಟಿಸಮ್‌ನ ಇತಿಹಾಸವನ್ನು ಪರಿಗಣಿಸುವಾಗ, ಸುಲಭವಾಗಿ ಲಭ್ಯವಾಗುವ ಇತಿಹಾಸವನ್ನು ಐತಿಹಾಸಿಕ ಪುನರ್‌ರಚನಾವಾದವನ್ನು ಅನುಸರಿಸುವವರೇ ಒದಗಿಸಿದ್ದಾರೆ ಎಂಬುದನ್ನು ಗಮನಿಸಬೇಕು. ಆ ಇತಿಹಾಸದ ಅವಧಿಯಲ್ಲಿ “the daily” ಎಂಬ ವಿಷಯವನ್ನು ಚರ್ಚೆಗಳ ಮೂಲಕ ಉದ್ರಿಕ್ತಗೊಳಿಸುವುದನ್ನು ಸಹೋದರಿ ವೈಟ್ ಖಂಡಿತವಾಗಿಯೂ ಬಯಸಲಿಲ್ಲ; ಯಾಕಂದರೆ ವಾಸ್ತವದಲ್ಲಿ, ತಮ್ಮ ತಪ್ಪಾದ ಅಭಿಪ್ರಾಯಗಳನ್ನು ಪ್ರಸಾರ ಮಾಡಲು ಸಾರ್ವಜನಿಕ ವೇದಿಕೆ ನೀಡಲ್ಪಟ್ಟವರು, ತಾವು “ಸ್ವರ್ಗದಿಂದ ಹೊರಹಾಕಲ್ಪಟ್ಟ ದೂತರಿಂದ” ನಡೆಸಲ್ಪಡುತ್ತಿದ್ದಾರೆ ಎಂದು ಅವರು ಹೇಳಿದ್ದ, ಅತಿ ಚಿಕ್ಕ ಅಲ್ಪಸಂಖ್ಯೆಯ ಕೆಲವು ಪುರುಷರಷ್ಟೇ ಆಗಿದ್ದರು. ಆದರೆ, ತಪ್ಪನ್ನು ಉಳಿಸಿಕೊಳ್ಳುವುದು ಸರಿಯೇ ಎಂಬ ಕಲ್ಪನೆಯನ್ನು ಸಹೋದರಿ ವೈಟ್ ಎಂದಾದರೂ ಬೆಂಬಲಿಸಿದರು ಎಂದು ಸೂಚಿಸುವುದು, ಅವರು ನಂಬಿದ್ದದರ ಸಂಪೂರ್ಣ ವಿರುದ್ಧವಾಗಿದೆ.</w:t>
      </w:r>
    </w:p>
    <w:p>
      <w:pPr>
        <w:pStyle w:val="ArticleScripture"/>
        <w:jc w:val="left"/>
      </w:pPr>
      <w:r>
        <w:rPr>
          <w:rFonts w:ascii="Nirmala UI" w:hAnsi="Nirmala UI" w:eastAsia="Nirmala UI" w:cs="Nirmala UI"/>
        </w:rPr>
        <w:t>“ಸಹೋದರರೇ, ಕ್ರಿಸ್ತನ ರಾಯಭಾರಿಯಾಗಿ ನಾನು ನಿಮಗೆ ಎಚ್ಚರಿಕೆ ನೀಡುತ್ತೇನೆ: ಸತ್ಯದಿಂದ ಮನಸ್ಸನ್ನು ತಿರುಗಿಸುವ ಪ್ರವೃತ್ತಿಯುಳ್ಳ ಈ ಪಾರ್ಶ್ವ ವಿಷಯಗಳ ವಿಷಯದಲ್ಲಿ ಜಾಗರೂಕರಾಗಿರಿ. ತಪ್ಪು ಎಂದಿಗೂ ನಿರಪಾಯಕರಲ್ಲ. ಅದು ಎಂದಿಗೂ ಪರಿಶುದ್ಧಗೊಳಿಸುವುದಿಲ್ಲ; ಬದಲಾಗಿ ಯಾವಾಗಲೂ ಗೊಂದಲವನ್ನೂ ಭಿನ್ನಮತವನ್ನೂ ಉಂಟುಮಾಡುತ್ತದೆ. ಅದು ಯಾವಾಗಲೂ ಅಪಾಯಕರವಾಗಿದೆ. ಪ್ರಾರ್ಥನೆಯ ಮೂಲಕ ಸಂಪೂರ್ಣವಾಗಿ ಬಲಪಡಿಸಲ್ಪಡದೆ, ಬೈಬಲಿನ ಸತ್ಯದಲ್ಲಿ ಸ್ಥಾಪಿತರಾಗದ ಮನಸ್ಸುಗಳ ಮೇಲೆ ಶತ್ರುವಿಗೆ ಮಹತ್ತರವಾದ ಪ್ರಭಾವಶಕ್ತಿ ಇದೆ.” Testimonies, volume 5, 292.</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“ನಮಗೆ ಕಳೆದುಕೊಳ್ಳಲು ಸಮಯವಿಲ್ಲ. ಸಂಕಟಕರ ಕಾಲಗಳು ನಮ್ಮ ಮುಂದೆ ಇವೆ. ಲೋಕವು ಯುದ್ಧದ ಆತ್ಮದಿಂದ ಕೆದಕಲ್ಪಟ್ಟಿದೆ. ಶೀಘ್ರದಲ್ಲೇ ಪ್ರವಾದನೆಗಳಲ್ಲಿ ಹೇಳಲ್ಪಟ್ಟ ಸಂಕಟದ ದೃಶ್ಯಗಳು ನೆರವೇರುವುವು. ದಾನಿಯೇಲನ ಹನ್ನೊಂದನೇ ಅಧ್ಯಾಯದಲ್ಲಿರುವ ಪ್ರವಾದನೆ ತನ್ನ ಸಂಪೂರ್ಣ ನೆರವೇರಿಕೆಗೆ ಬಹು ಸಮೀಪಕ್ಕೆ ಬಂದಿದೆ. ಈ ಪ್ರವಾದನೆಯ ನೆರವೇರಿಕೆಯಲ್ಲಿ ಸಂಭವಿಸಿರುವ ಇತಿಹಾಸದ ಬಹು ಭಾಗವು ಮತ್ತೆ ಪುನರಾವರ್ತನೆಯಾಗುವುದು. ಮೂವತ್ತನೇ ವಚನದಲ್ಲಿ ಒಂದು ಶಕ್ತಿಯ ಕುರಿತು ಹೀಗೆ ಹೇಳಲಾಗಿದೆ: ‘ಅವನು ದುಃಖಪಟ್ಟು ಹಿಂದಿರುಗುವನು ಮತ್ತು ಪರಿಶುದ್ಧ ಒಡಂಬಡಿಕೆಯ ವಿರೋಧವಾಗಿ ಕ್ರೋಧಿಸುವನು; ಹೌದು, ಅವನು ಹೀಗೆ ಮಾಡುವನು; ಅವನು ಮತ್ತೆ ಹಿಂದಿರುಗಿ ಪರಿಶುದ್ಧ ಒಡಂಬಡಿಕೆಯನ್ನು ತ್ಯಜಿಸುವವರೊಂದಿಗೆ ಸಮಜ್ಞಾನ ಹೊಂದುವನು. ಸೈನ್ಯಗಳು ಅವನ ಪರವಾಗಿ ನಿಲ್ಲುವವು, ಅವು ಬಲದ ಪರಿಶುದ್ಧಸ್ಥಳವನ್ನು ಅಪವಿತ್ರಗೊಳಿಸುವವು, ನಿತ್ಯಯಜ್ಞವನ್ನು ತೆಗೆದುಹಾಕುವವು, ಮತ್ತು ಹಾಳುಮಾಡುವ ಅಸಹ್ಯವಾದದ್ದನ್ನು ಸ್ಥಾಪಿಸುವವು. ಒಡಂಬಡಿಕೆಯ ವಿರೋಧವಾಗಿ ದುಷ್ಟವಾಗಿ ನಡೆಯುವವರನ್ನು ಅವನು ಚಾಪಲ್ಯಗಳಿಂದ ಭ್ರಷ್ಟಗೊಳಿಸುವನು; ಆದರೆ ತಮ್ಮ ದೇವರನ್ನು ತಿಳಿದಿರುವ ಜನರು ಬಲವಾಗಿದ್ದು ಪರಾಕ್ರಮಕಾರ್ಯಗಳನ್ನು ಮಾಡುವರು. ಜನರೊಳಗೆ ವಿವೇಕವಿರುವವರು ಅನೇಕರಿಗೆ ಬೋಧಿಸುವರು; ಆದಾಗ್ಯೂ ಅವರು ಅನೇಕ ದಿನಗಳು ಕತ್ತಿಯಿಂದಲೂ, ಅಗ್ನಿಯಿಂದಲೂ, ಸೆರೆಯಿಂದಲೂ, ದೋಚಿಕೊಳ್ಲುವಿಕೆಯಿಂದಲೂ ಬೀಳುವರು. ಈಗ ಅವರು ಬೀಳುವಾಗ ಅವರಿಗೆ ಸ್ವಲ್ಪ ಸಹಾಯ ದೊರೆಯುವುದು; ಆದರೆ ಅನೇಕರು ಚಾಪಲ್ಯಗಳಿಂದ ಅವರಿಗೆ ಅಂಟಿಕೊಳ್ಳುವರು. ವಿವೇಕವಿರುವವರಲ್ಲಿ ಕೆಲವರು ಅವರನ್ನು ಪರೀಕ್ಷಿಸಲು, ಅವರನ್ನು ಶುದ್ಧಿಗೊಳಿಸಲು, ಅವರನ್ನು ಬೆಳ್ಳಗಾಗಿಸಲು, ಅಂತ್ಯದ ಕಾಲದವರೆಗೂ ಬೀಳುವರು; ಏಕೆಂದರೆ ಅದು ಇನ್ನೂ ನೇಮಕವಾದ ಕಾಲಕ್ಕಾಗಿಯೇ ಇದೆ. ಮತ್ತು ಆ ರಾಜನು ತನ್ನ ಇಚ್ಛೆಯ ಪ್ರಕಾರ ಮಾಡುವನು; ಅವನು ತನ್ನನ್ನು ಪ್ರತಿಯೊಂದು ದೇವರಿಗಿಂತ ಮೇಲಾಗಿ ಉನ್ನತಿಗೇರಿಸುವನು ಮತ್ತು ತನ್ನನ್ನು ಮಹಿಮೆಪಡಿಸಿಕೊಳ್ಳುವನು; ದೇವರ ದೇವರ ವಿರುದ್ಧ ಆಶ್ಚರ್ಯಕರ ಮಾತುಗಳನ್ನು ಆಡಿಸುವನು; ಮತ್ತು ಆಕ್ರೋಶವು ಪೂರ್ಣಗೊಳ್ಳುವ ತನಕ ಅವನು ಅಭಿವೃದ್ಧಿಯಾಗುವನು; ಯಾಕಂದರೆ ನಿರ್ಣಯಿಸಲ್ಪಟ್ಟಿರುವುದು ನಡೆಯಲೇಬೇಕು.’ ದಾನಿಯೇಲನು 11:30–36.”</w:t>
      </w:r>
    </w:p>
    <w:p>
      <w:pPr>
        <w:pStyle w:val="ArticleScripture"/>
        <w:jc w:val="left"/>
      </w:pPr>
      <w:r>
        <w:rPr>
          <w:rFonts w:ascii="Nirmala UI" w:hAnsi="Nirmala UI" w:eastAsia="Nirmala UI" w:cs="Nirmala UI"/>
        </w:rPr>
        <w:t>“ಈ ಮಾತುಗಳಲ್ಲಿ ವರ್ಣಿಸಲ್ಪಟ್ಟಿರುವ ದೃಶ್ಯಗಳಿಗೆ ಸಮಾನವಾದವುಗಳು ನಡೆಯುವವು. ದೇವರ ಭಯವನ್ನು ತಮ್ಮ ಮುಂದಿಲ್ಲದ ಮಾನವರ ಮನಸ್ಸುಗಳ ಮೇಲೆ ಸೈತಾನನು ವೇಗವಾಗಿ ನಿಯಂತ್ರಣ ಪಡೆಯುತ್ತಿರುವುದಕ್ಕೆ ನಾವು ಸಾಕ್ಷ್ಯವನ್ನು ಕಾಣುತ್ತೇವೆ. ಈ ಪುಸ್ತಕದ ಪ್ರವಾದನೆಗಳನ್ನು ಎಲ್ಲರೂ ಓದಿ ಗ್ರಹಿಸಲಿ; ಯಾಕಂದರೆ ನಾವು ಈಗ ಹೇಳಲ್ಪಟ್ಟ ಸಂಕಟಕಾಲಕ್ಕೆ ಪ್ರವೇಶಿಸುತ್ತಿದ್ದೇವೆ:”</w:t>
      </w:r>
    </w:p>
    <w:p>
      <w:pPr>
        <w:pStyle w:val="ArticleScripture"/>
        <w:jc w:val="left"/>
      </w:pPr>
      <w:r>
        <w:rPr>
          <w:rFonts w:ascii="Nirmala UI" w:hAnsi="Nirmala UI" w:eastAsia="Nirmala UI" w:cs="Nirmala UI"/>
        </w:rPr>
        <w:t>“‘ಆ ಕಾಲದಲ್ಲಿ ನಿನ್ನ ಜನರ ಮಕ್ಕಳ ಪರವಾಗಿ ನಿಂತಿರುವ ಮಹಾ ಪ್ರಧಾನನಾದ ಮೀಕಾಯೇಲನು ಎದ್ದು ನಿಲ್ಲುವನು; ಮತ್ತು ಜನಾಂಗವು ಇರುವ ಕಾಲದಿಂದ ಆ ಕಾಲದವರೆಗೆ ಎಂದಿಗೂ ಆಗದಂತಿರುವ ಸಂಕಟಕಾಲವು ಉಂಟಾಗುವುದು; ಮತ್ತು ಆ ಕಾಲದಲ್ಲಿ ಗ್ರಂಥದಲ್ಲಿ ಬರೆಯಲ್ಪಟ್ಟವರಾಗಿ ಕಂಡುಬರುವ ನಿನ್ನ ಜನರಲ್ಲಿ ಪ್ರತಿಯೊಬ್ಬನೂ ಬಿಡುಗಡೆ ಹೊಂದುವನು. ಭೂಮಿಯ ಧೂಳಿನಲ್ಲಿ ನಿದ್ರಿಸುತ್ತಿರುವವರಲ್ಲಿ ಅನೇಕರೂ ಎಚ್ಚರಗೊಳ್ಳುವರು; ಕೆಲವರು ನಿತ್ಯಜೀವಕ್ಕೆ, ಮತ್ತವರು ನಾಚಿಕೆಗೂ ನಿತ್ಯ ಅವಮಾನಕ್ಕೂ. ಜ್ಞಾನಿಗಳಾದವರು ಆಕಾಶಮಂಡಲದ ಪ್ರಕಾಶದಂತೆ ಪ್ರಕಾಶಿಸುವರು; ಅನೇಕರನ್ನು ನೀತಿಗೆ ತಿರುಗಿಸುವವರು ನಕ್ಷತ್ರಗಳಂತೆ ಯುಗಯುಗಾಂತರಗಳಿಗೂ ಪ್ರಕಾಶಿಸುವರು. ಆದರೆ ನೀನು, ಓ ದಾನಿಯೇಲನೇ, ಈ ಮಾತುಗಳನ್ನು ಮುಚ್ಚಿಹಾಕಿ, ಅಂತ್ಯಕಾಲದವರೆಗೆ ಈ ಗ್ರಂಥಕ್ಕೆ ಮುದ್ರೆ ಹಾಕು; ಅನೇಕರು ಇಲ್ಲಿಂದ ಅಲ್ಲಿಗೆ ಸಂಚರಿಸುವರು, ಮತ್ತು ಜ್ಞಾನವು ವೃದ್ಧಿಯಾಗುವುದು.’ ದಾನಿಯೇಲ 12:1–4.” Manuscript Releases, ಸಂಖ್ಯೆ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ಎಂಬತ್ತೆರಡನೇ ಸಂಖ್ಯೆ</dc:title>
  <dc:subject>ಭವಿಷ್ಯವಾಣಿಯ ಗೂಢಪಹೇಲಿಯನ್ನು ಅನಾವರಣಗೊಳಿಸುವುದು: Daniel 11 ರ ಇತಿಹಾಸವನ್ನು ಮತ್ತು Adventism ನಲ್ಲಿ “the Daily” ಯ ಮಹತ್ವವನ್ನು ಅರ್ಥಮಾಡಿಕೊಳ್ಳುವುದು</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