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ಎಂಭತ್ತಮೂರು</w:t>
      </w:r>
    </w:p>
    <w:p>
      <w:pPr>
        <w:pStyle w:val="ArticleSubtitle"/>
        <w:jc w:val="left"/>
      </w:pPr>
      <w:r>
        <w:rPr>
          <w:rFonts w:ascii="Nirmala UI" w:hAnsi="Nirmala UI" w:eastAsia="Nirmala UI" w:cs="Nirmala UI"/>
        </w:rPr>
        <w:t>ಲಾವೋದ್ಯಕೀಯ ಅಡ್ವೆಂಟಿಸಂನ ನಾಲ್ಕು ತಲೆಮಾರುಗಳು: ಕ್ರಮೇಣ ತೀವ್ರಗೊಳ್ಳುತ್ತಿರುವ ಅಸಹ್ಯಕರ ಕೃತ್ಯಗಳ ಅವಿಚ್ಛೇದನ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ಯೆಹೆಜ್ಕೇಲನು ಎಂಟನೆಯ ಅಧ್ಯಾಯದಲ್ಲಿ ನಾಲ್ಕು ಕ್ರಮೇಣ ಹೆಚ್ಚಾಗುವ ಅಸಹ್ಯಕಾರ್ಯಗಳನ್ನು ಮುಂದಿಡುತ್ತಾನೆ; ಅವು ಲವೊದಿಕೀಯ ಅಡ್ವೆಂಟಿಸಂನ ನಾಲ್ಕು ತಲೆಮಾರುಗಳನ್ನು ಪ್ರತಿನಿಧಿಸುತ್ತವೆ. 1863ರ ಬಂಡಾಯವು ಹಬಕ್ಕೂಕನ ಎರಡು ಫಲಕಗಳಿಗೆ ಒಂದು ನಕಲಿಯನ್ನು ಹುಟ್ಟಿಸಿತು; ಇದೇ ರೀತಿಯಾಗಿ, ದೇವರು ಹತ್ತು ಆಜ್ಞೆಗಳ ಎರಡು ಫಲಕಗಳನ್ನು ಮೋಶೆಗೆ ಒಪ್ಪಿಸುತ್ತಿದ್ದ ಅದೇ ಸಮಯದಲ್ಲಿ, ಆರೋನನು ತನ್ನ ಬಂಗಾರದ ಕರುದ ಮೂಲಕ ಅಸೂಯೆಯ ಒಂದು ನಕಲಿ ಪ್ರತಿಮೆಯನ್ನು ಉಂಟುಮಾಡಿದ್ದನು. ವಿಲಿಯಂ ಮಿಲ್ಲರನ ಕನಸಿನಲ್ಲಿ ಪ್ರತಿನಿಧಿಸಲ್ಪಟ್ಟಂತೆ, ಲವೊದಿಕೀಯ ಅಡ್ವೆಂಟಿಸಂ ಅಡಿಪಾಯದ ಸತ್ಯಗಳನ್ನು ತೆಗೆದುಹಾಕುವ ಕಾರ್ಯವನ್ನು ಆರಂಭಿಸಿದ ಕೂಡಲೆ, ಮೊದಲ ತಲೆಮಾರಿನ ನಾಯಕತ್ವವು ಬೈಬಲಿನ ಅಧಿಕಾರವನ್ನು, ನಂತರ ಪ್ರವಾದನೆಯ ಆತ್ಮದ ಅಧಿಕಾರವನ್ನು ತಿರಸ್ಕರಿಸಲು ಆರಂಭಿಸಿತು. ಬಂಡಾಯವು ಅಂಥ ಮಟ್ಟಿಗೆ ವೃದ್ಧಿಯಾಯಿತು; 1888ರ ತಕ್ಷಣ ಮುನ್ನವೇ, ಕೆಲ್ಲೋಗ್‌ನ ಆತ್ಮವಾದವು (ಪ್ಯಾಂಥೀಯಿಸಮ್) ಅವರ ಇತಿಹಾಸದಲ್ಲಿ ಪ್ರವೇಶಿಸಿತು.</w:t>
      </w:r>
    </w:p>
    <w:p>
      <w:pPr>
        <w:pStyle w:val="ArticleBody"/>
        <w:jc w:val="left"/>
      </w:pPr>
      <w:r>
        <w:rPr>
          <w:rFonts w:ascii="Nirmala UI" w:hAnsi="Nirmala UI" w:eastAsia="Nirmala UI" w:cs="Nirmala UI"/>
        </w:rPr>
        <w:t>1888ರ ದಂಗೆಯ ಸಮಯದಲ್ಲಿ, ಎಜೆಕಿಯೇಲನ ಚಿತ್ರಮಂದಿರಗಳು ಪ್ರತಿನಿಧಿಸುವ ಆತ್ಮವಾದವು ಮಿನಿಯಾಪೊಲಿಸ್‌ನ ದೂತರು, ಪ್ರವಾದಿನಿ, ಹಾಗೂ ಪರಿಶುದ್ಧಾತ್ಮನನ್ನೂ ಸಹ ತಿರಸ್ಕರಿಸಲ್ಪಟ್ಟ ಹಂತವನ್ನು ತಲುಪಿತು.</w:t>
      </w:r>
    </w:p>
    <w:p>
      <w:pPr>
        <w:pStyle w:val="ArticleScripture"/>
        <w:jc w:val="left"/>
      </w:pPr>
      <w:r>
        <w:rPr>
          <w:rFonts w:ascii="Nirmala UI" w:hAnsi="Nirmala UI" w:eastAsia="Nirmala UI" w:cs="Nirmala UI"/>
        </w:rPr>
        <w:t>“ನಮ್ಮ ಅನುಭವದಲ್ಲಿ ನಾವು ಕಂಡಿರುವದೇನಂದರೆ, ಕರ್ತನು ಪರಿಶುದ್ಧಾಲಯದ ತೆರೆಯಲ್ಪಟ್ಟ ಬಾಗಿಲಿನಿಂದ ತನ್ನ ಜನರ ಮೇಲೆ ಬೆಳಕಿನ ಕಿರಣಗಳನ್ನು ಕಳುಹಿಸಿದಾಗ, ಸೈತಾನನು ಅನೇಕರ ಮನಸ್ಸುಗಳನ್ನು ಉದ್ರಿಕ್ತಗೊಳಿಸುತ್ತಾನೆ. ಆದರೆ ಇನ್ನೂ ಅಂತ್ಯವಾಗಿಲ್ಲ. ಬೆಳಕಿಗೆ ಪ್ರತಿರೋಧ ಮಾಡುವವರೂ, ದೇವರು ಬೆಳಕನ್ನು ಸಂವಹನ ಮಾಡುವ ತನ್ನ ಮಾರ್ಗಗಳನ್ನಾಗಿ ಮಾಡಿದವರನ್ನು ಕೆಳಕ್ಕೆ ತುಳಿಯುವವರೂ ಇರುವರು. ಆತ್ಮಿಕ ವಿಷಯಗಳು ಆತ್ಮಿಕವಾಗಿ ವಿವೇಚಿಸಲ್ಪಡುವುದಿಲ್ಲ. ಕಾವಲುಗಾರರು ದೇವರ ತೆರೆಯುತ್ತಿರುವ ಪ್ರಾವಿಡೆನ್ಸ್‌ಗೆ ಹೊಂದಿಕೊಂಡು ನಡೆಯಲಿಲ್ಲ; ಮತ್ತು ನಿಜವಾದ ಸ್ವರ್ಗಸಂದೇಶಿತ ಸಂದೇಶವೂ ಸಂದೇಶವಹಕರೂ ತಿರಸ್ಕೃತರಾಗುತ್ತಾರೆ.</w:t>
      </w:r>
    </w:p>
    <w:p>
      <w:pPr>
        <w:pStyle w:val="ArticleScripture"/>
        <w:jc w:val="left"/>
      </w:pPr>
      <w:r>
        <w:rPr>
          <w:rFonts w:ascii="Nirmala UI" w:hAnsi="Nirmala UI" w:eastAsia="Nirmala UI" w:cs="Nirmala UI"/>
        </w:rPr>
        <w:t>“ಈ ಸಭೆಯಿಂದ ಸತ್ಯವನ್ನು ತಿಳಿದಿದ್ದೇವೆಂದು ಹೇಳಿಕೊಳ್ಳುವ ಕೆಲವು ಮಂದಿ ಹೊರಟು ಹೋಗುವರು; ಅವರು ತಮ್ಮ ಆತ್ಮಗಳ ಸುತ್ತಲೂ ಪರಲೋಕದ ಕರಘೆಯಲ್ಲಿ ನೆಯ್ಯಲ್ಪಟ್ಟದ್ದಲ್ಲದ ವಸ್ತ್ರಗಳನ್ನು ಕೂಡಿಸಿಕೊಳ್ಳುತ್ತಿದ್ದಾರೆ. ಅವರು ಇಲ್ಲಿ ಸ್ವೀಕರಿಸಿದ ಆತ್ಮವನ್ನು ತಮ್ಮೊಂದಿಗೇ ಕೊಂಡೊಯ್ಯುವರು. ನಮ್ಮ ಕಾರ್ಯದ ಭವಿಷ್ಯದ ನಿಮಿತ್ತ ನಾನು ನಡುಗುತ್ತೇನೆ. ಈ ಸ್ಥಳದಲ್ಲಿ ದೇವರು ನೀಡಿದ ಸಾಕ್ಷ್ಯಕ್ಕೆ ತಲೆಬಾಗದವರು, ದೇವರು ಉಪಯೋಗಿಸುತ್ತಿರುವ ತಮ್ಮ ಸಹೋದರರ ವಿರುದ್ದ ಯುದ್ಧಮಾಡುವರು. ಇದುವರೆಗೆ ಅವರು ತೊಡಗಿಸಿಕೊಂಡಿದ್ದ ಅದೇ ವಿಧದ ಹೋರಾಟವನ್ನು ಮುಂದೂ ಮುಂದಕ್ಕೆ ನಡೆಸಬಹುದಾದ ಅವಕಾಶಗಳು ಬರುವಾಗ, ಅವರು ಅದನ್ನು ಅತ್ಯಂತ ಕಠಿಣವಾಗಿಸುವರು. ಈ ಮಂದಿ ತಾವು ದೇವರ ಪರಿಶುದ್ಧ ಆತ್ಮದ ವಿರುದ್ದ ಯುದ್ಧಮಾಡುತ್ತಿದ್ದೇವೆಂಬುದನ್ನು ಮನವರಿಕೆ ಹೊಂದುವ ಅವಕಾಶಗಳನ್ನು ಪಡೆಯುವರು. ಕೆಲವರು ಮನವರಿಕೆ ಹೊಂದುವರು; ಇತರರು ತಮ್ಮ ಸ್ವಂತ ಆತ್ಮದಲ್ಲಿಯೇ ದೃಢವಾಗಿ ನಿಲ್ಲುವರು. ಅವರು ಸ್ವಾರ್ಥಕ್ಕೆ ಸಾಯದೆ, ಕರ್ತನಾದ ಯೇಸು ತಮ್ಮ ಹೃದಯಗಳಲ್ಲಿ ಪ್ರವೇಶಿಸಬೇಕೆಂದು ಬಿಡುವುದಿಲ್ಲ. ಅವರು ಸತ್ಯವನ್ನೂ ನೀತಿವಂತರನ್ನೂ ಗ್ರಹಿಸಲಾರದಷ್ಟು ಹೆಚ್ಚೆಚ್ಚಾಗಿ ಮೋಸಹೋಗುತ್ತಲೇ ಹೋಗುವರು. ಅವರು ಮತ್ತೊಂದು ಆತ್ಮದ ಅಧೀನದಲ್ಲಿ, ದೇವರು ಅನುಮೋದಿಸದ ಒಂದು ಮಾದರಿಯನ್ನು ಕಾರ್ಯದ ಮೇಲೆ ಹೇರಲು ಪ್ರಯತ್ನಿಸುವರು; ಮತ್ತು ಮಾನವ ಮನಸ್ಸುಗಳ ಮೇಲೆ ಹಿಡಿತ ಸಾಧಿಸುವುದರ ಮೂಲಕ ದೇವರ ಕೆಲಸವನ್ನೂ ಕಾರ್ಯವನ್ನೂ ನಿಯಂತ್ರಿಸಲು, ಸೈತಾನನ ಗುಣಲಕ್ಷಣಗಳನ್ನು ಕ್ರಿಯೆಯಲ್ಲಿ ತೋರಿಸಲು ಯತ್ನಿಸುವರು.”</w:t>
      </w:r>
    </w:p>
    <w:p>
      <w:pPr>
        <w:pStyle w:val="ArticleScripture"/>
        <w:jc w:val="left"/>
      </w:pPr>
      <w:r>
        <w:rPr>
          <w:rFonts w:ascii="Nirmala UI" w:hAnsi="Nirmala UI" w:eastAsia="Nirmala UI" w:cs="Nirmala UI"/>
        </w:rPr>
        <w:t>“ನಮ್ಮ ಸಹೋದರರು ಈ ಸಭೆಯಲ್ಲಿ ಉಪವಾಸವಿದ್ದು ಪ್ರಾರ್ಥಿಸಿ, ದೇವರ ಸನ್ನಿಧಿಯಲ್ಲಿ ತಮ್ಮ ಹೃದಯಗಳನ್ನು ತಗ್ಗಿಸಿಕೊಂಡು, ನಂತರ ಒಟ್ಟಾಗಿ ಶಾಸ್ತ್ರವಚನಗಳನ್ನು ಶಾಂತಚಿತ್ತದಿಂದ ಪರಿಶೀಲಿಸಲು ಕುಳಿತಿದ್ದರೆ, ಆಗ ದೇವರು ಮಹಿಮೆಪಡಿಸಲ್ಪಟ್ಟಿರುತ್ತಿದ್ದನು. ಆದರೆ ಆ ಸಭೆಗೆ ತರಲ್ಪಟ್ಟ ಪೂರ್ವಾಗ್ರಹದ ಆತ್ಮವು ದೇವರ ಅತಿ ಸಮೃದ್ಧ ಆಶೀರ್ವಾದದ ಬಾಗಿಲನ್ನೇ ಮುಚ್ಚಿಬಿಟ್ಟಿತು; ಮತ್ತು ಈ ಆತ್ಮವನ್ನು ಹೊಂದಿದ್ದವರು ದೇವರ ಸನ್ನಿಧಿಯಲ್ಲಿ ಪಶ್ಚಾತ್ತಾಪಪಟ್ಟು, ಪವಿತ್ರಾತ್ಮನಿಗೆ ಅವಮಾನ ಮಾಡುವದರಿಗೂ ಮತ್ತೊಂದು ಆತ್ಮವನ್ನು ಹೊಂದುವದರಿಗೂ ತಾವು ಎಷ್ಟರ ಮಟ್ಟಿಗೆ ಸಮೀಪಕ್ಕೆ ಬಂದಿದ್ದರು ಎಂಬುದರ ಬಗ್ಗೆ ಸ್ವಲ್ಪವಾದರೂ ಅರಿವು ಹೊಂದುವವರೆಗೂ, ಬೆಳಕನ್ನು ಕಾಣಲು ಅನುಕೂಲಕರ ಸ್ಥಿತಿಯಲ್ಲಿ ಇರುವುದಿಲ್ಲ.” The 1888 Materials, 832.</w:t>
      </w:r>
    </w:p>
    <w:p>
      <w:pPr>
        <w:pStyle w:val="ArticleBody"/>
        <w:jc w:val="left"/>
      </w:pPr>
      <w:r>
        <w:rPr>
          <w:rFonts w:ascii="Nirmala UI" w:hAnsi="Nirmala UI" w:eastAsia="Nirmala UI" w:cs="Nirmala UI"/>
        </w:rPr>
        <w:t>1888ರ ನಂತರ, ಸಹೋದರಿ ವೈಟ್ ದೇವರ ಸಭೆಯ ಮತ್ತು ಕಾರ್ಯದ “ಭವಿಷ್ಯದ ನಿಮಿತ್ತ ನಡುಗಿದರು.” ಆ ಸಭೆಯು ಲವೊದಿಕೀಯ ಅಧ್ವೆಂಟಿಸಂನ ನಾಯಕರಾಗಿದ್ದ ಪುರುಷರ ಮಧ್ಯೆ ಮುಂದುವರಿಯುವ ಆತ್ಮಿಕ ಯುದ್ಧವನ್ನು ಉಂಟುಮಾಡುವುದಾಗಿ ಅವರು ಕಂಡರು; ಮತ್ತು “the daily” ವಿಷಯಕ ವಿವಾದವು, ಅವರ ಮುನ್ನೋಟಗಳು ಅದೆ ಜನಾಂಗದ ಮೇಲೆಯೇ ನೆರವೇರಿದವು ಎಂಬುದಕ್ಕೆ ಸಾಕ್ಷಿಯಾಗಿದೆ. ಆಗ, “ಸ್ವರ್ಗದಿಂದ ಕಳುಹಿಸಲ್ಪಟ್ಟ ಸಂದೇಶ ಮತ್ತು ಸಂದೇಶವಹಕರನ್ನು” ದೃಢೀಕರಿಸಲು ದೇವರು ಕೊಟ್ಟಿದ್ದ “ಸಾಕ್ಷಿಗೆ ಒಳಗಾಗದ” ಪುರುಷರಿಂದ ಒಂದು ಯುದ್ಧ ನಡೆಸಲ್ಪಟ್ಟಿತು; ಮತ್ತು ಆ ಪುರುಷರು “ದೇವರ ಪವಿತ್ರಾತ್ಮನ” ವಿರುದ್ಧ ಯುದ್ಧ ಮಾಡಿದರು. ಎರಡನೆಯ ತಲೆಮಾರಿನವರು, ದೇವರ ನ್ಯಾಯತೀರ್ಪಿನ ಅಗ್ನಿಯಿಂದ ಪ್ರಕಾಶನ ಗೃಹವೂ ಸ್ಯಾನಿಟೇರಿಯಂವೂ ನೆಲಸಮವಾಗಿ ಸುಟ್ಟುಹೋದವು ಎಂಬುದನ್ನು ಕಣ್ಣಾರೆ ನೋಡಿದರು.</w:t>
      </w:r>
    </w:p>
    <w:p>
      <w:pPr>
        <w:pStyle w:val="ArticleScripture"/>
        <w:jc w:val="left"/>
      </w:pPr>
      <w:r>
        <w:rPr>
          <w:rFonts w:ascii="Nirmala UI" w:hAnsi="Nirmala UI" w:eastAsia="Nirmala UI" w:cs="Nirmala UI"/>
        </w:rPr>
        <w:t>“ಇಂದು ರಿವ್ಯೂ ಕಚೇರಿಯು ಬೆಂಕಿಯಿಂದ ನಾಶವಾದ ವಿಷಯವಾಗಿ ಎಲ್ಡರ್ ಡ್ಯಾನಿಯೆಲ್ಸ್ ಅವರಿಂದ ನನಗೆ ಒಂದು ಪತ್ರ ಬಂದಿದೆ. ಈ ಕಾರ್ಯಕ್ಕೆ ಸಂಭವಿಸಿದ ಮಹಾ ನಷ್ಟವನ್ನು ನಾನು ಪರಿಗಣಿಸುವಾಗ ನನಗೆ ಬಹಳ ದುಃಖವಾಗುತ್ತದೆ. ಕಾರ್ಯದ ಹೊಣೆ ಹೊತ್ತಿರುವ ಸಹೋದರರಿಗೆ ಮತ್ತು ಕಚೇರಿಯ ಉದ್ಯೋಗಿಗಳಿಗೆ ಇದು ಅತ್ಯಂತ ಕಠಿಣವಾದ ಕಾಲವಾಗಿರಬೇಕು ಎಂಬುದು ನನಗೆ ತಿಳಿದಿದೆ. ಪೀಡಿಸಲ್ಪಡುವ ಎಲ್ಲರೊಡನೆ ನಾನೂ ಪೀಡಿಸಲ್ಪಡುತ್ತೇನೆ. ಆದರೆ ಈ ದುಃಖಕರ ಸುದ್ದಿಯಿಂದ ನಾನು ಆಶ್ಚರ್ಯಗೊಂಡಿಲ್ಲ; ಏಕೆಂದರೆ ರಾತ್ರಿಯ ದರ್ಶನಗಳಲ್ಲಿ ನಾನು ಬ್ಯಾಟಲ್ ಕ್ರೀಕ್ ಮೇಲಾಗಿ ಅಗ್ನಿಯಂತಿರುವ ಕತ್ತಿಯನ್ನು ಚಾಚಿ ಹಿಡಿದು ನಿಂತಿದ್ದ ಒಬ್ಬ ದೂತನನ್ನು ಕಂಡಿದ್ದೇನೆ. ಒಂದು ಸಲ, ಹಗಲಿನಲ್ಲಿ, ನನ್ನ ಕೈಯಲ್ಲಿ ನನ್ನ ಪೆನ್ ಇರುವಾಗ, ನಾನು ಪ್ರಜ್ಞೆ ಕಳೆದುಕೊಂಡೆ; ಆಗ ಈ ಜ್ವಾಲಾಮಯ ಕತ್ತಿಯು ಮೊದಲು ಒಂದು ದಿಕ್ಕಿಗೆ, ನಂತರ ಮತ್ತೊಂದು ದಿಕ್ಕಿಗೆ ತಿರುಗುತ್ತಿರುವಂತೆಯೆಂದು ತೋಚಿತು. ವಿಪತ್ತಿನ ಹಿಂದೆ ವಿಪತ್ತು ಬರುತ್ತಿರುವಂತೆಯೇ ಕಾಣಿಸಿತು; ಏಕೆಂದರೆ ತಮ್ಮನ್ನು ತಾವೇ ಉನ್ನತಿಗೇರಿಸಿ ಮಹಿಮೆಪಡಿಸಿಕೊಳ್ಳುವ ಮಾನವರ ಯೋಜನೆಗಳಿಂದ ದೇವರಿಗೆ ಅವಮಾನ ಉಂಟಾಗಿತ್ತು.”</w:t>
      </w:r>
    </w:p>
    <w:p>
      <w:pPr>
        <w:pStyle w:val="ArticleScripture"/>
        <w:jc w:val="left"/>
      </w:pPr>
      <w:r>
        <w:rPr>
          <w:rFonts w:ascii="Nirmala UI" w:hAnsi="Nirmala UI" w:eastAsia="Nirmala UI" w:cs="Nirmala UI"/>
        </w:rPr>
        <w:t>“ಈ ಬೆಳಿಗ್ಗೆ, Review and Herald ಕಚೇರಿಯೊಂದಿಗೆ ಸಂಬಂಧ ಹೊಂದಿರುವ ಎಲ್ಲರನ್ನು ಕರ್ತನು ದೃಢ ಪ್ರಾರ್ಥನೆಯ ಮೂಲಕ ಮುನ್ನಡೆಸಿ, ಅವರು ಶ್ರದ್ಧೆಯುತವಾಗಿ ಪರಿಶೋಧನೆ ಮಾಡುವಂತೆ ಮಾಡಲಿ; ಆಗ ದೇವರು ಕೊಟ್ಟಿರುವ ಅನೇಕ ಸಂದೇಶಗಳನ್ನು ಅವರು ಯಾವ ವಿಷಯಗಳಲ್ಲಿ ಲೆಕ್ಕಿಸದೆ ಬಂದಿದ್ದಾರೆಂಬುದನ್ನು ಅರಿಯುವರು ಎಂದು ನಾನು ಆತುರಭರಿತ ಪ್ರಾರ್ಥನೆಗೆ ಒಯ್ಯಲ್ಪಟ್ಟೆನು.</w:t>
      </w:r>
    </w:p>
    <w:p>
      <w:pPr>
        <w:pStyle w:val="ArticleScripture"/>
        <w:jc w:val="left"/>
      </w:pPr>
      <w:r>
        <w:rPr>
          <w:rFonts w:ascii="Nirmala UI" w:hAnsi="Nirmala UI" w:eastAsia="Nirmala UI" w:cs="Nirmala UI"/>
        </w:rPr>
        <w:t>“ಕೆಲವು ಕಾಲದ ಹಿಂದೆ ರಿವ್ಯೂ ಕಚೇರಿಯಲ್ಲಿದ್ದ ಸಹೋದರರು ಇನ್ನೊಂದು ಕಟ್ಟಡವನ್ನು ನಿರ್ಮಿಸುವ ವಿಷಯವಾಗಿ ನನ್ನ ಸಲಹೆಯನ್ನು ಕೇಳಿದರು. ಆಗ ನಾನು ಹೀಗೆ ಹೇಳಿದೆನು: ರಿವ್ಯೂ ಅಂಡ್ ಹೆರಾಲ್ಡ್ ಕಚೇರಿಗೆ ಮತ್ತೊಂದು ಕಟ್ಟಡವನ್ನು ಸೇರಿಸುವುದಕ್ಕೆ ಅನುಕೂಲವಾಗಿದ್ದವರು ತಮ್ಮ ಮುಂದಿನ ಭವಿಷ್ಯದ ನಕ್ಷೆಯನ್ನು ತಮ್ಮ ಮುಂದೆ ಬಿಚ್ಚಿಟ್ಟಂತೆಯೇ ಕಾಣಬಹುದಾಗಿದ್ದರೆ, ಬ್ಯಾಟಲ್ ಕ್ರೀಕ್‌ನಲ್ಲಿ ಏನು ಸಂಭವಿಸಲಿದೆ ಎಂಬುದನ್ನು ಅವರು ನೋಡಬಹುದಾಗಿದ್ದರೆ, ಅಲ್ಲಿ ಮತ್ತೊಂದು ಕಟ್ಟಡವನ್ನು ಕಟ್ಟಿಸುವ ವಿಷಯದಲ್ಲಿ ಅವರಿಗೆ ಯಾವುದೇ ಪ್ರಶ್ನೆಯೂ ಇರಲಿಲ್ಲ. ದೇವರು ಹೇಳಿದರು: ‘ನನ್ನ ವಾಕ್ಯವು ತಿರಸ್ಕೃತವಾಗಿದೆ; ಮತ್ತು ನಾನು ತಿರುಗಿಸಿ ತಲೆಕೆಳಗಾಗುವಂತೆ ಮಾಡುತ್ತೇನೆ.’”</w:t>
      </w:r>
    </w:p>
    <w:p>
      <w:pPr>
        <w:pStyle w:val="ArticleScripture"/>
        <w:jc w:val="left"/>
      </w:pPr>
      <w:r>
        <w:rPr>
          <w:rFonts w:ascii="Nirmala UI" w:hAnsi="Nirmala UI" w:eastAsia="Nirmala UI" w:cs="Nirmala UI"/>
        </w:rPr>
        <w:t>1901ರಲ್ಲಿ ಬ್ಯಾಟಲ್ ಕ್ರೀಕ್‌ನಲ್ಲಿ ನಡೆದ ಜನರಲ್ ಕಾನ್ಫರೆನ್ಸ್‌ನಲ್ಲಿ, ಕರ್ತನು ತನ್ನ ಜನರಿಗೆ ತಾನು ಸುಧಾರಣೆಗೆ ಕರೆಯುತ್ತಿರುವುದಕ್ಕೆ ಸಾಕ್ಷಿಯನ್ನು ಕೊಟ್ಟನು. ಮನಸ್ಸುಗಳು ದೋಷಾರೋಪಿತವಾದುವು, ಹೃದಯಗಳು ಸ್ಪರ್ಶಿಸಲ್ಪಟ್ಟವು; ಆದರೆ ಸಂಪೂರ್ಣವಾದ ಕೆಲಸವು ನೆರವೇರಲಿಲ್ಲ. ಆ ಸಮಯದಲ್ಲಿ ಹಠಮಾರಿ ಹೃದಯಗಳು ದೇವರ ಮುಂದೆ ಪಶ್ಚಾತ್ತಾಪದಲ್ಲಿ ಮುರಿದುಬಿದ್ದಿದ್ದರೆ, ಇದುವರೆಗೆ ಕಂಡಿರುವ ದೇವರ ಶಕ್ತಿಯ ಅತ್ಯಂತ ಮಹತ್ತರ ಪ್ರಕಟನೆಗಳಲ್ಲಿ ಒಂದನ್ನು ಅಲ್ಲಿ ಕಾಣಬಹುದಾಗಿತ್ತು. ಆದರೆ ದೇವರಿಗೆ ಗೌರವ ಸಲ್ಲಿಸಲ್ಪಡಲಿಲ್ಲ. ಆತನ ಆತ್ಮದ ಸಾಕ್ಷ್ಯಗಳನ್ನು ಕಿವಿಗೊಡಲಿಲ್ಲ. ಕರ್ತನ ಕಾರ್ಯದಲ್ಲಿ ಸದಾಕಾಲವೂ ಉಳಿಸಿಕೊಳ್ಳಬೇಕಾದ ಸತ್ಯ ಮತ್ತು ನೀತಿಯ ತತ್ತ್ವಗಳಿಗೆ ಸ್ಪಷ್ಟವಾಗಿ ವಿರುದ್ಧವಾಗಿದ್ದ ಆಚರಣೆಗಳಿಂದ ಜನರು ತಮ್ಮನ್ನು ಬೇರ್ಪಡಿಸಿಕೊಳ್ಳಲಿಲ್ಲ.</w:t>
      </w:r>
    </w:p>
    <w:p>
      <w:pPr>
        <w:pStyle w:val="ArticleScripture"/>
        <w:jc w:val="left"/>
      </w:pPr>
      <w:r>
        <w:rPr>
          <w:rFonts w:ascii="Nirmala UI" w:hAnsi="Nirmala UI" w:eastAsia="Nirmala UI" w:cs="Nirmala UI"/>
        </w:rPr>
        <w:t>“ಎಫೆಸದ ಸಭೆಗೆ ಮತ್ತು ಸಾರ್ದಿಸ್‌ನಲ್ಲಿರುವ ಸಭೆಗೆ ನೀಡಲ್ಪಟ್ಟ ಸಂದೇಶಗಳನ್ನು, ತನ್ನ ಜನರಿಗಾಗಿ ನನಗೆ ಬೋಧನೆ ನೀಡುವಾತನಿಂದ ನನಗೆ ಅನೇಕ ಬಾರಿ ಪುನರುಚ್ಚರಿಸಲ್ಪಟ್ಟಿವೆ. ‘ಎಫೆಸದ ಸಭೆಯ ದೂತನಿಗೆ ಬರೆಯು; ತನ್ನ ಬಲಗೈಯಲ್ಲಿ ಏಳು ನಕ್ಷತ್ರಗಳನ್ನು ಹಿಡಿದಿರುವವನೂ, ಏಳು ಚಿನ್ನದ ದೀಪಸ್ತಂಭಗಳ ಮಧ್ಯದಲ್ಲಿ ನಡೆಯುವವನೂ ಇವುಗಳನ್ನು ಹೇಳುತ್ತಾನೆ; ನಿನ್ನ ಕೃತ್ಯಗಳನ್ನೂ, ನಿನ್ನ ಪರಿಶ್ರಮವನ್ನೂ, ನಿನ್ನ ಸಹನೆಯನ್ನು ನಾನು ಬಲ್ಲೆನು; ನೀನು ದುಷ್ಟರನ್ನು ಸಹಿಸಲಾರದೆ ಇರುವುದನ್ನೂ, ತಾವು ಅಪೊಸ್ತಲರೆಂದು ಹೇಳಿಕೊಳ್ಳುವವರನ್ನು ನೀನು ಪರೀಕ್ಷಿಸಿ, ಅವರು ಅಲ್ಲವೆಂದು ಕಂಡು, ಅವರನ್ನು ಸುಳ್ಳುಗಾರರೆಂದು ತಿಳಿದಿರುವುದನ್ನೂ ಬಲ್ಲೆನು; ನೀನು ಹೊತ್ತುಕೊಂಡಿರುವೆಯೂ, ಸಹನೆಯುಳ್ಳವನಾಗಿರುವೆಯೂ, ನನ್ನ ನಾಮದ ನಿಮಿತ್ತ ಪರಿಶ್ರಮಪಟ್ಟಿರುವೆಯೂ, ಕ್ಲಾಂತಿಗೊಳ್ಳದಿರುವೆಯೂ ಆಗಿದ್ದೀಯ. ಆದಾಗ್ಯೂ ನಿನ್ನ ವಿರೋಧವಾಗಿ ನನಗೆ ಸ್ವಲ್ಪವಿದೆ; ಏಕೆಂದರೆ ನೀನು ನಿನ್ನ ಮೊದಲ ಪ್ರೀತಿಯನ್ನು ಬಿಟ್ಟಿದ್ದೀಯ. ಆದಕಾರಣ ನೀನು ಯಾವ ಸ್ಥಿತಿಯಿಂದ ಬಿದ್ದಿರುವೆಯೋ ಅದನ್ನು ಜ್ಞಾಪಕಮಾಡಿಕೊಂಡು, ಪಶ್ಚಾತ್ತಾಪಪಟ್ಟು, ಮೊದಲ ಕೃತ್ಯಗಳನ್ನು ಮಾಡು; ಇಲ್ಲವಾದರೆ ನಾನು ಶೀಘ್ರವಾಗಿ ನಿನ್ನ ಬಳಿಗೆ ಬಂದು, ನೀನು ಪಶ್ಚಾತ್ತಾಪಪಡದಿದ್ದರೆ, ನಿನ್ನ ದೀಪಸ್ತಂಭವನ್ನು ಅದರ ಸ್ಥಾನದಿಂದ ತೆಗೆದುಹಾಕುವೆನು.’ ಪ್ರಕಟನೆ 2:1–5.”</w:t>
      </w:r>
    </w:p>
    <w:p>
      <w:pPr>
        <w:pStyle w:val="ArticleScripture"/>
        <w:jc w:val="left"/>
      </w:pPr>
      <w:r>
        <w:rPr>
          <w:rFonts w:ascii="Nirmala UI" w:hAnsi="Nirmala UI" w:eastAsia="Nirmala UI" w:cs="Nirmala UI"/>
        </w:rPr>
        <w:t>“‘ಸಾರ್ದೀಸ್ ಸಭೆಯ ದೂತನಿಗೆ ಬರೆಯಿರಿ; ದೇವರ ಏಳು ಆತ್ಮಗಳನ್ನೂ ಏಳು ನಕ್ಷತ್ರಗಳನ್ನೂ ಹೊಂದಿರುವವನು ಹೀಗೆ ಹೇಳುತ್ತಾನೆ: ನಿನ್ನ ಕಾರ್ಯಗಳನ್ನು ನಾನು ತಿಳಿದಿದ್ದೇನೆ; ನೀನು ಬದುಕಿದ್ದೀಯೆಂಬ ಹೆಸರು ಹೊಂದಿದ್ದರೂ ಸತ್ತವನಾಗಿದ್ದೀಯ. ಎಚ್ಚರವಾಗಿರು; ಸಾಯಲಿರುವ ಉಳಿದಿರುವವುಗಳನ್ನು ಬಲಪಡಿಸು; ಏಕೆಂದರೆ ನಿನ್ನ ಕಾರ್ಯಗಳು ದೇವರ ಸನ್ನಿಧಿಯಲ್ಲಿ ಸಂಪೂರ್ಣವಾಗಿರುವುದನ್ನು ನಾನು ಕಂಡಿಲ್ಲ. ಆದದರಿಂದ ನೀನು ಹೇಗೆ ಸ್ವೀಕರಿಸಿದ್ದೀಯೋ ಮತ್ತು ಕೇಳಿದ್ದೀಯೋ ಅದನ್ನು ಜ್ಞಾಪಕದಲ್ಲಿಟ್ಟುಕೊಂಡು ದೃಢವಾಗಿ ಹಿಡುಕೊಂಡಿರು, ಮತ್ತು ಪಶ್ಚಾತ್ತಾಪಪಡು. ಆದಕಾರಣ ನೀನು ಎಚ್ಚರವಾಗಿರದಿದ್ದರೆ, ನಾನು ಕಳ್ಳನಂತೆ ನಿನ್ನ ಮೇಲೆ ಬರುವೆನು; ಮತ್ತು ಯಾವ ಘಳಿಗೆಯಲ್ಲಿ ನಾನು ನಿನ್ನ ಮೇಲೆ ಬರುವೆನೋ ಅದನ್ನು ನೀನು ತಿಳಿಯೆನು.’ ಪ್ರಕಟಣೆ 3:1–3.”</w:t>
      </w:r>
    </w:p>
    <w:p>
      <w:pPr>
        <w:pStyle w:val="ArticleScripture"/>
        <w:jc w:val="left"/>
      </w:pPr>
      <w:r>
        <w:rPr>
          <w:rFonts w:ascii="Nirmala UI" w:hAnsi="Nirmala UI" w:eastAsia="Nirmala UI" w:cs="Nirmala UI"/>
        </w:rPr>
        <w:t>“ಈ ಎಚ್ಚರಿಕೆಗಳ ನೆರವೇರಿಕೆಯನ್ನು ನಾವು ನೋಡುತ್ತಿದ್ದೇವೆ. ಇವುಗಳಿಗಿಂತ ಹೆಚ್ಚು ಕಟ್ಟುನಿಟ್ಟಾಗಿ ಶಾಸ್ತ್ರಗಳು ಎಂದಿಗೂ ನೆರವೇರಿಸಲ್ಪಟ್ಟಿಲ್ಲ.”</w:t>
      </w:r>
    </w:p>
    <w:p>
      <w:pPr>
        <w:pStyle w:val="ArticleScripture"/>
        <w:jc w:val="left"/>
      </w:pPr>
      <w:r>
        <w:rPr>
          <w:rFonts w:ascii="Nirmala UI" w:hAnsi="Nirmala UI" w:eastAsia="Nirmala UI" w:cs="Nirmala UI"/>
        </w:rPr>
        <w:t>“ಮಾನವರು ಅತ್ಯಂತ ಜಾಗರೂಕತೆಯಿಂದ, ಬೆಂಕಿಗೆ ತುತ್ತಾಗದಂತೆ ಕಟ್ಟಡಗಳನ್ನು ನಿರ್ಮಿಸಬಹುದು; ಆದರೆ ದೇವರ ಕೈಯ ಒಂದು ಸ್ಪರ್ಶ, ಪರಲೋಕದಿಂದ ಬರುವ ಒಂದು ಕಿಡಿ, ಪ್ರತಿಯೊಂದು ಆಶ್ರಯಸ್ಥಾನವನ್ನೂ ಕೊಚ್ಚಿಕೊಂಡು ಹೋಗುವುದು.”</w:t>
      </w:r>
    </w:p>
    <w:p>
      <w:pPr>
        <w:pStyle w:val="ArticleScripture"/>
        <w:jc w:val="left"/>
      </w:pPr>
      <w:r>
        <w:rPr>
          <w:rFonts w:ascii="Nirmala UI" w:hAnsi="Nirmala UI" w:eastAsia="Nirmala UI" w:cs="Nirmala UI"/>
        </w:rPr>
        <w:t>“ನಾನು ನೀಡಬೇಕಾದ ಯಾವುದಾದರೂ ಸಲಹೆ ನನಗಿದೆಯೇ ಎಂದು ಕೇಳಲಾಗಿದೆ. Battle Creek ಮೇಲೆ ತೂಗುತಿದ್ದ ಅಗ್ನಿಮಯ ಕತ್ತಿಯ ಪತನವನ್ನು ತಡೆಯಬೇಕೆಂಬ ಆಶಯದಿಂದ, ದೇವರು ನನಗೆ ನೀಡಿದ ಸಲಹೆಯನ್ನು ನಾನು ಈಗಾಗಲೇ ನೀಡಿದ್ದೇನೆ. ಈಗ ನಾನು ಭಯಪಟ್ಟಿದ್ದದ್ದೇ ಸಂಭವಿಸಿದೆ—Review and Herald ಕಟ್ಟಡವು ಬೆಂಕಿಗೆ ಆಹುತಿಯಾದ ಸುದ್ದಿ ಬಂದಿದೆ. ಈ ಸುದ್ದಿ ಬಂದಾಗ, ನನಗೆ ಯಾವ ಆಶ್ಚರ್ಯವೂ ಆಗಲಿಲ್ಲ, ಮತ್ತು ಹೇಳಲು ನನ್ನಲ್ಲಿ ಯಾವುದೇ ಮಾತುಗಳೂ ಇರಲಿಲ್ಲ. ಕಾಲಕಾಲಕ್ಕೆ ನಾನು ಎಚ್ಚರಿಕೆಗಳ ರೂಪದಲ್ಲಿ ಹೇಳಬೇಕಾಗಿದ್ದದ್ದಕ್ಕೆ, ಅದನ್ನು ಕೇಳಿದವರನ್ನು ಇನ್ನಷ್ಟು ಕಠಿಣರನ್ನಾಗಿಸುವುದನ್ನು ಹೊರತುಪಡಿಸಿ ಬೇರೆ ಯಾವುದೇ ಪರಿಣಾಮ ಉಂಟಾಗಲಿಲ್ಲ; ಮತ್ತು ಈಗ ನಾನು ಹೇಳಬಲ್ಲದೇನಂದರೆ: ನನಗೆ ತುಂಬ ವಿಷಾದವಾಗಿದೆ, ಅತ್ಯಂತ ವಿಷಾದವಾಗಿದೆ, ಈ ದಂಡನೆ ಬರಬೇಕಾಗಿದ್ದದ್ದು ಅವಶ್ಯಕವಾಗಿತ್ತು. ಸಾಕಷ್ಟು ಬೆಳಕು ನೀಡಲಾಗಿದೆ. ಅದನುಸಾರವಾಗಿ ನಡೆಯಲ್ಪಟ್ಟಿದ್ದರೆ, ಇನ್ನಷ್ಟು ಬೆಳಕು ಅಗತ್ಯವಾಗಿರುತ್ತಿರಲಿಲ್ಲ.” Testimonies, volume 8, 97–99.</w:t>
      </w:r>
    </w:p>
    <w:p>
      <w:pPr>
        <w:pStyle w:val="ArticleBody"/>
        <w:jc w:val="left"/>
      </w:pPr>
      <w:r>
        <w:rPr>
          <w:rFonts w:ascii="Nirmala UI" w:hAnsi="Nirmala UI" w:eastAsia="Nirmala UI" w:cs="Nirmala UI"/>
        </w:rPr>
        <w:t>ಅಡ್ವೆಂಟಿಸಂನ ಎರಡನೆಯ ತಲೆಮಾರು ಯಾವುದೂ ವಿಜಯವಾಗಿರಲಿಲ್ಲ; ಮತ್ತು ಯೆಹೆಜ್ಕೇಲ ಅಧ್ಯಾಯ ಎಂಟಿನ ನೆರವೇರಿಕೆಯಲ್ಲಿ, ಆ ದಂಗೆ ಕೇವಲ ಮುಂದುವರಿದು ಮತ್ತಷ್ಟು ತೀವ್ರಗೊಂಡಿತು.</w:t>
      </w:r>
    </w:p>
    <w:p>
      <w:pPr>
        <w:pStyle w:val="ArticleScripture"/>
        <w:jc w:val="left"/>
      </w:pPr>
      <w:r>
        <w:rPr>
          <w:rFonts w:ascii="Nirmala UI" w:hAnsi="Nirmala UI" w:eastAsia="Nirmala UI" w:cs="Nirmala UI"/>
        </w:rPr>
        <w:t>“ಲಿಖಿತ ಸಂದೇಶಗಳ ಮೂಲಕವೂ ಅಗ್ನಿಯ ಮೂಲಕವೂ ಕರ್ತನು ತನ್ನ ಜನರು ಬ್ಯಾಟಲ್ ಕ್ರೀಕ್‌ನಿಂದ ಹೊರಟು ಹೋಗಬೇಕೆಂದು ಬಯಸುತ್ತಾನೆ ಎಂದು ಪ್ರಕಟಿಸಿದ್ದಾನೆ. ಅವನ ಧ್ವನಿಯನ್ನು ಕೇಳುವಂತೆ ದೇವರು ನಮಗೆ ಸಹಾಯ ಮಾಡಲಿ. ಬ್ಯಾಟಲ್ ಕ್ರೀಕ್‌ನಲ್ಲಿದ್ದ ನಮ್ಮ ಎರಡು ಮಹಾ ಸಂಸ್ಥೆಗಳು ಅಗ್ನಿಯಿಂದ ನಾಶವಾಗಿಹೋದವು ಎಂಬುದು ನಮಗೆ ಯಾವುದೂ ಅರ್ಥವಿಲ್ಲವೇ? ನೀವು ಹೇಳಬಹುದು, ‘ಆದರೆ ಹೊಸ ಸ್ಯಾನಿಟೋರಿಯಂನಲ್ಲಿ ಅನೇಕ ರೋಗಿಗಳಿದ್ದಾರೆ.’ ಹೌದು; ಆದರೆ ಅಲ್ಲಿ ಅನೇಕ ಸಾವಿರ ರೋಗಿಗಳಿದ್ದರೂ ಸಹ, ನಮ್ಮ ಜನರು ಬ್ಯಾಟಲ್ ಕ್ರೀಕ್‌ನಲ್ಲಿ ಮನೆಗಳನ್ನು ಕಟ್ಟಿಕೊಳ್ಳುವುದಕ್ಕೂ ಅಲ್ಲಿ ನೆಲೆಸುವುದಕ್ಕೂ ಇದು ಯಾವುದೂ ಸಮರ್ಥನೆ ಆಗುವುದಿಲ್ಲ.”</w:t>
      </w:r>
    </w:p>
    <w:p>
      <w:pPr>
        <w:pStyle w:val="ArticleScripture"/>
        <w:jc w:val="left"/>
      </w:pPr>
      <w:r>
        <w:rPr>
          <w:rFonts w:ascii="Nirmala UI" w:hAnsi="Nirmala UI" w:eastAsia="Nirmala UI" w:cs="Nirmala UI"/>
        </w:rPr>
        <w:t>“ಪ್ರಲೋಭನೆಗಳು ಹೆಚ್ಚುತ್ತಿವೆ. ದೇವರು ತನ್ನ ಆತ್ಮದ ಸಾಕ್ಷ್ಯಗಳಲ್ಲಿ ಕಳುಹಿಸಿದ ಬೆಳಕನ್ನು ಮನುಷ್ಯರು ತಿರಸ್ಕರಿಸುತ್ತಿದ್ದಾರೆ; ಅವರು ತಮ್ಮದೇ ಕಲ್ಪನೆಗಳನ್ನೂ ತಮ್ಮದೇ ಯೋಜನೆಗಳನ್ನೂ ಆರಿಸಿಕೊಳ್ಳುತ್ತಿದ್ದಾರೆ. ಮನುಷ್ಯರು ದೇವರಿಂದ ತಮಗೇ ಪ್ರತ್ಯೇಕವಾಗುತ್ತಲೇ ಇರುವರೋ? ಆತನು ಈಗಾಗಲೇ ತೋರಿಸಿರುವುದಕ್ಕಿಂತಲೂ ಇನ್ನೂ ಹೆಚ್ಚು ಸ್ಪಷ್ಟವಾದ ರೀತಿಯಲ್ಲಿ ತನ್ನ ಅಸಮಾಧಾನವನ್ನು ಪ್ರಕಟಿಸಬೇಕೋ?” Pamphlets, SpTB06, 45.</w:t>
      </w:r>
    </w:p>
    <w:p>
      <w:pPr>
        <w:pStyle w:val="ArticleBody"/>
        <w:jc w:val="left"/>
      </w:pPr>
      <w:r>
        <w:rPr>
          <w:rFonts w:ascii="Nirmala UI" w:hAnsi="Nirmala UI" w:eastAsia="Nirmala UI" w:cs="Nirmala UI"/>
        </w:rPr>
        <w:t>ಜನರು “ತಮ್ಮ ಸ್ವಂತ ಕಲ್ಪನೆಗಳನ್ನೂ ತಮ್ಮ ಸ್ವಂತ ಯೋಜನೆಗಳನ್ನೂ ಆಯ್ಕೆಮಾಡುತ್ತಿದ್ದರು,” ಎಂಬುದು ಯೆಹೆಜ್ಕೇಲನು ಎಂಟನೇ ಅಧ್ಯಾಯದಲ್ಲಿ ಚಿತ್ರರೂಪಗಳ ಕೊಠಡಿಗಳಲ್ಲಿ ಕಂಡ ಎಪ್ಪತ್ತು ಹಿರಿಯರ ಮೂಲಕ ಪ್ರತಿನಿಧಿಸಲ್ಪಟ್ಟಿತು; ಅವರು, “ಕರ್ತನು ನಮ್ಮನ್ನು ನೋಡುವುದಿಲ್ಲ,” ಎಂದು ಘೋಷಿಸಿದರು. ಕರ್ತನು ಒಬ್ಬ ಪ್ರವಾದಿನಿಯನ್ನು ಎಬ್ಬಿಸಿ, ನಿಖರವಾಗಿ ನಲವತ್ತು ವರ್ಷಗಳವರೆಗೆ, ಅಂದರೆ 1884 ರವರೆಗೆ, ಆಕೆಗೆ “ಬಹಿರಂಗ ದರ್ಶನಗಳನ್ನು” ನೀಡಿದನು. ಆತನು ಈ ವರದಾನದ ಮೇಲೆ ತನ್ನ ಸಹಿಯನ್ನು ಇರಿಸಿದನು; ಯಾಕಂದರೆ ಆತನೇ ಅದನ್ನು ಕೊಟ್ಟು, ಪೋರ್ಟ್‌ಲ್ಯಾಂಡ್ ಎಂಬ ಹೆಸರಿನ ನಗರದಲ್ಲಿ ಅದನ್ನು ಅಂತ್ಯಗೊಳಿಸಿದನು, ಮತ್ತು ಆತನು ಅದನ್ನು ನಲವತ್ತು ವರ್ಷಗಳ ಕಾಲ ನೀಡಿದನು. “ಬಹಿರಂಗ ದರ್ಶನಗಳು” ನಿಲ್ಲುವದಕ್ಕಿಂತ ತಕ್ಷಣ ಮುನ್ನವೇ, ಪ್ರಾಚೀನರು 1881 ಮತ್ತು 1882 ರಲ್ಲಿ ಬೈಬಲಿನ ಹಾಗು ಪ್ರವಾದನೆಯ ಆತ್ಮದ ಅಧಿಕಾರವನ್ನು ಕುಂದಿಸಲು ಆರಂಭಿಸಿದರು. ಹೀಗಾಗಿ “ಬಹಿರಂಗ ದರ್ಶನಗಳು” 1884ರಲ್ಲಿ ಅಂತ್ಯಗೊಂಡವು; ಮತ್ತು ನಾಲ್ಕು ವರ್ಷಗಳಲ್ಲಿ, 1888ರ ಜನರಲ್ ಕಾನ್ಫರೆನ್ಸ್‌ನಲ್ಲಿ ಕೋರಹ, ದಾಥಾನ್ ಮತ್ತು ಅಬೀರಾಮರ ದಂಗೆ ಮತ್ತೆ ಮರುಕಳಿಸಲ್ಪಟ್ಟಿತು.</w:t>
      </w:r>
    </w:p>
    <w:p>
      <w:pPr>
        <w:pStyle w:val="ArticleBody"/>
        <w:jc w:val="left"/>
      </w:pPr>
      <w:r>
        <w:rPr>
          <w:rFonts w:ascii="Nirmala UI" w:hAnsi="Nirmala UI" w:eastAsia="Nirmala UI" w:cs="Nirmala UI"/>
        </w:rPr>
        <w:t>1888ರ ದಂಗೆಯು, ಬಂಡಾಯದ ಒಂದು ತೀವ್ರ ವೃದ್ಧಿಯನ್ನು ಉಂಟುಮಾಡಿತು; ಅದರ ಪರಿಣಾಮವಾಗಿ ದೇವರು ಲಾವೊದಿಕೀಯ ಅಧ್ವೆಂಟಿಸಂನ ಇತಿಹಾಸದಲ್ಲಿ ನೇರವಾಗಿ ಹಸ್ತಕ್ಷೇಪಿಸಿ, ಪ್ರಕಟಣಾ ಕಾರ್ಯವನ್ನೂ ಆರೋಗ್ಯ ಕಾರ್ಯವನ್ನೂ ದಹನಮಾಡಿದನು. ಆದಾಗ್ಯೂ, ಆ ನೇರವಾದ ನ್ಯಾಯತೀರ್ಪುಗಳೂ ನಡೆಯುತ್ತಿದ್ದ ಬಂಡಾಯವನ್ನು ತಡೆಯಲಿಲ್ಲ. 1919ರಲ್ಲಿ ಒಂದು ಬೈಬಲ್ ಸಮ್ಮೇಳನವು ನಡೆಯಿತು; ಅಲ್ಲಿ, ಎರಡನೇ ತಲೆಮಾರಿನ ಪ್ರಮುಖ ಬಂಡುಕೋರರಲ್ಲಿ ಒಬ್ಬನಾದ, ಭ್ರಷ್ಟ ಪ್ರೊಟೆಸ್ಟಾಂಟಿಸಂನ ವಿಶ್ವವಿದ್ಯಾಲಯಗಳಲ್ಲಿ ತರಬೇತಿ ಪಡೆದ ಧರ್ಮಶಾಸ್ತ್ರಜ್ಞ ವಿಲಿಯಂ ವಾರನ್ ಪ್ರೆಸ್ಕಾಟ್, “the daily” ಕ್ರಿಸ್ತನ ಪರಿಶುದ್ಧಾಲಯದ ಸೇವೆಯನ್ನು ಪ್ರತಿನಿಧಿಸುತ್ತದೆ ಎಂದು ವಾದಿಸಿದ ಸಾತಾನಿಕ ದೃಷ್ಟಿಯನ್ನು ಮುಂದೂಡುವ ಮುಖ್ಯ ನಾಯಕನಾಗಿ, ಒಂದು ಸರಣಿ ಉಪನ್ಯಾಸಗಳನ್ನು ನೀಡಿದನು.</w:t>
      </w:r>
    </w:p>
    <w:p>
      <w:pPr>
        <w:pStyle w:val="ArticleBody"/>
        <w:jc w:val="left"/>
      </w:pPr>
      <w:r>
        <w:rPr>
          <w:rFonts w:ascii="Nirmala UI" w:hAnsi="Nirmala UI" w:eastAsia="Nirmala UI" w:cs="Nirmala UI"/>
        </w:rPr>
        <w:t>ಇತಿಹಾಸವು ಸೂಚಿಸಿದ್ದು ಏನೆಂದರೆ, 1919ರ ಆ ಬೈಬಲ್ ಸಭೆಯಲ್ಲಿ ಪ್ರೆಸ್ಕಾಟ್, ಮಿಲ್ಲರೈಟ್‌ಗಳ ಪ್ರವಾದನಾತ್ಮಕ ಸಂದೇಶದ ಪ್ರತಿಯೊಂದು ತತ್ತ್ವವನ್ನೂ ತೆಗೆದುಹಾಕುವ ಮೂಲಕ ರೂಪುಗೊಂಡಿದ್ದ ಸುವಾರ್ತೆಯನ್ನು ಮಂಡಿಸಿದನು. ಅವನು ಎರಡು ಸಾವಿರ ಮೂವತ್ತುನೂರು ದಿನಗಳ ವಿಷಯವನ್ನೂ ಸಹ ತೆಗೆದುಹಾಕಲು ಪ್ರಯತ್ನಿಸಿದನು, ಆದರೆ ಅದನ್ನು ಸಾಧಿಸಲಿಲ್ಲ. ಆದಾಗ್ಯೂ, ಅವನು ಮಂಡಿಸಿದ ಸುವಾರ್ತೆ ಮಿಲ್ಲರೈಟ್‌ಗಳ ಪ್ರವಾದನಾತ್ಮಕ ಗ್ರಹಿಕೆಗಳಿಂದ ಸಂಪೂರ್ಣವಾಗಿ ಶೂನ್ಯವಾಗಿತ್ತು. ಅವನ ಸುವಾರ್ತೆಯನ್ನು ಆ ಸಭೆಯಲ್ಲಿ ತಿರಸ್ಕರಿಸಲಾಯಿತು; ಆದರೂ ಆ ಕುರುಡ ನಾಯಕರು ಅವನ ಉಪನ್ಯಾಸಗಳ ಸರಣಿಯನ್ನು ತೆಗೆದುಕೊಂಡು, ಅದನ್ನು The Doctrine of Christ ಎಂಬ ಶೀರ್ಷಿಕೆಯ ಪುಸ್ತಕವಾಗಿ ರೂಪಿಸುವುದಾಗಿ ನಿರ್ಧರಿಸಿದರು. ಆ ಪುಸ್ತಕವು ಲವೋದಿಕೀಯ ಅಡ್ವೆಂಟಿಸಂನ ಮೂರನೇ ತಲೆಮಾರದ ಆಗಮನದ ಚಿಹ್ನೆಯಾಯಿತು.</w:t>
      </w:r>
    </w:p>
    <w:p>
      <w:pPr>
        <w:pStyle w:val="ArticleBody"/>
        <w:jc w:val="left"/>
      </w:pPr>
      <w:r>
        <w:rPr>
          <w:rFonts w:ascii="Nirmala UI" w:hAnsi="Nirmala UI" w:eastAsia="Nirmala UI" w:cs="Nirmala UI"/>
        </w:rPr>
        <w:t>ಈ ಪುಸ್ತಕವು ಹಬಕ್ಕೂಕನು ಅಧ್ಯಾಯ ಎರಡರಲ್ಲಿ ಇರುವ ಮಿಲ್ಲರೈಟ್ ಸುವಾರ್ತೆಗೆ ಭಿನ್ನವಾದ ಮತ್ತೊಂದು ಸುವಾರ್ತೆಯನ್ನು ಪ್ರತಿನಿಧಿಸುತ್ತದೆ; ಮತ್ತು ಪೌಲನು ನಮಗೆ ತಿಳಿಸುವದೇನೆಂದರೆ, ಮತ್ತೊಂದು ಸುವಾರ್ತೆ ಎಂದರೆ ಅದು ಸುವಾರ್ತೆಯೇ ಅಲ್ಲ.</w:t>
      </w:r>
    </w:p>
    <w:p>
      <w:pPr>
        <w:pStyle w:val="ArticleScripture"/>
        <w:jc w:val="left"/>
      </w:pPr>
      <w:r>
        <w:rPr>
          <w:rFonts w:ascii="Nirmala UI" w:hAnsi="Nirmala UI" w:eastAsia="Nirmala UI" w:cs="Nirmala UI"/>
        </w:rPr>
        <w:t>ಕ್ರಿಸ್ತನ ಕೃಪೆಗೆ ನಿಮ್ಮನ್ನು ಕರೆಯಿದವನಿಂದ ನೀವು ಇಷ್ಟು ಬೇಗ ದೂರಾಗಿ ಬೇರೆ ಸುವಾರ್ತೆಯ ಕಡೆಗೆ ತಿರುಗಿಹೋಗಿರುವುದನ್ನು ನೋಡಿ ನಾನು ಆಶ್ಚರ್ಯಪಡುತ್ತೇನೆ. ಅದು ಇನ್ನೊಂದು ಸುವಾರ್ತೆ ಅಲ್ಲ; ಆದರೆ ನಿಮ್ಮನ್ನು ಕಲಕುವವರೂ ಕ್ರಿಸ್ತನ ಸುವಾರ್ತೆಯನ್ನು ವಿಕೃತಿಗೊಳಿಸಲು ಬಯಸುವವರೂ ಕೆಲವರಿದ್ದಾರೆ. ಆದರೆ ನಾವು ಆಗಲಿ, ಅಥವಾ ಪರಲೋಕದಿಂದ ಬಂದ ದೂತನು ಆಗಲಿ, ನಾವು ನಿಮಗೆ ಸಾರಿದ ಸುವಾರ್ತೆಗೆ ವಿರೋಧವಾಗಿ ಬೇರೆ ಯಾವ ಸುವಾರ್ತೆಯನ್ನಾದರೂ ನಿಮಗೆ ಸಾರಿದರೆ, ಅವನು ಶಪಿಸಲ್ಪಟ್ಟವನಾಗಿರಲಿ. ನಾವು ಮೊದಲು ಹೇಳಿದಂತೆಯೇ, ಈಗಲೂ ನಾನು ಮತ್ತೆ ಹೇಳುತ್ತೇನೆ: ನೀವು ಸ್ವೀಕರಿಸಿದ ಸುವಾರ್ತೆಗೆ ವಿರೋಧವಾಗಿ ಯಾರಾದರೂ ಬೇರೆ ಯಾವ ಸುವಾರ್ತೆಯನ್ನಾದರೂ ನಿಮಗೆ ಸಾರಿದರೆ, ಅವನು ಶಪಿಸಲ್ಪಟ್ಟವನಾಗಿರಲಿ. ಗಲಾತ್ಯದವರಿಗೆ 1:6–9.</w:t>
      </w:r>
    </w:p>
    <w:p>
      <w:pPr>
        <w:pStyle w:val="ArticleBody"/>
        <w:jc w:val="left"/>
      </w:pPr>
      <w:r>
        <w:rPr>
          <w:rFonts w:ascii="Nirmala UI" w:hAnsi="Nirmala UI" w:eastAsia="Nirmala UI" w:cs="Nirmala UI"/>
        </w:rPr>
        <w:t>ಅಡ್ವೆಂಟಿಸಂನ ಮೂರನೇ ತಲೆಮಾರನ್ನು ಎಜೆಕಿಯೇಲನ ಮೂರನೇ ಅಸಹ್ಯಕೃತ್ಯವು ಪ್ರತಿನಿಧಿಸುತ್ತದೆ; ಅಲ್ಲಿ ಸ್ತ್ರೀಯರು ತಮ್ಮೂಜ್‌ಗಾಗಿ ಅಳುತ್ತಿದ್ದಾರೆ. ತಮ್ಮೂಜ್ ಮೆಸೊಪೊಟೇಮಿಯಾದ ಒಂದು ದೈವವಾಗಿದ್ದು, ಸಾರ್ಥಕತೆ ಮತ್ತು ಸಸ್ಯವರ್ಗದ ಚಕ್ರಗಳೊಂದಿಗೆ ಸಂಬಂಧಿತನಾಗಿದ್ದನು. ತಮ್ಮೂಜ್ ಅನ್ನು ಕೆಲವೊಮ್ಮೆ ಒಬ್ಬ ಮೇಯಾಳನಾಗಿಯೂ ಅಥವಾ ಒಬ್ಬ ಯುವಕನಾಗಿಯೂ ಚಿತ್ರಿಸಲಾಗುತ್ತಿತ್ತು; ಅವನು ಋತುಪರಿವರ್ತನೆಗಳಿಗೂ ಬೆಳೆಗಳ ವೃದ್ಧಿಗೂ ಸಂಬಂಧಿಸಲ್ಪಟ್ಟಿದ್ದನು. ತಮ್ಮೂಜನ ಮರಣ ಮತ್ತು ಅದರ ನಂತರದ ಪುನರುತ್ಥಾನವು ಕೃಷಿ ಪಂಚಾಂಗಕ್ಕೆ ಸಂಬಂಧಿಸಲ್ಪಟ್ಟಿತ್ತು. ಪುರಾಣಕಥೆಯ ಪ್ರಕಾರ, ತಮ್ಮೂಜ್ ಬೇಸಿಗೆಯ ತಿಂಗಳುಗಳಲ್ಲಿ ಸಾಯುತ್ತಿದ್ದನು ಅಥವಾ ಅಪ್ರತ್ಯಕ್ಷನಾಗುತ್ತಿದ್ದನು; ಇದನ್ನು ಉಷ್ಣ, ಶುಷ್ಕ ಋತುವಿನಲ್ಲಿ ಸಸ್ಯವರ್ಗವು ಒಣಗಿಹೋಗುವಿಕೆಯ ಪ್ರತಿನಿಧಿಯೆಂದು ಕಂಡುಬರುತ್ತಿತ್ತು. ತಮ್ಮೂಜ್‌ಗಾಗಿ ಅಳುವುದು ಒಂದು ಶೋಕಾಚರಣೆಯಾಗಿದ್ದು, ಅದರಲ್ಲಿ ಬೇಸಿಗೆಯ ತಿಂಗಳುಗಳಲ್ಲಿ ತಮ್ಮೂಜನ ಮರಣವೋ ಅಥವಾ ಅಪ್ರತ್ಯಕ್ಷತೆಯೋ ಕುರಿತು ವಿಲಾಪಿಸಲ್ಪಡುತ್ತಿತ್ತು; ನಂತರ ಅವನ ಪುನರುತ್ಥಾನದಲ್ಲಿ ಸಂತೋಷಿಸಲಾಗುತ್ತಿತ್ತು, ಅದು ಸಸ್ಯವರ್ಗದ ಹಾಗೂ ಕೃಷಿಜೀವನದ ನವೀಕರಣವನ್ನು ಸಂಕೇತಿಸುತ್ತಿತ್ತು.</w:t>
      </w:r>
    </w:p>
    <w:p>
      <w:pPr>
        <w:pStyle w:val="ArticleBody"/>
        <w:jc w:val="left"/>
      </w:pPr>
      <w:r>
        <w:rPr>
          <w:rFonts w:ascii="Nirmala UI" w:hAnsi="Nirmala UI" w:eastAsia="Nirmala UI" w:cs="Nirmala UI"/>
        </w:rPr>
        <w:t>ತಮ್ಮೂಜ್‌ಗಾಗಿ ಅಳುವುದು ನಕಲಿ ಉತ್ತರ ಮಳೆಯ ಸಂದೇಶವನ್ನು ಪ್ರತಿನಿಧಿಸುತ್ತದೆ; ಇದೇ ಸಂದೇಶವನ್ನು W. W. Prescott ಅವರ ಸುವಾರ್ತೆಯು ಪ್ರತಿನಿಧಿಸಿತು. 1863ರ ದಂಗೆತನದಲ್ಲಿ ಆರಂಭವಾದ ಪ್ರವಾದನಾತ್ಮಕ ಅಡಿಪಾಯದ ತೆರವು, 1919ರಲ್ಲಿ ಒಂದು ಅಂತಹ ಸ್ಥಿತಿಗೆ ತಲುಪಿತು; ಅಂದರೆ ಲವೋದಿಕೀಯ ಆದ್ವೆಂಟಿಸಂ ಆ ಸುಳ್ಳು ಸುವಾರ್ತೆಯನ್ನು ಸ್ಥಾಪಿಸಲ್ಪಡಲು ಅವಕಾಶ ನೀಡಿತು. ಆ ಸುಳ್ಳು ಸುವಾರ್ತೆಯು ಸಂಪೂರ್ಣವಾಗಿ ಧರ್ಮಭ್ರಷ್ಟ ಪ್ರೊಟೆಸ್ಟಾಂಟಿಸಂನ ವಿಧಾನಶಾಸ್ತ್ರದ ಮೇಲೆ ಆಧಾರಿತವಾಗಿತ್ತು. ಅದರ ಮೂಲ ಶಿಲ್ಪಿ W. W. Prescott ಆಗಿದ್ದನು; ಮತ್ತು William Miller ಅವರ ಸಂಗತಿಯಲ್ಲಿ ಇದ್ದಂತೆ, ಇಬ್ಬರ ಸುವಾರ್ತೆಯೂ ದಾನಿಯೇಲನ ಪುಸ್ತಕದಲ್ಲಿನ “the daily” ಎಂಬುದರ ಕುರಿತು ಅವರ ಮೂಲಭೂತ ಅರಿವಿನ ಮೇಲೆ ಆಧಾರಿತವಾಗಿತ್ತು. Miller ಮೊದಲು “the daily” ಎಂಬುದು ಅನ್ಯಧರ್ಮವನ್ನು ಪ್ರತಿನಿಧಿಸುತ್ತದೆ ಎಂದು ಕಂಡುಹಿಡಿದ 2 Thessalonians‌ನ ಭಾಗದಲ್ಲಿ ಈ ಎರಡೂ ಸುವಾರ್ತೆಗಳು ಪ್ರತಿನಿಧಿಸಲ್ಪಟ್ಟಿವೆ. ಆ ಭಾಗದಲ್ಲಿ, Paul ಪ್ರಸ್ತುತಪಡಿಸಿದ ಸತ್ಯವನ್ನು ಅಂಗೀಕರಿಸುವ Millerನಿಂದ ಪ್ರತಿನಿಧಿಸಲ್ಪಡುವ ಒಂದು ವರ್ಗವಿದೆ; ಮತ್ತು ಸತ್ಯದ ಮೇಲಿನ ಪ್ರೀತಿಯನ್ನು ಹೊಂದಿರದ ಮತ್ತೊಂದು ವರ್ಗವೂ ಇದೆ.</w:t>
      </w:r>
    </w:p>
    <w:p>
      <w:pPr>
        <w:pStyle w:val="ArticleBody"/>
        <w:jc w:val="left"/>
      </w:pPr>
      <w:r>
        <w:rPr>
          <w:rFonts w:ascii="Nirmala UI" w:hAnsi="Nirmala UI" w:eastAsia="Nirmala UI" w:cs="Nirmala UI"/>
        </w:rPr>
        <w:t>ಕೊನೆಯ ದಿನಗಳಲ್ಲಿ, ಮಿಲ್ಲರ್‌ನಿಂದ ಪ್ರತಿನಿಧಿಸಲ್ಪಟ್ಟ ಒಂದು ವರ್ಗವು “ತಡಮಳೆಯನ್ನು” ಗುರುತಿಸಿ ಸ್ವೀಕರಿಸುತ್ತದೆ; ಮತ್ತು ಪ್ರೆಸ್ಕಾಟ್‌ನಿಂದ ಪ್ರತಿನಿಧಿಸಲ್ಪಟ್ಟ ಮತ್ತೊಂದು ವರ್ಗವು ಬಲವಾದ ಮೋಸಕ್ಕೆ ಒಳಗಾಗುತ್ತದೆ. ಅವರು ಸ್ವೀಕರಿಸುವ ಆ ಬಲವಾದ ಮೋಸವು, ಯಾವ ಸುವಾರ್ತೆಯೂ ಅಲ್ಲದ ಒಂದು ಸುಳ್ಳು ಸುವಾರ್ತಿಯ ಮೇಲೆ ಆಧಾರಿತವಾಗಿದೆ; ಮತ್ತು ಅದು ತಡಮಳೆಯ ಕುರಿತಾದ ಒಂದು ಸುಳ್ಳು ಸಂದೇಶವನ್ನು ಗುರುತಿಸುತ್ತದೆ. ಹೀಗಾಗಿ, ಏಜೆಕಿಯೇಲನ ಮೂರನೇ ಅಸಹ್ಯಕೃತ್ಯವೆಂದರೆ ತಮ್ಮೂಜ್‌ಗಾಗಿ ಅಳುವ ಸ್ತ್ರೀಯರು (ಲವೋದಿಕೀಯ ಅದ್ವೆಂಟಿಸಂನ ಸಭೆಗಳು). ಅವರ ಬೇಸಿಗೆಯ ಕಣ್ಣೀರು (ಮಳೆ), ಕೊಯ್ಲಿನ ಫಲವನ್ನು ಉಂಟುಮಾಡಬೇಕಾಗಿದೆ.</w:t>
      </w:r>
    </w:p>
    <w:p>
      <w:pPr>
        <w:pStyle w:val="ArticleBody"/>
        <w:jc w:val="left"/>
      </w:pPr>
      <w:r>
        <w:rPr>
          <w:rFonts w:ascii="Nirmala UI" w:hAnsi="Nirmala UI" w:eastAsia="Nirmala UI" w:cs="Nirmala UI"/>
        </w:rPr>
        <w:t>ಕೊನೆಯ ಮಳೆಯ ಸಂದೇಶದ ಎರಡು ವಿಧಗಳ ನಡುವಿನ ಭೇದವು ಬೈಬಲಿನಲ್ಲಿಯೂ ಪ್ರವಾದನೆಯ ಆತ್ಮದ ಬರಹಗಳಲ್ಲಿಯೂ ಎಲ್ಲೆಡೆ ವ್ಯಾಪಿಸಿದೆ. ಅವಿಧೇಯ ಜನರಿಂದ ಮಳೆಯು ತಡೆಹಿಡಿಯಲ್ಪಡುತ್ತದೆ ಎಂಬುದನ್ನು ಬೈಬಲ್ ಮರುಮರುವಾಗಿ ಸ್ಪಷ್ಟಪಡಿಸುತ್ತದೆ.</w:t>
      </w:r>
    </w:p>
    <w:p>
      <w:pPr>
        <w:pStyle w:val="ArticleScripture"/>
        <w:jc w:val="left"/>
      </w:pPr>
      <w:r>
        <w:rPr>
          <w:rFonts w:ascii="Nirmala UI" w:hAnsi="Nirmala UI" w:eastAsia="Nirmala UI" w:cs="Nirmala UI"/>
        </w:rPr>
        <w:t>“ಒಬ್ಬ ಮನುಷ್ಯನು ತನ್ನ ಹೆಂಡತಿಯನ್ನು ತ್ಯಜಿಸಿದರೆ, ಆಕೆ ಅವನಿಂದ ಹೋಗಿ ಮತ್ತೊಬ್ಬನಿಗೆ ಸೇರಿದರೆ, ಅವನು ಮತ್ತೆ ಆಕೆಯ ಬಳಿಗೆ ಹಿಂದಿರುಗುವನೋ? ಆ ದೇಶವು ಬಹಳವಾಗಿ ಅಶುದ್ಧವಾಗುವುದಿಲ್ಲವೋ? ಆದರೆ ನೀನು ಅನೇಕ ಪ್ರಿಯಕರರ ಸಂಗಡ ವ್ಯಭಿಚಾರ ಮಾಡಿದ್ದೀಯಾದರೂ, ನನ್ನ ಬಳಿಗೆ ಮತ್ತೆ ತಿರುಗಿಬಾ ಎಂದು ಯೆಹೋವನು ಹೇಳುತ್ತಾನೆ. ನಿನ್ನ ಕಣ್ಣುಗಳನ್ನು ಎತ್ತಿ ಎತ್ತರವಾದ ಸ್ಥಳಗಳ ಕಡೆಗೆ ನೋಡಿ, ನೀನು ಯಾರ ಸಂಗಡ ಶಯನಿಸದ ಸ್ಥಳವು ಎಲ್ಲಿದೆ ಎಂದು ನೋಡು. ಮಾರ್ಗಗಳ ಬಳಿಯಲ್ಲಿ ನೀನು ಅವರಿಗೆ ಕಾಯುತ್ತ ಕುಳಿತಿರುವೆ, ಅರಣ್ಯದಲ್ಲಿರುವ ಅರಬ್ಬಿಯವನಂತೆ; ಹೀಗೆ ನೀನು ನಿನ್ನ ವ್ಯಭಿಚಾರಗಳ ಸಂಗಡವೂ ನಿನ್ನ ದುಷ್ಟತನದ ಸಂಗಡವೂ ದೇಶವನ್ನು ಅಶುದ್ಧಗೊಳಿಸಿದ್ದೀಯ. ಆದದರಿಂದ ಮಳೆಯ ಸುರಿತವು ತಡೆಯಲ್ಪಟ್ಟಿದೆ, ಹಿಂಬಾಲ ಮಳೆಯೇ ಆಗಿಲ್ಲ; ಆದರೂ ನಿನಗೆ ವೇಶ್ಯೆಯ ನುಡಿಯ ಮುಖವಿತ್ತು, ನಾಚಿಕೆಪಡುವುದಕ್ಕೆ ನೀನು ನಿರಾಕರಿಸಿದ್ದೆ.” ಯೆರೆಮಿಯ 3:1–3.</w:t>
      </w:r>
    </w:p>
    <w:p>
      <w:pPr>
        <w:pStyle w:val="ArticleBody"/>
        <w:jc w:val="left"/>
      </w:pPr>
      <w:r>
        <w:rPr>
          <w:rFonts w:ascii="Nirmala UI" w:hAnsi="Nirmala UI" w:eastAsia="Nirmala UI" w:cs="Nirmala UI"/>
        </w:rPr>
        <w:t>ಲವೊದಿಕೀಯ ಆದ್ವೆಂಟಿಸಮ್ 1863ರಲ್ಲಿ ವ್ಯಭಿಚಾರಿಣಿಯಂತೆ ನಡೆಯಲು ಪ್ರಾರಂಭಿಸಿತು; ಆಗಿನಿಂದಲೇ ಮಳೆಯ ಸುರಿಮಳೆಗಳನ್ನು ತಡೆಹಿಡಿಯಲಾಗಿದೆ. ತಮ್ಮ ಬಂಡಾಯದ ವಿಷಯದಲ್ಲಿ ಅವರು ಲಜ್ಜೆಪಡುವುದನ್ನು ನಿರಾಕರಿಸುತ್ತಾರೆ; ಆ ವಿನಯಹೀನತೆಯೇ ವ್ಯಭಿಚಾರಿಣಿಯ ಹಣೆಬರಹವನ್ನು ಉಂಟುಮಾಡುತ್ತದೆ; ಮತ್ತು ಬೈಬಲ್ ಪ್ರವಾದನೆಯಲ್ಲಿ ಕಾಣುವ ಆ ವ್ಯಭಿಚಾರಿಣಿ ಪಾಪಾಸನವೇ ಆಗಿದೆ. ಮೂರನೇ ತಲೆಮಾರಿನಲ್ಲಿಯೇ ರೋಮಿನ ವ್ಯಭಿಚಾರಿಣಿಯ ಗುರುತಿಗೆ ನಮಸ್ಕರಿಸಲು ಸಿದ್ಧಗೊಳ್ಳುವ ಅಂತಿಮ ಕಾರ್ಯ ಪೂರ್ಣಗೊಳ್ಳುತ್ತದೆ. ನಾಲ್ಕನೇ ತಲೆಮಾರಿಗೆ ಸಿದ್ಧತೆ ಮೂರನೇ ತಲೆಮಾರಿನಲ್ಲಿಯೇ, ಉತ್ತರಮಳೆಯ ನಕಲಿ ಸಂದೇಶದ ಮೂಲಕ ನೆರವೇರುತ್ತದೆ. 1863ರ ಬಂಡಾಯದಂತೆಯೇ, 1888ರ ಬಂಡಾಯವೂ ಮತ್ತು 1919ರ ಬಂಡಾಯವೂ ಸೆಪ್ಟೆಂಬರ್ 11, 2001ರೊಂದಿಗೆ ಹೊಂದಾಣಿಕೆಯಾಗಿವೆ; ಏಕೆಂದರೆ ಆಗ ನ್ಯೂಯೋರ್ಕ್ ನಗರದ ಕಟ್ಟಡಗಳು ಕುಸಿದಾಗ, ಪ್ರಕಟನೆ ಹದಿನೆಂಟರ ಬಲಿಷ್ಠ ದೂತನು ಇಳಿದುಬಂದನು, ಮತ್ತು ಯಥಾರ್ಥ ಉತ್ತರಮಳೆ ಆರಂಭವಾಯಿತು.</w:t>
      </w:r>
    </w:p>
    <w:p>
      <w:pPr>
        <w:pStyle w:val="ArticleScripture"/>
        <w:jc w:val="left"/>
      </w:pPr>
      <w:r>
        <w:rPr>
          <w:rFonts w:ascii="Nirmala UI" w:hAnsi="Nirmala UI" w:eastAsia="Nirmala UI" w:cs="Nirmala UI"/>
        </w:rPr>
        <w:t>“ಅಂತ್ಯದ ಮಳೆಯು ದೇವಜನರ ಮೇಲೆ ಸುರಿಯಬೇಕಾಗಿದೆ. ಒಂದು ಬಲಿಷ್ಠ ದೂತನು ಪರಲೋಕದಿಂದ ಇಳಿದು ಬರಬೇಕಾಗಿದೆ; ಅವನ ಮಹಿಮೆಯಿಂದ ಸಮಸ್ತ ಭೂಮಿಯು ಪ್ರಕಾಶಮಾನವಾಗಬೇಕಾಗಿದೆ.” Review and Herald, April 21, 1891.</w:t>
      </w:r>
    </w:p>
    <w:p>
      <w:pPr>
        <w:pStyle w:val="ArticleBody"/>
        <w:jc w:val="left"/>
      </w:pPr>
      <w:r>
        <w:rPr>
          <w:rFonts w:ascii="Nirmala UI" w:hAnsi="Nirmala UI" w:eastAsia="Nirmala UI" w:cs="Nirmala UI"/>
        </w:rPr>
        <w:t>ಅಂತಿಮ ಮಳೆಯು ಆರಂಭವಾದಾಗ, ಲವೊದಿಕೀಯ ಅಧ್ವೆಂಟಿಸಂನ ಪ್ರಾಚೀನ ಪುರುಷರು ಅದನ್ನು ಅಂತಿಮ ಮಳೆಯೆಂದು ಗುರುತಿಸಲಿಲ್ಲ; ಯಾಕಂದರೆ ಅವರು ಒಂದು ಸುಳ್ಳು ಅಂತಿಮ ಮಳೆಯ ಸಂದೇಶದಿಂದ ಬೋಧಿಸಲ್ಪಟ್ಟಿದ್ದರು; ಆ ಸಂದೇಶವನ್ನು ಎಜಿಕಿಯೇಲನು ತಮ್ಮೂಜ್‌ಗಾಗಿ ಅಳುತ್ತಿದ್ದ ಸ್ತ್ರೀಯರ ಮೂಲಕ ಪ್ರತಿನಿಧಿಸಿದ್ದಾನೆ, ಮತ್ತು ಅನ್ವಯದಲ್ಲಿ ಅದು ಶಾಂತಿ ಮತ್ತು ಭದ್ರತೆಯ ಸಂದೇಶವಾಗಿತ್ತು.</w:t>
      </w:r>
    </w:p>
    <w:p>
      <w:pPr>
        <w:pStyle w:val="ArticleScripture"/>
        <w:jc w:val="left"/>
      </w:pPr>
      <w:r>
        <w:rPr>
          <w:rFonts w:ascii="Nirmala UI" w:hAnsi="Nirmala UI" w:eastAsia="Nirmala UI" w:cs="Nirmala UI"/>
        </w:rPr>
        <w:t>“ತಮಗೆ ಲಭಿಸಿರುವ ಬೆಳಕಿಗೆ ಅನುಗುಣವಾಗಿ ಜೀವಿಸುತ್ತಿರುವವರೇ ಹೆಚ್ಚಿನ ಬೆಳಕನ್ನು ಪಡೆಯುವರು. ಕ್ರಿಯಾಶೀಲ ಕ್ರೈಸ್ತ ಸತ್ಪ್ರವೃತ್ತಿಗಳ ಪ್ರತಿಬಿಂಬನೆಯಲ್ಲಿ ನಾವು ಪ್ರತಿದಿನ ಮುಂದುವರಿಯದೆ ಇದ್ದರೆ, ಉತ್ತರ ಮಳೆಯಲ್ಲಿನ ಪವಿತ್ರಾತ್ಮನ ಪ್ರಕಟನೆಗಳನ್ನು ನಾವು ಗುರುತಿಸಲಾರವು. ಅದು ನಮ್ಮ ಸುತ್ತಮುತ್ತಲಿನ ಹೃದಯಗಳ ಮೇಲೆ ಬೀಳುತ್ತಿದ್ದರೂ, ನಾವು ಅದನ್ನು ವಿವೇಚಿಸಿ ಸ್ವೀಕರಿಸಲಾರವು.” Testimonies to Ministers, 507.</w:t>
      </w:r>
    </w:p>
    <w:p>
      <w:pPr>
        <w:pStyle w:val="ArticleBody"/>
        <w:jc w:val="left"/>
      </w:pPr>
      <w:r>
        <w:rPr>
          <w:rFonts w:ascii="Nirmala UI" w:hAnsi="Nirmala UI" w:eastAsia="Nirmala UI" w:cs="Nirmala UI"/>
        </w:rPr>
        <w:t>ಜನರ ಕಾವಲಿಗರಿಗೆ ಉತ್ತರಮಳೆಯ ಆಗಮನವನ್ನು ಗುರುತಿಸುವುದು ಅಸಾಧ್ಯವಾಗಿತ್ತು; ಯಾಕಂದರೆ, ಸುಳ್ಳು ಉತ್ತರಮಳೆಯ ಕುರಿತು ಅವರ ಸುಳ್ಳು ಸುವಾರ್ತೆ, ಹಿಂದಿನ ಯುಗಗಳಲ್ಲಿ ಇದ್ದಂತೆಯೇ ದೇವರ ಶಕ್ತಿಯ ಯಾವುದೇ ಪ್ರಕಟನೆ ಸಂಭವಿಸುವ ಸಾಧ್ಯತೆಯನ್ನೇ ನಿರಾಕರಿಸಿತು.</w:t>
      </w:r>
    </w:p>
    <w:p>
      <w:pPr>
        <w:pStyle w:val="ArticleScripture"/>
        <w:jc w:val="left"/>
      </w:pPr>
      <w:r>
        <w:rPr>
          <w:rFonts w:ascii="Nirmala UI" w:hAnsi="Nirmala UI" w:eastAsia="Nirmala UI" w:cs="Nirmala UI"/>
        </w:rPr>
        <w:t>“ಸಭೆಗಳಲ್ಲಿ ದೇವರ ಶಕ್ತಿಯ ಅದ್ಭುತ ಪ್ರಕಟನೆ ಉಂಟಾಗಲಿದೆ; ಆದರೆ ಕರ್ತನ ಸನ್ನಿಧಿಯಲ್ಲಿ ತಮ್ಮನ್ನು ತಾವು ತಗ್ಗಿಸಿಕೊಳ್ಳದೆ, ಒಪ್ಪಿಕೊಳ್ಳುವಿಕೆ ಮತ್ತು ಪಶ್ಚಾತ್ತಾಪದ ಮೂಲಕ ಹೃದಯದ ಬಾಗಿಲನ್ನು ತೆರೆಯದವರ ಮೇಲೆ ಅದು ಕಾರ್ಯನಿರ್ವಹಿಸುವುದಿಲ್ಲ. ದೇವರ ಮಹಿಮೆಯಿಂದ ಭೂಮಿಯನ್ನು ಪ್ರಕಾಶಗೊಳಿಸುವ ಆ ಶಕ್ತಿಯ ಪ್ರಕಟಣೆಯಲ್ಲಿ, ಅವರು ತಮ್ಮ ಅಂಧತ್ವದಲ್ಲಿ ಅಪಾಯಕಾರಿ ಎಂದು ಭಾವಿಸುವ ಯಾವುದೋ ಒಂದನ್ನಷ್ಟೇ ಕಾಣುವರು; ಅದು ಅವರ ಭಯಗಳನ್ನು ಕೆರಳಿಸುವುದು, ಮತ್ತು ಅದಕ್ಕೆ ವಿರೋಧಿಸಲು ಅವರು ತಮ್ಮನ್ನು ತಾವು ಸಜ್ಜುಗೊಳಿಸುವರು. ಕರ್ತನು ಅವರ ಕಲ್ಪನೆಗಳು ಮತ್ತು ನಿರೀಕ್ಷೆಗಳ ಪ್ರಕಾರ ಕಾರ್ಯನಿರ್ವಹಿಸದಿರುವದರಿಂದ, ಅವರು ಆ ಕಾರ್ಯಕ್ಕೆ ವಿರೋಧಿಸುವರು. ‘ಏಕೆ,’ ಎಂದು ಅವರು ಹೇಳುವರು, ‘ನಾವು ಇಷ್ಟು ವರ್ಷಗಳಿಂದ ಈ ಕಾರ್ಯದಲ್ಲಿದ್ದಾಗಲೂ ದೇವರ ಆತ್ಮವನ್ನು ತಿಳಿದುಕೊಳ್ಳಬಾರದೇ?’—ಏಕೆಂದರೆ ಅವರು ದೇವರ ಸಂದೇಶಗಳ ಎಚ್ಚರಿಕೆಗಳಿಗೆ ಮತ್ತು ವಿನಂತಿಗಳಿಗೆ ಪ್ರತಿಕ್ರಿಯಿಸದೆ, ಹಠಾತಿಯಾಗಿ, ‘ನಾನು ಧನವಂತನು, ಸಂಪತ್ತಿನಲ್ಲಿ ಹೆಚ್ಚಾಗಿ ಬೆಳೆದಿದ್ದೇನೆ, ನನಗೆ ಯಾವುದೂ ಕೊರತೆಯಿಲ್ಲ’ ಎಂದು ಹೇಳುತ್ತಲೇ ಇದ್ದರು. ಪ್ರತಿಭೆಯೂ ದೀರ್ಘಾನುಭವವೂ ಮನುಷ್ಯರನ್ನು ಬೆಳಕಿನ ಕಾಲುವೆಗಳನ್ನಾಗಿ ಮಾಡುವುದಿಲ್ಲ, ಅವರು ನೀತಿಯ ಸೂರ್ಯನ ಪ್ರಕಾಶಮಾನ ಕಿರಣಗಳ ಅಧೀನದಲ್ಲಿ ತಮ್ಮನ್ನು ತಾವು ಇಡದೆ, ಪವಿತ್ರಾತ್ಮನ ದಾನದಿಂದ ಕರೆಯಲ್ಪಟ್ಟು, ಆಯ್ಕೆಯಾಗಿ, ಸಿದ್ಧಗೊಳಿಸಲ್ಪಡದೆ ಇದ್ದರೆ. ಪವಿತ್ರ ವಸ್ತುಗಳನ್ನು ಕೈಲಾಗಿಸುವವರು ದೇವರ ಪರಾಕ್ರಮಶಾಲಿ ಹಸ್ತದ ಕೆಳಗೆ ತಮ್ಮನ್ನು ತಾವು ತಗ್ಗಿಸಿಕೊಳ್ಳುವಾಗ, ಕರ್ತನು ಅವರನ್ನು ಎತ್ತುವನು. ಆತನು ಅವರನ್ನು ವಿವೇಕವುಳ್ಳವರನ್ನಾಗಿ ಮಾಡುವನು—ತನ್ನ ಆತ್ಮದ ಕೃಪೆಯಲ್ಲಿ ಶ್ರೀಮಂತರಾದವರನ್ನಾಗಿ. ಅವರ ಬಲವಾದ, ಸ್ವಾರ್ಥಪರ ಗುಣಲಕ್ಷಣಗಳು, ಅವರ ಹಠಮಾರಿತನವು, ಲೋಕದ ಬೆಳಕಿನಿಂದ ಹೊಳೆಯುವ ಬೆಳಕಿನಲ್ಲಿ ಕಾಣಿಸಿಕೊಳ್ಳುವುದು. ‘ನಾನು ನಿನ್ನ ಬಳಿಗೆ ಶೀಘ್ರವಾಗಿ ಬರುವೆನು, ಮತ್ತು ನೀನು ಪಶ್ಚಾತ್ತಾಪಪಡದಿದ್ದರೆ ನಿನ್ನ ದೀಪಸ್ತಂಭವನ್ನು ಅದರ ಸ್ಥಳದಿಂದ ತೆಗೆದುಹಾಕುವೆನು.’ ನೀವು ನಿಮ್ಮ ಸಂಪೂರ್ಣ ಹೃದಯದಿಂದ ಕರ್ತನನ್ನು ಹುಡುಕಿದರೆ, ಆತನು ನಿಮಗೆ ದೊರಕುವನು.” Review and Herald, December 23, 1890.</w:t>
      </w:r>
    </w:p>
    <w:p>
      <w:pPr>
        <w:pStyle w:val="ArticleBody"/>
        <w:jc w:val="left"/>
      </w:pPr>
      <w:r>
        <w:rPr>
          <w:rFonts w:ascii="Nirmala UI" w:hAnsi="Nirmala UI" w:eastAsia="Nirmala UI" w:cs="Nirmala UI"/>
        </w:rPr>
        <w:t>ಯೆಹೆಜ್ಕೇಲನು ಎಂಟನೇ ಅಧ್ಯಾಯದಲ್ಲಿ ಉಲ್ಲೇಖಿಸಲ್ಪಟ್ಟ ಹಿರಿಯರು 1919ರಲ್ಲಿ ಶಾಂತಿ ಮತ್ತು ಸುರಕ್ಷಿತೆಯ ಸುವಾರ್ತೆಯನ್ನು ಅಂಗೀಕರಿಸಿದರು; ಮತ್ತು 2001ರ ಸೆಪ್ಟೆಂಬರ್ 11 ಬಂದಾಗ, ಹೆಚ್ಚಾಗುತ್ತಾ ಹೋದ ಆ ಬಂಡಾಯದ ಫಲವು, ಅವರು ಕಡೆಯ ಮಳಿಯ ಆಗಮನವನ್ನು ಗುರುತಿಸಲಾರದ ಅವರ ಅಸಮರ್ಥತೆಯಲ್ಲಿ ವ್ಯಕ್ತವಾಯಿತು. 1989ರಲ್ಲಿ ಅಂತ್ಯದ ಕಾಲದಲ್ಲಿ ಆರಂಭವಾದ ಇತಿಹಾಸದಲ್ಲಿ, ದೇವರು ಮಿಲ್ಲರೈಟ್ ಚಳವಳಿಯನ್ನು ಅಕ್ಷರಶಃ ಪುನರಾವರ್ತಿಸಿದರು. ಮಿಲ್ಲರ್ ಎಲೀಯನಿಗೆ ಒಂದು ಸಂಕೇತವಾಗಿದ್ದನು, ಮತ್ತು ಎಲೀಯನು ಅಹಾಬನಿಗೆ, ಎಲೀಯನ ವಾಕ್ಯದ ಪ್ರಕಾರವಲ್ಲದೆ ಮಳೆ ಬರುವುದಿಲ್ಲವೆಂದು ಕಟ್ಟುನಿಟ್ಟಾಗಿ ಹೇಳಿದ್ದನು.</w:t>
      </w:r>
    </w:p>
    <w:p>
      <w:pPr>
        <w:pStyle w:val="ArticleBody"/>
        <w:jc w:val="left"/>
      </w:pPr>
      <w:r>
        <w:rPr>
          <w:rFonts w:ascii="Nirmala UI" w:hAnsi="Nirmala UI" w:eastAsia="Nirmala UI" w:cs="Nirmala UI"/>
        </w:rPr>
        <w:t>ಮುಂದಿನ ಲೇಖನದಲ್ಲಿ ಅಡ್ವೆಂಟಿಸಮ್‌ನ ಮೂರನೇ ತಲೆಮಾರಿನ ಕುರಿತು ನಮ್ಮ ಪರಿಶೀಲನೆಯನ್ನು ಮುಂದುವರಿಸುತ್ತೇವೆ.</w:t>
      </w:r>
    </w:p>
    <w:p>
      <w:pPr>
        <w:pStyle w:val="ArticleScripture"/>
        <w:jc w:val="left"/>
      </w:pPr>
      <w:r>
        <w:rPr>
          <w:rFonts w:ascii="Nirmala UI" w:hAnsi="Nirmala UI" w:eastAsia="Nirmala UI" w:cs="Nirmala UI"/>
        </w:rPr>
        <w:t>ತಮ್ಮ ಸ್ವಂತ ಆತ್ಮಿಕ ಹೀನಾವಸ್ಥೆಯ ಕುರಿತು ದುಃಖಪಡುವುದಿಲ್ಲದವರೂ, ಇತರರ ಪಾಪಗಳಿಗಾಗಿ ಶೋಕಿಸುವುದಿಲ್ಲದವರೂ ಆಗಿರುವ ವರ್ಗವು ದೇವರ ಮುದ್ರೆಯಿಲ್ಲದೆ ಬಿಡಲ್ಪಡುವರು. ಕರ್ತನು ತನ್ನ ದೂತರಿಗೆ, ತಮ್ಮ ಕೈಯಲ್ಲಿ ಸಂಹಾರದ ಆಯುಧಗಳನ್ನು ಹಿಡಿದಿರುವವರಿಗೆ, ಈ ಆಜ್ಞೆಯನ್ನು ನೀಡುತ್ತಾನೆ: “ಅವನ ಹಿಂದೆ ನಗರಮಧ್ಯದಲ್ಲಿ ಹೋಗಿರಿ, ಹೊಡೆದುಹಾಕಿರಿ; ನಿಮ್ಮ ಕಣ್ಣು ಕನಿಕರಿಸಬಾರದು, ಕರುಣೆ ತೋರಬಾರದು: ವೃದ್ಧರನ್ನೂ, ಯುವಕರನ್ನೂ, ಕನ್ಯೆಯರನ್ನೂ, ಚಿಕ್ಕ ಮಕ್ಕಳನ್ನೂ, ಸ್ತ್ರೀಯರನ್ನೂ ಸಂಪೂರ್ಣವಾಗಿ ಸಂಹರಿಸಿರಿ; ಆದರೆ ಗುರುತು ಇರುವ ಯಾರ ಬಳಿಗೂ ಸಮೀಪಿಸಬೇಡಿರಿ; ಮತ್ತು ನನ್ನ ಪರಿಶುದ್ಧಾಲಯದಿಂದ ಆರಂಭಿಸಿರಿ. ಆಗ ಅವರು ಮನೆಯ ಮುಂದೆ ಇದ್ದ ಪ್ರಾಚೀನ ಪುರುಷರಿಂದ ಆರಂಭಿಸಿದರು.”</w:t>
      </w:r>
    </w:p>
    <w:p>
      <w:pPr>
        <w:pStyle w:val="ArticleScripture"/>
        <w:jc w:val="left"/>
      </w:pPr>
      <w:r>
        <w:rPr>
          <w:rFonts w:ascii="Nirmala UI" w:hAnsi="Nirmala UI" w:eastAsia="Nirmala UI" w:cs="Nirmala UI"/>
        </w:rPr>
        <w:t>“ಇಲ್ಲಿ ನಾವು ನೋಡುವದೇನಂದರೆ, ಸಭೆ—ಕರ್ತನ ಪವಿತ್ರಾಲಯ—ದೇವರ ಕೋಪದ ಪ್ರಹಾರವನ್ನು ಮೊದಲು ಅನುಭವಿಸಿತು. ದೇವರು ಮಹತ್ತರವಾದ ಬೆಳಕನ್ನು ನೀಡಿದ್ದವರೂ ಜನರ ಆತ್ಮಿಕ ಹಿತಾಸಕ್ತಿಗಳ ಕಾವಲುಗಾರರಾಗಿ ನಿಂತಿದ್ದವರೂ ಆಗಿದ್ದ ಆ ಪ್ರಾಚೀನ ಪುರುಷರು ತಮ್ಮ ಮೇಲೆ ವಹಿಸಲ್ಪಟ್ಟ ವಿಶ್ವಾಸಕ್ಕೆ ದ್ರೋಹಮಾಡಿದರು. ಹಳೆಯ ದಿನಗಳಲ್ಲಿ ಇದ್ದಂತೆಯೇ ಅದ್ಭುತಗಳನ್ನಾಗಲಿ ದೇವರ ಶಕ್ತಿಯ ಸ್ಪಷ್ಟ ಪ್ರಕಟನೆಗಳನ್ನಾಗಲಿ ನಾವು ನಿರೀಕ್ಷಿಸಬೇಕಾಗಿಲ್ಲವೆಂಬ ನಿಲುವನ್ನು ಅವರು ತೆಗೆದುಕೊಂಡಿದ್ದರು. ಕಾಲಗಳು ಬದಲಾಗಿವೆ. ಈ ಮಾತುಗಳು ಅವರ ಅವಿಶ್ವಾಸವನ್ನು ಬಲಪಡಿಸುತ್ತವೆ, ಮತ್ತು ಅವರು ಹೀಗೆ ಹೇಳುತ್ತಾರೆ: ಕರ್ತನು ಒಳ್ಳೆಯದನ್ನೂ ಮಾಡುವುದಿಲ್ಲ, ಕೆಟ್ಟದ್ದನ್ನೂ ಮಾಡುವುದಿಲ್ಲ. ತೀರ್ಪಿನಲ್ಲಿ ತನ್ನ ಜನರನ್ನು ಸಂದರ್ಶಿಸಲು ಆತನು ಅತಿಯಾದ ಕರುಣಾಳುವಾಗಿದ್ದಾನೆ. ಹೀಗೆ, ದೇವರ ಜನರಿಗೆ ಅವರ ಅಪರಾಧಗಳನ್ನು ಮತ್ತು ಯಾಕೋಬಿನ ಮನೆತನಕ್ಕೆ ಅವರ ಪಾಪಗಳನ್ನು ತೋರಿಸುವುದಕ್ಕಾಗಿ ತಮ್ಮ ಸ್ವರವನ್ನು ತುತೂರಿಯಂತೆ ಮತ್ತೆ ಎಂದಿಗೂ ಎತ್ತದ ಮನುಷ್ಯರಿಂದಲೇ ‘ಶಾಂತಿ ಮತ್ತು ಸುರಕ್ಷತೆ’ ಎಂಬ ಕೂಗು ಕೇಳಿಬರುತ್ತದೆ. ಬೊಗಳಲಿಚ್ಛಿಸದ ಈ ಮೂಕ ನಾಯಿಗಳೇ ಅವಮಾನಿತನಾದ ದೇವರ ನ್ಯಾಯಸಮ್ಮತ ಪ್ರತೀಕಾರವನ್ನು ಅನುಭವಿಸುವವರು. ಪುರುಷರು, ಕನ್ಯೆಗಳು, ಮತ್ತು ಚಿಕ್ಕ ಮಕ್ಕಳು—ಎಲ್ಲರೂ ಒಟ್ಟಾಗಿ ನಾಶವಾಗುತ್ತಾರೆ.”</w:t>
      </w:r>
    </w:p>
    <w:p>
      <w:pPr>
        <w:pStyle w:val="ArticleScripture"/>
        <w:jc w:val="left"/>
      </w:pPr>
      <w:r>
        <w:rPr>
          <w:rFonts w:ascii="Nirmala UI" w:hAnsi="Nirmala UI" w:eastAsia="Nirmala UI" w:cs="Nirmala UI"/>
        </w:rPr>
        <w:t>ನಿಷ್ಠಾವಂತರಾದವರು ನಿಟ್ಟುಸಿರಿಟ್ಟು ಅಳುತ್ತಿದ್ದ ಅಸಹ್ಯಕರ ಕೃತ್ಯಗಳು ಸೀಮಿತ ಮಾನವ ಕಣ್ಣಿಗೆ ಗೋಚರಿಸಬಹುದಾದವುಗಳಷ್ಟೇ ಆಗಿದ್ದವು; ಆದರೆ ಶುದ್ಧನೂ ಪರಿಶುದ್ಧನೂ ಆದ ದೇವರ ಅಸೂಯೆಯನ್ನು ಪ್ರಚೋದಿಸಿದ ಅತ್ಯಂತ ಭಯಾನಕ ಪಾಪಗಳು ಪ್ರಕಟಗೊಂಡಿರಲಿಲ್ಲ. ಹೃದಯಗಳ ಮಹಾ ಪರಿಶೋಧಕನು ಅಧರ್ಮಕಾರ್ಯ ಮಾಡುವವರು ಗುಪ್ತವಾಗಿ ಮಾಡುವ ಪ್ರತಿಯೊಂದು ಪಾಪವನ್ನೂ ತಿಳಿದುಕೊಂಡಿದ್ದಾನೆ. ಇಂತಹವರು ತಮ್ಮ ಮೋಸಗಳಲ್ಲಿ ತಾವೇ ಸುರಕ್ಷಿತರಾಗಿದ್ದೇವೆಂದು ಭಾವಿಸುವಂತಾಗುತ್ತಾರೆ; ಮತ್ತು ಆತನ ದೀರ್ಘಶಾಂತಿಯ ಕಾರಣದಿಂದ, ಕರ್ತನು ನೋಡುವುದಿಲ್ಲವೆಂದು ಹೇಳಿ, ಬಳಿಕ ಆತನು ಭೂಮಿಯನ್ನು ತ್ಯಜಿಸಿದ್ದಾನೆಂಬಂತೆ ವರ್ತಿಸುತ್ತಾರೆ. ಆದರೆ ಆತನು ಅವರ ಕಪಟವನ್ನು ಬಹಿರಂಗಗೊಳಿಸುವನು, ಮತ್ತು ಅವರು ಎಷ್ಟೋ ಜಾಗರೂಕತೆಯಿಂದ ಮರೆಮಾಡಿದ್ದ ಆ ಪಾಪಗಳನ್ನು ಇತರರ ಮುಂದೆಯೇ ತೆರೆದಿಡುವನು.</w:t>
      </w:r>
    </w:p>
    <w:p>
      <w:pPr>
        <w:pStyle w:val="ArticleScripture"/>
        <w:jc w:val="left"/>
      </w:pPr>
      <w:r>
        <w:rPr>
          <w:rFonts w:ascii="Nirmala UI" w:hAnsi="Nirmala UI" w:eastAsia="Nirmala UI" w:cs="Nirmala UI"/>
        </w:rPr>
        <w:t>“ಪದವಿ, ಮಾನ, ಅಥವಾ ಲೌಕಿಕ ಜ್ಞಾನದಲ್ಲಿ ಯಾವ ಮೇಲ್ಮೆಯೂ ಆಗಲಿ, ಪವಿತ್ರ ಹುದ್ದೆಯಲ್ಲಿರುವ ಯಾವುದೇ ಸ್ಥಾನವೂ ಆಗಲಿ, ಮನುಷ್ಯರು ತಮ್ಮ ಸ್ವಂತ ವಂಚಕ ಹೃದಯಗಳಿಗೆ ಬಿಟ್ಟುಕೊಡಲ್ಪಟ್ಟಾಗ ತತ್ತ್ವವನ್ನು ಬಲಿಗೊಪ್ಪಿಸುವುದರಿಂದ ಅವರನ್ನು ಕಾಪಾಡಲಾರವು. ಯೋಗ್ಯರೂ ನೀತಿವಂತರೂ ಎಂದು ಪರಿಗಣಿಸಲ್ಪಟ್ಟವರು ಧರ್ಮಭ್ರಷ್ಟತೆಯಲ್ಲಿ ಮುಂಚೂಣಿಗಾರರಾಗಿಯೂ, ಉದಾಸೀನತೆಯಲ್ಲಿಯೂ ದೇವರ ಕರುಣೆಯ ದುರುಪಯೋಗದಲ್ಲಿಯೂ ಮಾದರಿಗಳಾಗಿರುವುದು ಬಹಿರಂಗವಾಗುತ್ತದೆ. ಅವರ ದುಷ್ಟ ನಡವಳಿಕೆಯನ್ನು ಆತನು ಇನ್ನೂ ಸಹಿಸುವುದಿಲ್ಲ; ಮತ್ತು ತನ್ನ ಕೋಪದಲ್ಲಿ ಆತನು ಅವರೊಂದಿಗೆ ಕರುಣೆಯಿಲ್ಲದೆ ವರ್ತಿಸುತ್ತಾನೆ.”</w:t>
      </w:r>
    </w:p>
    <w:p>
      <w:pPr>
        <w:pStyle w:val="ArticleScripture"/>
        <w:jc w:val="left"/>
      </w:pPr>
      <w:r>
        <w:rPr>
          <w:rFonts w:ascii="Nirmala UI" w:hAnsi="Nirmala UI" w:eastAsia="Nirmala UI" w:cs="Nirmala UI"/>
        </w:rPr>
        <w:t>“ಮಹಾ ಬೆಳಕನ್ನು ಹೊಂದಿರುವವರೂ, ಇತರರಿಗೆ ಸೇವೆ ಸಲ್ಲಿಸುವಲ್ಲಿ ವಾಕ್ಯದ ಶಕ್ತಿಯನ್ನು ಅನುಭವಿಸಿರುವವರೂ ಆಗಿರುವವರಿಂದ ಕರ್ತನು ತನ್ನ ಸಾನ್ನಿಧ್ಯವನ್ನು ಹಿಂಪಡೆಯುವುದು ಹಿಂಜರಿಕೆಯಿಂದಲೇ ಆಗುತ್ತದೆ. ಅವರು ಒಮ್ಮೆಯಾದರೂ ಆತನ ನಂಬಿಗಸ್ತ ಸೇವಕರಾಗಿದ್ದು, ಆತನ ಸಾನ್ನಿಧ್ಯವೂ ಮಾರ್ಗದರ್ಶನವೂ ಅವರಿಗೆ ಅನುಗ್ರಹಿಸಲ್ಪಟ್ಟಿತ್ತು; ಆದರೆ ಅವರು ಆತನಿಂದ ದೂರವಾಗಿ, ಇತರರನ್ನೂ ತಪ್ಪಿನೊಳಕ್ಕೆ ನಡೆಸಿದರು; ಆದದರಿಂದ ಅವರು ದೈವಿಕ ಅಪ್ರಸನ್ನತೆಯ ಅಧೀನಕ್ಕೆ ತರಲ್ಪಡುತ್ತಾರೆ.”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ಎಂಭತ್ತಮೂರು</dc:title>
  <dc:subject>ಲಾವೋದ್ಯಕೀಯ ಅಡ್ವೆಂಟಿಸಂನ ನಾಲ್ಕು ತಲೆಮಾರುಗಳು: ಕ್ರಮೇಣ ತೀವ್ರಗೊಳ್ಳುತ್ತಿರುವ ಅಸಹ್ಯಕರ ಕೃತ್ಯಗಳ ಅವಿಚ್ಛೇದನ</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