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ಎಂಭತ್ತೈದು</w:t>
      </w:r>
    </w:p>
    <w:p>
      <w:pPr>
        <w:pStyle w:val="ArticleSubtitle"/>
        <w:jc w:val="left"/>
      </w:pPr>
      <w:r>
        <w:rPr>
          <w:rFonts w:ascii="Nirmala UI" w:hAnsi="Nirmala UI" w:eastAsia="Nirmala UI" w:cs="Nirmala UI"/>
        </w:rPr>
        <w:t>ಪ್ರವಚನಾತ್ಮಕ ಪ್ರಯಾಣದ ಅನಾವರಣ: ಐತಿಹಾಸಿಕ ಮೈಲುಗಲ್ಲುಗಳ ದೈವಿಕ ಸಂಪರ್ಕ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1863ರ ಬಂಡಾಯದ ಒಂದು ನೂರು ಇಪ್ಪತ್ತಾರು ವರ್ಷಗಳ ನಂತರ, 1989ರಲ್ಲಿ ದಾನಿಯೇಲನು ಹನ್ನೊಂದನೇ ಅಧ್ಯಾಯದ ಕೊನೆಯ ಆರು ವಚನಗಳು ಮುದ್ರಾವಿಚ್ಛೇದಿತವಾದವು. ಆ ವರ್ಷ ಮೊದಲಾಗಿ ಮುದ್ರಾವಿಚ್ಛೇದಿತವಾದ ಜ್ಞಾನವೆಂದರೆ ಪವಿತ್ರ ಇತಿಹಾಸದ ಸುಧಾರಣಾ ರೇಖೆಗಳ ಗುರುತಿಸುವಿಕೆ ಮತ್ತು ಅವುಗಳೆಲ್ಲವೂ ಪರಸ್ಪರ ಸಮಾನಾಂತರವಾಗಿವೆ ಎಂಬ ಪ್ರಕಟಣೆ. ಬಳಿಕ 1992ರಲ್ಲಿ, ಕೊನೆಯ ಆರು ವಚನಗಳ ಬೆಳಕು ವಿಕಸಿಸಲು ಆರಂಭಿಸಿತು. ಈ ಸತ್ಯಗಳ ಮೊದಲ ಸಾರ್ವಜನಿಕ ಪ್ರಸ್ತುತಿಕೆಗಳು 1994ರಲ್ಲಿ ನಡೆದವು, ಮತ್ತು ವಿಷಯವು ಸುಧಾರಣಾ ರೇಖೆಗಳಾಗಿತ್ತು. 1996ರಲ್ಲಿ The Time of the End ಎಂಬ ಶೀರ್ಷಿಕೆಯೊಂದಿಗಿನ ಒಂದು ಪತ್ರಿಕೆ ಪ್ರಕಟಿಸಲ್ಪಟ್ಟಿತು; ಅದರಲ್ಲಿ ದಾನಿಯೇಲನು ಹನ್ನೊಂದನೇ ಅಧ್ಯಾಯದ ಕೊನೆಯ ಆರು ವಚನಗಳನ್ನು ಗುರುತಿಸಲಾಗಿತ್ತು.</w:t>
      </w:r>
    </w:p>
    <w:p>
      <w:pPr>
        <w:pStyle w:val="ArticleBody"/>
        <w:jc w:val="left"/>
      </w:pPr>
      <w:r>
        <w:rPr>
          <w:rFonts w:ascii="Nirmala UI" w:hAnsi="Nirmala UI" w:eastAsia="Nirmala UI" w:cs="Nirmala UI"/>
        </w:rPr>
        <w:t>1996ನೇ ವರ್ಷವು ಆ ಸಂದೇಶವು ಔಪಚಾರಿಕ ರೂಪ ಪಡೆದ ವರ್ಷವಾಗಿತ್ತು; ಇದು 1831ರಲ್ಲಿ ವಿಲಿಯಮ್ ಮಿಲ್ಲರ್ ಅವರ ಸಂದೇಶದ ಔಪಚಾರಿಕೀಕರಣಕ್ಕೆ ಸಮಾನಾಂತರವಾದ ಒಂದು ದಾರಿಚಿಹ್ನೆಯಾಗಿದೆ. ಮಿಲ್ಲರ್ ಅವರ ಸಂದೇಶವು ನ್ಯಾಯತೀರ್ಪಿನ ಆರಂಭದ ಪ್ರಕಟಣೆಯಾಗಿತ್ತು; ದಾನಿಯೇಲ ಅಧ್ಯಾಯ ಹನ್ನೊಂದರ ಕೊನೆಯ ಆರು ವಚನಗಳು ನ್ಯಾಯತೀರ್ಪಿನ ಸಮಾಪ್ತಿಯ ಪ್ರಕಟಣೆಯಾಗಿದ್ದವು. ಮಿಲ್ಲರ್ ಅವರ ಸಂದೇಶದ ವಿಷಯವು ಬೈಬಲಿನಲ್ಲಿ ಪ್ರಕಟವಾದಂತೆ ಪ್ರವಾದನಾತ್ಮಕ ಕಾಲವಾಗಿತ್ತು. ದಾನಿಯೇಲ ಅಧ್ಯಾಯ ಹನ್ನೊಂದರ ಕೊನೆಯ ಆರು ವಚನಗಳ ವಿಷಯವು ಆಧುನಿಕ ರೋಮ್ (ಉತ್ತರದ ರಾಜನ ನಕಲಿ ಪ್ರತಿರೂಪ) ಆಗಿತ್ತು. ಮಿಲ್ಲರ್ ಅವರಿಗೆ ಪ್ರಕಟವಾದ ವಿಧಾನಶಾಸ್ತ್ರವು ಅವರ ಪ್ರವಾದನಾತ್ಮಕ ವ್ಯಾಖ್ಯಾನದ 14 ನಿಯಮಗಳಾಗಿತ್ತು. 1989ರಲ್ಲಿ ಪ್ರಕಟವಾದ ವಿಧಾನಶಾಸ್ತ್ರವು, ಸುಧಾರಣಾ ಚಳುವಳಿಗಳ “ಸಾಲಿನ ಮೇಲೆ ಸಾಲು” ಆಗಿತ್ತು.</w:t>
      </w:r>
    </w:p>
    <w:p>
      <w:pPr>
        <w:pStyle w:val="ArticleBody"/>
        <w:jc w:val="left"/>
      </w:pPr>
      <w:r>
        <w:rPr>
          <w:rFonts w:ascii="Nirmala UI" w:hAnsi="Nirmala UI" w:eastAsia="Nirmala UI" w:cs="Nirmala UI"/>
        </w:rPr>
        <w:t>ಮಿಲ್ಲರ್ ಅವರ ಕಾರ್ಯವು, ಹನ್ನೆರಡು ನೂರು ಅರವತ್ತು ವರ್ಷಗಳ ಕಾಲ ಲೋಕದಲ್ಲಿ ಜಾರಿಯಲ್ಲಿದ್ದ ಪಾಪಾಸನದ ಸಂಪ್ರದಾಯಗಳು ಮತ್ತು ಆಚರಣೆಗಳಿಗೆ ವಿರುದ್ಧವಾಗಿ, ದೇವರ ವಾಕ್ಯವನ್ನು ಪ್ರಾಮಾಣಿಕ ಅಧಿಕಾರವೆಂದು ಸ್ಥಾಪಿಸುವುದನ್ನು ಒಳಗೊಂಡಿತ್ತು. ಈ ಕಾರಣದಿಂದ, ಮಿಲ್ಲರ್ ಅವರ ಸಂದೇಶವು ಮೊಟ್ಟಮೊದಲಾಗಿ 1831ರಲ್ಲಿ ಪ್ರಕಟಿಸಲ್ಪಟ್ಟಿತು (ಅಂದರೆ ಮಿಲ್ಲರ್ ಅವರ ಸಂದೇಶವನ್ನು ಔಪಚಾರಿಕಗೊಳಿಸಲಾಯಿತು), ಅದು ಕಿಂಗ್ ಜೇಮ್ಸ್ ಬೈಬಲ್‌ನ ನಿರ್ಮಾಣದ ನಿಖರವಾಗಿ ಎರಡು ನೂರು ಇಪ್ಪತ್ತು ವರ್ಷಗಳ ನಂತರವಾಗಿತ್ತು. ಫ್ಯೂಚರ್ ಫಾರ್ ಅಮೆರಿಕಾ ಸಂಸ್ಥೆಯ ಕಾರ್ಯವು, ಶೀಘ್ರದಲ್ಲೇ ಬರಲಿರುವ ಭಾನುವಾರ ಕಾನೂನಿನ ಸಂದರ್ಭದಲ್ಲಿ ಪಾಪಾಸನದ ಮಾರಕ ಗಾಯವನ್ನು ಗುಣಪಡಿಸುವಲ್ಲಿ ಯುನೈಟೆಡ್ ಸ್ಟೇಟ್ಸ್‌ನ ಪಾತ್ರವನ್ನು ಗುರುತಿಸುವುದಾಗಿತ್ತು. ಈ ಕಾರಣದಿಂದ, The Time of the End ಪತ್ರಿಕೆಯು 1996ರಲ್ಲಿ ಪ್ರಕಟಿಸಲ್ಪಟ್ಟಿತು (ಅಂದರೆ ಆ ಸಂದೇಶವನ್ನು ಔಪಚಾರಿಕಗೊಳಿಸಲಾಯಿತು), ಅದು 1776ರಲ್ಲಿ ಯುನೈಟೆಡ್ ಸ್ಟೇಟ್ಸ್‌ನ ಆರಂಭದ ನಿಖರವಾಗಿ ಎರಡು ನೂರು ಇಪ್ಪತ್ತು ವರ್ಷಗಳ ನಂತರವಾಗಿತ್ತು.</w:t>
      </w:r>
    </w:p>
    <w:p>
      <w:pPr>
        <w:pStyle w:val="ArticleBody"/>
        <w:jc w:val="left"/>
      </w:pPr>
      <w:r>
        <w:rPr>
          <w:rFonts w:ascii="Nirmala UI" w:hAnsi="Nirmala UI" w:eastAsia="Nirmala UI" w:cs="Nirmala UI"/>
        </w:rPr>
        <w:t>ಪ್ರತಿ ಸುಧಾರಣಾ ಚಳವಳಿಯ ವಿಷಯವನ್ನು ಒಂದು ಐತಿಹಾಸಿಕ ಉಲ್ಲೇಖಬಿಂದುಗೊಡನೆ ಸೇರಿಸಿದ ಆ ಎರಡು ನೂರು ಇಪ್ಪತ್ತು ವರ್ಷಗಳ ಗುರುತಿಸುವಿಕೆ ಸೆಪ್ಟೆಂಬರ್ 11, 2001 ಕ್ಕಿಂತ ಬಹಳ ನಂತರದವರೆಗೂ ಗುರುತಿಸಲ್ಪಡಲಿಲ್ಲ; ಏಕೆಂದರೆ ಆ ದಿನಾಂಕದಲ್ಲಿ ಮೂರನೆಯ ಶಾಪವು ಬಂದಾಗ ಮಾತ್ರ ಕರ್ತನು ತನ್ನ ಜನರನ್ನು ಯೆರೆಮಿಯ ಅಧ್ಯಾಯ ಆರು, ವಚನಗಳು ಹದಿನಾರು ಮತ್ತು ಹದಿನೇಳರ ಪುರಾತನ ಮಾರ್ಗಗಳಿಗೆ ಹಿಂತಿರುಗಿಸಿದನು. ಅಲ್ಲಿಯೇ “ಏಳು ಕಾಲಗಳು” ಎಂಬ ಬೆಳಕು ಮರುಶೋಧಿಸಲ್ಪಟ್ಟಿತು; ಮತ್ತು ಆ ಬೆಳಕು ವಿಕಸಿಸುತ್ತ ಹೋದಂತೆ, ದಾನಿಯೇಲ ಅಧ್ಯಾಯ ಎಂಟು, ವಚನಗಳು ಹದಿಮೂರು ಮತ್ತು ಹದಿನಾಲ್ಕನ್ನು ಪರಸ್ಪರ ಸಂಪರ್ಕಿಸುವ ಸಂಖ್ಯೆ ಎರಡು ನೂರು ಇಪ್ಪತ್ತು ಎಂಬುದು ಸ್ಪಷ್ಟವಾಯಿತು. ಹದಿಮೂರನೇ ವಚನದಲ್ಲಿ ಪ್ರವಾದನಾತ್ಮಕ ಇತಿಹಾಸದ “chazon” ದರ್ಶನವನ್ನು ಗುರುತಿಸಲಾಗಿದೆ, ಮತ್ತು ಹದಿನಾಲ್ಕನೇ ವಚನದಲ್ಲಿ “the appearance” ಎಂಬ “mareh” ದರ್ಶನವನ್ನು ಗುರುತಿಸಲಾಗಿದೆ. ಆ ಎರಡು ವಚನಗಳ ನಡುವಿನ ಸಂಪರ್ಕವೇ ಗಬ್ರಿಯೇಲನು ದಾನಿಯೇಲನಿಗೆ ಬೋಧಿಸಲು ಬಂದ ವಿಷಯವಾಗಿತ್ತು; ಮತ್ತು ದಾನಿಯೇಲನು ಅಂತ್ಯದ ದಿನಗಳಲ್ಲಿ ಆ ಎರಡು ದರ್ಶನಗಳ ನಡುವಿನ ಸಂಪರ್ಕವನ್ನು ಗ್ರಹಿಸುವ ದೇವರ ಜನರನ್ನು ಪ್ರತಿನಿಧಿಸುತ್ತಾನೆ.</w:t>
      </w:r>
    </w:p>
    <w:p>
      <w:pPr>
        <w:pStyle w:val="ArticleBody"/>
        <w:jc w:val="left"/>
      </w:pPr>
      <w:r>
        <w:rPr>
          <w:rFonts w:ascii="Nirmala UI" w:hAnsi="Nirmala UI" w:eastAsia="Nirmala UI" w:cs="Nirmala UI"/>
        </w:rPr>
        <w:t>ಹದಿಮೂರನೆಯ ವಚನದಲ್ಲಿನ ದರ್ಶನವು “ಏಳು ಕಾಲಗಳನ್ನು” (ಎರಡು ಸಾವಿರ ಐನೂರು ಇಪ್ಪತ್ತು ವರ್ಷಗಳನ್ನು) ಸೂಚಿಸುತ್ತದೆ, ಮತ್ತು ಹದಿನಾಲ್ಕನೆಯ ವಚನದಲ್ಲಿನ ದರ್ಶನವು ಎರಡು ಸಾವಿರ ಮೂವತ್ತು ನೂರು ದಿನಗಳನ್ನು (ವರ್ಷಗಳನ್ನು) ಸೂಚಿಸುತ್ತದೆ. ಯೂದಾ, ಯೆರೂಸಲೇಮು ಮತ್ತು ಪರಿಶುದ್ಧಾಲಯವನ್ನು ಪ್ರತಿನಿಧಿಸುವ ದಕ್ಷಿಣ ರಾಜ್ಯವಾದ ಯೂದಾಳ ವಿರುದ್ಧದ “ಏಳು ಕಾಲಗಳು” ಕ್ರಿ.ಪೂ. 677ರಲ್ಲಿ ಆರಂಭವಾಯಿತು; ಮತ್ತು ಯೆರೂಸಲೇಮು ಹಾಗೂ ಪರಿಶುದ್ಧಾಲಯದ ಪುನಃಸ್ಥಾಪನೆಯನ್ನು ಸೂಚಿಸುವ ಎರಡು ಸಾವಿರ ಮೂವತ್ತು ನೂರು ವರ್ಷಗಳು ಕ್ರಿ.ಪೂ. 457ರಲ್ಲಿ ಆರಂಭವಾದವು.</w:t>
      </w:r>
    </w:p>
    <w:p>
      <w:pPr>
        <w:pStyle w:val="ArticleBody"/>
        <w:jc w:val="left"/>
      </w:pPr>
      <w:r>
        <w:rPr>
          <w:rFonts w:ascii="Nirmala UI" w:hAnsi="Nirmala UI" w:eastAsia="Nirmala UI" w:cs="Nirmala UI"/>
        </w:rPr>
        <w:t>ಎರಡು ನೂರು ಇಪ್ಪತ್ತು ವರ್ಷಗಳು ಈ ಎರಡು ದರ್ಶನಗಳನ್ನು ಪರಸ್ಪರ ಜೋಡಿಸುತ್ತವೆ; ಮತ್ತು ಎರಡು ನೂರು ಇಪ್ಪತ್ತು ಎಂಬ ಸಂಖ್ಯೆಯನ್ನು, ಪೈಗಣಿಕತೆ ಮತ್ತು ಪಾಪಾಸ್ಯದ ನಾಶಮಾಡುವ ಶಕ್ತಿಗಳಿಂದ ಸೈನ್ಯವೂ ಪರಿಶುದ್ಧಾಲಯವೂ ತುಳಿಯಲ್ಪಡುವ ಘಟನೆಯೂ—ಅದು ಚದುರಿಸುವಿಕೆಯಾಗಿ ಮತ್ತು ದೇವರ ಕೋಪೋದ್ರೇಕವಾಗಿ ಪ್ರತಿನಿಧಿಸಲ್ಪಟ್ಟಿರುವುದು—ಇವೆರಡರ ನಡುವಿನ ಸಂಬಂಧದ ಸಂಕೇತವಾಗಿ ಗುರುತಿಸಲಾಯಿತು. ಈ ಎರಡು ನೂರು ಇಪ್ಪತ್ತು ವರ್ಷಗಳು, ಪರಿಶುದ್ಧಾಲಯವನ್ನು ತುಳಿದುಹಾಕುವ ಸೈತಾನೀಯ ಕಾರ್ಯದ ದರ್ಶನವನ್ನು, ಅದೇ ದೇವಾಲಯವನ್ನು ಮರುಸ್ಥಾಪಿಸುವ ದೈವಭಕ್ತಿಯ ಕಾರ್ಯದ ದರ್ಶನದೊಂದಿಗೆ ಜೋಡಿಸಿತು. ಆದಕಾರಣ, ಎರಡು ನೂರು ಇಪ್ಪತ್ತು ವರ್ಷಗಳು ಪವಿತ್ರ ಸಂಬಂಧವನ್ನು ಪ್ರತಿನಿಧಿಸುವ ಒಂದು ಸಂಕೇತವಾಗಿವೆ.</w:t>
      </w:r>
    </w:p>
    <w:p>
      <w:pPr>
        <w:pStyle w:val="ArticleBody"/>
        <w:jc w:val="left"/>
      </w:pPr>
      <w:r>
        <w:rPr>
          <w:rFonts w:ascii="Nirmala UI" w:hAnsi="Nirmala UI" w:eastAsia="Nirmala UI" w:cs="Nirmala UI"/>
        </w:rPr>
        <w:t>ಮಿಲ್ಲರೈಟ್ ಚಳುವಳಿ 1863ರ ಬಂಡಾಯದಲ್ಲಿ ಅಂತ್ಯಗೊಂಡಿತು, ಮತ್ತು ನಂತರ ನೂರ ಇಪ್ಪತ್ತಾರು ವರ್ಷಗಳ ಬಳಿಕ ಮೂರನೆಯ ದೂತನ ಚಳುವಳಿ ಆಗಮಿಸಿತು; ಈ ಮೂಲಕ ಆ ಎರಡು ಚಳುವಳಿಗಳು “ಏಳು ಕಾಲಗಳು” (ನೂರ ಇಪ್ಪತ್ತಾರು) ಎಂಬ ಸಂಕೇತಶಾಸ್ತ್ರದಿಂದ ಪರಸ್ಪರ ಸಂಬಂಧಿತವಾಗಿದ್ದವು ಎಂಬುದನ್ನು ಒತ್ತಿಹೇಳಿದಂತೆಯೇ, ಎರಡು ನೂರು ಇಪ್ಪತ್ತು ವರ್ಷಗಳು 1831ರಲ್ಲಿ ಮಿಲ್ಲರ್ ಬೈಬಲ್ ಸಂದೇಶವನ್ನು ಸ್ಥಾಪಿಸಿದ ಘಟನೆಗೆ 1611ರಲ್ಲಿ ಕಿಂಗ್ ಜೇಮ್ಸ್ ಬೈಬಲ್ ಪ್ರಕಟಿಸಲ್ಪಟ್ಟ ಸಂಗತಿಯನ್ನು ಸಂಪರ್ಕಿಸಿದವು; ಅದೇ ರೀತಿಯಲ್ಲಿ, ಅದೇ ಅವಧಿಯ ಕಾಲವು ಅಮೇರಿಕಾದ ಅಂತ್ಯವನ್ನು ಗುರುತಿಸಿದಂತೆ, Future for America ಅನ್ನು ಅಮೇರಿಕಾದ ಆರಂಭದೊಂದಿಗೆ ಸಂಪರ್ಕಿಸಿತು.</w:t>
      </w:r>
    </w:p>
    <w:p>
      <w:pPr>
        <w:pStyle w:val="ArticleBody"/>
        <w:jc w:val="left"/>
      </w:pPr>
      <w:r>
        <w:rPr>
          <w:rFonts w:ascii="Nirmala UI" w:hAnsi="Nirmala UI" w:eastAsia="Nirmala UI" w:cs="Nirmala UI"/>
        </w:rPr>
        <w:t>1844ರ ಅಕ್ಟೋಬರ್ 22ರಂದು, ಒಡಂಬಡಿಕೆಯ ದೂತನು, ಮೊದಲ ಕೋಪದ ಅಂತ್ಯವಾದ 1798ರಿಂದ ಕೊನೆಯ ಕೋಪದ ಅಂತ್ಯವಾದ 1844ರವರೆಗೆ ನಲವತ್ತಾರು ವರ್ಷಗಳಲ್ಲಿ ತಾನೇ ಎಬ್ಬಿಸಿಕೊಂಡಿದ್ದ ಆಲಯಕ್ಕೆ ಏಕಾಏಕಿ ಬಂದನು. ಆತನು ಆಲಯಕ್ಕೆ ಪ್ರವೇಶಿಸುವುದಕ್ಕಿಂತ ಮುಂಚೆ, ಯೆರೂಸಲೇಮಿಗೆ ಕ್ರಿಸ್ತನ ವಿಜಯೋತ್ಸವದ ಪ್ರವೇಶದಿಂದ ಪೂರ್ವಛಾಯೆಯಾಗಿ ತೋರಿಸಲ್ಪಟ್ಟಿದ್ದ ಮಧ್ಯರಾತ್ರಿ ಕೂಗಿನ ಚಳುವಳಿಯಲ್ಲಿ ಪರಿಶುದ್ಧ ಆತ್ಮನ ಸುರಿತ ಸಂಭವಿಸಿತ್ತು. ಆ ಎರಡು ಸಾಕ್ಷಿಗಳು, ಅಂತ್ಯದ ದಿನಗಳಲ್ಲಿ ಮಧ್ಯರಾತ್ರಿ ಕೂಗಿನ ಚಳುವಳಿ ಪುನರಾವರ್ತಿಸಲ್ಪಡುವಾಗ, ಕ್ರಿಸ್ತನು ಒಂದು ಲಕ್ಷ ನಲವತ್ತುನಾಲ್ಕು ಸಾವಿರರ ಆಲಯವನ್ನು ಎಬ್ಬಿಸಿಕೊಂಡಿರುತ್ತಾನೆ ಎಂಬುದನ್ನು ಸ್ಥಾಪಿಸುತ್ತವೆ. ಹತ್ತು ಕನ್ಯೆಯರ ಉಪಮೆಯ ಮಧ್ಯರಾತ್ರಿ ಕೂಗು ನೆರವೇರುವ ಆ ಎರಡು ಚಳುವಳಿಗಳು ಪರಸ್ಪರ ಸಮಾನಾಂತರವಾಗಿವೆ.</w:t>
      </w:r>
    </w:p>
    <w:p>
      <w:pPr>
        <w:pStyle w:val="ArticleScripture"/>
        <w:jc w:val="left"/>
      </w:pPr>
      <w:r>
        <w:rPr>
          <w:rFonts w:ascii="Nirmala UI" w:hAnsi="Nirmala UI" w:eastAsia="Nirmala UI" w:cs="Nirmala UI"/>
        </w:rPr>
        <w:t>“ಹತ್ತು ಕನ್ಯೆಯರ ದೃಷ್ಟಾಂತದ ಕಡೆಗೆ ನನಗೆ ಅನೇಕ ಬಾರಿ ಸೂಚಿಸಲಾಗುತ್ತದೆ; ಅವರಲ್ಲಿ ಐವರು ಜ್ಞಾನಿಗಳು, ಮತ್ತು ಐವರು ಮೂರ್ಖರು. ಈ ದೃಷ್ಟಾಂತವು ಅಕ್ಷರಶಃ ನೆರವೇರಿದೆ ಹಾಗೂ ನೆರವೇರಲಿದೆ; ಏಕೆಂದರೆ ಇದಕ್ಕೆ ಈ ಕಾಲಕ್ಕೆ ವಿಶೇಷ ಅನ್ವಯವಿದ್ದು, ಮೂರನೆಯ ದೇವದೂತನ ಸಂದೇಶದಂತೆಯೇ, ಇದು ನೆರವೇರಿದೆ ಮತ್ತು ಕಾಲಾಂತ್ಯದವರೆಗೆ ವರ್ತಮಾನ ಸತ್ಯವಾಗಿಯೇ ಮುಂದುವರಿಯುತ್ತದೆ.” Review and Herald, August 19, 1890.</w:t>
      </w:r>
    </w:p>
    <w:p>
      <w:pPr>
        <w:pStyle w:val="ArticleBody"/>
        <w:jc w:val="left"/>
      </w:pPr>
      <w:r>
        <w:rPr>
          <w:rFonts w:ascii="Nirmala UI" w:hAnsi="Nirmala UI" w:eastAsia="Nirmala UI" w:cs="Nirmala UI"/>
        </w:rPr>
        <w:t>ಮಿಲ್ಲರೈಟ್‌ಗಳ (ಮೊದಲ ದೂತನ ಚಳವಳಿಯ) ಇತಿಹಾಸವು, 1798ರಲ್ಲಿ ದಾನಿಯೇಲನ ಪುಸ್ತಕವು ಮುದ್ರಾಭಂಗಗೊಂಡಾಗ ಆರಂಭವಾದ ದೇವರ ಶಕ್ತಿಯ ಕ್ರಮೇಣ ಹೆಚ್ಚುತ್ತ ಹೋದ ಪ್ರಕಟನೆಗೆ ಪ್ರತಿನಿಧಿಯಾಗಿದೆ. 1840ರ ಆಗಸ್ಟ್ 11ರಂದು ಪ್ರಕಟಣೆಯ ಪುಸ್ತಕದ ಹತ್ತನೇ ಅಧ್ಯಾಯದ ದೂತನು ಇಳಿದುಬಂದಾಗ ಆ ಶಕ್ತಿ ಹೆಚ್ಚಾಯಿತು. ನಂತರ 1844ರ ಏಪ್ರಿಲ್ 19ರ ಮೊದಲ ನಿರಾಶೆ ಬಂತು, ಮತ್ತು ಅಂತಿಮವಾಗಿ ಅದು 1844ರ ಆಗಸ್ಟ್ 12ರಂದು ಆರಂಭವಾದ ಎಕ್ಸಿಟರ್ ಶಿಬಿರಸಭೆಯಲ್ಲಿ ಪರಿಶುದ್ಧಾತ್ಮನ ಸುರಿಮಳೆಯ ಕಡೆಗೆ ದಾರಿತೋರಿಸಿತು; ಅದು 1844ರ ಅಕ್ಟೋಬರ್ 22ರವರೆಗೆ ದೇಶದಾದ್ಯಂತ ಸಮುದ್ರದ ಅಲೆಯಂತೆ ಹರಡುತ್ತಲೇ ಹೋಯಿತು.</w:t>
      </w:r>
    </w:p>
    <w:p>
      <w:pPr>
        <w:pStyle w:val="ArticleBody"/>
        <w:jc w:val="left"/>
      </w:pPr>
      <w:r>
        <w:rPr>
          <w:rFonts w:ascii="Nirmala UI" w:hAnsi="Nirmala UI" w:eastAsia="Nirmala UI" w:cs="Nirmala UI"/>
        </w:rPr>
        <w:t>Future for America (ಮೂರನೆಯ ದೂತನ ಚಳವಳಿ)ಯ ಇತಿಹಾಸವು, 1989ರಲ್ಲಿ ದಾನಿಯೇಲನ ಪುಸ್ತಕದ ಮುದ್ರೆ ತೆರೆಯಲ್ಪಟ್ಟಾಗ ಆರಂಭವಾದ ದೇವರ ಶಕ್ತಿಯ ಕ್ರಮೇಣ ಹೆಚ್ಚುತ್ತಾ ಬಂದ ಪ್ರಕಟನೆಗೆ ಪ್ರತಿನಿಧಿಯಾಗಿದೆ. 2001ರ ಸೆಪ್ಟೆಂಬರ್ 11ರಂದು ಪ್ರಕಟನೆ ಹದಿನೆಂಟನೆಯ ದೂತನು ಇಳಿದುಬಂದಾಗ ಆ ಶಕ್ತಿ ಮತ್ತಷ್ಟು ವೃದ್ಧಿಯಾಯಿತು. ನಂತರ 2020ರ ಜುಲೈ 18ರ ಮೊದಲ ನಿರಾಶೆ ಬಂತು; ಅದು ಅಂತಿಮವಾಗಿ ಪವಿತ್ರಾತ್ಮನ ಸುರಿಮಳೆಗೆ ದಾರಿಗೆಡುತ್ತದೆ, ಮತ್ತು ಮೈಕೆಲನು ಎದ್ದು ನಿಲ್ಲುವ ತನಕ ಹಾಗೂ ಮಾನವರ ಪರಿಶೋಧನೆಯ ಅವಧಿ ಮುಗಿಯುವ ತನಕ ಅದು ಭೂಮಿಯೆಲ್ಲೆಡೆ ಕಾಡ್ಗಿಚ್ಚಿನಂತೆ ವ್ಯಾಪಿಸುತ್ತಲೇ ಇರುವುದು.</w:t>
      </w:r>
    </w:p>
    <w:p>
      <w:pPr>
        <w:pStyle w:val="ArticleBody"/>
        <w:jc w:val="left"/>
      </w:pPr>
      <w:r>
        <w:rPr>
          <w:rFonts w:ascii="Nirmala UI" w:hAnsi="Nirmala UI" w:eastAsia="Nirmala UI" w:cs="Nirmala UI"/>
        </w:rPr>
        <w:t>1844ರ ಅಕ್ಟೋಬರ್ 22ರಂದು ಅನೇಕ ಪ್ರವಾದನೆಗಳು ನೆರವೇರಿದವು; ಇದರಿಂದ, ಶೀಘ್ರದಲ್ಲೇ ಬರುವ ಭಾನುವಾರದ ಕಾನೂನು ಜಾರಿಯಾದಾಗ, ಅನೇಕ ಪ್ರವಾದನೆಗಳು ಪುನಃ ನೆರವೇರಲಿವೆ ಎಂಬುದು ಗುರುತಿಸಲ್ಪಡುತ್ತದೆ. ಆ ಪ್ರವಾದನೆಗಳಲ್ಲೊಂದೇ ಹಬಕ್ಕೂಕನ ಎರಡನೇ ಅಧ್ಯಾಯದಲ್ಲಿ ಪ್ರತಿನಿಧಿಸಲ್ಪಟ್ಟಿರುವ ದರ್ಶನದ ತಡಮಾಡುವಿಕೆ. ಹಬಕ್ಕೂಕನ ಎರಡನೇ ಅಧ್ಯಾಯವು ಮೊದಲನೆಯ ದೂತನ ಚಳವಳಿಯೂ ಮೂರನೆಯ ದೂತನ ಚಳವಳಿಯೂ ಎರಡರ ಅನುಭವವನ್ನು ಗುರುತಿಸಿತು. ಆ ಎರಡೂ ಚಳವಳಿಗಳು ಸರಿಯಾದ ಬೈಬಲ್ ವಿಧಾನಶಾಸ್ತ್ರದ ಕುರಿತಾದ ವಿವಾದವನ್ನು ಎದುರಿಸುತ್ತವೆ; ಈ ವಿವಾದವು ಚಳವಳಿಯ ಪ್ರತಿನಿಧಿಗಳ ಮತ್ತು ವಿವಾದ ಪ್ರಕ್ರಿಯೆಯ ಅವಧಿಯಲ್ಲಿ ಬದಿಗಣಿಸಲ್ಪಡುತ್ತಿರುವ ಹಿಂದಿನ ಆಯ್ಕೆಯಾದ ಜನರ ನಡುವೆ ನೆರವೇರಿಸುತ್ತದೆ.</w:t>
      </w:r>
    </w:p>
    <w:p>
      <w:pPr>
        <w:pStyle w:val="ArticleBody"/>
        <w:jc w:val="left"/>
      </w:pPr>
      <w:r>
        <w:rPr>
          <w:rFonts w:ascii="Nirmala UI" w:hAnsi="Nirmala UI" w:eastAsia="Nirmala UI" w:cs="Nirmala UI"/>
        </w:rPr>
        <w:t>ಮೊದಲ ದೂತನ ಇತಿಹಾಸದ ಕಾವಲುಗಾರರು ರಕ್ಷಿಸಬೇಕಾಗಿದ್ದ ಸಂದೇಶವೆಂದರೆ, ಅಂತಿಮವಾಗಿ 1843 ಮತ್ತು 1850ರ ಎರಡು ಪವಿತ್ರ ನಕ್ಷೆಗಳಲ್ಲಿ ಪ್ರತಿನಿಧಿಸಲ್ಪಟ್ಟ ಸತ್ಯಗಳ (ಮಿಲ್ಲರ್‌ನ ರತ್ನಗಳ) ಗುರುತಿಸುವಿಕೆಯೇ ಆಗಿತ್ತು. ಆ ವಾದವಿವಾದದ ಪ್ರಕ್ರಿಯೆಯಲ್ಲಿ, ಪರಸ್ಪರ ವಿರೋಧಿಯಾದ ಎರಡು ವರ್ಗಗಳಿಂದ ಬೇರ್ಪಡಿಸುವುದನ್ನು ಸೂಚಿಸುವ ಒಂದು ನಿರಾಶೆ ಉಂಟಾಗುತ್ತಿತ್ತು; ಹಾಗೆಯೇ ನಂಬಿಗಸ್ತರಿಗಾಗಿ ಇನ್ನಷ್ಟು ಆಳವಾದ ಪ್ರತಿಷ್ಠಾಪನೆಗೆ ಒಂದು ಕರೆಯೂ ಇರುತ್ತಿತ್ತು.</w:t>
      </w:r>
    </w:p>
    <w:p>
      <w:pPr>
        <w:pStyle w:val="ArticleBody"/>
        <w:jc w:val="left"/>
      </w:pPr>
      <w:r>
        <w:rPr>
          <w:rFonts w:ascii="Nirmala UI" w:hAnsi="Nirmala UI" w:eastAsia="Nirmala UI" w:cs="Nirmala UI"/>
        </w:rPr>
        <w:t>ನಂತರ ಹಬಕ್ಕೂಕನು ಮೂಲಭೂತ ಸತ್ಯಗಳ ಪರೀಕ್ಷಾ ಪ್ರಕ್ರಿಯೆಯಲ್ಲಿ ಒಳಗೊಂಡಿದ್ದ ಎರಡು ವರ್ಗಗಳ ನಡುವಿನ ವ್ಯತ್ಯಾಸವನ್ನು ಗುರುತಿಸುತ್ತಾನೆ. 1844ರ ಅಕ್ಟೋಬರ್ 22ರಂದು ನಿಶ್ಶಬ್ದಗೊಂಡ ಆ ಎರಡು ವರ್ಗಗಳ ನಡುವಿನ ವಾದವಿವಾದವನ್ನು ಒಳಗೊಂಡಿದ್ದ ಆ ಪರೀಕ್ಷಾ ಪ್ರಕ್ರಿಯೆಯು, ಹಬಕ್ಕೂಕನ ಎರಡನೇ ಅಧ್ಯಾಯವು ಅಂತ್ಯಗೊಳ್ಳುವ ಅಚ್ಚುಕಟ್ಟಾದ ಅದೇ ಸ್ಥಳದಲ್ಲಿಯೇ ಅಂತ್ಯಗೊಂಡಿತು.</w:t>
      </w:r>
    </w:p>
    <w:p>
      <w:pPr>
        <w:pStyle w:val="ArticleScripture"/>
        <w:jc w:val="left"/>
      </w:pPr>
      <w:r>
        <w:rPr>
          <w:rFonts w:ascii="Nirmala UI" w:hAnsi="Nirmala UI" w:eastAsia="Nirmala UI" w:cs="Nirmala UI"/>
        </w:rPr>
        <w:t>ಆದರೆ ಯೆಹೋವನು ತನ್ನ ಪರಿಶುದ್ಧ ದೇವಾಲಯದಲ್ಲಿ ಇದ್ದಾನೆ; ಸಮಸ್ತ ಭೂಮಿಯೂ ಅವನ ಸನ್ನಿಧಿಯಲ್ಲಿ ಮೌನವಾಗಿರಲಿ. ಹಬಕ್ಕೂಕ 2:20.</w:t>
      </w:r>
    </w:p>
    <w:p>
      <w:pPr>
        <w:pStyle w:val="ArticleBody"/>
        <w:jc w:val="left"/>
      </w:pPr>
      <w:r>
        <w:rPr>
          <w:rFonts w:ascii="Nirmala UI" w:hAnsi="Nirmala UI" w:eastAsia="Nirmala UI" w:cs="Nirmala UI"/>
        </w:rPr>
        <w:t>ಕರ್ತನು ಆಕಸ್ಮಿಕವಾಗಿ ತನ್ನ ಮಿಲ್ಲರೈಟ್ ದೇವಾಲಯಕ್ಕೆ ಪ್ರವೇಶಿಸಿದನು; ಆಗ ಸಮಸ್ತ ಭೂಮಿಯೂ ಮೌನವಾಗಿರಬೇಕಾಗಿತ್ತು, ಏಕೆಂದರೆ ಪ್ರತಿರೂಪಾತ್ಮಕ ಪ್ರಾಯಶ್ಚಿತ್ತದ ದಿನವು ಬಂದಿತ್ತು ಮತ್ತು ಸತ್ತವರ ನ್ಯಾಯವಿಚಾರಣೆ ಆರಂಭವಾಗಿತ್ತು. ಹಬಕ್ಕೂಕನ ಎರಡನೇ ಅಧ್ಯಾಯದ ಪ್ರವಾದನಾತ್ಮಕ ಇತಿಹಾಸವು ಅಕ್ಟೋಬರ್ 22, 1844 ರಂದು ಅಂತ್ಯಗೊಂಡಿತು; ಮತ್ತು ಯೇಸು ಯಾವಾಗಲೂ ಒಂದು ವಿಷಯದ ಅಂತ್ಯವನ್ನು ಮತ್ತೊಂದು ವಿಷಯದ ಆರಂಭದೊಂದಿಗೆ ಗುರುತಿಸುತ್ತಾನೆ. ದೇವಾಲಯವನ್ನೂ ಸೇನೆಯನ್ನೂ ತುಳಿದುಹಾಕಿದ ಎರಡು ಸಾವಿರ ಐನೂರು ಇಪ್ಪತ್ತು ವರ್ಷಗಳ ಎರಡು ದರ್ಶನಗಳ ಆರಂಭವೂ, ದೇವಾಲಯ ಮತ್ತು ಸೇನೆಯ ಪುನಃಸ್ಥಾಪನೆಯ ದರ್ಶನದ ಆರಂಭವೂ, ಒಂದೇ ಸಮಯದಲ್ಲಿ ಆರಂಭಗೊಂಡವು; ಆದರೆ ಅವು ಎರಡು ನೂರು ಇಪ್ಪತ್ತು ವರ್ಷಗಳ ಅಂತರದಿಂದ ಬೇರ್ಪಟ್ಟಿದ್ದವು; ಮತ್ತು ಅವು ಅಂತ್ಯಗೊಂಡಾಗ, ಹಬಕ್ಕೂಕನ ಅಧ್ಯಾಯ TWO ರ ವಚನ TWENTY ಯಲ್ಲಿ ಅವು ಅಂತ್ಯಗೊಂಡವು ಎಂದು ಗುರುತಿಸಲ್ಪಟ್ಟವು.</w:t>
      </w:r>
    </w:p>
    <w:p>
      <w:pPr>
        <w:pStyle w:val="ArticleBody"/>
        <w:jc w:val="left"/>
      </w:pPr>
      <w:r>
        <w:rPr>
          <w:rFonts w:ascii="Nirmala UI" w:hAnsi="Nirmala UI" w:eastAsia="Nirmala UI" w:cs="Nirmala UI"/>
        </w:rPr>
        <w:t>ಶೀಘ್ರದಲ್ಲೇ ಬರಲಿರುವ ಭಾನುವಾರ ಕಾನೂನು ಜಾರಿಗೆ ಬಂದಾಗ, ಅನೇಕ ಪ್ರವಾದನೆಗಳು ನೆರವೇರುವುದು. ಆ ಪ್ರವಾದನೆಗಳಲ್ಲೊಂದೇ ಹಬಕ್ಕೂಕನ ಎರಡನೇ ಅಧ್ಯಾಯದಲ್ಲಿ ಪ್ರತಿನಿಧಿಸಲ್ಪಟ್ಟಿರುವ ದರ್ಶನದ ತಡವಾಗುವಿಕೆಯಾಗಿರುತ್ತದೆ. ಹಬಕ್ಕೂಕನ ಎರಡನೇ ಅಧ್ಯಾಯವು ಮೊದಲನೆಯ ಮತ್ತು ಮೂರನೆಯ ದೂತರ ಚಳವಳಿಗಳಿಬ್ಬರ ಅನುಭವವನ್ನೂ ಗುರುತಿಸುತ್ತದೆ. ಈ ಎರಡೂ ಚಳವಳಿಗಳು ಸರಿಯಾದ ಬೈಬಲ್ ವಿಧಾನಶಾಸ್ತ್ರದ ವಿಷಯವಾಗಿ ಉಂಟಾಗುವ ವಾದವಿವಾದವನ್ನು ಎದುರಿಸುತ್ತವೆ; ಆ ವಾದಪ್ರಕ್ರಿಯೆಯ ಅವಧಿಯಲ್ಲಿ, ಚಳವಳಿಯ ಪ್ರತಿನಿಧಿಗಳೂ ಮತ್ತು ಆ ಪ್ರಕ್ರಿಯೆಯಲ್ಲಿ ಹಿಮ್ಮೆಟ್ಟಿಸಲ್ಪಡುತ್ತಿರುವ ಹಿಂದಿನ ಆಯ್ಕೆಯಾದ ಜನರೂ ಅದರೊಳಗೆ ಭಾಗಿಯಾಗಿರುತ್ತಾರೆ.</w:t>
      </w:r>
    </w:p>
    <w:p>
      <w:pPr>
        <w:pStyle w:val="ArticleBody"/>
        <w:jc w:val="left"/>
      </w:pPr>
      <w:r>
        <w:rPr>
          <w:rFonts w:ascii="Nirmala UI" w:hAnsi="Nirmala UI" w:eastAsia="Nirmala UI" w:cs="Nirmala UI"/>
        </w:rPr>
        <w:t>ಮೂರನೆಯ ದೂತನ ಇತಿಹಾಸದ ಕಾವಲುಗಾರರು ಸಮರ್ಥಿಸಬೇಕಾದ ಸಂದೇಶವೆಂದರೆ, ಅಂತಿಮವಾಗಿ 1843 ಮತ್ತು 1850ರ ಎರಡು ಪವಿತ್ರ ಚಾರ್ಟ್‌ಗಳ ಮೇಲೆ ಪ್ರತಿನಿಧಿಸಲ್ಪಟ್ಟ ಸತ್ಯಗಳ (ಮಿಲ್ಲರ್‌ನ ರತ್ನಗಳ) ಗುರುತುಗೊಳಿಸುವಿಕೆಯೇ ಆಗಿದೆ. ಆ ವಾದಪ್ರಕ್ರಿಯೆಯ ಸಂದರ್ಭದಲ್ಲಿ, ಪರಸ್ಪರ ವಿರೋಧಿಯಾದ ಎರಡು ವರ್ಗಗಳ ಮಧ್ಯೆ ವಿಭಜನೆಯನ್ನು ಸೂಚಿಸಿದ ಒಂದು ನಿರಾಶೆ ಉಂಟಾಯಿತು; ಮತ್ತು ವಿಶ್ವಾಸಿಗಳಿಗೆ ಇನ್ನೂ ಆಳವಾದ ಪ್ರತಿಷ್ಠಾಪನೆಯ ಕರೆಯೂ ನೀಡಲಾಯಿತು. ಅನಂತರ, ಹಬಕ್ಕೂಕನು ಮೂಲಭೂತ ಸತ್ಯಗಳ ಪರೀಕ್ಷಾ ಪ್ರಕ್ರಿಯೆಯಲ್ಲಿ ಒಳಗೊಂಡಿದ್ದ ಆ ಎರಡು ವರ್ಗಗಳ ನಡುವಿನ ಭೇದವನ್ನು ಗುರುತಿಸುತ್ತಾನೆ. ಆ ಎರಡು ವರ್ಗಗಳ ನಡುವಿನ ವಾದದಿಂದ ಪ್ರತಿನಿಧಿಸಲ್ಪಟ್ಟಿದ್ದ ಆ ಪರೀಕ್ಷಾ ಪ್ರಕ್ರಿಯೆಯು, ಹಬಕ್ಕೂಕ ಅಧ್ಯಾಯ ಎರಡನೆಯದು ಅಂತ್ಯಗೊಂಡ ಸ್ಥಳದಲ್ಲಿಯೇ, ಶೀಘ್ರದಲ್ಲಿ ಬರಲಿರುವ ಭಾನುವಾರದ ಕಾನೂನಿನ ಸಮಯದಲ್ಲಿ ಸಂಪೂರ್ಣವಾಗಿ ಅಂತ್ಯಗೊಳ್ಳಲಿದೆ.</w:t>
      </w:r>
    </w:p>
    <w:p>
      <w:pPr>
        <w:pStyle w:val="ArticleScripture"/>
        <w:jc w:val="left"/>
      </w:pPr>
      <w:r>
        <w:rPr>
          <w:rFonts w:ascii="Nirmala UI" w:hAnsi="Nirmala UI" w:eastAsia="Nirmala UI" w:cs="Nirmala UI"/>
        </w:rPr>
        <w:t>ಆದರೆ ಯೆಹೋವನು ತನ್ನ ಪರಿಶುದ್ಧ ಮಂದಿರದಲ್ಲಿ ಇರುವನು; ಸಮಸ್ತ ಭೂಮಿಯು ಅವನ ಸನ್ನಿಧಿಯಲ್ಲಿ ಮೌನವಾಗಿರಲಿ. ಹಬಕ್ಕೂಕ 2:20.</w:t>
      </w:r>
    </w:p>
    <w:p>
      <w:pPr>
        <w:pStyle w:val="ArticleBody"/>
        <w:jc w:val="left"/>
      </w:pPr>
      <w:r>
        <w:rPr>
          <w:rFonts w:ascii="Nirmala UI" w:hAnsi="Nirmala UI" w:eastAsia="Nirmala UI" w:cs="Nirmala UI"/>
        </w:rPr>
        <w:t>ಪ್ರಭುವು ಒಂದು ಲಕ್ಷ ನಲವತ್ತಿನಾಲ್ಕು ಸಾವಿರರ ದೇವಾಲಯಕ್ಕೆ ಆಕಸ್ಮಿಕವಾಗಿ ಪ್ರವೇಶಿಸುವನು; ಆಗ ಸಮಸ್ತ ಭೂಮಿಯೂ ಮೌನವಾಗಿರುವುದು, ಯಾಕಂದರೆ ಪ್ರತಿರೂಪಾತ್ಮಕ ಪ್ರಾಯಶ್ಚಿತ್ತದ ದಿನವು ಜೀವಂತರ ನ್ಯಾಯತೀರ್ಪಿನ ಹಂತವನ್ನು ತಲುಪುವುದು. ಹಬಕ್ಕೂಕ ಅಧ್ಯಾಯ ಎರಡನೆಯ ಪ್ರವಾದನಾತ್ಮಕ ಇತಿಹಾಸವು ಶೀಘ್ರದಲ್ಲೇ ಬರುವ ಭಾನುವಾರ ಕಾನೂನಿನಲ್ಲಿ ಅಂತ್ಯಗೊಳ್ಳುತ್ತದೆ; ಮತ್ತು ಯೇಸು ಯಾವಾಗಲೂ ಒಂದು ವಿಷಯದ ಅಂತ್ಯವನ್ನು ಮತ್ತೊಂದು ವಿಷಯದ ಆರಂಭದೊಂದಿಗೆ ಗುರುತಿಸುತ್ತಾನೆ.</w:t>
      </w:r>
    </w:p>
    <w:p>
      <w:pPr>
        <w:pStyle w:val="ArticleBody"/>
        <w:jc w:val="left"/>
      </w:pPr>
      <w:r>
        <w:rPr>
          <w:rFonts w:ascii="Nirmala UI" w:hAnsi="Nirmala UI" w:eastAsia="Nirmala UI" w:cs="Nirmala UI"/>
        </w:rPr>
        <w:t>ಜೀವಂತರ ನ್ಯಾಯತೀರ್ಪು 2001ರ ಸೆಪ್ಟೆಂಬರ್ 11ರಂದು ಆರಂಭವಾಯಿತು, ಆದರೆ ನ್ಯಾಯತೀರ್ಪು ಒಂದು ಪ್ರಕ್ರಿಯೆಯಾಗಿರುತ್ತದೆ. ಆ ಪ್ರಕ್ರಿಯೆ ದೇವರ ಮನೆಯೊಡನೆ ಆರಂಭವಾಗಿ, ಬಳಿಕ ದೇವರ ಮನೆಯ ಹೊರಗಿರುವವರ ಮೇಲಿಗೂ ನ್ಯಾಯತೀರ್ಪು ಬರುವ ಹಂತವನ್ನು ತಲುಪುತ್ತದೆ. ನ್ಯೂಯಾರ್ಕ್ ನಗರದ ಮಹತ್ತರ ಕಟ್ಟಡಗಳು ಕುಸಿಯಿಸಲ್ಪಟ್ಟಾಗ, ಯೆರೂಸಲೇಮಿನ ಮಧ್ಯವಾಗಿ ಹೋಗಿ ಸಭೆಯಲ್ಲಿ ನಡೆಯುವ ಅಸಹ್ಯಕೃತ್ಯಗಳಿಗಾಗಿಯೂ, ದೇಶದಲ್ಲಿ ನಡೆಯುವ ಅಸಹ್ಯಕೃತ್ಯಗಳಿಗಾಗಿಯೂ ನಿಟ್ಟುಸಿರಿಟ್ಟು ಅಳುವವರ ಮೇಲೆ ಗುರುತು ಇಡುವ ಮುದ್ರಿಸುವ ದೂತನಿಂದ ಪ್ರತಿನಿಧಿಸಲ್ಪಟ್ಟ ನ್ಯಾಯತೀರ್ಪು ಆರಂಭವಾಯಿತು. ಶೀಘ್ರದಲ್ಲೇ ಬರುವ ಭಾನುವಾರ ನಿಯಮದ ಸಮಯಕ್ಕೆ ಕ್ರಿಸ್ತನು ಒಂದು ಲಕ್ಷ ನಲವತ್ತುನಾಲ್ಕು ಸಾವಿರರ ದೇವಾಲಯವನ್ನು ನಿರ್ಮಿಸುವ ಕಾರ್ಯವನ್ನು ಪೂರ್ಣಗೊಳಿಸಿರುವನು; ಆಗ ಸಂಹಾರಕ ದೂತರು ಯೆರೂಸಲೇಮಿನ ಮೇಲೆ ನ್ಯಾಯತೀರ್ಪನ್ನು ತರಲಿದ್ದಾರೆ.</w:t>
      </w:r>
    </w:p>
    <w:p>
      <w:pPr>
        <w:pStyle w:val="ArticleBody"/>
        <w:jc w:val="left"/>
      </w:pPr>
      <w:r>
        <w:rPr>
          <w:rFonts w:ascii="Nirmala UI" w:hAnsi="Nirmala UI" w:eastAsia="Nirmala UI" w:cs="Nirmala UI"/>
        </w:rPr>
        <w:t>ಆ ನಂತರ ಒಂದು ಲಕ್ಷ ನಲವತ್ತನಾಲ್ಕು ಸಾವಿರರನ್ನು ಒಂದು ಧ್ವಜಚಿಹ್ನೆಯಾಗಿ ಎತ್ತಲ್ಪಡುತ್ತಾರೆ; ಹಾಗೂ ದಾನಿಯೇಲನು ಬರೆದ ಪುಸ್ತಕದ ಹನ್ನೊಂದನೇ ಅಧ್ಯಾಯದ ನಲವತ್ತೊಂದನೇ ವಚನದಲ್ಲಿ ಏದೋಮ್, ಮೋವಾಬ್ ಮತ್ತು ಅಮ್ಮೋನಿನ ಮಕ್ಕಳ ಪ್ರಮುಖರು ಎಂದು ಪ್ರತಿನಿಧಿಸಲ್ಪಟ್ಟಿರುವ ಇನ್ನೊಂದು ಹಿಂಡಿನ ನಿಮಿತ್ತ ಜೀವಂತರ ತೀರ್ಪು ಪ್ರಾರಂಭವಾಗುತ್ತದೆ.</w:t>
      </w:r>
    </w:p>
    <w:p>
      <w:pPr>
        <w:pStyle w:val="ArticleBody"/>
        <w:jc w:val="left"/>
      </w:pPr>
      <w:r>
        <w:rPr>
          <w:rFonts w:ascii="Nirmala UI" w:hAnsi="Nirmala UI" w:eastAsia="Nirmala UI" w:cs="Nirmala UI"/>
        </w:rPr>
        <w:t>ಮೊದಲ ದೂತನ ಮಿಲ್ಲೆರೈಟ್ ಚಳವಳಿಯನ್ನು ಪರಿಗಣಿಸಿದರೂ, ಅಥವಾ ಮೂರನೆಯ ದೂತನ ಮಹಾಶಕ್ತಿಯುತ ಚಳವಳಿಯನ್ನು ಪರಿಗಣಿಸಿದರೂ, ಸುಧಾರಣಾತ್ಮಕ ಚಳವಳಿಯ ಸಂಪೂರ್ಣ ಇತಿಹಾಸವು ಸತ್ಯದ ಕ್ರಮೇಣ ವೃದ್ಧಿಯಾಗುವ ಪ್ರಕಟಣೆಯನ್ನು ಪ್ರತಿನಿಧಿಸುತ್ತದೆ; ಅದು ಅಂತಿಮವಾಗಿ ಪವಿತ್ರಾತ್ಮನ ಸುರಿಮಳೆಯೊಂದಿಗೆ ಪರ್ಯವಸಾನಗೊಳ್ಳುತ್ತದೆ. ಪವಿತ್ರಾತ್ಮನ ಸುರಿಮಳೆಯೇ ಅಂತ್ಯದ ದಿನಗಳ ಪ್ರವಾದನೆಗಳ ಕೇಂದ್ರಬಿಂದುವಾಗಿದೆ. ಇದಕ್ಕಾಗಿಯೇ ಮೂರ್ಖ ಕನ್ಯೆಯರ ಬಳಿಯಲ್ಲಿ ಎಣ್ಣೆಯಿಲ್ಲ, ಜ್ಞಾನಿಗಳ ಬಳಿಯಲ್ಲಿ ಇದೆ. ಆ ಎಣ್ಣೆಯೇ ಮಳೆಯಾಗಿದೆ.</w:t>
      </w:r>
    </w:p>
    <w:p>
      <w:pPr>
        <w:pStyle w:val="ArticleScripture"/>
        <w:jc w:val="left"/>
      </w:pPr>
      <w:r>
        <w:rPr>
          <w:rFonts w:ascii="Nirmala UI" w:hAnsi="Nirmala UI" w:eastAsia="Nirmala UI" w:cs="Nirmala UI"/>
        </w:rPr>
        <w:t>ಅವರು ಹೇಳುತ್ತಾರೆ, ಒಬ್ಬನು ತನ್ನ ಹೆಂಡತಿಯನ್ನು ತಳ್ಳಿಬಿಟ್ಟರೆ, ಆಕೆ ಅವನಿಂದ ಹೋಗಿ ಮತ್ತೊಬ್ಬನವನಾದರೆ, ಅವನು ಮತ್ತೆ ಆಕೆಯ ಬಳಿಗೆ ಹಿಂದಿರುಗುವನೋ? ಆ ದೇಶವು ಬಹಳವಾಗಿ ಅಶುದ್ಧವಾಗುವುದಿಲ್ಲವೋ? ಆದರೆ ನೀನು ಅನೇಕರ ಪ್ರಿಯಕರರ ಸಂಗಡ ವ್ಯಭಿಚರಿಸಿದ್ದೀಯಾದರೂ, ಮತ್ತೆ ನನ್ನ ಬಳಿಗೆ ಹಿಂದಿರುಗು ಎಂದು ಯೆಹೋವನು ಹೇಳುತ್ತಾನೆ. ನಿನ್ನ ಕಣ್ಣುಗಳನ್ನು ಎತ್ತರವಾದ ಸ್ಥಳಗಳ ಕಡೆಗೆತ್ತಿ ನೋಡು; ನೀನು ಯಾರ ಸಂಗಡ ಮಲಗದೆ ಉಳಿದ ಸ್ಥಳವು ಎಲ್ಲಿದೆ? ಮಾರ್ಗಗಳ ಬಳಿಯಲ್ಲಿ ನೀನು ಅವರಿಗೆ ಕಾದುಕೊಂಡು ಕೂತಿದ್ದೆ, ಅರಣ್ಯದಲ್ಲಿರುವ ಅರೇಬಿಯನಂತೆ; ಮತ್ತು ನಿನ್ನ ವ್ಯಭಿಚಾರಗಳೂ ನಿನ್ನ ದುಷ್ಟತನವೂ ಮೂಲಕ ನೀನು ದೇಶವನ್ನು ಅಶುದ್ಧಗೊಳಿಸಿದ್ದೀಯೆ. ಆದದರಿಂದ ಮಳೆಯ ಸುರಿಮಳೆಯು ತಡೆಯಲ್ಪಟ್ಟಿತು, ಮತ್ತು ಹಿಂಬಾಲ ಮಳೆಯೇ ಇರಲಿಲ್ಲ; ಆದರೂ ನಿನಗೆ ವ್ಯಭಿಚಾರಿಣಿಯ ನೆತ್ತಿಯಿತ್ತು, ನೀನು ನಾಚಿಕೆಪಡುವುದನ್ನು ನಿರಾಕರಿಸಿದ್ದೆ. ಈ ಕಾಲದಿಂದಾದರೂ ನೀನು ನನಗೆ, ನನ್ನ ತಂದೆಯೇ, ನೀನು ನನ್ನ ಯೌವನದ ಮಾರ್ಗದರ್ಶಿಯು ಎಂದು ಕೂಗುವುದಿಲ್ಲವೋ? ಯೆರೆಮಿಯ 3:1–4.</w:t>
      </w:r>
    </w:p>
    <w:p>
      <w:pPr>
        <w:pStyle w:val="ArticleBody"/>
        <w:jc w:val="left"/>
      </w:pPr>
      <w:r>
        <w:rPr>
          <w:rFonts w:ascii="Nirmala UI" w:hAnsi="Nirmala UI" w:eastAsia="Nirmala UI" w:cs="Nirmala UI"/>
        </w:rPr>
        <w:t>ಈ ವಚನಭಾಗದಲ್ಲಿ (ಮತ್ತು ಎಲ್ಲಾ ಪ್ರವಾದಿಗಳೂ ಅಂತ್ಯಕಾಲದ ವಿಷಯವನ್ನೇ ಮಾತನಾಡುತ್ತಾರೆ), ದೇವರು ತನ್ನ ಜನರು ವ್ಯಭಿಚಾರಿಣಿಯಂತೆ ವರ್ತಿಸಿದ್ದಾರೆ ಎಂದು ಗುರುತಿಸುತ್ತಾನೆ; ಅಷ್ಟರ ಮಟ್ಟಿಗೆ, ಅವರಿಗೆ ವೇಶ್ಯೆಯ ಹಣೆಬರಹವೇ ಉಂಟಾಗಿದೆ. ಅಂತ್ಯಕಾಲದ ವೇಶ್ಯೆ ಪಾಪಪೀಠದ ಅಧಿಕಾರವಾಗಿದ್ದು, ಹಣೆಬರಹವು ಉದ್ದೇಶಪೂರ್ವಕ ನಿರ್ಧಾರವನ್ನು ಸೂಚಿಸುತ್ತದೆ. ಅಂತ್ಯಕಾಲದ ದೇವರ ಜನರು ದುಷ್ಟರಾಗಿದ್ದಾರೆ; ಆದಾಗ್ಯೂ, ಅವರು ವೇಶ್ಯೆಯಂತೆಯೇ ಅದೇ ನಿರ್ಧಾರಕ್ಕೆ ಬಂದಿರುವ ಮಟ್ಟಿಗೆ ತಲುಪಿದ್ದರೂ, ದೇವರು ಇನ್ನೂ ಅಂತಿಮ ಕರೆಯನ್ನು ನೀಡುತ್ತಿದ್ದಾನೆ. ಅವರು ನಾಲ್ಕನೇ ತಲೆಮಾರಿನಿಂದ ಪ್ರತಿನಿಧಿಸಲ್ಪಟ್ಟ ಗುಣಸ್ವಭಾವವನ್ನು ವಿಕಸಿಸಿಕೊಂಡಿದ್ದಾರೆ; ಅಂದರೆ, ಯೆಹೆಜ್ಕೇಲನು ಅಧ್ಯಾಯ ಎಂಟರಲ್ಲಿ ನಾಲ್ಕನೇ ತಲೆಮಾರಿನಲ್ಲಿ ಪ್ರತಿನಿಧಿಸಲ್ಪಟ್ಟಂತೆ ಸೂರ್ಯನನ್ನು ಆರಾಧಿಸಲು ಅವರು ಸಿದ್ಧರಾಗಿದ್ದಾರೆ.</w:t>
      </w:r>
    </w:p>
    <w:p>
      <w:pPr>
        <w:pStyle w:val="ArticleScripture"/>
        <w:jc w:val="left"/>
      </w:pPr>
      <w:r>
        <w:rPr>
          <w:rFonts w:ascii="Nirmala UI" w:hAnsi="Nirmala UI" w:eastAsia="Nirmala UI" w:cs="Nirmala UI"/>
        </w:rPr>
        <w:t>“ನೈತಿಕ ಅಂಧಕಾರದ ಮಧ್ಯೆ ನಿಜವಾದ ಬೆಳಕು ಪ್ರಕಾಶಿಸುವ ಕಾಲ ಬಂದಿದೆ. ಮೂರನೆಯ ದೂತನ ಸಂದೇಶವು ಲೋಕಕ್ಕೆ ಕಳುಹಿಸಲ್ಪಟ್ಟಿದೆ; ಅದು ಮನುಷ್ಯರನ್ನು ಅವರ ನೆತ್ತಿಗಳಲ್ಲಾಗಲಿ ಅವರ ಕೈಗಳಲ್ಲಾಗಲಿ ಮೃಗದ ಗುರುತನ್ನಾಗಲಿ ಅದರ ಪ್ರತಿಮೆಯ ಗುರುತನ್ನಾಗಲಿ ಸ್ವೀಕರಿಸುವದರಿಂದ ಎಚ್ಚರಿಸುತ್ತದೆ. ಈ ಗುರುತನ್ನು ಸ್ವೀಕರಿಸುವುದು ಎಂದರೆ, ಮೃಗವು ಮಾಡಿದಂತೆಯೇ ಅದೇ ನಿರ್ಧಾರಕ್ಕೆ ಬರುವುದು ಮತ್ತು ಅದೇ ಅಭಿಪ್ರಾಯಗಳನ್ನು ಸಮರ್ಥಿಸುವುದು; ಇದು ದೇವರ ವಾಕ್ಯಕ್ಕೆ ನೇರ ವಿರೋಧವಾಗಿದೆ. ಈ ಗುರುತನ್ನು ಸ್ವೀಕರಿಸುವವರ ಎಲ್ಲರ ವಿಷಯವಾಗಿ ದೇವರು ಹೀಗೆ ಹೇಳುತ್ತಾನೆ: ‘ಅವನು ಸಹ ದೇವರ ಕೋಪದ ದ್ರಾಕ್ಷಾರಸವನ್ನು ಕುಡಿಯುವನು; ಅದು ಅವನ ಕ್ರೋಧದ ಪಾತ್ರೆಯಲ್ಲಿ ಕಲಬೆರಕಿಲ್ಲದೆ ಸುರಿಯಲ್ಪಟ್ಟಿದೆ; ಮತ್ತು ಅವನು ಪರಿಶುದ್ಧ ದೂತರ ಸಮ್ಮುಖದಲ್ಲಿಯೂ ಕುರಿಯ ಸಮ್ಮುಖದಲ್ಲಿಯೂ ಬೆಂಕಿ ಮತ್ತು ಗಂಧಕದಿಂದ ಯಾತನೆ ಅನುಭವಿಸುವನು.’” Review and Herald, July 13, 1897.</w:t>
      </w:r>
    </w:p>
    <w:p>
      <w:pPr>
        <w:pStyle w:val="ArticleBody"/>
        <w:jc w:val="left"/>
      </w:pPr>
      <w:r>
        <w:rPr>
          <w:rFonts w:ascii="Nirmala UI" w:hAnsi="Nirmala UI" w:eastAsia="Nirmala UI" w:cs="Nirmala UI"/>
        </w:rPr>
        <w:t>ಯೆರೆಮಿಯಾ ಅಂತ್ಯಕಾಲದ ದೇವಜನರು ಈಗಾಗಲೇ ವ್ಯಭಿಚಾರಿಣಿಯ ನೆತ್ತಿಯನ್ನು ಹೊಂದಿರುವವರಾಗಿ ಗುರುತಿಸುತ್ತಾನೆ. ಅವರು “ದುಷ್ಟರು” ಆಗಿರುವದರಿಂದ ಮೃಗದ ಗುರುತನ್ನು ಸ್ವೀಕರಿಸುವ ಅಂಚಿನಲ್ಲಿದ್ದಾರೆ. ಈಗಷ್ಟೇ ಉಲ್ಲೇಖಿಸಲಾದ ಆ ಭಾಗದಲ್ಲಿ ಸಿಸ್ಟರ್ ವೈಟ್ ಮುಂದುವರಿಸುತ್ತಾರೆ:</w:t>
      </w:r>
    </w:p>
    <w:p>
      <w:pPr>
        <w:pStyle w:val="ArticleScripture"/>
        <w:jc w:val="left"/>
      </w:pPr>
      <w:r>
        <w:rPr>
          <w:rFonts w:ascii="Nirmala UI" w:hAnsi="Nirmala UI" w:eastAsia="Nirmala UI" w:cs="Nirmala UI"/>
        </w:rPr>
        <w:t>“ಸತ್ಯದ ಬೆಳಕು ನಿಮಗೆ ಪ್ರಕಟಿಸಲ್ಪಟ್ಟು, ನಾಲ್ಕನೇ ಆಜ್ಞೆಯ ಸಬ್ಬತ್ತನ್ನು ಪ್ರಕಟಿಸಿ, ಭಾನುವಾರದ ಆಚರಣೆಗೆ ದೇವರ ವಾಕ್ಯದಲ್ಲಿ ಯಾವ ಆಧಾರವೂ ಇಲ್ಲವೆಂದು ತೋರಿಸಲ್ಪಟ್ಟಿದ್ದರೂ, ಆದರೂ ನೀವು ಇನ್ನೂ ಸುಳ್ಳು ಸಬ್ಬತ್ತಿಗೆ ಅಂಟಿಕೊಂಡು, ದೇವರು ‘ನನ್ನ ಪವಿತ್ರ ದಿನ’ ಎಂದು ಕರೆಯುವ ಸಬ್ಬತ್ತನ್ನು ಪವಿತ್ರವಾಗಿ ಆಚರಿಸಲು ನಿರಾಕರಿಸಿದರೆ, ನೀವು ಮೃಗದ ಗುರುತನ್ನು ಸ್ವೀಕರಿಸುತ್ತೀರಿ. ಇದು ಯಾವಾಗ ಸಂಭವಿಸುತ್ತದೆ?—ನೀವು ಭಾನುವಾರ ಕೆಲಸವನ್ನು ನಿಲ್ಲಿಸಿ ದೇವರನ್ನು ಆರಾಧಿಸಬೇಕೆಂದು ಆಜ್ಞಾಪಿಸುವ ವಿಧಿಯನ್ನು ಪಾಲಿಸುವಾಗ, ಮತ್ತು ಭಾನುವಾರವು ಸಾಮಾನ್ಯ ಕೆಲಸದ ದಿನವಲ್ಲದೆ ಮತ್ತೇನೂ ಅಲ್ಲವೆಂದು ತೋರಿಸುವ ಒಂದು ಮಾತಾದರೂ ಬೈಬಲಿನಲ್ಲಿ ಇಲ್ಲವೆಂದು ನಿಮಗೆ ತಿಳಿದಿದ್ದರೂ, ನೀವು ಮೃಗದ ಗುರುತನ್ನು ಸ್ವೀಕರಿಸಲು ಒಪ್ಪಿಗೆ ನೀಡುತ್ತೀರಿ ಮತ್ತು ದೇವರ ಮುದ್ರೆಯನ್ನು ನಿರಾಕರಿಸುತ್ತೀರಿ. ನಾವು ಈ ಗುರುತನ್ನು ನಮ್ಮ ನೆತ್ತಿಗಳಲ್ಲಿ ಅಥವಾ ನಮ್ಮ ಕೈಗಳಲ್ಲಿ ಸ್ವೀಕರಿಸಿದರೆ, ವಿಧೇಯರಾಗದವರ ವಿರುದ್ಧ ಪ್ರಕಟಿಸಲ್ಪಟ್ಟ ನ್ಯಾಯತೀರ್ಪುಗಳು ನಮ್ಮ ಮೇಲೆ ಬೀಳಲೇಬೇಕು. ಆದರೆ ಜೀವಂತ ದೇವರ ಮುದ್ರೆಯು ಕರ್ತನ ಸಬ್ಬತ್ತನ್ನು ಮನಃಸಾಕ್ಷಿಪೂರ್ವಕವಾಗಿ ಆಚರಿಸುವವರ ಮೇಲೆ ಇರಿಸಲಾಗುತ್ತದೆ.”</w:t>
      </w:r>
    </w:p>
    <w:p>
      <w:pPr>
        <w:pStyle w:val="ArticleScripture"/>
        <w:jc w:val="left"/>
      </w:pPr>
      <w:r>
        <w:rPr>
          <w:rFonts w:ascii="Nirmala UI" w:hAnsi="Nirmala UI" w:eastAsia="Nirmala UI" w:cs="Nirmala UI"/>
        </w:rPr>
        <w:t>“‘ಮನುಷ್ಯನ ದುಷ್ಟತನವು ಭೂಮಿಯ ಮೇಲೆ ಬಹಳವಾಗಿದ್ದುದನ್ನೂ, ಅವನ ಹೃದಯದ ಆಲೋಚನೆಗಳ ಪ್ರತಿಯೊಂದು ಕಲ್ಪನೆಯೂ ಯಾವಾಗಲೂ ಕೆಟ್ಟದ್ದೇ ಆಗಿದ್ದುದನ್ನೂ ದೇವರು ಕಂಡನು…. ಭೂಮಿಯೂ ದೇವರ ಸನ್ನಿಧಿಯಲ್ಲಿ ಕೆಟ್ಟುಹೋಗಿತ್ತು, ಮತ್ತು ಭೂಮಿಯು ಹಿಂಸೆಯಿಂದ ತುಂಬಿಬಿಟ್ಟಿತ್ತು…. ಆಗ ದೇವರು ನೋಹನಿಗೆ ಹೇಳಿದರು: ಸಕಲ ಪ್ರಾಣಿಗಳ ಅಂತ್ಯವು ನನ್ನ ಸನ್ನಿಧಿಗೆ ಬಂದಿದೆ; ಯಾಕಂದರೆ ಅವರ ನಿಮಿತ್ತವಾಗಿ ಭೂಮಿಯು ಹಿಂಸೆಯಿಂದ ತುಂಬಿಬಿಟ್ಟಿದೆ; ಹಾಗಾಗಿ, ನೋಡು, ನಾನು ಅವರನ್ನು ಭೂಮಿಯೊಡನೆ ನಾಶಮಾಡುವೆನು.’ ನೀತಿವಂತರಾದ ಜನರು ಆನಂದಿಸಬೇಕೆಂದು ದೇವರು ಸೃಷ್ಟಿಸಿದ ಭೂಮಿಯನ್ನು ಅವರು ಕಲುಷಿತಗೊಳಿಸಿದ್ದರಿಂದ, ಅವರು ನಿರ್ಮೂಲಗೊಳ್ಳಬೇಕಾಗಿತ್ತು.”</w:t>
      </w:r>
    </w:p>
    <w:p>
      <w:pPr>
        <w:pStyle w:val="ArticleScripture"/>
        <w:jc w:val="left"/>
      </w:pPr>
      <w:r>
        <w:rPr>
          <w:rFonts w:ascii="Nirmala UI" w:hAnsi="Nirmala UI" w:eastAsia="Nirmala UI" w:cs="Nirmala UI"/>
        </w:rPr>
        <w:t>“‘ನೋಹನ ದಿನಗಳಲ್ಲಿ ಇದ್ದಂತೆ,’ ಎಂದು ಕ್ರಿಸ್ತನು ಘೋಷಿಸಿದನು, ‘ಮನുഷ്യಕುಮಾರನ ದಿನಗಳಲ್ಲಿಯೂ ಹಾಗೆಯೇ ಇರುವುದು.’ ಮತ್ತು ಹಾಗೆಯೇ ಅಲ್ಲವೇ? ದಿನನಿತ್ಯದ ಪತ್ರಿಕೆಗಳನ್ನು ನೋಡುವ ಯಾರಿಗಾದರೂ ಅಪರಾಧಗಳ ದೀರ್ಘಪಟ್ಟಿ ಕಾಣಬಹುದು—ಮತ್ತಪಾನ, ಕಳ್ಳತನ, ದರೋಡೆ, ದುರುಪಯೋಗ, ಕೊಲೆ. ಕೆಲವೊಮ್ಮೆ ಸಂಪೂರ್ಣ ಕುಟುಂಬಗಳನ್ನೇ ಹತ್ಯೆ ಮಾಡಲಾಗುತ್ತದೆ, ತನ್ನದಾಗಿರದ ಹಣವನ್ನಾಗಲಿ ಆಸ್ತಿಯನ್ನಾಗಲಿ ಸ್ವಾಧೀನಪಡಿಸಿಕೊಳ್ಳಬೇಕೆಂಬ ಮನುಷ್ಯನ ಆಶೆಗಳು ತೃಪ್ತಿಗೊಳ್ಳುವಂತೆ. ದೇವರ ಆಜ್ಞೆಗಳನ್ನು ಮನುಷ್ಯರು ಬಹಿರಂಗವಾಗಿ ಲೆಕ್ಕಿಸದೇ ಇರುವುದರಿಂದ, ಲೋಕವು ನಿಜವಾಗಿಯೂ ನೋಹನ ದಿನಗಳಲ್ಲಿ ಇದ್ದಂತಾಗುತ್ತಿದೆ.” Review and Herald, July 13, 1897.</w:t>
      </w:r>
    </w:p>
    <w:p>
      <w:pPr>
        <w:pStyle w:val="ArticleBody"/>
        <w:jc w:val="left"/>
      </w:pPr>
      <w:r>
        <w:rPr>
          <w:rFonts w:ascii="Nirmala UI" w:hAnsi="Nirmala UI" w:eastAsia="Nirmala UI" w:cs="Nirmala UI"/>
        </w:rPr>
        <w:t>ಯೆರೆಮಿಯನು ಅಂತ್ಯಕಾಲದ ದೇವಜನರನ್ನು ಗುರುತಿಸುತ್ತಿದ್ದಾನೆ; ಅವರು ಸೂರ್ಯನಿಗೆ ನಮಸ್ಕರಿಸಲು ಸನ್ನದ್ಧರಾಗಿರುವವರೇ ಆಗಿದ್ದಾರೆ. ಹಾಗೆ ಮಾಡುವಾಗ, ಅವನು, “ಮಳೆಯ ಸುರಿಮಳೆಗಳನ್ನು ತಡೆಹಿಡಿಯಲ್ಪಟ್ಟಿವೆ, ಮತ್ತು ತಡಮಳೆಯೇ ಆಗಿಲ್ಲ; ನೀನು ವೇಶ್ಯೆಯ ನೆತ್ತಿಯನ್ನು ಹೊಂದಿದ್ದೆ, ನೀನು ನಾಚಿಕೆಗೆ ಒಳಗಾಗುವುದನ್ನು ನಿರಾಕರಿಸಿದ್ದೆ” ಎಂದು ಗುರುತಿಸುತ್ತಾನೆ. ಅಂತ್ಯಕಾಲದಲ್ಲಿ ದೇವಜನರೊಳಗಿನ “ದುಷ್ಟರು” ತಡಮಳೆಯನ್ನು ಸ್ವೀಕರಿಸುತ್ತಿಲ್ಲ; ಮತ್ತು ಅವರು ನಾಚಿಕೆಗೆ ಒಳಗಾಗುವುದನ್ನು ನಿರಾಕರಿಸುತ್ತಾರೆ, ಏಕೆಂದರೆ ನೋಹನ ಇತಿಹಾಸದಲ್ಲಿ ಪ್ರತಿನಿಧಿಸಲ್ಪಟ್ಟಿರುವಂತೆಯೇ, ಹಾಗೂ ಯೆಹೆಜ್ಕೇಲ ಅಧ್ಯಾಯ ಎಂಟನೆಯ ಎರಡನೇ ಅಸಹ್ಯಕರ ಕೃತ್ಯದಲ್ಲಿರುವ ಚಿತ್ರರೂಪಗಳ ಕೋಣೆಗಳ ಮೂಲಕವೂ ತೋರಿಸಲ್ಪಟ್ಟಿರುವಂತೆಯೇ, ಅವರ ಆಲೋಚನೆಗಳು ನಿರಂತರವಾಗಿ ಕೆಟ್ಟದ್ದಾಗಿಬಿಟ್ಟಿವೆ.</w:t>
      </w:r>
    </w:p>
    <w:p>
      <w:pPr>
        <w:pStyle w:val="ArticleBody"/>
        <w:jc w:val="left"/>
      </w:pPr>
      <w:r>
        <w:rPr>
          <w:rFonts w:ascii="Nirmala UI" w:hAnsi="Nirmala UI" w:eastAsia="Nirmala UI" w:cs="Nirmala UI"/>
        </w:rPr>
        <w:t>ಯೆರೆಮಿಯನು ಕೊನೆಯ ದಿನಗಳಲ್ಲಿ ದೇವರ ಜನರ ಲಜ್ಜೆಯಿಲ್ಲದ ದುಷ್ಟರನ್ನು “ಆ ಸಮಯದಿಂದ” ತಮ್ಮ “ಯೌವನದ ಮಾರ್ಗದರ್ಶಕನಿಗೆ” “ಮೊರೆಯಿಡುವಂತೆ” ತೋರಿಸುತ್ತಾನೆ. ಅಡ್ವೆಂಟಿಸಂನ ಯೌವನದ ಮಾರ್ಗದರ್ಶಕನು ಹಬಕ್ಕೂಕನ ಎರಡು ಫಲಕಗಳೂ ಅವುಗಳ ಮೇಲೆಯೇ ಪ್ರತಿನಿಧಿಸಲ್ಪಟ್ಟಿರುವ ರತ್ನಗಳೂ ಆಗಿದ್ದವು. ಕೊನೆಯ ದಿನಗಳಲ್ಲಿ ದೇವರ ಜನರಲ್ಲಿರುವ ದುಷ್ಟರ ಮೇಲೆ ನಿತ್ಯಮರಣವನ್ನು ತರಲಿರುವ ದುಷ್ಟತನದಿಂದ ಹೊರಬರುವ ಏಕೈಕ ನಿರೀಕ್ಷೆ, ಆರಂಭದಲ್ಲಿ ಮಾರ್ಗದರ್ಶಕನಾಗಿದ್ದ ದೇವರಿಗೆ ಮೊರೆಯಿಡುವುದೇ; ಆ ಆರಂಭವು 1798ರಲ್ಲಿ “ಅಂತ್ಯದ ಕಾಲಕ್ಕೆ” ತಲುಪಿತು.</w:t>
      </w:r>
    </w:p>
    <w:p>
      <w:pPr>
        <w:pStyle w:val="ArticleBody"/>
        <w:jc w:val="left"/>
      </w:pPr>
      <w:r>
        <w:rPr>
          <w:rFonts w:ascii="Nirmala UI" w:hAnsi="Nirmala UI" w:eastAsia="Nirmala UI" w:cs="Nirmala UI"/>
        </w:rPr>
        <w:t>ಮೊದಲನೆಯ ಅಥವಾ ಮೂರನೆಯ ದೂತನ ಇತಿಹಾಸದಲ್ಲಿನ ಪ್ರಶ್ನೆಯೇನಂದರೆ, ನೀವು ಉತ್ತರಮಳೆಯನ್ನು ಸ್ವೀಕರಿಸುತ್ತೀರೋ ಇಲ್ಲವೋ ಎಂಬುದಾಗಿದೆ. ಕ್ರಿ.ಶ. 2001ರ ಸೆಪ್ಟೆಂಬರ್ 11ರಂದು ಜನಾಂಗಗಳು ಕ್ರೋಧಗೊಂಡಾಗ ಉತ್ತರಮಳೆ ಆರಂಭವಾಯಿತು.</w:t>
      </w:r>
    </w:p>
    <w:p>
      <w:pPr>
        <w:pStyle w:val="ArticleScripture"/>
        <w:jc w:val="left"/>
      </w:pPr>
      <w:r>
        <w:rPr>
          <w:rFonts w:ascii="Nirmala UI" w:hAnsi="Nirmala UI" w:eastAsia="Nirmala UI" w:cs="Nirmala UI"/>
        </w:rPr>
        <w:t>“ಆ ಸಮಯದಲ್ಲಿ, ರಕ್ಷಣೆಯ ಕಾರ್ಯವು ಸಮಾಪ್ತಿಗೆ ಬರುತ್ತಿರುವಾಗ, ಭೂಮಿಯ ಮೇಲೆ ಸಂಕಟವು ಬರುತ್ತಿರುತ್ತದೆ, ಮತ್ತು ಜನಾಂಗಗಳು ಕೋಪಗೊಂಡಿರುತ್ತವೆ; ಆದಾಗ್ಯೂ ಮೂರನೆಯ ದೂತನ ಕಾರ್ಯವನ್ನು ತಡೆಯದಂತೆ ಅವುಗಳನ್ನು ನಿಯಂತ್ರಣದಲ್ಲಿಡಲಾಗುವುದು. ಆ ಸಮಯದಲ್ಲಿ ‘ಹಿಂದುಳಿದ ಮಳೆ,’ ಅಂದರೆ ಕರ್ತನ ಸನ್ನಿಧಿಯಿಂದ ಬರುವ ತಾಜಾಕರಣವು ಬಂದು, ಮೂರನೆಯ ದೂತನ ಘೋಷಧ್ವನಿಗೆ ಶಕ್ತಿಯನ್ನು ನೀಡುವದಕ್ಕೂ, ಕೊನೆಯ ಏಳು ಕಹಿ ವಿಪತ್ತುಗಳು ಸುರಿಯಲ್ಪಡುವ ಕಾಲದಲ್ಲಿ ನಿಲ್ಲುವದಕ್ಕೆ ಪರಿಶುದ್ಧರನ್ನು ಸಿದ್ಧಪಡಿಸುವದಕ್ಕೂ ಕಾರಣವಾಗುವುದು.” Early Writings, 85.</w:t>
      </w:r>
    </w:p>
    <w:p>
      <w:pPr>
        <w:pStyle w:val="ArticleBody"/>
        <w:jc w:val="left"/>
      </w:pPr>
      <w:r>
        <w:rPr>
          <w:rFonts w:ascii="Nirmala UI" w:hAnsi="Nirmala UI" w:eastAsia="Nirmala UI" w:cs="Nirmala UI"/>
        </w:rPr>
        <w:t>“ಹಿಂದಿನ ಮಳೆ,” ಅದನ್ನು “ಶಾಂತಿಪ್ರದಾನ” ಎಂದೂ ಗುರುತಿಸಲಾಗುತ್ತದೆ, ಜನಾಂಗಗಳು ಕೋಪಗೊಂಡಾಗ ಆರಂಭವಾಯಿತು, ಮತ್ತು ಅದೇ ಸಮಯದಲ್ಲಿ “ರಕ್ಷಣೆಯ ಕಾರ್ಯ” ಮುಕ್ತಾಯದತ್ತ ಸಾಗಲು ಆರಂಭವಾಯಿತು. ಪ್ರಕಟಣೆಯ ಏಳನೇ ಅಧ್ಯಾಯದಲ್ಲಿರುವ ನಾಲ್ಕು ದೂತರು, ಒಂದು ಲಕ್ಷ ನಲವತ್ತುನಾಲ್ಕು ಸಾವಿರರ ಮುದ್ರಾಕರಣವು ನೆರವೇರುವವರೆಗೆ ನಾಲ್ಕು ಗಾಳಿಗಳನ್ನು ತಡೆಹಿಡಿದಿದ್ದಾರೆ; ಮತ್ತು ಯೆಹೆಜ್ಕೇಲಿನ ಒಂಬತ್ತನೇ ಅಧ್ಯಾಯದಲ್ಲಿ, ಆ ಕಾರ್ಯವು ಯೆರೂಸಲೇಮಿನಲ್ಲಿ ನಡೆಯುವ ಅಸಹ್ಯಕರ ಕೃತ್ಯಗಳ ನಿಮಿತ್ತ ನಿಟ್ಟುಸಿರು ಬಿಡುವವರಿಗೂ ಮೊರೆಯಿಡುವವರಿಗೂ ಮುದ್ರೆಯನ್ನು ಇಡುವ ದೂತರಿಂದ ಪ್ರತಿನಿಧಿಸಲ್ಪಟ್ಟಿದೆ. 2001ರ ಸೆಪ್ಟೆಂಬರ್ 11ರಂದು, ದೂತರು ಒಂದು ಲಕ್ಷ ನಲವತ್ತುನಾಲ್ಕು ಸಾವಿರರ ನೆತ್ತಿಗಳ ಮೇಲೆ ಮುದ್ರೆಯನ್ನು ಇಡುವ ಅಂತಿಮ ಕಾರ್ಯವನ್ನು ಆರಂಭಿಸಿದರು.</w:t>
      </w:r>
    </w:p>
    <w:p>
      <w:pPr>
        <w:pStyle w:val="ArticleBody"/>
        <w:jc w:val="left"/>
      </w:pPr>
      <w:r>
        <w:rPr>
          <w:rFonts w:ascii="Nirmala UI" w:hAnsi="Nirmala UI" w:eastAsia="Nirmala UI" w:cs="Nirmala UI"/>
        </w:rPr>
        <w:t>ಮೂರನೇ ದೂತನ ಸಮಾಪನ ಕಾರ್ಯವು ಉತ್ತರ ಮಳೆಯ ಸುರಿತದ ಸಮಯದಲ್ಲಿ ನೆರವೇರುತ್ತದೆ; ಅದು “ತಾಜಾತನದ ಕಾಲ”ವೂ ಆಗಿದ್ದು, ಅದೂ ಸಹ ಒಂದು ಸಂದೇಶವೇ ಆಗಿದೆ.</w:t>
      </w:r>
    </w:p>
    <w:p>
      <w:pPr>
        <w:pStyle w:val="ArticleScripture"/>
        <w:jc w:val="left"/>
      </w:pPr>
      <w:r>
        <w:rPr>
          <w:rFonts w:ascii="Nirmala UI" w:hAnsi="Nirmala UI" w:eastAsia="Nirmala UI" w:cs="Nirmala UI"/>
        </w:rPr>
        <w:t>ಅವನು ಅವರಿಗೆ ಹೇಳಿದ್ದೇನಂದರೆ, “ಇದೇ ಶ್ರಮಗೊಂಡವನಿಗೆ ನೀವು ವಿಶ್ರಾಂತಿ ದೊರಕಿಸಬಹುದಾದ ವಿಶ್ರಾಂತಿ; ಇದೇ ಚೈತನ್ಯಕರವಾದ ತಾಜಾತನ”; ಆದರೂ ಅವರು ಕೇಳಲಿಲ್ಲ. ಯೆಶಾಯ 28:12.</w:t>
      </w:r>
    </w:p>
    <w:p>
      <w:pPr>
        <w:pStyle w:val="ArticleBody"/>
        <w:jc w:val="left"/>
      </w:pPr>
      <w:r>
        <w:rPr>
          <w:rFonts w:ascii="Nirmala UI" w:hAnsi="Nirmala UI" w:eastAsia="Nirmala UI" w:cs="Nirmala UI"/>
        </w:rPr>
        <w:t>ಯೆಶಾಯನಲ್ಲಿ ಅವರು ಕೇಳಲು ನಿರಾಕರಿಸುವ ಸಂದೇಶವೇ ತಡಬಡಿಸುವ ನಾಲಿಗೆಯ ಮೂಲಕ ನೀಡಲ್ಪಡುವ ಸಂದೇಶವಾಗಿದ್ದು, “ಸಾಲಿನ ಮೇಲೆ ಸಾಲು” ಎಂಬ ವಿಧಾನಶಾಸ್ತ್ರವನ್ನು ಪ್ರತಿನಿಧಿಸುವ ಪರೀಕ್ಷಿಸುವ ಸಂದೇಶವಾಗಿದೆ.</w:t>
      </w:r>
    </w:p>
    <w:p>
      <w:pPr>
        <w:pStyle w:val="ArticleScripture"/>
        <w:jc w:val="left"/>
      </w:pPr>
      <w:r>
        <w:rPr>
          <w:rFonts w:ascii="Nirmala UI" w:hAnsi="Nirmala UI" w:eastAsia="Nirmala UI" w:cs="Nirmala UI"/>
        </w:rPr>
        <w:t>ಆದರೆ ಯೆಹೋವನ ವಾಕ್ಯವು ಅವರಿಗೆ ಆಜ್ಞೆಯ ಮೇಲೆ ಆಜ್ಞೆ, ಆಜ್ಞೆಯ ಮೇಲೆ ಆಜ್ಞೆ; ಸಾಲಿನ ಮೇಲೆ ಸಾಲು, ಸಾಲಿನ ಮೇಲೆ ಸಾಲು; ಇಲ್ಲಿ ಸ್ವಲ್ಪ, ಅಲ್ಲಿ ಸ್ವಲ್ಪ ಆಗಿತ್ತು; ಅವರು ಹೋಗಿ ಹಿಂದಕ್ಕೆ ಬಿದ್ದು, ಮುರಿದುಹೋಗಿ, ಬಲೆಗೆ ಸಿಕ್ಕಿ, ಹಿಡಿಯಲ್ಪಡುವಂತೆ. ಆದದರಿಂದ ಯೆರೂಸಲೇಮಿನಲ್ಲಿ ಇರುವ ಈ ಜನರನ್ನು ಆಳುವ ಉಪಹಾಸಕರಾದ ಪುರುಷರೇ, ಯೆಹೋವನ ವಾಕ್ಯವನ್ನು ಕೇಳಿರಿ. ನೀವು, “ನಾವು ಮರಣದೊಡನೆ ಒಡಂಬಡಿಕೆಯನ್ನು ಮಾಡಿಕೊಂಡಿದ್ದೇವೆ, ಪಾತಾಳದೊಡನೆ ಒಪ್ಪಂದ ಮಾಡಿಕೊಂಡಿದ್ದೇವೆ; ಪ್ರವಾಹದಂತಿರುವ ದಂಡನೆಯು ದಾಟಿ ಹೋದಾಗ ಅದು ನಮಗೆ ಬರುವುದಿಲ್ಲ; ಏಕೆಂದರೆ ನಾವು ಸುಳ್ಳನ್ನೇ ನಮ್ಮ ಆಶ್ರಯವನ್ನಾಗಿಸಿದ್ದೇವೆ, ಅಸತ್ಯದ ಅಡಿಯಲ್ಲಿ ನಾವು ಅಡಗಿಕೊಂಡಿದ್ದೇವೆ” ಎಂದು ಹೇಳಿದ್ದೀರಿ. ಯೆಶಾಯ 28:13–15.</w:t>
      </w:r>
    </w:p>
    <w:p>
      <w:pPr>
        <w:pStyle w:val="ArticleBody"/>
        <w:jc w:val="left"/>
      </w:pPr>
      <w:r>
        <w:rPr>
          <w:rFonts w:ascii="Nirmala UI" w:hAnsi="Nirmala UI" w:eastAsia="Nirmala UI" w:cs="Nirmala UI"/>
        </w:rPr>
        <w:t>ವಿಶ್ರಾಂತಿಯೂ ತಾಜಾಕರಣವೂ ಆಗಿರುವ (ಅಂತ್ಯಮಳೆ) ಕರ್ತನ ವಾಕ್ಯವೆಂಬ ಸಂದೇಶವು, ಅವರನ್ನು “ಹೋಗಿ, ಹಿಂದಕ್ಕೆ ಬಿದ್ದು, ಒಡೆಯಲ್ಪಟ್ಟು, ಬಲೆಗೆ ಸಿಕ್ಕಿ, ಹಿಡಿಯಲ್ಪಡುವಂತೆ” ಮಾಡುವದು, “ಯೆರೂಸಲೇಮಿನಲ್ಲಿ ಇರುವ ಈ ಜನರ ಮೇಲೆ ಆಳುವ ಹಾಸ್ಯಕರ ಪುರುಷರಿಗೆ” ನೀಡಲ್ಪಟ್ಟಿದೆ. ಯೆರೂಸಲೇಮೇ ಎಂದರೆ, ನಿಟ್ಟುಸಿರು ಬಿಡುತ್ತಾ ಮೊರೆಯಿಡುವವರ ಮೇಲೆ ದೂತರು ಗುರುತು ಮಾಡುವ ಸ್ಥಳ; ಮತ್ತು ತಮ್ಮ ವಿಶ್ವಾಸಭಾರವನ್ನು ದ್ರೋಹಿಸಿರುವ ಹಿರಿಯರು ಮೊದಲು ಬೀಳುವವರಾಗಿದ್ದಾರೆ.</w:t>
      </w:r>
    </w:p>
    <w:p>
      <w:pPr>
        <w:pStyle w:val="ArticleScripture"/>
        <w:jc w:val="left"/>
      </w:pPr>
      <w:r>
        <w:rPr>
          <w:rFonts w:ascii="Nirmala UI" w:hAnsi="Nirmala UI" w:eastAsia="Nirmala UI" w:cs="Nirmala UI"/>
        </w:rPr>
        <w:t>“‘ನಡೆಯುತ್ತಿರುವ ಎಲ್ಲಾ ಅಸಹ್ಯಕೃತ್ಯಗಳ ನಿಮಿತ್ತ ನಿಟ್ಟುಸಿರಿಟ್ಟು ಅಳುವವರ’ ಮೇಲೆ ವಿಮೋಚನೆಯ ಗುರುತು ಇರಿಸಲ್ಪಟ್ಟಿದೆ. ಈಗ ಮರಣದ ದೂತನು ಹೊರಟು ಹೋಗುತ್ತಾನೆ; ಎಜೆಕಿಯೇಲನ ದರ್ಶನದಲ್ಲಿ ಸಂಹಾರಾಯುಧಗಳನ್ನು ಹಿಡಿದಿರುವ ಪುರುಷರಿಂದ ಅವನು ಪ್ರತಿನಿಧಿಸಲ್ಪಟ್ಟಿದ್ದಾನೆ; ಅವರಿಗೆ ಈ ಆಜ್ಞೆ ನೀಡಲ್ಪಟ್ಟಿದೆ: ‘ವೃದ್ಧರನ್ನೂ ಯುವಕರನ್ನೂ, ಕನ್ಯೆಯರನ್ನೂ ಚಿಕ್ಕ ಮಕ್ಕಳನ್ನೂ ಸ್ತ್ರೀಯರನ್ನೂ ಸಂಪೂರ್ಣವಾಗಿ ಕೊಲ್ಲಿರಿ; ಆದರೆ ಗುರುತಿರುವ ಯಾರ ಬಳಿಗೂ ಸಮೀಪಿಸಬೇಡಿರಿ; ಮತ್ತು ನನ್ನ ಪರಿಶುದ್ಧಾಲಯದಿಂದ ಆರಂಭಿಸಿರಿ.’ ಪ್ರವಾದಿ ಹೇಳುತ್ತಾನೆ: ‘ಅವರು ಆ ಮನೆಯ ಮುಂದಿದ್ದ ವೃದ್ಧ ಪುರುಷರಿಂದಲೇ ಆರಂಭಿಸಿದರು.’ ಎಜೆಕಿಯೇಲ 9:1–6. ಸಂಹಾರದ ಕಾರ್ಯವು, ತಾವು ಜನರ ಆಧ್ಯಾತ್ಮಿಕ ರಕ್ಷಕರು ಎಂದು ಘೋಷಿಸಿಕೊಂಡಿದ್ದವರ ಮಧ್ಯೆಯೇ ಆರಂಭವಾಗುತ್ತದೆ. ಸುಳ್ಳು ಕಾವಲುಗಾರರೇ ಮೊದಲಾಗಿ ಬೀಳುತ್ತಾರೆ. ಕನಿಕರ ತೋರಿಸಲು ಅಥವಾ ಉಳಿಸಲು ಯಾರೂ ಇರುವುದಿಲ್ಲ. ಪುರುಷರು, ಸ್ತ್ರೀಯರು, ಕನ್ಯೆಯರು ಮತ್ತು ಚಿಕ್ಕ ಮಕ್ಕಳು ಒಟ್ಟುಗೂಡಿ ನಾಶವಾಗುತ್ತಾರೆ.” The Great Controversy, 656.</w:t>
      </w:r>
    </w:p>
    <w:p>
      <w:pPr>
        <w:pStyle w:val="ArticleBody"/>
        <w:jc w:val="left"/>
      </w:pPr>
      <w:r>
        <w:rPr>
          <w:rFonts w:ascii="Nirmala UI" w:hAnsi="Nirmala UI" w:eastAsia="Nirmala UI" w:cs="Nirmala UI"/>
        </w:rPr>
        <w:t>1989ರಲ್ಲಿ ಬಂದ ಜ್ಞಾನದ ಹೆಚ್ಚಳವನ್ನು ನಾವು ಮುಂದಿನ ಲೇಖನದಲ್ಲಿ ಮುಂದುವರಿಸಿ ಪರಿಗಣಿಸುವೆವು.</w:t>
      </w:r>
    </w:p>
    <w:p>
      <w:pPr>
        <w:pStyle w:val="ArticleScripture"/>
        <w:jc w:val="left"/>
      </w:pPr>
      <w:r>
        <w:rPr>
          <w:rFonts w:ascii="Nirmala UI" w:hAnsi="Nirmala UI" w:eastAsia="Nirmala UI" w:cs="Nirmala UI"/>
        </w:rPr>
        <w:t>“ಮೇಲ್ಮೈಯ ಕೆಳಗಿನುದನ್ನೂ ನೋಡುವವನು, ಎಲ್ಲಾ ಮನುಷ್ಯರ ಹೃದಯಗಳನ್ನು ಓದುವವನು, ಮಹಾ ಬೆಳಕನ್ನು ಹೊಂದಿದ್ದವರ ವಿಷಯವಾಗಿ ಹೀಗೆ ಹೇಳುತ್ತಾನೆ: ‘ತಮ್ಮ ನೈತಿಕ ಮತ್ತು ಆತ್ಮಿಕ ಸ್ಥಿತಿಯ ಕಾರಣವಾಗಿ ಅವರು ದುಃಖಪಡಲಿಲ್ಲವೂ ಬೆಚ್ಚಿಬೀಳಲಿಲ್ಲವೂ.’ ಹೌದು, ಅವರು ತಮ್ಮ ಸ್ವಂತ ಮಾರ್ಗಗಳನ್ನು ಆಯ್ಕೆ ಮಾಡಿಕೊಂಡಿದ್ದಾರೆ, ಮತ್ತು ಅವರ ಆತ್ಮವು ಅವರ ಅಸಹ್ಯಕೃತ್ಯಗಳಲ್ಲಿ ಆನಂದಿಸುತ್ತದೆ. ‘ನಾನೂ ಅವರ ಭ್ರಾಂತಿಗಳನ್ನು ಆಯ್ಕೆಮಾಡುವೆನು, ಮತ್ತು ಅವರು ಭಯಪಡುವ ಸಂಗತಿಗಳನ್ನು ಅವರ ಮೇಲೆ ಬರಮಾಡುವೆನು; ಏಕೆಂದರೆ ನಾನು ಕರೆದಾಗ ಯಾರೂ ಉತ್ತರಿಸಲಿಲ್ಲ; ನಾನು ಮಾತನಾಡಿದಾಗ ಅವರು ಕೇಳಲಿಲ್ಲ; ಆದರೆ ಅವರು ನನ್ನ ಕಣ್ಣೆದುರಲ್ಲಿ ಕೆಟ್ಟದ್ದನ್ನೇ ಮಾಡಿದರು, ಮತ್ತು ನನಗೆ ಇಷ್ಟವಿಲ್ಲದದ್ದನ್ನೇ ಆಯ್ಕೆಮಾಡಿಕೊಂಡರು.’ ‘ಅವರು ರಕ್ಷಿಸಲ್ಪಡಬೇಕೆಂದು ಸತ್ಯದ ಪ್ರೀತಿಯನ್ನು ಸ್ವೀಕರಿಸದಿದ್ದ ಕಾರಣ,’ ‘ಆದರೆ ಅಧರ್ಮದಲ್ಲಿ ಸಂತೋಷಪಟ್ಟ ಕಾರಣ,’ ‘ಅವರು ಸುಳ್ಳನ್ನು ನಂಬುವಂತೆ ದೇವರು ಅವರಿಗೆ ಬಲವಾದ ಮೋಹವನ್ನು ಕಳುಹಿಸುವನು.’ ಯೆಶಾಯ 66:3, 4; 2 ಥೆಸಲೋನಿಕದವರಿಗೆ 2:11, 10, 12.”</w:t>
      </w:r>
    </w:p>
    <w:p>
      <w:pPr>
        <w:pStyle w:val="ArticleScripture"/>
        <w:jc w:val="left"/>
      </w:pPr>
      <w:r>
        <w:rPr>
          <w:rFonts w:ascii="Nirmala UI" w:hAnsi="Nirmala UI" w:eastAsia="Nirmala UI" w:cs="Nirmala UI"/>
        </w:rPr>
        <w:t>“ಸ್ವರ್ಗೀಯ ಬೋಧಕನು ಪ್ರಶ್ನಿಸಿದನು: ‘ನೀವು ಸರಿಯಾದ ಅಸ್ತಿವಾರದ ಮೇಲೆ ಕಟ್ಟುತ್ತಿದ್ದೀರಿ ಮತ್ತು ದೇವರು ನಿಮ್ಮ ಕೃತ್ಯಗಳನ್ನು ಅಂಗೀಕರಿಸುತ್ತಾನೆ ಎಂಬ ನೆಪವು, ವಾಸ್ತವದಲ್ಲಿ ನೀವು ಅನೇಕ ವಿಷಯಗಳಲ್ಲಿ ಲೋಕಸಂಬಂಧಿಯಾದ ನೀತಿಯನ್ನು ಅನುಸರಿಸಿ ಯೆಹೋವನ ವಿರುದ್ಧ ಪಾಪಮಾಡುತ್ತಿದ್ದಾಗಲೂ, ಮನಸ್ಸನ್ನು ಮರುಳುಗೊಳಿಸಬಲ್ಲ ಅದಕ್ಕಿಂತ ಬಲವಾದ ಮೋಹವೇನು? ಅಯ್ಯೋ, ಅದು ಮಹಾ ವಂಚನೆ, ಮನೋಹರವಾದ ಭ್ರಮೆ; ಸತ್ಯವನ್ನು ಒಮ್ಮೆಗೆ ತಿಳಿದಿದ್ದವರು ದೈವಭಕ್ತಿಯ ಆತ್ಮ ಮತ್ತು ಶಕ್ತಿಯ ಬದಲು ಅದರ ರೂಪವನ್ನೇ ತಪ್ಪಾಗಿ ಗ್ರಹಿಸಿ, ತಾವು ಐಶ್ವರ್ಯವಂತರಾಗಿದ್ದೇವೆ, ಸಂಪತ್ತಿನಲ್ಲಿ ಹೆಚ್ಚಿದ್ದೇವೆ, ಯಾವುದರ ಅವಶ್ಯಕತೆಯೂ ಇಲ್ಲವೆಂದು ಭಾವಿಸುವಾಗ, ಆದರೆ ವಾಸ್ತವದಲ್ಲಿ ಎಲ್ಲದರ ಅವಶ್ಯಕತೆಯಲ್ಲಿದ್ದಾಗ, ಅಂಥ ಭ್ರಮೆಯೇ ಮನಸ್ಸುಗಳನ್ನು ವಶಪಡಿಸಿಕೊಳ್ಳುತ್ತದೆ.’”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ಎಂಭತ್ತೈದು</dc:title>
  <dc:subject>ಪ್ರವಚನಾತ್ಮಕ ಪ್ರಯಾಣದ ಅನಾವರಣ: ಐತಿಹಾಸಿಕ ಮೈಲುಗಲ್ಲುಗಳ ದೈವಿಕ ಸಂಪರ್ಕ</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