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ಎಂಭತ್ತಾರು</w:t>
      </w:r>
    </w:p>
    <w:p>
      <w:pPr>
        <w:pStyle w:val="ArticleSubtitle"/>
        <w:jc w:val="left"/>
      </w:pPr>
      <w:r>
        <w:rPr>
          <w:rFonts w:ascii="Nirmala UI" w:hAnsi="Nirmala UI" w:eastAsia="Nirmala UI" w:cs="Nirmala UI"/>
        </w:rPr>
        <w:t>ಪ್ರವಾದನಾತ್ಮಕ ಅನಾವರಣ: ಜ್ಞಾನದ ಹೆಚ್ಚಳ ಮತ್ತು ಮಧ್ಯರಾತ್ರಿಯ ಕೂಗಿನ ಸಂದೇಶವನ್ನು ಅರಿತುಕೊಳ್ಳುವುದು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2024-02-19</w:t>
      </w:r>
    </w:p>
    <w:p>
      <w:pPr>
        <w:pStyle w:val="ArticleBody"/>
        <w:jc w:val="left"/>
      </w:pPr>
      <w:r>
        <w:rPr>
          <w:rFonts w:ascii="Nirmala UI" w:hAnsi="Nirmala UI" w:eastAsia="Nirmala UI" w:cs="Nirmala UI"/>
        </w:rPr>
        <w:t>ಅಂತ್ಯದ ಕಾಲದಲ್ಲಿ ಮುದ್ರೆ ತೆಗೆಯಲ್ಪಟ್ಟಾಗ, ಜ್ಞಾನದ ವೃದ್ಧಿ ಸಂಕೇತಾತ್ಮಕವಾಗಿ ಏನನ್ನು ಪ್ರತಿನಿಧಿಸುತ್ತದೆ ಎಂಬುದನ್ನು ಇನ್ನಷ್ಟು ಸ್ಪಷ್ಟವಾಗಿ ಅರಿತುಕೊಳ್ಳುವ ಉದ್ದೇಶದಿಂದ, ನಾವು ಮೊದಲನೆಯ ಮತ್ತು ಮೂರನೆಯ ದೂತರ ಚಳುವಳಿಗಳ ನಡುವಿನ ಸಮಾಂತರತೆಯನ್ನು ಪರಿಶೀಲಿಸುತ್ತಿದ್ದೇವೆ. ಅದು ಅಂತಿಮವಾಗಿ ಮಧ್ಯರಾತ್ರಿ ಕೂಗಿನ ಸಂದೇಶವಾಗಿರುವ ಉತ್ತರ ಮಳೆಯಾಗಿ ಪರಾಕಾಷ್ಠೆಗೆ ತಲುಪುವ ಸತ್ಯದ ತೀವ್ರ ವೃದ್ಧಿಯನ್ನು ಪ್ರತಿನಿಧಿಸುತ್ತದೆ ಎಂಬುದನ್ನು ನಾವು ತೋರಿಸಲು ಪ್ರಯತ್ನಿಸುತ್ತಿದ್ದೇವೆ. “ಜ್ಞಾನದ ವೃದ್ಧಿ” ಎಂಬುದು ಒಂದು ಸಂಕೇತವಾಗಿ ದಾನಿಯೇಲನ ಪುಸ್ತಕದಿಂದ ಉದ್ಭವಿಸಿದೆ; ಅಲ್ಲಿ ಅದನ್ನು, ಆರಾಧಕರ ಎರಡು ವರ್ಗಗಳನ್ನು ಪರೀಕ್ಷಿಸಿ ಉಂಟುಮಾಡುವ ಪ್ರವಾದನಾತ್ಮಕ ಜ್ಞಾನವೆಂದು ಗುರುತಿಸಲಾಗಿದೆ.</w:t>
      </w:r>
    </w:p>
    <w:p>
      <w:pPr>
        <w:pStyle w:val="ArticleScripture"/>
        <w:jc w:val="left"/>
      </w:pPr>
      <w:r>
        <w:rPr>
          <w:rFonts w:ascii="Nirmala UI" w:hAnsi="Nirmala UI" w:eastAsia="Nirmala UI" w:cs="Nirmala UI"/>
        </w:rPr>
        <w:t>ಆತನು ಹೇಳಿದನು, “ದಾನಿಯೇಲನೇ, ನೀನು ನಿನ್ನ ಮಾರ್ಗಕ್ಕೆ ಹೋಗು; ಏಕೆಂದರೆ ಅಂತ್ಯದ ಕಾಲದವರೆಗೆ ಈ ಮಾತುಗಳು ಮುಚ್ಚಲ್ಪಟ್ಟು ಮುದ್ರಿಸಲ್ಪಟ್ಟಿರುತ್ತವೆ. ಅನೇಕರನ್ನು ಶುದ್ಧಿಪಡಿಸಲಾಗುವುದು, ಅವರು ಶ್ವೇತವರ್ಣಗೊಳಿಸಲ್ಪಡುವರು ಮತ್ತು ಪರೀಕ್ಷಿಸಲ್ಪಡುವರು; ಆದರೆ ದುಷ್ಟರು ದುಷ್ಟತೆಯನ್ನೇ ಆಚರಿಸುವರು; ದುಷ್ಟರಲ್ಲಿ ಯಾರೂ ಗ್ರಹಿಸುವುದಿಲ್ಲ; ಆದರೆ ಜ್ಞಾನಿಗಳು ಗ್ರಹಿಸುವರು.” ದಾನಿಯೇಲ 12:9, 10.</w:t>
      </w:r>
    </w:p>
    <w:p>
      <w:pPr>
        <w:pStyle w:val="ArticleBody"/>
        <w:jc w:val="left"/>
      </w:pPr>
      <w:r>
        <w:rPr>
          <w:rFonts w:ascii="Nirmala UI" w:hAnsi="Nirmala UI" w:eastAsia="Nirmala UI" w:cs="Nirmala UI"/>
        </w:rPr>
        <w:t>1989ರಲ್ಲಿ ಒಂದು “ಜ್ಞಾನದ ಹೆಚ್ಚಳ”ವು ಅನಾವರಣಗೊಳ್ಳಿತು; ಅದು ಅಂತಿಮವಾಗಿ ಆರಾಧಕರ ಎರಡು ವರ್ಗಗಳನ್ನು ಪ್ರದರ್ಶಿಸಲಿದೆ. ಆ ಎರಡು ವರ್ಗಗಳು ನಂತರದ ಮಳೆಯ ಸಂದೇಶದೊಂದಿಗೆ ಅವರು ಹೇಗೆ ಸಂಬಂಧ ಹೊಂದುತ್ತಾರೆ ಎಂಬ ಸಂದರ್ಭದಲ್ಲಿ ಚಿತ್ರಿಸಲ್ಪಟ್ಟಿವೆ. ದುಷ್ಟರು ನಂತರದ ಮಳೆಯನ್ನು ಗುರುತಿಸುವುದಿಲ್ಲ ಅಥವಾ ಸ್ವೀಕರಿಸುವುದಿಲ್ಲ; ಜ್ಞಾನಿಗಳು ಅದನ್ನು ಗುರುತಿಸಿ ಸ್ವೀಕರಿಸುತ್ತಾರೆ. ಆದದರಿಂದ ದುಷ್ಟರು ನಂತರದ ಮಳೆ ಯಾವಾಗ ಬೀಳಲು ಆರಂಭವಾಗುತ್ತದೆ ಎಂಬುದನ್ನು ಕಾಣುವುದಿಲ್ಲ; ಮತ್ತು ಅದು 2001ರ ಸೆಪ್ಟೆಂಬರ್ 11ರಂದು ಜನಾಂಗಗಳು ಕೋಪಗೊಂಡಾಗ ಬೀಳಲು ಆರಂಭವಾಯಿತು. ನಾವು ಎಂಟನೆಯ ಮತ್ತು ಒಂಬತ್ತನೆಯ ಅಧ್ಯಾಯಗಳಲ್ಲಿ ಯೆಹೆಜ್ಕೇಲನಲ್ಲಿ ಪ್ರತಿನಿಧಿಸಲ್ಪಟ್ಟಿರುವ ಹಾಗೆಯೇ, ಇಪ್ಪತ್ತೆಂಟನೆಯ ಅಧ್ಯಾಯದ ಯೆಶಾಯನಲ್ಲಿಯೂ ಪ್ರತಿನಿಧಿಸಲ್ಪಟ್ಟಿರುವ ಲವೊದಿಕೀಯ ಅಡ್ವೆಂಟಿಸಂನ ನಾಯಕತ್ವವನ್ನು ಉದ್ದೇಶಿಸಿ ಮಾತನಾಡುತ್ತಿದ್ದೇವೆ. ಯೆಶಾಯನಲ್ಲಿ “ಅವಹೇಳನಕಾರರು” ತಮ್ಮ “ಆಶ್ರಯ”ವಾಗಿ “ಸುಳ್ಳನ್ನು” ಮಾಡಿಕೊಂಡರು ಮತ್ತು “ಅಸತ್ಯದ ಕೆಳಗೆ” ತಮ್ಮನ್ನು “ಮರೆಮಾಡಿಕೊಂಡರು.”</w:t>
      </w:r>
    </w:p>
    <w:p>
      <w:pPr>
        <w:pStyle w:val="ArticleScripture"/>
        <w:jc w:val="left"/>
      </w:pPr>
      <w:r>
        <w:rPr>
          <w:rFonts w:ascii="Nirmala UI" w:hAnsi="Nirmala UI" w:eastAsia="Nirmala UI" w:cs="Nirmala UI"/>
        </w:rPr>
        <w:t>ಆದುದರಿಂದ, ಯೆರೂಸಲೇಮಿನಲ್ಲಿ ಇರುವ ಈ ಜನರನ್ನು ಆಳುವ ಹಾಸ್ಯಮಾಡುವ ಮನುಷ್ಯರೇ, ಕರ್ತನ ವಾಕ್ಯವನ್ನು ಕೇಳಿರಿ. ನೀವು, “ನಾವು ಮರಣದೊಂದಿಗೆ ಒಡಂಬಡಿಕೆಯನ್ನು ಮಾಡಿಕೊಂಡಿದ್ದೇವೆ, ಪಾತಾಳದೊಂದಿಗೆ ಒಪ್ಪಂದದಲ್ಲಿದ್ದೇವೆ; ಪ್ರವಾಹದಂತೆ ಉಕ್ಕಿಹರಿಯುವ ಶಿಕ್ಷೆ ಹಾದುಹೋದಾಗ ಅದು ನಮ್ಮನ್ನು ತಾಗುವುದಿಲ್ಲ; ಏಕೆಂದರೆ ನಾವು ಸುಳ್ಳನ್ನೇ ನಮ್ಮ ಆಶ್ರಯವನ್ನಾಗಿ ಮಾಡಿಕೊಂಡಿದ್ದೇವೆ, ಅಸತ್ಯದ ಅಡಿಯಲ್ಲಿ ನಮ್ಮನ್ನು ಮರೆಮಾಡಿಕೊಂಡಿದ್ದೇವೆ” ಎಂದು ಹೇಳಿದ್ದೀರಿ. ಯೆಶಾಯ 28:14, 15.</w:t>
      </w:r>
    </w:p>
    <w:p>
      <w:pPr>
        <w:pStyle w:val="ArticleBody"/>
        <w:jc w:val="left"/>
      </w:pPr>
      <w:r>
        <w:rPr>
          <w:rFonts w:ascii="Nirmala UI" w:hAnsi="Nirmala UI" w:eastAsia="Nirmala UI" w:cs="Nirmala UI"/>
        </w:rPr>
        <w:t>ಕೊನೆಯ ದಿನಗಳ ಯೆರೂಸಲೇಮಿನ ಪ್ರಾಚೀನ ಪುರುಷರು “ಸಾಲಿನ ಮೇಲೆ ಸಾಲು” ಎಂಬ ವಿಧಾನಶಾಸ್ತ್ರದಿಂದ ಪ್ರತಿನಿಧಿಸಲ್ಪಡುವ “ವಿಶ್ರಾಂತಿ ಮತ್ತು ತಾಜಾಗೊಳಿಸುವಿಕೆ”ಯ ಪರೀಕ್ಷೆಯಲ್ಲಿ ವಿಫಲರಾಗುತ್ತಾರೆ; ಈ ವಿಧಾನಶಾಸ್ತ್ರವು ಮಿಲ್ಲರೈಟ್ ಇತಿಹಾಸದಲ್ಲಿನ ಉತ್ತರ ಮಳೆಯ ಐತಿಹಾಸಿಕ ದೃಷ್ಟಾಂತದ ಮೂಲಕ, ಜ್ಞಾನಿಗಳಿಗೆ ಕೊನೆಯ ದಿನಗಳ ಉತ್ತರ ಮಳೆಯನ್ನು ಗುರುತಿಸಲು ಅವಕಾಶ ಮಾಡಿಕೊಡುತ್ತದೆ. ಈ ಭಾಗದಲ್ಲಿ ಯೆಶಾಯನು ಒತ್ತಿಹೇಳುವ “ನಿಂದಕ ಪುರುಷರ” ಪ್ರವಾದನಾತ್ಮಕ ಲಕ್ಷಣವೆಂದರೆ, ಅವರು ತಮ್ಮನ್ನು ಮರೆಮಾಡಿಕೊಂಡಿದ್ದೂ ಆಶ್ರಯವಾಗಿಸಿಕೊಂಡಿದ್ದೂ ಆದ ಸುಳ್ಳು ಮತ್ತು ಅಸತ್ಯ. ಆದಕಾರಣ, ಉತ್ತರ ಮಳೆಯ ಸಂದೇಶದ ಪರೀಕ್ಷೆಯ ಸಂಬಂಧದಲ್ಲಿ (“ಅವರು ಕೇಳಲಿಚ್ಛಿಸದ ವಿಶ್ರಾಂತಿ ಮತ್ತು ತಾಜಾಗೊಳಿಸುವಿಕೆ”), ಯೆರೂಸಲೇಮಿನ ಪ್ರಾಚೀನ ಪುರುಷರು ಒಂದು ಸುಳ್ಳನ್ನು ಅಂಗೀಕರಿಸಿದ್ದಾರೆ.</w:t>
      </w:r>
    </w:p>
    <w:p>
      <w:pPr>
        <w:pStyle w:val="ArticleBody"/>
        <w:jc w:val="left"/>
      </w:pPr>
      <w:r>
        <w:rPr>
          <w:rFonts w:ascii="Nirmala UI" w:hAnsi="Nirmala UI" w:eastAsia="Nirmala UI" w:cs="Nirmala UI"/>
        </w:rPr>
        <w:t>ಅಂತ್ಯದ ಮಳೆಯ ಸಂದೇಶವು ಒಂದು ವಾದವಿವಾದದೊಂದಿಗೆ ಬರುತ್ತದೆ; ಹಬಕ್ಕೂಕನ ಎರಡನೇ ಅಧ್ಯಾಯದಲ್ಲಿ ಇದು ಚಿತ್ರಿತವಾಗಿದೆ. ಅಲ್ಲಿ ಕಾವಲಿಗನು ತನ್ನ ಇತಿಹಾಸದ “ವಾದವಿವಾದ”ದಲ್ಲಿ ತಾನು ಏನು ಉತ್ತರಿಸಬೇಕೆಂದು ದೇವರನ್ನು ಕೇಳುತ್ತಾನೆ; ಏಕೆಂದರೆ ಎರಡನೇ ಅಧ್ಯಾಯದ ಮೊದಲನೇ ವಚನದಲ್ಲಿರುವ “ಗದರಿಸಲ್ಪಟ್ಟೆನು” ಎಂಬ ಪದಕ್ಕೆ “ವಾದಿಸಲ್ಪಟ್ಟೆನು” ಎಂಬ ಅರ್ಥವಿದೆ.</w:t>
      </w:r>
    </w:p>
    <w:p>
      <w:pPr>
        <w:pStyle w:val="ArticleScripture"/>
        <w:jc w:val="left"/>
      </w:pPr>
      <w:r>
        <w:rPr>
          <w:rFonts w:ascii="Nirmala UI" w:hAnsi="Nirmala UI" w:eastAsia="Nirmala UI" w:cs="Nirmala UI"/>
        </w:rPr>
        <w:t>ನಾನು ನನ್ನ ಕಾವಲಿನ ಸ್ಥಾನದಲ್ಲಿ ನಿಂತುಕೊಳ್ಳುವೆನು, ಗೋಪುರದ ಮೇಲೆ ಏರಿಕೊಂಡು ನಿಲ್ಲುವೆನು, ಆತನು ನನಗೆ ಏನು ಹೇಳುವನೋ ಎಂಬುದನ್ನು ನೋಡುವೆನು, ಮತ್ತು ನಾನು ಗದರಿಸಲ್ಪಟ್ಟಾಗ ಏನು ಉತ್ತರಿಸಬೇಕೋ ಅದನ್ನೂ ತಿಳಿದುಕೊಳ್ಳುವೆನು. ಹಬಕ್ಕೂಕ 2:1.</w:t>
      </w:r>
    </w:p>
    <w:p>
      <w:pPr>
        <w:pStyle w:val="ArticleBody"/>
        <w:jc w:val="left"/>
      </w:pPr>
      <w:r>
        <w:rPr>
          <w:rFonts w:ascii="Nirmala UI" w:hAnsi="Nirmala UI" w:eastAsia="Nirmala UI" w:cs="Nirmala UI"/>
        </w:rPr>
        <w:t>ಅಂತ್ಯಮಳೆಯ ವಿಚಾರದ ವಾದವಿವಾದದ ಸಮಯದಲ್ಲಿ ಜ್ಞಾನಿಗಳು, ಮಿಲ್ಲರ್ ಅವರ ರತ್ನಗಳೆಂದು ಪ್ರತಿನಿಧಿಸಲ್ಪಟ್ಟ ಸತ್ಯಗಳನ್ನು ಮುಂದಿರಿಸುತ್ತಾರೆ; ಅವುಗಳೇ ಮಿಲ್ಲರೈಟ್‌ಗಳು ಗುರುತಿಸಿ, ಸ್ಥಾಪಿಸಿ, ಮಂಡಿಸಿದ ಮೂಲಭೂತ ಸತ್ಯಗಳಾಗಿವೆ. ಆ ಸತ್ಯಗಳು ಯುಗಯುಗಗಳ ಶಿಲೆಯಾದ ಕ್ರಿಸ್ತನನ್ನೇ ಪ್ರತಿನಿಧಿಸುತ್ತವೆ.</w:t>
      </w:r>
    </w:p>
    <w:p>
      <w:pPr>
        <w:pStyle w:val="ArticleScripture"/>
        <w:jc w:val="left"/>
      </w:pPr>
      <w:r>
        <w:rPr>
          <w:rFonts w:ascii="Nirmala UI" w:hAnsi="Nirmala UI" w:eastAsia="Nirmala UI" w:cs="Nirmala UI"/>
        </w:rPr>
        <w:t>“ಸಿಯೋನಿನ ಗೋಡೆಗಳ ಮೇಲೆ ದೇವರ ಕಾವಲಿಗರಾಗಿ ನಿಲ್ಲುವವರು ಜನರ ಮುಂದಾಗುವ ಅಪಾಯಗಳನ್ನು ಮುಂಚಿತವಾಗಿ ಕಾಣಬಲ್ಲವರಾಗಿರಲಿ,—ಸತ್ಯ ಮತ್ತು ತಪ್ಪು, ನೀತಿ ಮತ್ತು ಅನೀತಿ ಇವೆರಡರ ಮಧ್ಯೆ ಭೇದವನ್ನು ತಿಳಿದುಕೊಳ್ಳಬಲ್ಲವರಾಗಿರಲಿ.</w:t>
      </w:r>
    </w:p>
    <w:p>
      <w:pPr>
        <w:pStyle w:val="ArticleScripture"/>
        <w:jc w:val="left"/>
      </w:pPr>
      <w:r>
        <w:rPr>
          <w:rFonts w:ascii="Nirmala UI" w:hAnsi="Nirmala UI" w:eastAsia="Nirmala UI" w:cs="Nirmala UI"/>
        </w:rPr>
        <w:t>“ಎಚ್ಚರಿಕೆ ಬಂದಿದೆ: 1842, 1843, ಮತ್ತು 1844ರಲ್ಲಿ ಸಂದೇಶವು ಬಂದ ಕಾಲದಿಂದಲೇ ನಾವು ನಿರ್ಮಾಣ ಮಾಡುತ್ತ ಬಂದಿರುವ ನಂಬಿಕೆಯ ಅಡಿಪಾಯವನ್ನು ಅಶಾಂತಗೊಳಿಸುವಂಥ ಯಾವುದಕ್ಕೂ ಒಳನುಗ್ಗಲು ಅವಕಾಶ ನೀಡಬಾರದು. ನಾನು ಈ ಸಂದೇಶದಲ್ಲಿದ್ದೆನು; ಮತ್ತು ಅಂದಿನಿಂದ ಇಂದಿನವರೆಗೂ ದೇವರು ನಮಗೆ ನೀಡಿದ ಬೆಳಕಿಗೆ ನಿಷ್ಠಳಾಗಿ, ಲೋಕದ ಮುಂದೆ ನಿಂತಿದ್ದೇನೆ. ದಿನದಿಂದ ದಿನಕ್ಕೆ ನಾವು ತೀವ್ರ ಪ್ರಾರ್ಥನೆಯೊಂದಿಗೆ ಕರ್ತನನ್ನು ಅರಸುತ್ತಾ, ಬೆಳಕನ್ನು ಹುಡುಕುತ್ತಿದ್ದಾಗ, ನಮ್ಮ ಪಾದಗಳು ನಿಲ್ಲಿಸಲ್ಪಟ್ಟ ಆ ವೇದಿಕೆಯಿಂದ ಅವನ್ನು ತೆಗೆದುಹಾಕುವ ಉದ್ದೇಶ ನಮಗಿಲ್ಲ. ದೇವರು ನನಗೆ ನೀಡಿದ ಆ ಬೆಳಕನ್ನು ನಾನು ತ್ಯಜಿಸಬಲ್ಲೆ ಎಂದು ನೀವು ಭಾವಿಸುತ್ತೀರಾ? ಅದು ಯುಗಯುಗಗಳ ಶಿಲೆಯಂತಿರಬೇಕು. ಅದು ನನಗೆ ನೀಡಲ್ಪಟ್ಟಂದಿನಿಂದಲೇ ನನ್ನನ್ನು ನಡೆಸಿಕೊಂಡು ಬಂದಿದೆ.” Review and Herald, April 14, 1903.</w:t>
      </w:r>
    </w:p>
    <w:p>
      <w:pPr>
        <w:pStyle w:val="ArticleBody"/>
        <w:jc w:val="left"/>
      </w:pPr>
      <w:r>
        <w:rPr>
          <w:rFonts w:ascii="Nirmala UI" w:hAnsi="Nirmala UI" w:eastAsia="Nirmala UI" w:cs="Nirmala UI"/>
        </w:rPr>
        <w:t>ಪ್ರಾಚೀನ ಪುರುಷರು ಯೆಶಾಯನಿಂದ “ಸುಳ್ಳು” ಮತ್ತು ಅಸತ್ಯವೆಂದು ಪ್ರತಿನಿಧಿಸಲ್ಪಟ್ಟಿರುವ ಒಂದು ಕಪಟ ಅಂತ್ಯಮಳೆಯ ಸಂದೇಶವನ್ನು ಮುಂದಿರಿಸುತ್ತಾರೆ. ಯೆಹೆಜ್ಕೇಲನು ಗ್ರಂಥದ ಎಂಟನೆಯ ಅಧ್ಯಾಯದಲ್ಲಿ, ಯೆರೂಸಲೇಮಿನ ಪ್ರಾಚೀನ ಪುರುಷರು ಸೂರ್ಯನಿಗೆ ನಮಸ್ಕರಿಸುತ್ತಿರುವ ಸಮಯವನ್ನು ಗುರುತಿಸುವ ಇತಿಹಾಸವನ್ನು ನೀಡುತ್ತಾನೆ; ಮತ್ತು ಮುಂದಿನ ಅಧ್ಯಾಯದಲ್ಲಿ ದೇವರ ಮುದ್ರೆಯನ್ನು ಸ್ವೀಕರಿಸುವವರೊಂದಿಗೆ ಅವರು ವಿರೋಧವಾಗಿ ನಿಲ್ಲಿಸಲ್ಪಟ್ಟಿದ್ದಾರೆ. ಮೂರನೆಯ ಅಸಹ್ಯಕಾರ್ಯವು (ತಲೆಮಾರನ್ನು) “ತಮ್ಮೂಜಿಗಾಗಿ ಅಳುವುದು” ಎಂಬುದರಿಂದ ಪ್ರತಿನಿಧಿಸಲ್ಪಟ್ಟಿರುವ ಕಪಟ ಅಂತ್ಯಮಳೆಯ ಸಂದೇಶವನ್ನು ಸೂಚಿಸುತ್ತದೆ. 1919ರಲ್ಲಿ ಆರಂಭವಾದ ಅಡ್ವೆಂಟಿಸಂನ ಮೂರನೇ ತಲೆಮಾರಿನಲ್ಲಿ, 1919ರ ಬೈಬಲ್ ಸಮ್ಮೇಳನದಲ್ಲಿ W. W. Prescott ಸಾರ್ವಜನಿಕವಾಗಿ ಮಂಡಿಸಿದ ಕಪಟ ಸುವಾರ್ತೆಯೊಡನೆ ಸಂಬಂಧಿಸಿ ಒಂದು “ಸುಳ್ಳು” ಪರಿಚಯಿಸಲ್ಪಟ್ಟಿತು. ಆ “ಸುಳ್ಳು” ಮೂರನೇ ತಲೆಮಾರದ ವಿಶೇಷ ವಿಷಯವಾಗಿದೆ; ಮತ್ತು “ತಮ್ಮೂಜಿಗಾಗಿ ಅಳುವುದು” ಎಂಬುದರಿಂದ ಪ್ರತಿನಿಧಿಸಲ್ಪಟ್ಟಿರುವ ಕಪಟ ಅಂತ್ಯಮಳೆಯ ಸಂದೇಶದ ಕಪಟ ಅಸ್ತಿವಾರವೇ ಆ “ಸುಳ್ಳು” ಆಗಿದೆ.</w:t>
      </w:r>
    </w:p>
    <w:p>
      <w:pPr>
        <w:pStyle w:val="ArticleBody"/>
        <w:jc w:val="left"/>
      </w:pPr>
      <w:r>
        <w:rPr>
          <w:rFonts w:ascii="Nirmala UI" w:hAnsi="Nirmala UI" w:eastAsia="Nirmala UI" w:cs="Nirmala UI"/>
        </w:rPr>
        <w:t>ಪ್ರವಚನದಲ್ಲಿ ಇರುವ “ಸುಳ್ಳು”ವನ್ನು ನಿಖರವಾಗಿ ಗುರುತಿಸಲು ಸಮಯ ಕಳೆಯುವುದು ಮಹತ್ವದ್ದಾಗಿದೆ; ಏಕೆಂದರೆ 1989ರಲ್ಲಿ ಉಂಟಾದ ಜ್ಞಾನದ ವೃದ್ಧಿಯನ್ನು ಲವೋದಿಕೀಯ ಅಡ್ವೆಂಟಿಸಂ ಕಾಣಲಾರದೆ ಇರುವುದಕ್ಕೆ ಪ್ರಮುಖ ಕಾರಣವೇ ಆ “ಸುಳ್ಳು” ಆಗಿದೆ. ಆ “ಸುಳ್ಳು” ಎಂದರೆ, ದಾನಿಯೇಲನ ಪುಸ್ತಕದಲ್ಲಿರುವ “the daily” ಕ್ರಿಸ್ತನ ಪರಿಶುದ್ಧಾಲಯ ಸೇವೆಯನ್ನು ಪ್ರತಿನಿಧಿಸುತ್ತದೆ ಎಂಬ ವಾದ. “the daily”ಯನ್ನು ಪ್ರವಚನಾರ್ಥವಾಗಿ ಕ್ರಿಸ್ತನ ಪರಿಶುದ್ಧಾಲಯ ಸೇವೆಯೆಂದು ಅನ್ವಯಿಸುವುದು ಒಂದು ಸುಳ್ಳಾದ ಮತ್ತು ತಪ್ಪಾದ ಪ್ರವಚನಾತ್ಮಕ ಅನ್ವಯವಾಗಿದೆ. ಆದರೆ “ಸುಳ್ಳು” ಎಂದರೆ “the daily”ಯನ್ನು ಪ್ರವಚನಾತ್ಮಕ ಸಂಕೇತವೆಂದು ಮಾಡಿದ ತಪ್ಪು ಗುರುತಿಸುವಿಕೆಯನ್ನು ಮಾತ್ರ ಸೂಚಿಸುವುದಲ್ಲ; ಅದು ಸಹೋದರಿ ವೈಟ್ ಅವರು ಆ ತಪ್ಪಾದ ಅನ್ವಯಕ್ಕೆ ಒಪ್ಪಿಕೊಂಡಿದ್ದರು ಎಂಬ ದಾವೆಯನ್ನು ಮಾಡುವ “ಸುಳ್ಳು”ವನ್ನೂ ಸೂಚಿಸುತ್ತದೆ; ನಂತರ ಆ ಅಸತ್ಯವನ್ನು ಬಳಸಿ, ಆ ತಪ್ಪಾದ ಅನ್ವಯವನ್ನೇ ಸ್ಥಾಪಿತ ಸತ್ಯವೆಂದು ಪ್ರತಿಷ್ಠಾಪಿಸುವುದನ್ನೂ ಸೂಚಿಸುತ್ತದೆ.</w:t>
      </w:r>
    </w:p>
    <w:p>
      <w:pPr>
        <w:pStyle w:val="ArticleBody"/>
        <w:jc w:val="left"/>
      </w:pPr>
      <w:r>
        <w:rPr>
          <w:rFonts w:ascii="Nirmala UI" w:hAnsi="Nirmala UI" w:eastAsia="Nirmala UI" w:cs="Nirmala UI"/>
        </w:rPr>
        <w:t>ದಾನಿಯೇಲ ಅಧ್ಯಾಯ ಹನ್ನೊಂದರ ಕೊನೆಯ ಆರು ವಚನಗಳ ಸರಿಯಾದ ಅರ್ಥಗ್ರಹಣವು ಮுப்பತ್ತರಿಂದ ಮுப்பತ್ತಾರರವರೆಗಿನ ವಚನಗಳಿಂದ ಮಾದರಿಯಾಗಿ ನಿರೂಪಿಸಲ್ಪಟ್ಟಿದೆ; ಮತ್ತು ಸಿಸ್ಟರ್ ವೈಟ್ ದಾನಿಯೇಲ ಅಧ್ಯಾಯ ಹನ್ನೊಂದರ ಸಂಪೂರ್ಣ ನೆರವೇರಿಕೆಯನ್ನು ಗುರುತಿಸುವಾಗ, ಮுப்பತ್ತರಿಂದ ಮுப்பತ್ತಾರರವರೆಗಿನ ವಚನಗಳಲ್ಲಿ “ವಿವರಿಸಲ್ಪಟ್ಟಂತೆಯೇ ಇರುವ ದೃಶ್ಯಗಳು” “ಮತ್ತೊಮ್ಮೆ ಪುನರಾವರ್ತಿಸಲ್ಪಡುವವು” ಎಂದು ಅವರು ಹೇಳುತ್ತಾರೆ.</w:t>
      </w:r>
    </w:p>
    <w:p>
      <w:pPr>
        <w:pStyle w:val="ArticleBody"/>
        <w:jc w:val="left"/>
      </w:pPr>
      <w:r>
        <w:rPr>
          <w:rFonts w:ascii="Nirmala UI" w:hAnsi="Nirmala UI" w:eastAsia="Nirmala UI" w:cs="Nirmala UI"/>
        </w:rPr>
        <w:t>“ದೈನಂದಿನ” ಎಂಬ ಪದಕ್ಕೆ ತಪ್ಪಾದ ವ್ಯಾಖ್ಯಾನವನ್ನು ಅನ್ವಯಿಸುವುದು, ತಪ್ಪಾದ ಐತಿಹಾಸಿಕ ವಿನ್ಯಾಸವನ್ನು ಉಂಟುಮಾಡುತ್ತದೆ. ದಾನಿಯೇಲನ ಪುಸ್ತಕದ ಹನ್ನೊಂದನೆಯ ಅಧ್ಯಾಯದ ಮೂವತ್ತಿನಿಂದ ಮೂವತ್ತಾರು ವಚನಗಳಲ್ಲಿ ಪ್ರತಿನಿಧಿಸಲ್ಪಟ್ಟಿರುವ ಇತಿಹಾಸದಲ್ಲಿ “ದೈನಂದಿನ”ವನ್ನು ತೆಗೆದುಹಾಕುವ ಘಟನೆ ಸೇರಿದೆ. “ದೈನಂದಿನ” ಎಂಬುದು ಮಿಲ್ಲರೈಟ್ ಅನ್ವಯವಾಗಿರಬಹುದು, ಇಲ್ಲವಾದರೆ ಪ್ರೆಸ್ಕಾಟ್ ಮತ್ತು ಡೇನಿಯಲ್ಸ್ ಅವರ ಅನ್ವಯವಾಗಿರಬಹುದು. ಯಾವ ಅನ್ವಯವನ್ನು ಆರಿಸಲಾಗುತ್ತದೆಯೋ ಅದರ ಮೇರೆಗೆ, ಎರಡು ಭಿನ್ನವಾದ ಐತಿಹಾಸಿಕ ವಿನ್ಯಾಸಗಳು ಉತ್ಪನ್ನವಾಗುತ್ತವೆ.</w:t>
      </w:r>
    </w:p>
    <w:p>
      <w:pPr>
        <w:pStyle w:val="ArticleScripture"/>
        <w:jc w:val="left"/>
      </w:pPr>
      <w:r>
        <w:rPr>
          <w:rFonts w:ascii="Nirmala UI" w:hAnsi="Nirmala UI" w:eastAsia="Nirmala UI" w:cs="Nirmala UI"/>
        </w:rPr>
        <w:t>ಅವನ ಪಕ್ಷದಲ್ಲಿ ಸೈನ್ಯಗಳು ನಿಲ್ಲುವವು; ಅವು ಬಲದ ಪರಿಶುದ್ಧಾಲಯವನ್ನು ಅಪವಿತ್ರಗೊಳಿಸುವವು; ನಿತ್ಯಬಲಿಯನ್ನು ತೆಗೆದುಹಾಕುವವು; ಹಾಗೂ ಹಾಳುಮಾಡುವ ಅಸಹ್ಯವಸ್ತುವನ್ನು ಸ್ಥಾಪಿಸುವವು. ದಾನಿಯೇಲನು 11:31.</w:t>
      </w:r>
    </w:p>
    <w:p>
      <w:pPr>
        <w:pStyle w:val="ArticleBody"/>
        <w:jc w:val="left"/>
      </w:pPr>
      <w:r>
        <w:rPr>
          <w:rFonts w:ascii="Nirmala UI" w:hAnsi="Nirmala UI" w:eastAsia="Nirmala UI" w:cs="Nirmala UI"/>
        </w:rPr>
        <w:t>ಪ್ರೇರಣೆಯ ಪ್ರಕಾರ, ಈ ವಚನದಲ್ಲಿ ಪ್ರತಿನಿಧಿಸಲ್ಪಟ್ಟಿರುವ ಪ್ರವಾದನಾತ್ಮಕ ಇತಿಹಾಸವು, ಹಾಗೂ ಮೂವತ್ತನೇ ವಚನ ಮತ್ತು ಮೂವತ್ತೆರಡುದಿಂದ ಮೂವತ್ತಾರನೇ ವಚನಗಳನ್ನೂ ಒಳಗೊಂಡಿದ್ದು, ದಾನಿಯೇಲನು 11ನೇ ಅಧ್ಯಾಯದ ನಲವತ್ತುದಿಂದ ನಲವತ್ತೈದನೇ ವಚನಗಳಲ್ಲಿ ಪುನರಾವರ್ತಿಸಲ್ಪಡಬೇಕಾಗಿದೆ.</w:t>
      </w:r>
    </w:p>
    <w:p>
      <w:pPr>
        <w:pStyle w:val="ArticleScripture"/>
        <w:jc w:val="left"/>
      </w:pPr>
      <w:r>
        <w:rPr>
          <w:rFonts w:ascii="Nirmala UI" w:hAnsi="Nirmala UI" w:eastAsia="Nirmala UI" w:cs="Nirmala UI"/>
        </w:rPr>
        <w:t>“ದಾನಿಯೇಲನ ಹನ್ನೊಂದನೇ ಅಧ್ಯಾಯದಲ್ಲಿರುವ ಪ್ರವಾದನೆಯು ತನ್ನ ಸಂಪೂರ್ಣ ನೆರವೇರಿಕೆಗೆ ಬಹು ಸಮೀಪಕ್ಕೆ ಬಂದಿದೆ. ಈ ಪ್ರವಾದನೆಯ ನೆರವೇರಿಕೆಯಲ್ಲಿ ಸಂಭವಿಸಿರುವ ಇತಿಹಾಸದ ಬಹುಭಾಗವು ಪುನರಾವರ್ತಿತವಾಗುವುದು. ಮೂವತ್ತನೇ ವಚನದಲ್ಲಿ, ‘ಅವನು ಶೋಕಗೊಳ್ಳುವನು, [ದಾನಿಯೇಲ 11:30–36 ಉಲ್ಲೇಖಿಸಲಾಗಿದೆ.]’ ಎಂದು ಹೇಳಲ್ಪಟ್ಟಿರುವ ಒಂದು ಶಕ್ತಿಯ ಕುರಿತು ಉಲ್ಲೇಖಿಸಲಾಗಿದೆ.</w:t>
      </w:r>
    </w:p>
    <w:p>
      <w:pPr>
        <w:pStyle w:val="ArticleScripture"/>
        <w:jc w:val="left"/>
      </w:pPr>
      <w:r>
        <w:rPr>
          <w:rFonts w:ascii="Nirmala UI" w:hAnsi="Nirmala UI" w:eastAsia="Nirmala UI" w:cs="Nirmala UI"/>
        </w:rPr>
        <w:t>“ಈ ಮಾತುಗಳಲ್ಲಿ ವರ್ಣಿಸಲ್ಪಟ್ಟಿರುವಂತೆಯೇ ದೃಶ್ಯಗಳು ಸಂಭವಿಸುವವು.” Manuscript Releases, ಸಂಖ್ಯೆ 13, 394.</w:t>
      </w:r>
    </w:p>
    <w:p>
      <w:pPr>
        <w:pStyle w:val="ArticleBody"/>
        <w:jc w:val="left"/>
      </w:pPr>
      <w:r>
        <w:rPr>
          <w:rFonts w:ascii="Nirmala UI" w:hAnsi="Nirmala UI" w:eastAsia="Nirmala UI" w:cs="Nirmala UI"/>
        </w:rPr>
        <w:t>“ನಿತ್ಯ” ಎಂಬ ಪದವನ್ನು ನಾವು ಕಂಡುಕೊಳ್ಳುವ ವಚನವು ಮೂವತ್ತೊಂದನೇ ವಚನವಾಗಿದೆ.</w:t>
      </w:r>
    </w:p>
    <w:p>
      <w:pPr>
        <w:pStyle w:val="ArticleScripture"/>
        <w:jc w:val="left"/>
      </w:pPr>
      <w:r>
        <w:rPr>
          <w:rFonts w:ascii="Nirmala UI" w:hAnsi="Nirmala UI" w:eastAsia="Nirmala UI" w:cs="Nirmala UI"/>
        </w:rPr>
        <w:t>ಅವನ ಪಕ್ಷದಲ್ಲಿ ಸೈನ್ಯಗಳು ನಿಲ್ಲುವವು; ಅವು ಬಲದ ಪರಿಶುದ್ಧಾಲಯವನ್ನು ಅಪವಿತ್ರಗೊಳಿಸುವವು; ನಿತ್ಯಬಲಿಯನ್ನು ತೆಗೆದುಹಾಕುವವು; ಹಾಗೂ ಹಾಳುಮಾಡುವ ಅಸಹ್ಯವಸ್ತುವನ್ನು ಸ್ಥಾಪಿಸುವವು. ದಾನಿಯೇಲನು 11:31.</w:t>
      </w:r>
    </w:p>
    <w:p>
      <w:pPr>
        <w:pStyle w:val="ArticleBody"/>
        <w:jc w:val="left"/>
      </w:pPr>
      <w:r>
        <w:rPr>
          <w:rFonts w:ascii="Nirmala UI" w:hAnsi="Nirmala UI" w:eastAsia="Nirmala UI" w:cs="Nirmala UI"/>
        </w:rPr>
        <w:t>ಆ ವಚನದಲ್ಲಿರುವ “ಬಾಹುಗಳು” “ಅವನ ಪಕ್ಷದಲ್ಲಿ” ಏಳುತ್ತವೆ. “ಬಾಹುಗಳು” ಒಂದು ಶಕ್ತಿಯಾಗಿವೆ; ಅವು “ಏಳುವ” ಅವನೂ ಸಹ ಒಂದು ಶಕ್ತಿಯಾಗಿದ್ದಾನೆ. ಆ ವಚನದಲ್ಲಿ “ಅವನ ಪಕ್ಷದಲ್ಲಿ ನಿಲ್ಲುವವು” “ಬಾಹುಗಳೇ”; “ಬಲದ ಪರಿಶುದ್ಧಸ್ಥಳವನ್ನು ಅಪವಿತ್ರಗೊಳಿಸುವವು” ಸಹ “ಬಾಹುಗಳೇ”; “ನಿತ್ಯವನ್ನು ತೆಗೆದುಹಾಕುವವು” ಕೂಡ “ಬಾಹುಗಳೇ”; ಮತ್ತು “ಉಜ್ಜಡಮಾಡುವ ಅಸಹ್ಯವಸ್ತುವನ್ನು ಸ್ಥಾಪಿಸುವವು” ಸಹ “ಬಾಹುಗಳೇ.” ಪ್ರಕಟನೆಯ ಹದಿಮೂರನೇ ಅಧ್ಯಾಯದಲ್ಲಿ, ಪೇಗನ್ ರೋಮಾಗಿರುವ ಅಜಗರವು ಪಾಪಸಿಂಹಾಸನಕ್ಕೆ ಮೂರು ವಿಷಯಗಳನ್ನು ಒದಗಿಸುತ್ತದೆ.</w:t>
      </w:r>
    </w:p>
    <w:p>
      <w:pPr>
        <w:pStyle w:val="ArticleScripture"/>
        <w:jc w:val="left"/>
      </w:pPr>
      <w:r>
        <w:rPr>
          <w:rFonts w:ascii="Nirmala UI" w:hAnsi="Nirmala UI" w:eastAsia="Nirmala UI" w:cs="Nirmala UI"/>
        </w:rPr>
        <w:t>ನಾನು ಕಂಡ ಮೃಗವು ಚಿರತೆಯಂತಿತ್ತು; ಅದರ ಕಾಲುಗಳು ಕರಡಿಯ ಕಾಲುಗಳಂತಿದ್ದವು; ಅದರ ಬಾಯಿ ಸಿಂಹದ ಬಾಯಿಯಂತಿತ್ತು; ಮತ್ತು ಅಜಗರು ಅದಕ್ಕೆ ತನ್ನ ಶಕ್ತಿಯನ್ನೂ ತನ್ನ ಸಿಂಹಾಸನವನ್ನೂ ಮಹಾ ಅಧಿಕಾರವನ್ನೂ ಕೊಟ್ಟನು. ಪ್ರಕಟನೆ 13:2.</w:t>
      </w:r>
    </w:p>
    <w:p>
      <w:pPr>
        <w:pStyle w:val="ArticleBody"/>
        <w:jc w:val="left"/>
      </w:pPr>
      <w:r>
        <w:rPr>
          <w:rFonts w:ascii="Nirmala UI" w:hAnsi="Nirmala UI" w:eastAsia="Nirmala UI" w:cs="Nirmala UI"/>
        </w:rPr>
        <w:t>ಚಿರತೆಯಂತಿರುವ ಮೃಗವನ್ನು ಸಿಸ್ಟರ್ ವೈಟ್ ಪಾಪಾಸಿಯೆಂದು ಗುರುತಿಸುತ್ತಾರೆ; ಹಾಗೆಯೇ ಹನ್ನೆರಡನೇ ಅಧ್ಯಾಯದಲ್ಲಿ, ಆ ಡ್ರಾಗನ್ ಸೈತಾನನೂ ಆಗಿದ್ದು, ಜೊತೆಗೆ ಅನ್ಯಜನಾಂಗೀಯ ರೋಮವೂ ಆಗಿದೆ ಎಂದು ಸಿಸ್ಟರ್ ವೈಟ್ ಗುರುತಿಸುತ್ತಾರೆ.</w:t>
      </w:r>
    </w:p>
    <w:p>
      <w:pPr>
        <w:pStyle w:val="ArticleScripture"/>
        <w:jc w:val="left"/>
      </w:pPr>
      <w:r>
        <w:rPr>
          <w:rFonts w:ascii="Nirmala UI" w:hAnsi="Nirmala UI" w:eastAsia="Nirmala UI" w:cs="Nirmala UI"/>
        </w:rPr>
        <w:t>“ಆದ್ದರಿಂದ, ಮುಖ್ಯಾರ್ಥದಲ್ಲಿ ಅಜಗರು ಸೈತಾನನನ್ನು ಪ್ರತಿನಿಧಿಸುತ್ತಿದ್ದರೂ, ದ್ವಿತೀಯಾರ್ಥದಲ್ಲಿ ಅದು ಪೈಗನ್ ರೋಮ್‌ನ ಸಂಕೇತವಾಗಿದೆ.” The Great Controversy, 439.</w:t>
      </w:r>
    </w:p>
    <w:p>
      <w:pPr>
        <w:pStyle w:val="ArticleBody"/>
        <w:jc w:val="left"/>
      </w:pPr>
      <w:r>
        <w:rPr>
          <w:rFonts w:ascii="Nirmala UI" w:hAnsi="Nirmala UI" w:eastAsia="Nirmala UI" w:cs="Nirmala UI"/>
        </w:rPr>
        <w:t>ಪ್ರಕಟನೆ ಅಧ್ಯಾಯ ಹದಿಮೂರರ ಎರಡನೆಯ ವಚನದಲ್ಲಿ, ಪೌರಾಣಿಕ ರೋಮ್ ತನ್ನ ಸೈನಿಕ ಶಕ್ತಿಯನ್ನು, ತನ್ನ “ಆಯುಧಗಳನ್ನು”, ಕ್ರಿ.ಶ. 496ನೇ ವರ್ಷದಲ್ಲಿ ಫ್ರಾಂಕ್ಸ್‌ಗಳ (ಫ್ರಾನ್ಸ್) ರಾಜನಾದ ಕ್ಲೋವಿಸ್‌ನಿಂದ ಆರಂಭಿಸಿ, ಪಾಪಸತ್ವಕ್ಕೆ ಕೊಟ್ಟಿತು. ಪೌರಾಣಿಕ ರೋಮ್ ಕ್ರಿ.ಶ. 330ನೇ ವರ್ಷದಲ್ಲಿ ಪಾಪಸತ್ವಕ್ಕೆ ತನ್ನ ಅಧಿಕಾರಾಸನವನ್ನು ಕೊಟ್ಟಿತು; ಅಂದರೆ, ಚಕ್ರವರ್ತಿ ಕಾನ್ಸ್ಟಾಂಟಿನ್ ರೋಮ್ ನಗರವನ್ನು ತೊರೆದು, ಸಾಮ್ರಾಜ್ಯ ರೋಮಿನ ರಾಜಧಾನಿಯನ್ನು ಕಾನ್ಸ್ಟಾಂಟಿನೋಪಲ್ ನಗರಕ್ಕೆ ಸ್ಥಳಾಂತರಿಸಿದಾಗ. ಪೌರಾಣಿಕ ರೋಮ್ ಕ್ರಿ.ಶ. 533ನೇ ವರ್ಷದಲ್ಲಿ ಪಾಪಸತ್ವಕ್ಕೆ ನಾಗರಿಕ ಅಧಿಕಾರವನ್ನು ಕೊಟ್ಟಿತು; ಅಂದರೆ, ಜಸ್ಟಿನಿಯನ್ ಪಾಪಸತ್ವವನ್ನು ಎಲ್ಲಾ ಸಭೆಗಳ ತಲೆಯಾಗಿ ಮತ್ತು ಮತಭ್ರಷ್ಟರ ತಿದ್ದುವವನಾಗಿ ಗುರುತಿಸುವ ಅಧಿಸೂಚನೆಯನ್ನು ಹೊರಡಿಸಿದಾಗ.</w:t>
      </w:r>
    </w:p>
    <w:p>
      <w:pPr>
        <w:pStyle w:val="ArticleBody"/>
        <w:jc w:val="left"/>
      </w:pPr>
      <w:r>
        <w:rPr>
          <w:rFonts w:ascii="Nirmala UI" w:hAnsi="Nirmala UI" w:eastAsia="Nirmala UI" w:cs="Nirmala UI"/>
        </w:rPr>
        <w:t>ಮೂವತ್ತೊಂದನೆಯ ವಚನದಲ್ಲಿ “ಎದ್ದು ನಿಲ್ಲುವ ಭುಜಗಳು” ಎಂದರೆ, ಕ್ರಿ.ಶ. 496ನೇ ವರ್ಷದಲ್ಲಿ ಕ್ಲೋವಿಸ್‌ನಿಂದ ಪ್ರಾರಂಭವಾಗಿ ಪಾಪಾಸನಕ್ಕಾಗಿ ಎದ್ದು ನಿಂತ ಪೈಗನ್ ರೋಮ್‌ನ ಸೈನಿಕ ಬಲಗಳು. ಈ ಕಾರ್ಯದ ನಿಮಿತ್ತ ಪಾಪಾಸನವು ಫ್ರಾನ್ಸನ್ನು “ಕ್ಯಾಥೋಲಿಕ್ ಸಭೆಯ ಮೊದಲಜನ” ಎಂದು, ಕೆಲವೊಮ್ಮೆ “ಕ್ಯಾಥೋಲಿಕ್ ಸಭೆಯ ಹಿರಿಯ ಪುತ್ರಿ” ಎಂದೂ ಗುರುತಿಸುತ್ತದೆ. ಮೂವತ್ತೊಂದನೆಯ ವಚನದಲ್ಲಿ, ಕ್ರಿ.ಶ. 321ರಲ್ಲಿ ಕಾಂಸ್ಟಾಂಟೈನ್ ಭಾನುವಾರದ ಕಾನೂನನ್ನು ಜಾರಿಗೆ ತಂದ ನಂತರ, ಹಾಗೂ ಕ್ರಿ.ಶ. 330ರಲ್ಲಿ ರಾಜಧಾನಿಯನ್ನು ರೋಮ್ ನಗರದಿಂದ ಕಾಂಸ್ಟಾಂಟಿನೋಪಲ್ ನಗರಕ್ಕೆ ಸ್ಥಳಾಂತರಿಸಿದ ನಂತರ, ಹಿಂದೆ ಅಜೇಯವಾಗಿದ್ದ ಸಾಮ್ರಾಜ್ಯವು ಕುಸಿಯಲು ಆರಂಭಿಸಿತು; ಅದೇ ಸಮಯದಲ್ಲಿ ಪ್ರಕಟಣೆ ಅಧ್ಯಾಯ ಎಂಟಿನ ಮೊದಲ ನಾಲ್ಕು ತುತ್ತೂರಿ ಶಕ್ತಿಗಳು ರೋಮನ್ ಸಾಮ್ರಾಜ್ಯದ ವಿರುದ್ಧ ನಿರಂತರ ಯುದ್ಧವನ್ನು ಆರಂಭಿಸಿದವು. ಬರ್ಬರರು ಮತ್ತು ಗೆನ್ಸೆರಿಕ್ ನಡೆಸಿದ ದಾಳಿಗಳ ಕೇಂದ್ರಬಿಂದು ರೋಮ್ ನಗರವೇ ಆಗಿತ್ತು; ಏಕೆಂದರೆ ಕ್ರಿ.ಶ. 330ರ ಮೊದಲು ಅದು ರೋಮನ್ ಸಾಮ್ರಾಜ್ಯದ “ಬಲದ ಪವಿತ್ರಸ್ಥಳ” ಆಗಿತ್ತು. ಕ್ರಿ.ಶ. 330ರಿಂದ ಮುಂದಕ್ಕೆ ಆಕ್ರಮಣಕಾರಿ ಬರ್ಬರ ಯುದ್ಧವು “ಬಲದ ಪವಿತ್ರಸ್ಥಳವನ್ನು ಅಪವಿತ್ರಗೊಳಿಸಲು” ಉದ್ದೇಶಿತವಾಗಿತ್ತು; ಆ ಸ್ಥಿತಿ ಕ್ರಿ.ಶ. 496ರಿಂದ ಪ್ರಾರಂಭಿಸಿ ಪೈಗನ್ ರೋಮ್‌ನ “ಭುಜಗಳು” ಪಾಪಾಸನಕ್ಕಾಗಿ ಎದ್ದು ನಿಲ್ಲುವ ತನಕ ಮುಂದುವರಿಯಬೇಕಾಗಿತ್ತು.</w:t>
      </w:r>
    </w:p>
    <w:p>
      <w:pPr>
        <w:pStyle w:val="ArticleBody"/>
        <w:jc w:val="left"/>
      </w:pPr>
      <w:r>
        <w:rPr>
          <w:rFonts w:ascii="Nirmala UI" w:hAnsi="Nirmala UI" w:eastAsia="Nirmala UI" w:cs="Nirmala UI"/>
        </w:rPr>
        <w:t>ಪೇಗನ್ ರೋಮ್ ಪಾಪೀಯಾಧಿಕಾರಕ್ಕೆ ಸೈನಿಕ ಬಲವನ್ನೂ, ನಾಗರಿಕ ಅಧಿಕಾರವನ್ನೂ, ರೋಮ್ ನಗರದ ಸಿಂಹಾಸನವನ್ನೂ ನೀಡಿ ಮೂರು ವಿಷಯಗಳನ್ನು ಒದಗಿಸಿತು ಮಾತ್ರವಲ್ಲ, ಪಾಪೀಯ ರೋಮ್‌ಗಾಗಿ ಮೂರು ಕೊಂಬುಗಳನ್ನು ಸಹ ತೆಗೆದುಹಾಕಿತು.</w:t>
      </w:r>
    </w:p>
    <w:p>
      <w:pPr>
        <w:pStyle w:val="ArticleScripture"/>
        <w:jc w:val="left"/>
      </w:pPr>
      <w:r>
        <w:rPr>
          <w:rFonts w:ascii="Nirmala UI" w:hAnsi="Nirmala UI" w:eastAsia="Nirmala UI" w:cs="Nirmala UI"/>
        </w:rPr>
        <w:t>ನಾನು ಆ ಕೊಂಬುಗಳನ್ನು ಗಮನಿಸುತ್ತಿದ್ದಾಗ, ಇಗೋ, ಅವುಗಳ ಮಧ್ಯದಿಂದ ಮತ್ತೊಂದು ಚಿಕ್ಕ ಕೊಂಬು ಮೇಲೇಳಿತು; ಅದರ ಮುಂದೆ ಮೊದಲಿನ ಕೊಂಬುಗಳಲ್ಲಿ ಮೂರು ಬೇರುಸಹಿತ ಕಿತ್ತೊಗೆಯಲ್ಪಟ್ಟವು; ಮತ್ತು ಇಗೋ, ಆ ಕೊಂಬಿನಲ್ಲಿ ಮನುಷ್ಯನ ಕಣ್ಣುಗಳಂತಿರುವ ಕಣ್ಣುಗಳೂ ಮಹತ್ತರವಾದ ಸಂಗತಿಗಳನ್ನು ಮಾತಾಡುವ ಒಂದು ಬಾಯಿಯೂ ಇವೆ. ದಾನಿಯೇಲ 7:8.</w:t>
      </w:r>
    </w:p>
    <w:p>
      <w:pPr>
        <w:pStyle w:val="ArticleBody"/>
        <w:jc w:val="left"/>
      </w:pPr>
      <w:r>
        <w:rPr>
          <w:rFonts w:ascii="Nirmala UI" w:hAnsi="Nirmala UI" w:eastAsia="Nirmala UI" w:cs="Nirmala UI"/>
        </w:rPr>
        <w:t>ದಾನಿಯೇಲನ ಏಳನೇ ಅಧ್ಯಾಯದಲ್ಲಿ “ಕಿತ್ತುಹಾಕಲ್ಪಡಬೇಕಾಗಿದ್ದ” ಮೂರು ಕೊಂಬುಗಳು, ಪಾಪಾಸಿಯು ಅಧಿಕಾರಕ್ಕೆ ಏರುವಿಕೆಗೆ ವಿರೋಧವಾಗಿ ನಿಂತಿದ್ದ ಮೂರು ಪ್ರಮುಖ ಶಕ್ತಿಗಳನ್ನು ಪ್ರತಿನಿಧಿಸುತ್ತಿದ್ದವು. ಆ ಮೂರು ಕೊಂಬುಗಳಲ್ಲಿ ಕೊನೆಯದು ಕ್ರಿ.ಶ. 538ನೇ ವರ್ಷದಲ್ಲಿ ಗೋಥರು ರೋಮ್ ನಗರದಿಂದ ಓಡಿಸಲ್ಪಟ್ಟಾಗ ತೆಗೆದುಹಾಕಲ್ಪಟ್ಟಿತು. ಅವರು ನಗರದಿಂದ ಹೊರಹಾಕಲ್ಪಟ್ಟದ್ದು ಪೇಗನ್ ರೋಮಿನ “ಬಾಹುಗಳ” ಮೂಲಕವಾಗಿತ್ತು; ಏಕೆಂದರೆ ಆ “ಬಾಹುಗಳು” ಕ್ರಿ.ಶ. 538ನೇ ವರ್ಷದಲ್ಲಿ ಪಾಪಾಸಿಯನ್ನು (ಹಾಳುಮಾಡುವ ಅಸಹ್ಯವಸ್ತು) ಆಗಿನ ತಿಳಿದಿದ್ದ ಲೋಕದ ಸಿಂಹಾಸನದ ಮೇಲೆ ಸ್ಥಾಪಿಸಬೇಕಾಗಿತ್ತು.</w:t>
      </w:r>
    </w:p>
    <w:p>
      <w:pPr>
        <w:pStyle w:val="ArticleBody"/>
        <w:jc w:val="left"/>
      </w:pPr>
      <w:r>
        <w:rPr>
          <w:rFonts w:ascii="Nirmala UI" w:hAnsi="Nirmala UI" w:eastAsia="Nirmala UI" w:cs="Nirmala UI"/>
        </w:rPr>
        <w:t>ದಾನಿಯೇಲ 11ನೇ ಅಧ್ಯಾಯದ ಮೂವತ್ತೊಂದನೇ ವಚನವು “ಬಾಹುಗಳು” (ಪೇಗನ್ ರೋಮ್) ಮಾಡಲು ಹೊರಟಿದ್ದ ನಾಲ್ಕು ವಿಷಯಗಳನ್ನು ಗುರುತಿಸುತ್ತದೆ. ಅವುಗಳು ಕ್ರಿ.ಶ. 496ನೇ ವರ್ಷದಲ್ಲಿ ಮಾಡಿದಂತೆಯೇ ಪಾಪಾಸಿಯ ಪರವಾಗಿ “ಎದ್ದು ನಿಲ್ಲಬೇಕಾಗಿತ್ತು.” ಸುಮಾರು ಎರಡು ಶತಮಾನಗಳವರೆಗೆ ರೋಮ್ ನಗರದ ಮೇಲೆ ನಡೆದ ಸೈನಿಕ ಹೋರಾಟಗಳಿಂದ ಪ್ರತಿನಿಧಿಸಲ್ಪಟ್ಟಂತೆ, ಅವುಗಳು “ಬಲದ ಪರಿಶುದ್ಧಸ್ಥಳವನ್ನು” ಅಪವಿತ್ರಗೊಳಿಸಬೇಕಾಗಿತ್ತು. ಅವುಗಳು ಕ್ರಿ.ಶ. 538ನೇ ವರ್ಷದಲ್ಲಿ ಪಾಪಾಸಿಯನ್ನು ಭೂಮಿಯ ಸಿಂಹಾಸನದ ಮೇಲೆ “ಸ್ಥಾಪಿಸಬೇಕಾಗಿತ್ತು,” ಮತ್ತು ಅವುಗಳು “ದೈನಂದಿನವನ್ನು ತೆಗೆದುಹಾಕಬೇಕಾಗಿತ್ತು.”</w:t>
      </w:r>
    </w:p>
    <w:p>
      <w:pPr>
        <w:pStyle w:val="ArticleBody"/>
        <w:jc w:val="left"/>
      </w:pPr>
      <w:r>
        <w:rPr>
          <w:rFonts w:ascii="Nirmala UI" w:hAnsi="Nirmala UI" w:eastAsia="Nirmala UI" w:cs="Nirmala UI"/>
        </w:rPr>
        <w:t>ಈ ವಚನದಲ್ಲಿ “ತೆಗೆದುಹಾಕು” ಎಂದು ಅನುವಾದಿಸಲ್ಪಟ್ಟಿರುವ ಹೀಬ್ರೂ ಪದ (sur) ಅಂದರೆ “ತೆಗೆದುಹಾಕುವುದು” ಎಂಬ ಅರ್ಥವನ್ನು ಹೊಂದಿದೆ. ಕ್ರಿ.ಶ. 508ನೇ ವರ್ಷದೊಳಗೆ, ರೋಮ ಸಾಮ್ರಾಜ್ಯದಲ್ಲಿ ಅಸ್ತಿತ್ವದಲ್ಲಿದ್ದ ಪೇಗನ್ ಧರ್ಮದ ಪ್ರತಿರೋಧವು—ಪಾಪಾಸಿಯು ಅಧಿಕಾರಕ್ಕೆ ಏರುವುದು ತಪ್ಪಿಸಲು ಕಾರ್ಯನಿರ್ವಹಿಸುತ್ತಿದ್ದ ಆ ಪ್ರತಿರೋಧವು—ಸಂಪೂರ್ಣವಾಗಿ ಅಧೀನಪಡಿಸಲ್ಪಟ್ಟಿತ್ತು ಅಥವಾ ನಿರ್ಮೂಲಗೊಳಿಸಲ್ಪಟ್ಟಿತ್ತು.</w:t>
      </w:r>
    </w:p>
    <w:p>
      <w:pPr>
        <w:pStyle w:val="ArticleBody"/>
        <w:jc w:val="left"/>
      </w:pPr>
      <w:r>
        <w:rPr>
          <w:rFonts w:ascii="Nirmala UI" w:hAnsi="Nirmala UI" w:eastAsia="Nirmala UI" w:cs="Nirmala UI"/>
        </w:rPr>
        <w:t>“ದೈನಂದಿನ” ಎಂಬುದನ್ನು ಕ್ರಿಸ್ತನ ಪವಿತ್ರಾಲಯದ ಸೇವೆಯೆಂದು ಗುರುತಿಸುವುದು ಒಂದು ತಪ್ಪಾದ ಅನ್ವಯವಾಗಿದೆ; ಆದರೆ ಆ ತಪ್ಪಾದ ಅನ್ವಯವನ್ನೇ ಸತ್ಯವೆಂದು ಗುರುತಿಸಿದ ಲಾವೊದಿಕೀಯ ಅದ್ವೆಂಟಿಸ್ಟ್ ಇತಿಹಾಸದಲ್ಲಿ ನಿಜವಾಗಿ ನೆರವೇರಿಸಲ್ಪಟ್ಟ ಕಾರ್ಯವು, ಅದ್ವೆಂಟಿಸಂನ ಮೂರನೇ ತಲೆಮಾರಿನಲ್ಲಿ ಸಾಧಿಸಲ್ಪಟ್ಟ ಒಂದು ನಿರ್ದಿಷ್ಟ “ಸುಳ್ಳು”ದ ಮೇಲೆ ಆಧಾರಿತವಾಗಿತ್ತು. ದಾನಿಯೇಲ 11ರ ಅಂತಿಮ ನೆರವೇರಿಕೆಯಲ್ಲಿ ಮೂವತ್ತರಿಂದ ಮೂವತ್ತಾರು ವಚನಗಳ ಇತಿಹಾಸವು ಪುನರಾವರ್ತಿಸಲ್ಪಡುವುದೆಂದು ಸಹೋದರಿ ವೈಟ್ ನೀಡಿದ ನಿರ್ದೇಶನವು, ಯೆರೂಸಲೇಮನ್ನು ಆಳುವ “ನಿಂದಕ ಪುರುಷರು” ಭವಿಷ್ಯವಾಣಿ ಆತ್ಮವನ್ನು ಏಕಕಾಲದಲ್ಲಿ ತಿರಸ್ಕರಿಸದೆ ಮೂವತ್ತೊಂದನೇ ವಚನದ ಮೇಲೆ ಯಾವುದಾದರೂ ವ್ಯಾಖ್ಯಾನವನ್ನು ಹೊರಿಸಲು ಅಸಾಧ್ಯವಾಗುವಂತೆ ಮಾಡಿತು.</w:t>
      </w:r>
    </w:p>
    <w:p>
      <w:pPr>
        <w:pStyle w:val="ArticleBody"/>
        <w:jc w:val="left"/>
      </w:pPr>
      <w:r>
        <w:rPr>
          <w:rFonts w:ascii="Nirmala UI" w:hAnsi="Nirmala UI" w:eastAsia="Nirmala UI" w:cs="Nirmala UI"/>
        </w:rPr>
        <w:t>“ಪರಿಹಾಸಕರರಾದ ಪುರುಷರು” ಪಾಪಾಧಿಕಾರವು ಪಾಪೀಯ ಮಸ್ಸನ್ನು ಪರಿಚಯಿಸುವ ಮೂಲಕ ಕ್ರಿಸ್ತನ ಪರಿಶುದ್ಧಾಲಯದ ಸೇವೆಯ ನಿಜವಾದ ಗ್ರಹಿಕೆಯನ್ನು ತೆಗೆದುಹಾಕಿತು ಎಂದು ಬೋಧಿಸುತ್ತಾರೆ; ಆ ಪಾಪೀಯ ಮಸ್ಸು ಸ್ವರ್ಗೀಯ ಪರಿಶುದ್ಧಾಲಯದಲ್ಲಿ ಕ್ರಿಸ್ತನ ಕಾರ್ಯದ ನಕಲಿ ರೂಪವಾಗಿದೆ. “ನಿತ್ಯ” ಎಂಬ ಪದದ ನಿಜವಾದ ಅರ್ಥ ಇದೇ ಆಗಿದ್ದರೆ, ಆಗ ಮೂವತ್ತೊಂದನೇ ವಚನದಲ್ಲಿ ಎದ್ದು ನಿಂತ “ಸೈನ್ಯಗಳು” ಪಾಪಾಧಿಕಾರವೇ ಆಗಿರಬೇಕು; ಏಕೆಂದರೆ ಆ ವಚನದ ವ್ಯಾಕರಣಾತ್ಮಕ ರಚನೆಯೇ “ನಿತ್ಯ”ವನ್ನು ತೆಗೆದುಹಾಕುವ ಶಕ್ತಿ “ಸೈನ್ಯಗಳು” ಎಂಬುದನ್ನು ಅವಶ್ಯವಾಗಿ ಸೂಚಿಸುತ್ತದೆ.</w:t>
      </w:r>
    </w:p>
    <w:p>
      <w:pPr>
        <w:pStyle w:val="ArticleBody"/>
        <w:jc w:val="left"/>
      </w:pPr>
      <w:r>
        <w:rPr>
          <w:rFonts w:ascii="Nirmala UI" w:hAnsi="Nirmala UI" w:eastAsia="Nirmala UI" w:cs="Nirmala UI"/>
        </w:rPr>
        <w:t>ತಮ್ಮ ಕಲ್ಪಿತ ಕಥೆಗಳ ಗಜಬಜಿಯನ್ನು ಸಮರ್ಥಿಸಿಕೊಳ್ಳುವ ಸಲುವಾಗಿ, ಪಾಪಾಸನವು (ಬಾಹುಗಳು) ಕ್ರಿಸ್ತನ ಪರಲೋಕೀಯ ಪವಿತ್ರಾಲಯವನ್ನು ಅಪವಿತ್ರಗೊಳಿಸಿತು ಎಂದು ಅವರು ವಾದಿಸುತ್ತಾರೆ. “ಬಲದ ಪವಿತ್ರಾಲಯ (miqdash)” ಎಂದು ಅನುವಾದಿಸಲ್ಪಟ್ಟಿರುವ ಹೀಬ್ರೂ ಪದವು, ಇಲ್ಲವೇ ಒಂದು ಅನ್ಯಜನರ ಪವಿತ್ರಾಲಯವನ್ನೋ ಅಥವಾ ದೇವರ ಪವಿತ್ರಾಲಯವನ್ನೋ ಸೂಚಿಸುತ್ತದೆ. ದಾನಿಯೇಲನು ದೇವರ ಪವಿತ್ರಾಲಯವು ಪಾಪಾಸನದಿಂದ ಅಪವಿತ್ರಗೊಳ್ಳಬೇಕೆಂದು ಸೂಚಿಸಲು ಉದ್ದೇಶಿಸಿದ್ದರೆ, ಅವನು “qodesh” ಎಂಬ ಹೀಬ್ರೂ ಪದವನ್ನು ಬಳಸುತ್ತಿದ್ದನು; ಅದು ದೇವರ ಪವಿತ್ರಾಲಯವನ್ನಷ್ಟೇ ಸೂಚಿಸಬಲ್ಲದು. ಆದಕಾರಣ, ಪಾಪಾಸನದಿಂದ ಪರಲೋಕೀಯ ಪವಿತ್ರಾಲಯವು ಯಾವಾಗಲಾದರೂ ಅಪವಿತ್ರಗೊಂಡಿತು, ಅಥವಾ ಯಾವಾಗಲಾದರೂ ಅಪವಿತ್ರಗೊಳ್ಳುವುದು ಎಂದು, ಅದು ಬೈಬಲ್ಲಿನಲ್ಲಿ ಅಥವಾ ಪ್ರವಾದನೆಯ ಆತ್ಮದ ಬರಹಗಳಲ್ಲಿ ಎಲ್ಲಲ್ಲಿ ದಾಖಲಿಸಲಾಗಿದೆ?</w:t>
      </w:r>
    </w:p>
    <w:p>
      <w:pPr>
        <w:pStyle w:val="ArticleBody"/>
        <w:jc w:val="left"/>
      </w:pPr>
      <w:r>
        <w:rPr>
          <w:rFonts w:ascii="Nirmala UI" w:hAnsi="Nirmala UI" w:eastAsia="Nirmala UI" w:cs="Nirmala UI"/>
        </w:rPr>
        <w:t>ನಿಶ್ಚಯವಾಗಿ, ಕ್ರೈಸ್ತರ ಪಾಪಗಳು ಪರಲೋಕದ ಪವಿತ್ರಾಲಯದ ಪುಸ್ತಕಗಳಲ್ಲಿ ದಾಖಲಿಸಲ್ಪಟ್ಟಿವೆ; ಆದರೆ ಆ ಪ್ರತಿನಿಧಿತ್ವದಿಂದ ದೇವರ ಪವಿತ್ರಾಲಯವು ಅಶುದ್ಧವಾಯಿತು ಎಂಬ ಅರ್ಥವಾಗುವುದಿಲ್ಲ. ಪವಿತ್ರಾಲಯದ ಶುದ್ಧೀಕರಣವು ಪವಿತ್ರಾಲಯದಲ್ಲಿರುವ ದಾಖಲೆ ಪುಸ್ತಕಗಳ ಶುದ್ಧೀಕರಣವನ್ನು ಪ್ರತಿನಿಧಿಸಿತು. ಇದಲ್ಲದೆ, ಪಾಪಾಸನದ ಅಧಿಕಾರವು ಎಂದಿಗೂ ಕ್ರೈಸ್ತವಾಗಿರಲಿಲ್ಲ; ಆದಕಾರಣ ಅದು ಪರಿಶೋಧನಾತ್ಮಕ ನ್ಯಾಯವಿಚಾರದ ಪುಸ್ತಕಗಳಲ್ಲಿ ಎಂದಿಗೂ ಸೇರಿಸಲ್ಪಟ್ಟಿಲ್ಲ. ಪಾಪಾಸನಕ್ಕೆ ಗುರುತಿಸಲ್ಪಟ್ಟಿರುವ ಏಕೈಕ ನ್ಯಾಯತೀರ್ಪು ದೇವರ ಕೋಪದ ಕಾರ್ಯನಿರ್ವಹಣಾತ್ಮಕ ನ್ಯಾಯತೀರ್ಪೇ ಆಗಿದೆ.</w:t>
      </w:r>
    </w:p>
    <w:p>
      <w:pPr>
        <w:pStyle w:val="ArticleBody"/>
        <w:jc w:val="left"/>
      </w:pPr>
      <w:r>
        <w:rPr>
          <w:rFonts w:ascii="Nirmala UI" w:hAnsi="Nirmala UI" w:eastAsia="Nirmala UI" w:cs="Nirmala UI"/>
        </w:rPr>
        <w:t>“ಬಾಹುಗಳು” ಸಹ “ಉಜ್ಜಾಡಾಗಿಸುವ ಅಸಹ್ಯವಸ್ತುವನ್ನು ಸ್ಥಾಪಿಸಬೇಕಾಗಿತ್ತು,” ಅದು ಯಾವ ಅಧಿಕಾರವಾಗಿರುತ್ತದೆ? ಪಾಪಾಸನವು ಯಾವ ಅಧಿಕಾರವನ್ನು ಸ್ಥಾಪಿಸಿತು? ಮತ್ತು ಮുപ്പತ್ತೊಂದನೇ ವಚನದ ಆರಂಭದಲ್ಲೇ ಪಾಪಾಸನವು ಯಾರ ಪರವಾಗಿ ಎದ್ದು ನಿಂತಿತು—ಅದು ಯಾವ ಅಧಿಕಾರ?</w:t>
      </w:r>
    </w:p>
    <w:p>
      <w:pPr>
        <w:pStyle w:val="ArticleBody"/>
        <w:jc w:val="left"/>
      </w:pPr>
      <w:r>
        <w:rPr>
          <w:rFonts w:ascii="Nirmala UI" w:hAnsi="Nirmala UI" w:eastAsia="Nirmala UI" w:cs="Nirmala UI"/>
        </w:rPr>
        <w:t>ಮುದ್ರಿಸಲ್ಪಟ್ಟಿರುವ ಪುಸ್ತಕವನ್ನು ಓದಲು ಅಸಮರ್ಥರೆಂದು ಗುರುತಿಸಲ್ಪಟ್ಟಿರುವ ಮನುಷ್ಯರ ಕೈಗಳಲ್ಲಿ ತಮ್ಮ ನಿತ್ಯಜೀವವನ್ನು ಒಪ್ಪಿಸಿರುವ ಲವೊದಿಕೀಯ ಅದ್ವೆಂಟಿಸಂನ ಅಶಿಕ್ಷಿತರು, ತಮ್ಮ ಕೆರಳುವ ಕಿವಿಗಳನ್ನು ಆ ವಿಧದ ಭ್ರಷ್ಟವಾದ ಬೈಬಲೀಯ ಅನ್ವಯದಿಂದ ಸಮಾಧಾನಪಡಿಸಿಕೊಳ್ಳುವುದರಲ್ಲಿ ಸುಖವಾಗಿರಬಹುದು; ಆದರೆ ತಮ್ಮ ದೋಷವನ್ನು ಸಮರ್ಥಿಸಿಕೊಳ್ಳಲು ಅವರು ಗುರುತಿಸಬೇಕಾದ ಇತಿಹಾಸವನ್ನು ತೆಗೆದುಕೊಂಡು, ಅದನ್ನು ದಾನಿಯೇಲ ಹನ್ನೊಂದನೇ ಅಧ್ಯಾಯದ ಕೊನೆಯ ಆರು ವಚನಗಳೊಂದಿಗೆ ಹೊಂದಿಸಲು ಪ್ರಯತ್ನಿಸುವುದು ಇನ್ನೂ ಹೆಚ್ಚಿನ ಹಾಸ್ಯಾಸ್ಪದವಾಗಿದೆ.</w:t>
      </w:r>
    </w:p>
    <w:p>
      <w:pPr>
        <w:pStyle w:val="ArticleBody"/>
        <w:jc w:val="left"/>
      </w:pPr>
      <w:r>
        <w:rPr>
          <w:rFonts w:ascii="Nirmala UI" w:hAnsi="Nirmala UI" w:eastAsia="Nirmala UI" w:cs="Nirmala UI"/>
        </w:rPr>
        <w:t>ಸೋವಿಯತ್ ಒಕ್ಕೂಟದ ಪತನಕ್ಕೆ ದಾರಿಗೆ ತಂದ ಇತಿಹಾಸದಲ್ಲಿ, ದಾನಿಯೇಲ 11ರ ನಲವತ್ತನೇ ವಚನದಲ್ಲಿ ದಕ್ಷಿಣದ ರಾಜನಾಗಿ ಪ್ರತಿನಿಧಿಸಲ್ಪಟ್ಟಿರುವುದಾಗಿ ತೋರಿಸಬಹುದಾದ ಆ ಶಕ್ತಿಯ ವಿರುದ್ಧ, ಅಮೇರಿಕ ಸಂಯುಕ್ತ ಸಂಸ್ಥಾನಗಳ ಸೈನಿಕ ಬಲವು ಪಾಪಾಸ್ವಾಮ್ಯದ ಪರವಾಗಿ ಎದ್ದು ನಿಂತಿತು; ಏಕೆಂದರೆ ರೋನಾಲ್ಡ್ ರೀಗನ್ ಬೈಬಲ್ ಪ್ರವಾದನೆಯ ವಿರೋಧಕ್ರಿಸ್ತನೊಂದಿಗೆ ಒಂದು ರಹಸ್ಯ ಮೈತ್ರಿಯನ್ನು ರೂಪಿಸಿದನು. ಹೀಗೆ ಮಾಡುವ ಮೂಲಕ, ಕ್ರಿ.ಶ. 508ರಲ್ಲಿ ಪೌರಾಣಿಕ ಧರ್ಮದ ಪ್ರತಿರೋಧವನ್ನು ತೆಗೆದುಹಾಕಿದುದರಿಂದ ಪೂರ್ವಸೂಚಿತವಾದಂತೆ, ಪಾಪಾಸ್ವಾಮ್ಯದ ಉದಯಕ್ಕೆ ವಿರುದ್ಧವಾಗಿದ್ದ ಯಾವುದೇ ಪ್ರೊಟೆಸ್ಟೆಂಟ್ ಪ್ರತಿರೋಧವು ಅಮೇರಿಕ ಸಂಯುಕ್ತ ಸಂಸ್ಥಾನಗಳಲ್ಲಿ ಶಮನಗೊಂಡಿದೆ ಎಂಬುದನ್ನು ಅದು ಸೂಚಿಸಿತು. ಈ ಭಾಗದಲ್ಲಿ ಉತ್ತರದ ರಾಜನು (ಪಾಪಾಸ್ವಾಮ್ಯ) ಮೊದಲು 1989ರಲ್ಲಿ ಸೋವಿಯತ್ ಒಕ್ಕೂಟವನ್ನು ತೂರಿಹಾಕಿದನು; ಮತ್ತು ಅದನ್ನು “ರಥಗಳು” ಮತ್ತು “ಕುದುರೆಸ್ವಾರರು”ಗಳ ಜೊತೆಯಲ್ಲಿಯೇ ಮಾಡಿದನು, ಇವು ಅಮೇರಿಕ ಸಂಯುಕ್ತ ಸಂಸ್ಥಾನಗಳ ಸೈನಿಕ ಬಲವನ್ನು ಪ್ರತಿನಿಧಿಸುತ್ತವೆ; ಹಾಗೆಯೇ “ಹಡಗುಗಳು” ಪ್ರತಿನಿಧಿಸುವ ಅಮೇರಿಕ ಸಂಯುಕ್ತ ಸಂಸ್ಥಾನಗಳ ಆರ್ಥಿಕ ಬಲದ ಜೊತೆಯಲ್ಲಿಯೂ ಮಾಡಿದನು.</w:t>
      </w:r>
    </w:p>
    <w:p>
      <w:pPr>
        <w:pStyle w:val="ArticleBody"/>
        <w:jc w:val="left"/>
      </w:pPr>
      <w:r>
        <w:rPr>
          <w:rFonts w:ascii="Nirmala UI" w:hAnsi="Nirmala UI" w:eastAsia="Nirmala UI" w:cs="Nirmala UI"/>
        </w:rPr>
        <w:t>ಸಂಯುಕ್ತ ಸಂಸ್ಥಾನವೇ ಪಾಪಾಸಿಗೆ ಬೆಂಬಲವಾಗಿ ನಿಂತ “ಬಾಹುಗಳು” ಆಗಿತ್ತು. ಕ್ರಿ.ಶ. 508ನೇ ವರ್ಷದ ವೇಳೆಗೆ ಪೌರಾಣಿಕತೆಯ ಪ್ರತಿರೋಧವು ವಶಪಡಿಸಲ್ಪಟ್ಟಂತೆಯೇ, ಪ್ರೊಟೆಸ್ಟಾಂಟಿಸಂ ಕೂಡ ತೆಗೆದುಹಾಕಲ್ಪಟ್ಟಿತು. ನಲವತ್ತೊಂದುನೇ ವಚನದಲ್ಲಿ, ಪಾಪಾಸಿಯು ಸಂಯುಕ್ತ ಸಂಸ್ಥಾನವನ್ನು ಜಯಿಸುವುದು; ಮತ್ತು ಸಂಯುಕ್ತ ಸಂಸ್ಥಾನದ “ಬಲದ ಪರಿಶುದ್ಧಾಲಯ”ವಾಗಿರುವ ಸಂಯುಕ್ತ ಸಂಸ್ಥಾನದ ಸಂವಿಧಾನವು ಉರುಳಿಸಲ್ಪಡುವುದು; ಹೇಗೆಂದರೆ, ಪೌರಾಣಿಕ ರೋಮವು ಕ್ರಿ.ಶ. 538ರಲ್ಲಿ ಮಾಡಿದಂತೆಯೇ, ಸಂಯುಕ್ತ ಸಂಸ್ಥಾನವು ಉತ್ತರದ ರಾಜನಾದ ಪಾಪಾಸಿಯನ್ನು ಭೂಮಿಯ ಸಿಂಹಾಸನದ ಮೇಲೆ ಸ್ಥಾಪಿಸುವಾಗ ಹಾಗಾಗುವುದು. ನೀವು ಈ ಜಾಲತಾಣದಲ್ಲಿರುವ ಲೇಖನಗಳನ್ನು ಓದುತ್ತಿದ್ದರೆ, ನೀವು The Time of the End ಎಂಬ ಪತ್ರಿಕೆಯನ್ನು ಡೌನ್‌ಲೋಡ್ ಮಾಡಿ, ದಾನಿಯೇಲನು ಹನ್ನೊಂದನೇ ಅಧ್ಯಾಯದ ಕೊನೆಯ ಆರು ವಚನಗಳ ಇನ್ನಷ್ಟು ಸಂಪೂರ್ಣವಾದ ನಿರೂಪಣೆಯನ್ನು ಓದಬಹುದು; ಆದರೆ ಈಗ ನಾವು ಕೇವಲ “the daily” ಎಂಬುದನ್ನು ಕ್ರಿಸ್ತನ ಪರಿಶುದ್ಧಾಲಯದ ಸೇವೆಯೆಂದು ಗುರುತಿಸುವುದು ಆ ಸಂಕೇತದ ತಪ್ಪಾದ ಅನ್ವಯವಾಗಿದೆ ಎಂಬುದನ್ನು ಗುರುತಿಸುತ್ತಿದ್ದೇವೆ. ಲವೋದಿಕೀಯ ಅದ್ವೆಂಟಿಸಂ ಮೇಲಕ್ಕೆ ಈ ತಪ್ಪಾದ ಅನ್ವಯವನ್ನು ಉದ್ದೇಶಪೂರ್ವಕವಾದ ಸುಳ್ಳಿನ ಮೂಲಕ ತರಲಾಯಿತು ಎಂಬುದನ್ನು ತೋರಿಸುವ ಸಲುವಾಗಿಯೇ ನಾವು ಇದನ್ನು ಮಾಡುತ್ತಿದ್ದೇವೆ.</w:t>
      </w:r>
    </w:p>
    <w:p>
      <w:pPr>
        <w:pStyle w:val="ArticleBody"/>
        <w:jc w:val="left"/>
      </w:pPr>
      <w:r>
        <w:rPr>
          <w:rFonts w:ascii="Nirmala UI" w:hAnsi="Nirmala UI" w:eastAsia="Nirmala UI" w:cs="Nirmala UI"/>
        </w:rPr>
        <w:t>ಮುಂದಿನ ಲೇಖನದಲ್ಲಿ ನಾವು ಆ ಪ್ರವಾದನಾತ್ಮಕ ಸುಳ್ಳನ್ನು ಮುಂದುವರಿಸಿ ಪರಿಶೀಲಿಸುವೆವು.</w:t>
      </w:r>
    </w:p>
    <w:p>
      <w:pPr>
        <w:pStyle w:val="ArticleScripture"/>
        <w:jc w:val="left"/>
      </w:pPr>
      <w:r>
        <w:rPr>
          <w:rFonts w:ascii="Nirmala UI" w:hAnsi="Nirmala UI" w:eastAsia="Nirmala UI" w:cs="Nirmala UI"/>
        </w:rPr>
        <w:t>“ನಮಗೆ ಕಳೆದುಕೊಳ್ಳಲು ಸಮಯವೇ ಇಲ್ಲ. ಸಂಕಟಕರ ಕಾಲಗಳು ನಮ್ಮ ಮುಂದೆ ಇವೆ. ಲೋಕವು ಯುದ್ಧದ ಆತ್ಮದಿಂದ ಕೆದಕಲ್ಪಟ್ಟಿದೆ. ಶೀಘ್ರದಲ್ಲೇ ಪ್ರವಾದನೆಗಳಲ್ಲಿ ಹೇಳಲ್ಪಟ್ಟಿರುವ ಸಂಕಟದ ದೃಶ್ಯಗಳು ಸಂಭವಿಸಲಿವೆ. ದಾನಿಯೇಲನ ಹನ್ನೊಂದನೇ ಅಧ್ಯಾಯದಲ್ಲಿರುವ ಪ್ರವಾದನೆ ತನ್ನ ಸಂಪೂರ್ಣ ನೆರವೇರಿಕೆಗೆ ಬಹು ಸಮೀಪಿಸಿದೆ. ಈ ಪ್ರವಾದನೆಯ ನೆರವೇರಿಕೆಯಲ್ಲಿ ಸಂಭವಿಸಿದ ಇತಿಹಾಸದ ಬಹುಪಾಲು ಪುನರಾವರ್ತನೆಯಾಗುವುದು.”</w:t>
      </w:r>
    </w:p>
    <w:p>
      <w:pPr>
        <w:pStyle w:val="ArticleScripture"/>
        <w:jc w:val="left"/>
      </w:pPr>
      <w:r>
        <w:rPr>
          <w:rFonts w:ascii="Nirmala UI" w:hAnsi="Nirmala UI" w:eastAsia="Nirmala UI" w:cs="Nirmala UI"/>
        </w:rPr>
        <w:t>“ಮுப்பತ್ತನೇ ವಚನದಲ್ಲಿ ಹೀಗೆಂದು ಹೇಳಲ್ಪಟ್ಟಿರುವ ಒಂದು ಶಕ್ತಿಯ ವಿಷಯವಾಗಿ ಉಲ್ಲೇಖವಿದೆ: ‘ಅವನು ದುಃಖಪಟ್ಟು ಹಿಂದಿರುಗುವನು; ಪರಿಶುದ್ಧ ಒಡಂಬಡಿಕೆಯ ವಿರುದ್ಧ ಕೋಪಗೊಂಡಿರುವನು; ಹೀಗೆ ಮಾಡುವನು; ಅವನು ಮತ್ತೆ ಹಿಂದಿರುಗಿ ಪರಿಶುದ್ಧ ಒಡಂಬಡಿಕೆಯನ್ನು ತ್ಯಜಿಸುವವರೊಂದಿಗೆ ಗುಪ್ತಸಂಬಂಧ ಹೊಂದುವನು. ಅವನ ಪರವಾಗಿ ಸೈನ್ಯಗಳು ನಿಲ್ಲುವವು; ಅವು ಬಲದ ಪರಿಶುದ್ಧಾಲಯವನ್ನು ಅಪವಿತ್ರಗೊಳಿಸುವವು; ನಿತ್ಯಬಲಿಯನ್ನು ತೆಗೆದುಹಾಕುವವು; ಮತ್ತು ಪಾಳುಮಾಡುವ ಅಸಹ್ಯ ವಸ್ತುವನ್ನು ಸ್ಥಾಪಿಸುವವು. ಒಡಂಬಡಿಕೆಯ ವಿರುದ್ಧ ದುಷ್ಟತನ ಮಾಡುವವರನ್ನು ಅವನು ಚಾಟುವಾಣಿಯಿಂದ ಭ್ರಷ್ಟಗೊಳಿಸುವನು; ಆದರೆ ತಮ್ಮ ದೇವರನ್ನು ತಿಳಿದಿರುವ ಜನರು ಬಲವಾಗಿರುವರು ಮತ್ತು ಮಹಾಕಾರ್ಯಗಳನ್ನು ನೆರವೇರಿಸುವರು. ಜನರೊಳಗಿನ ವಿವೇಕಿಗಳು ಅನೇಕರಿಗೆ ಬೋಧಿಸುವರು; ಆದಾಗ್ಯೂ ಅವರು ಖಡ್ಗದಿಂದಲೂ, ಅಗ್ನಿಯಿಂದಲೂ, ಬಂಧನದಿಂದಲೂ, ದೋಚಲ್ಪಡುವುದರಿಂದಲೂ ಅನೇಕ ದಿನಗಳವರೆಗೆ ಬೀಳುವರು. ಅವರು ಬೀಳುವಾಗ ಸ್ವಲ್ಪ ಸಹಾಯವನ್ನು ಪಡೆಯುವರು; ಆದರೆ ಅನೇಕರೂ ಚಾಟುವಾಣಿಯಿಂದ ಅವರಿಗೆ ಸೇರಿಕೊಳ್ಳುವರು. ವಿವೇಕಿಗಳಲ್ಲಿ ಕೆಲವರು ಅವರನ್ನು ಪರೀಕ್ಷಿಸಲು, ಶುದ್ಧಗೊಳಿಸಲು, ಅವರನ್ನು ಬಿಳಿಗೊಳಿಸಲು, ಅಂತ್ಯದ ಕಾಲದವರೆಗೆ ಬೀಳುವರು; ಯಾಕಂದರೆ ಅದು ಇನ್ನೂ ನಿಗದಿಪಡಿಸಲ್ಪಟ್ಟ ಕಾಲಕ್ಕಾಗಿಯೇ ಇರುವದು. ಆ ರಾಜನು ತನ್ನ ಇಚ್ಛೆಯಂತೆ ಮಾಡುವನು; ಪ್ರತಿಯೊಂದು ದೇವರಿಗಿಂತಲೂ ತನ್ನನ್ನು ಎತ್ತಿ ದೊಡ್ಡವನಾಗಿಸಿಕೊಳ್ಳುವನು; ದೇವರ ದೇವರ ವಿರುದ್ಧ ಅದ್ಭುತವಾದ ಮಾತುಗಳನ್ನು ಆಡಿರುವನು; ಕೋಪಸಮಾಪ್ತಿಯಾಗುವವರೆಗೂ ಅಭಿವೃದ್ಧಿಯಾಗಿರುವನು; ಯಾಕಂದರೆ ನಿರ್ಣಯಿಸಲ್ಪಟ್ಟಿರುವದೇ ನೆರವೇರುವುದು.’ ದಾನಿಯೇಲ 11:30–36.”</w:t>
      </w:r>
    </w:p>
    <w:p>
      <w:pPr>
        <w:pStyle w:val="ArticleScripture"/>
        <w:jc w:val="left"/>
      </w:pPr>
      <w:r>
        <w:rPr>
          <w:rFonts w:ascii="Nirmala UI" w:hAnsi="Nirmala UI" w:eastAsia="Nirmala UI" w:cs="Nirmala UI"/>
        </w:rPr>
        <w:t>“ಈ ಮಾತುಗಳಲ್ಲಿ ವರ್ಣಿಸಲಾದವುಗಳಿಗೆ ಸಮಾನವಾದ ದೃಶ್ಯಗಳು ಸಂಭವಿಸುವವು. ದೇವರ ಭಯವನ್ನು ತಮ್ಮ ಮುಂದಿಡದ ಮಾನವರ ಮನಸ್ಸುಗಳ ಮೇಲೆ ಸೈತಾನನು ವೇಗವಾಗಿ ಅಧಿಪತ್ಯವನ್ನು ಪಡೆಯುತ್ತಿರುವುದಕ್ಕೆ ಸಾಕ್ಷಿಗಳನ್ನು ನಾವು ಕಾಣುತ್ತೇವೆ. ಈಗ ನಾವು ಉಲ್ಲೇಖಿಸಲ್ಪಟ್ಟಿರುವ ಸಂಕಟಕಾಲಕ್ಕೆ ಪ್ರವೇಶಿಸುತ್ತಿರುವದರಿಂದ, ಎಲ್ಲರೂ ಈ ಪುಸ್ತಕದ ಪ್ರವಾದನೆಗಳನ್ನು ಓದಿ ಗ್ರಹಿಸಲಿ:</w:t>
      </w:r>
    </w:p>
    <w:p>
      <w:pPr>
        <w:pStyle w:val="ArticleScripture"/>
        <w:jc w:val="left"/>
      </w:pPr>
      <w:r>
        <w:rPr>
          <w:rFonts w:ascii="Nirmala UI" w:hAnsi="Nirmala UI" w:eastAsia="Nirmala UI" w:cs="Nirmala UI"/>
        </w:rPr>
        <w:t>“‘ಆ ಸಮಯದಲ್ಲಿ ನಿನ್ನ ಜನರ ಮಕ್ಕಳ ಪರವಾಗಿ ನಿಂತಿರುವ ಮಹಾ ಪ್ರಧಾನನಾದ ಮಿಕಾಯೇಲು ಎದ್ದು ನಿಲ್ಲುವನು; ಮತ್ತು ಜನಾಂಗವು ಉಂಟಾದಂದಿನಿಂದ ಆ ಕಾಲದವರೆಗೂ ಎಂದಿಗೂ ಆಗಿರದಂತಿರುವ ಸಂಕಟಕಾಲವು ಉಂಟಾಗುವುದು; ಮತ್ತು ಆ ಸಮಯದಲ್ಲಿ ಪುಸ್ತಕದಲ್ಲಿ ಬರೆಯಲ್ಪಟ್ಟವರಾಗಿ ಕಂಡುಬರುವ ನಿನ್ನ ಜನರೆಲ್ಲರು ರಕ್ಷಿಸಲ್ಪಡುವರು. ಮತ್ತು ಭೂಮಿಯ ಧೂಳಿನಲ್ಲಿ ನಿದ್ರಿಸುವವರಲ್ಲಿ ಅನೇಕರೂ ಎಚ್ಚರಗೊಳ್ಳುವರು; ಕೆಲವರು ನಿತ್ಯಜೀವಕ್ಕೆ, ಮತ್ತಿಬ್ಬರು ಲಜ್ಜೆಗೆ ಮತ್ತು ನಿತ್ಯ ತಿರಸ್ಕಾರಕ್ಕೆ. ಮತ್ತು ಜ್ಞಾನಿಗಳಾದವರು ಆಕಾಶಮಂಡಲದ ಪ್ರಕಾಶದಂತೆ ಪ್ರಕಾಶಿಸುವರು; ಮತ್ತು ಅನೇಕರನ್ನು ನೀತಿಯ ಕಡೆಗೆ ತಿರುಗಿಸುವವರು ಸದಾಕಾಲಕ್ಕೂ ನಕ್ಷತ್ರಗಳಂತೆ ಹೊಳೆಯುವರು. ಆದರೆ ನೀನು, ಓ ದಾನಿಯೇಲನೇ, ಈ ಮಾತುಗಳನ್ನು ಮುಚ್ಚಿ ಇಟ್ಟು, ಅಂತ್ಯದ ಕಾಲದವರೆಗೂ ಈ ಗ್ರಂಥವನ್ನು ಮುದ್ರಿಸಿಡು; ಅನೇಕರೂ ಅತ್ತಿತ್ತ ಸಂಚರಿಸುವರು, ಮತ್ತು ಜ್ಞಾನವು ವೃದ್ಧಿಯಾಗುವುದು.’ ದಾನಿಯೇಲ 12:1–4.” Manuscript Releases, ಸಂಖ್ಯೆ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ಎಂಭತ್ತಾರು</dc:title>
  <dc:subject>ಪ್ರವಾದನಾತ್ಮಕ ಅನಾವರಣ: ಜ್ಞಾನದ ಹೆಚ್ಚಳ ಮತ್ತು ಮಧ್ಯರಾತ್ರಿಯ ಕೂಗಿನ ಸಂದೇಶವನ್ನು ಅರಿತುಕೊಳ್ಳುವುದು</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