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ಎಂಭತ್ತೇಳನೆಯದು</w:t>
      </w:r>
    </w:p>
    <w:p>
      <w:pPr>
        <w:pStyle w:val="ArticleSubtitle"/>
        <w:jc w:val="left"/>
      </w:pPr>
      <w:r>
        <w:rPr>
          <w:rFonts w:ascii="Nirmala UI" w:hAnsi="Nirmala UI" w:eastAsia="Nirmala UI" w:cs="Nirmala UI"/>
        </w:rPr>
        <w:t>ಹತ್ತು ಕನ್ಯೆಯರ ರೂಪಕವನ್ನು ಅನಾವರಣಗೊಳಿಸುವುದು: ಅಡ್ವೆಂಟಿಸ್ಟ್ ಇತಿಹಾಸದ ಮೂಲಕ ಒಂದು ಗಂಭೀರ ಪ್ರಯಾಣ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2024-02-20</w:t>
      </w:r>
    </w:p>
    <w:p>
      <w:pPr>
        <w:pStyle w:val="ArticleBody"/>
        <w:jc w:val="left"/>
      </w:pPr>
      <w:r>
        <w:rPr>
          <w:rFonts w:ascii="Nirmala UI" w:hAnsi="Nirmala UI" w:eastAsia="Nirmala UI" w:cs="Nirmala UI"/>
        </w:rPr>
        <w:t>ಹತ್ತು ಕನ್ಯೆಯರ ಉಪಮೆಯು ಅಡ್ವೆಂಟಿಸ್ಟ್ ಜನರ ಅನುಭವವನ್ನು ಚಿತ್ರಿಸುತ್ತದೆ.</w:t>
      </w:r>
    </w:p>
    <w:p>
      <w:pPr>
        <w:pStyle w:val="ArticleScripture"/>
        <w:jc w:val="left"/>
      </w:pPr>
      <w:r>
        <w:rPr>
          <w:rFonts w:ascii="Nirmala UI" w:hAnsi="Nirmala UI" w:eastAsia="Nirmala UI" w:cs="Nirmala UI"/>
        </w:rPr>
        <w:t>“ಮತ್ತಾಯ 25ರಲ್ಲಿ ಇರುವ ಹತ್ತು ಕನ್ಯೆಯರ ಉಪಮೆಯೂ ಅಡ್ವೆಂಟಿಸ್ಟ್ ಜನರ ಅನುಭವವನ್ನು ಸಹ ಚಿತ್ರಿಸುತ್ತದೆ.” The Great Controversy, 393.</w:t>
      </w:r>
    </w:p>
    <w:p>
      <w:pPr>
        <w:pStyle w:val="ArticleBody"/>
        <w:jc w:val="left"/>
      </w:pPr>
      <w:r>
        <w:rPr>
          <w:rFonts w:ascii="Nirmala UI" w:hAnsi="Nirmala UI" w:eastAsia="Nirmala UI" w:cs="Nirmala UI"/>
        </w:rPr>
        <w:t>ಮಿಲ್ಲರೈಟ್ ಅಡ್ವೆಂಟಿಸ್ಟ್‌ಗಳು ಆ ಉಪಮೆಯನ್ನು ಅಕ್ಷರಶಃ ನೆರವೇರಿಸಿದರು.</w:t>
      </w:r>
    </w:p>
    <w:p>
      <w:pPr>
        <w:pStyle w:val="ArticleScripture"/>
        <w:jc w:val="left"/>
      </w:pPr>
      <w:r>
        <w:rPr>
          <w:rFonts w:ascii="Nirmala UI" w:hAnsi="Nirmala UI" w:eastAsia="Nirmala UI" w:cs="Nirmala UI"/>
        </w:rPr>
        <w:t>“ಹತ್ತು ಕನ್ಯೆಯರ ಉಪಮೆಯ ಕಡೆಗೆ ನನ್ನ ಗಮನವನ್ನು ಅನೇಕ ಬಾರಿ ಸೆಳೆಯಲಾಗಿದೆ; ಅವರಲ್ಲಿ ಐದು ಮಂದಿ ಜಾಣರಾಗಿದ್ದು, ಐದು ಮಂದಿ ಮೂರ್ಖರಾಗಿದ್ದರು. ಈ ಉಪಮೆ ಅಕ್ಷರಶಃ ನೆರವೇರಿದೆ ಮತ್ತು ನೆರವೇರಲಿದೆ; ಏಕೆಂದರೆ ಇದಕ್ಕೆ ಈ ಕಾಲಕ್ಕೆ ವಿಶೇಷ ಅನ್ವಯವಿದೆ, ಮತ್ತು ಮೂರನೆಯ ದೂತನ ಸಂದೇಶದಂತೆಯೇ, ಇದು ನೆರವೇರಿದೆ ಮತ್ತು ಕಾಲದ ಅಂತ್ಯದವರೆಗೆ ವರ್ತಮಾನ ಸತ್ಯವಾಗಿ ಮುಂದುವರಿಯುತ್ತದೆ.” Review and Herald, August 19, 1890.</w:t>
      </w:r>
    </w:p>
    <w:p>
      <w:pPr>
        <w:pStyle w:val="ArticleBody"/>
        <w:jc w:val="left"/>
      </w:pPr>
      <w:r>
        <w:rPr>
          <w:rFonts w:ascii="Nirmala UI" w:hAnsi="Nirmala UI" w:eastAsia="Nirmala UI" w:cs="Nirmala UI"/>
        </w:rPr>
        <w:t>ಮೊದಲ ದೂತನ ಚಳವಳಿಯ ಇತಿಹಾಸವು ಮೂರನೆಯ ದೂತನ ಚಳವಳಿಯನ್ನು ಪ್ರತಿನಿಧಿಸುತ್ತದೆ; ಮತ್ತು ಆ ಉಪಮೆಯ ಅಂತಿಮ ಕೇಂದ್ರೀಕರಣವು ಕನ್ಯೆಯರು ಎಣ್ಣೆಯನ್ನು ಹೊಂದಿರುವರೆಯೇ ಎಂಬುದರ ಮೇಲೆ ಇದೆ; ಆ ಎಣ್ಣೆಯೇ ಉತ್ತರ ಮಳೆಯ ಸಂದೇಶವಾಗಿದೆ.</w:t>
      </w:r>
    </w:p>
    <w:p>
      <w:pPr>
        <w:pStyle w:val="ArticleScripture"/>
        <w:jc w:val="left"/>
      </w:pPr>
      <w:r>
        <w:rPr>
          <w:rFonts w:ascii="Nirmala UI" w:hAnsi="Nirmala UI" w:eastAsia="Nirmala UI" w:cs="Nirmala UI"/>
        </w:rPr>
        <w:t>“ದುಷ್ಟತೆಯಲ್ಲಿ, ವಂಚನೆಯಲ್ಲಿ, ಭ್ರಾಂತಿಯಲ್ಲಿ, ಮರಣದ ನೆರಳಿನಲ್ಲೇ ಬಿದ್ದಿರುವ ಒಂದು ಲೋಕವಿದೆ,—ನಿದ್ರೆಯಲ್ಲಿ, ನಿದ್ರೆಯಲ್ಲಿ. ಅವರನ್ನು ಎಬ್ಬಿಸಲು ಆತ್ಮವೇದನೆಯನ್ನು ಅನುಭವಿಸುತ್ತಿರುವವರು ಯಾರು? ಯಾವ ಧ್ವನಿಯು ಅವರನ್ನು ತಲುಪಬಲ್ಲದು? ನನ್ನ ಮನಸ್ಸು ಭವಿಷ್ಯದ ಕಡೆಗೆ ಒಯ್ಯಲ್ಪಡುತ್ತದೆ; ಆಗ ಈ ಸಂಕೇತವು ನೀಡಲ್ಪಡುವುದು, ‘ಇಗೋ, ವರನು ಬರುತ್ತಾನೆ; ನೀವು ಆತನನ್ನು ಎದುರುಗೊಳ್ಳಲು ಹೊರಟುಬನ್ನಿರಿ.’ ಆದರೆ ಕೆಲವರು ತಮ್ಮ ದೀಪಗಳನ್ನು ಮರುಪೂರಣಗೊಳಿಸಲು ಎಣ್ಣೆಯನ್ನು ಹೊಂದಿಕೊಳ್ಳುವಲ್ಲಿ ತಡಮಾಡಿರುವರು; ಮತ್ತು ತುಂಬ ತಡವಾಗಿ ಅವರು ಅರಿತುಕೊಳ್ಳುವರು: ಎಣ್ಣೆಯಿಂದ ಪ್ರತಿನಿಧಿಸಲ್ಪಡುವ ಶೀಲವು ವರ್ಗಾಯಿಸಲಾಗುವುದಿಲ್ಲ. ಆ ಎಣ್ಣೆಯೇ ಕ್ರಿಸ್ತನ ನೀತಿಯಾಗಿರುತ್ತದೆ. ಅದು ಶೀಲವನ್ನು ಪ್ರತಿನಿಧಿಸುತ್ತದೆ; ಮತ್ತು ಶೀಲವು ವರ್ಗಾಯಿಸಲಾಗುವುದಿಲ್ಲ. ಯಾವ ಮನುಷ್ಯನೂ ಅದನ್ನು ಮತ್ತೊಬ್ಬನಿಗಾಗಿ ಸಂಪಾದಿಸಿಕೊಡಲಾರನು. ಪ್ರತಿಯೊಬ್ಬರೂ ತಾನೇ ತನ್ನಿಗಾಗಿ ಪಾಪದ ಪ್ರತಿಯೊಂದು ಕಲೆಗಳಿಂದ ಶುದ್ಧೀಕೃತವಾದ ಶೀಲವನ್ನು ಹೊಂದಿಕೊಳ್ಳಬೇಕು.” Bible Echo, May 4, 1896.</w:t>
      </w:r>
    </w:p>
    <w:p>
      <w:pPr>
        <w:pStyle w:val="ArticleBody"/>
        <w:jc w:val="left"/>
      </w:pPr>
      <w:r>
        <w:rPr>
          <w:rFonts w:ascii="Nirmala UI" w:hAnsi="Nirmala UI" w:eastAsia="Nirmala UI" w:cs="Nirmala UI"/>
        </w:rPr>
        <w:t>ಉಪಮೆಯಲ್ಲಿ ಇರುವ “ಎಣ್ಣೆ” ಎಂಬುದು “ಶೀಲ”ವನ್ನೂ, ಹಾಗೆಯೇ “ಕ್ರಿಸ್ತನ ನೀತಿ”ಯನ್ನೂ ಸೂಚಿಸುತ್ತದೆ. ದೇವರ ವಾಕ್ಯವನ್ನು ಭುಜಿಸುವವರಲ್ಲಿಯೇ ಪರಿಶುದ್ಧೀಕರಿಸಲ್ಪಟ್ಟ ಶೀಲವು ಉಂಟಾಗುತ್ತದೆ.</w:t>
      </w:r>
    </w:p>
    <w:p>
      <w:pPr>
        <w:pStyle w:val="ArticleScripture"/>
        <w:jc w:val="left"/>
      </w:pPr>
      <w:r>
        <w:rPr>
          <w:rFonts w:ascii="Nirmala UI" w:hAnsi="Nirmala UI" w:eastAsia="Nirmala UI" w:cs="Nirmala UI"/>
        </w:rPr>
        <w:t>ನಿನ್ನ ಸತ್ಯದ ಮೂಲಕ ಅವರನ್ನು ಪರಿಶುದ್ಧರನ್ನಾಗಿಸು; ನಿನ್ನ ವಾಕ್ಯವೇ ಸತ್ಯವಾಗಿದೆ. ಯೋಹಾನ 17:17.</w:t>
      </w:r>
    </w:p>
    <w:p>
      <w:pPr>
        <w:pStyle w:val="ArticleBody"/>
        <w:jc w:val="left"/>
      </w:pPr>
      <w:r>
        <w:rPr>
          <w:rFonts w:ascii="Nirmala UI" w:hAnsi="Nirmala UI" w:eastAsia="Nirmala UI" w:cs="Nirmala UI"/>
        </w:rPr>
        <w:t>“ಎಣ್ಣೆ” ಎಂಬುದು ದೇವರ ಆತ್ಮದ ಸಂದೇಶಗಳೂ ಆಗಿದೆ.</w:t>
      </w:r>
    </w:p>
    <w:p>
      <w:pPr>
        <w:pStyle w:val="ArticleScripture"/>
        <w:jc w:val="left"/>
      </w:pPr>
      <w:r>
        <w:rPr>
          <w:rFonts w:ascii="Nirmala UI" w:hAnsi="Nirmala UI" w:eastAsia="Nirmala UI" w:cs="Nirmala UI"/>
        </w:rPr>
        <w:t>“ದೇವರು ನಮಗೆ ಕಳುಹಿಸುವ ಸಂದೇಶಗಳನ್ನು ನಾವು ಸ್ವೀಕರಿಸದಾಗ, ದೇವರಿಗೆ ಅವಮಾನ ಉಂಟಾಗುತ್ತದೆ. ಈ ರೀತಿ, ಅಂಧಕಾರದಲ್ಲಿರುವವರಿಗೆ ಹಂಚಲ್ಪಡಲು ಆತನು ನಮ್ಮ ಆತ್ಮಗಳಲ್ಲಿ ಸುರಿಸಲು ಇಚ್ಚಿಸುವ ಸುವರ್ಣ ತೈಲವನ್ನು ನಾವು ನಿರಾಕರಿಸುತ್ತೇವೆ.” Review and Herald, July 20, 1897.</w:t>
      </w:r>
    </w:p>
    <w:p>
      <w:pPr>
        <w:pStyle w:val="ArticleBody"/>
        <w:jc w:val="left"/>
      </w:pPr>
      <w:r>
        <w:rPr>
          <w:rFonts w:ascii="Nirmala UI" w:hAnsi="Nirmala UI" w:eastAsia="Nirmala UI" w:cs="Nirmala UI"/>
        </w:rPr>
        <w:t>“ಎಣ್ಣೆ” ಎಂದರೆ ಕ್ರಿಸ್ತನ ನೀತಿಯ ಪವಿತ್ರೀಕರಿಸುವ ಸನ್ನಿಧಿಯನ್ನು ಸಾರುವ ದೇವರ ವಾಕ್ಯದ ಸಂದೇಶಗಳು. ಹತ್ತು ಕನ್ಯೆಯರ ಉಪಮೆಯಲ್ಲಿ, ಅದು ಹಬಕ್ಕೂಕನ ಎರಡನೇ ಅಧ್ಯಾಯದ ಪ್ರವಾದನೆಯೂ ಆಗಿದ್ದು, ಮಧ್ಯರಾತ್ರಿ ಕೂಗಿನ ಸಂದೇಶವು—ಅಂದರೆ ಕ್ರಿಸ್ತನ ನೀತಿಯ ಸಂದೇಶವು—1888ರ ದ್ರೋಹದಲ್ಲಿ ಜೋನ್ಸ್ ಮತ್ತು ವ್ಯಾಗನರ್ ಅವರ ಸಂದೇಶದ ಮೂಲಕ ಪ್ರತಿನಿಧಿಸಲ್ಪಟ್ಟಂತಿದೆ.</w:t>
      </w:r>
    </w:p>
    <w:p>
      <w:pPr>
        <w:pStyle w:val="ArticleScripture"/>
        <w:jc w:val="left"/>
      </w:pPr>
      <w:r>
        <w:rPr>
          <w:rFonts w:ascii="Nirmala UI" w:hAnsi="Nirmala UI" w:eastAsia="Nirmala UI" w:cs="Nirmala UI"/>
        </w:rPr>
        <w:t>“ಕರ್ತನು ತನ್ನ ಮಹಾ ಕರುಣೆಯಲ್ಲಿ ಅತ್ಯಮೂಲ್ಯವಾದ ಒಂದು ಸಂದೇಶವನ್ನು ತನ್ನ ಜನರಿಗೆ ಹಿರಿಯರಾದ ವ್ಯಾಗ್ಗೋನರ್ ಮತ್ತು ಜೋನ್ಸ್ ಅವರ ಮೂಲಕ ಕಳುಹಿಸಿದನು. ಈ ಸಂದೇಶವು ಲೋಕದ ಮುಂದೆ ಇನ್ನೂ ಸ್ಪಷ್ಟವಾಗಿ ಮೇಲಕ್ಕೆ ಎತ್ತಲ್ಪಟ್ಟ ರಕ್ಷಕನನ್ನು, ಸಮಸ್ತ ಲೋಕದ ಪಾಪಗಳಿಗಾಗಿ ಸಲ್ಲಿಸಲಾದ ಬಲಿಯನ್ನು ತರುವುದಕ್ಕಾಗಿತ್ತು. ಅದು ಪ್ರತಿನಿಧಿಯ ಮೂಲಕವಾಗುವ ನಂಬಿಕೆಯ ನ್ಯಾಯೀಕರಣವನ್ನು ನಿರೂಪಿಸಿತು; ದೇವರ ಎಲ್ಲಾ ಆಜ್ಞೆಗಳಿಗೆ ವಿಧೇಯತೆಯಲ್ಲಿ ವ್ಯಕ್ತವಾಗುವ ಕ್ರಿಸ್ತನ ನೀತಿಯನ್ನು ಸ್ವೀಕರಿಸಬೇಕೆಂದು ಜನರನ್ನು ಆಹ್ವಾನಿಸಿತು. ಅನೇಕರಿಗೆ ಯೇಸುವಿನ ದೃಷ್ಟಿ ಕಳೆದುಹೋಗಿತ್ತು. ಅವರ ಕಣ್ಣುಗಳು ಆತನ ದೈವಿಕ ವ್ಯಕ್ತಿತ್ವದ ಮೇಲೆ, ಆತನ ಪುಣ್ಯಗಳ ಮೇಲೆ, ಮತ್ತು ಮಾನವಕುಲದ ಮೇಲಿರುವ ಆತನ ಅಚಲ ಪ್ರೀತಿಯ ಮೇಲೆ ಕೇಂದ್ರೀಕರಿಸಲ್ಪಡಬೇಕಾಗಿತ್ತು. ಎಲ್ಲಾ ಅಧಿಕಾರವು ಆತನ ಕೈಗಳಿಗೆ ಒಪ್ಪಿಸಲ್ಪಟ್ಟಿದೆ, ಆದಕಾರಣ ಆತನು ಮಾನವರಿಗೆ ಸಮೃದ್ಧವಾದ ವರಗಳನ್ನು ವಿತರಿಸಿ, ನೆರವಿಲ್ಲದ ಮಾನವ ಸಾಧನಿಗೆ ತನ್ನ ಸ್ವಂತ ನೀತಿಯ ಅಮೂಲ್ಯ ವರವನ್ನು ದಯಪಾಲಿಸಬಲ್ಲನು. ದೇವರು ಲೋಕಕ್ಕೆ ನೀಡಬೇಕೆಂದು ಆಜ್ಞಾಪಿಸಿದ ಸಂದೇಶವು ಇದೇ. ಇದು ಮೂರನೆಯ ದೇವದೂತನ ಸಂದೇಶವಾಗಿದ್ದು, ಮಹಾ ಶಬ್ದದೊಂದಿಗೆ ಘೋಷಿಸಲ್ಪಡಬೇಕಾದದ್ದು, ಮತ್ತು ಆತನ ಆತ್ಮದ ಮಹತ್ತರ ಸುರಿಮಳೆಯೊಂದಿಗೆ ಸಹಿತವಾಗಿರುವುದು.” Testimonies to Ministers, 91.</w:t>
      </w:r>
    </w:p>
    <w:p>
      <w:pPr>
        <w:pStyle w:val="ArticleBody"/>
        <w:jc w:val="left"/>
      </w:pPr>
      <w:r>
        <w:rPr>
          <w:rFonts w:ascii="Nirmala UI" w:hAnsi="Nirmala UI" w:eastAsia="Nirmala UI" w:cs="Nirmala UI"/>
        </w:rPr>
        <w:t>ಸಂದೇಶವು ಉತ್ತರ ಮಳೆಯ ಸಂದೇಶವಾಗಿದೆ.</w:t>
      </w:r>
    </w:p>
    <w:p>
      <w:pPr>
        <w:pStyle w:val="ArticleScripture"/>
        <w:jc w:val="left"/>
      </w:pPr>
      <w:r>
        <w:rPr>
          <w:rFonts w:ascii="Nirmala UI" w:hAnsi="Nirmala UI" w:eastAsia="Nirmala UI" w:cs="Nirmala UI"/>
        </w:rPr>
        <w:t>“ಕಡೆಗಿನ ಮಳೆ ದೇವರ ಜನರ ಮೇಲೆ ಬೀಳಬೇಕಾಗಿದೆ. ಪರಲೋಕದಿಂದ ಒಬ್ಬ ಬಲಿಷ್ಠ ದೂತನು ಇಳಿದು ಬರಬೇಕಾಗಿದೆ; ಮತ್ತು ಸಮಸ್ತ ಭೂಮಿಯು ಅವನ ಮಹಿಮೆಯಿಂದ ಪ್ರಕಾಶಮಾನವಾಗಬೇಕಾಗಿದೆ.” Review and Herald, April 21, 1891.</w:t>
      </w:r>
    </w:p>
    <w:p>
      <w:pPr>
        <w:pStyle w:val="ArticleBody"/>
        <w:jc w:val="left"/>
      </w:pPr>
      <w:r>
        <w:rPr>
          <w:rFonts w:ascii="Nirmala UI" w:hAnsi="Nirmala UI" w:eastAsia="Nirmala UI" w:cs="Nirmala UI"/>
        </w:rPr>
        <w:t>ಸೆಪ್ಟೆಂಬರ್ 11, 2001ರಂದು ಆ ಪರಾಕ್ರಮಶಾಲಿ ದೂತನು ಇಳಿದು ಬಂದಾಗ, ಉತ್ತರ ಮಳೆಯು ತುಂತುರುವಾಗಿ ಬೀಳಲಾರಂಭಿಸಿತು; ಮತ್ತು ಹತ್ತು ಕನ್ಯೆಯರ ದೃಷ್ಟಾಂತದಲ್ಲಿಯೂ ಹಬಕ್ಕೂಕನ ಎರಡನೇ ಅಧ್ಯಾಯದಲ್ಲಿಯೂ ಪ್ರತಿನಿಧಿಸಲ್ಪಟ್ಟಿರುವ ಮಿಲ್ಲರೈಟ್‌ಗಳ ಇತಿಹಾಸವು ಪುನರಾವರ್ತನೆಗೊಳ್ಳಲಾರಂಭಿಸಿತು. ಆಗ ದೇವರ ಅಂತ್ಯದಿನದ ಜನರು ಆ ದೂತನ ಕೈಯಲ್ಲಿದ್ದ ಪುಸ್ತಕವನ್ನು ತಿಂದರು; ಮತ್ತು ಅದನ್ನು ಮಾಡುವ ಮೂಲಕ ಅವರು ಯೆರೆಮಿಯನ ಪುರಾತನ ಮಾರ್ಗಗಳ ಕಡೆಗೆ ಹಿಂದಿರುಗಿಸಲ್ಪಟ್ಟು, ಹೀಗೆ ಎಚ್ಚರಿಕೆಯ ತೂರಿಯನ್ನು ಊದಬೇಕಾಗಿದ್ದ ಕಾವಲಿಗರಾಗಿ ಪರಿಣಮಿಸಿದರು. ಆ ತೂರಿಯ ಎಚ್ಚರಿಕೆಯು ಲವೋದೆಕಿಯದ ಸಂದೇಶವಾಗಿದ್ದು, ಅದನ್ನು ಯೆಶಾಯನು ಮಹಾ ಘೋಷವೆಂದು ಪ್ರತಿನಿಧಿಸಿದ್ದಾನೆ.</w:t>
      </w:r>
    </w:p>
    <w:p>
      <w:pPr>
        <w:pStyle w:val="ArticleScripture"/>
        <w:jc w:val="left"/>
      </w:pPr>
      <w:r>
        <w:rPr>
          <w:rFonts w:ascii="Nirmala UI" w:hAnsi="Nirmala UI" w:eastAsia="Nirmala UI" w:cs="Nirmala UI"/>
        </w:rPr>
        <w:t>ಜೋರಾಗಿ ಕೂಗಿ, ತಡೆಯದೆ, ನಿನ್ನ ಧ್ವನಿಯನ್ನು ತುರಿಯಂತೆ ಎತ್ತಿ, ನನ್ನ ಜನರಿಗೆ ಅವರ ಅಪರಾಧವನ್ನು, ಯಾಕೋಬನ ಮನೆಯನ್ನು ಅವರ ಪಾಪಗಳನ್ನು ತೋರಿಸು. ಯೆಶಾಯ 58:1.</w:t>
      </w:r>
    </w:p>
    <w:p>
      <w:pPr>
        <w:pStyle w:val="ArticleBody"/>
        <w:jc w:val="left"/>
      </w:pPr>
      <w:r>
        <w:rPr>
          <w:rFonts w:ascii="Nirmala UI" w:hAnsi="Nirmala UI" w:eastAsia="Nirmala UI" w:cs="Nirmala UI"/>
        </w:rPr>
        <w:t>ಮೊದಲ ಮತ್ತು ಮೂರನೆಯ ದೂತರ ಸುಧಾರಣಾ ಚಳುವಳಿ ಒಂದು “ಅಂತ್ಯದ ಕಾಲದಲ್ಲಿ” ಆರಂಭವಾಗುತ್ತದೆ. ಆ ಸಂದರ್ಭದಲ್ಲಿ, ಆಗ ಜೀವಿಸುತ್ತಿರುವ ತಲೆಮಾರನ್ನು ಪರೀಕ್ಷಿಸುವ “ಜ್ಞಾನದ ವೃದ್ಧಿ” ಉಂಟಾಗುತ್ತದೆ; ಆದರೆ ಆ ಜ್ಞಾನವು ಔಪಚಾರಿಕಗೊಳಿಸಲ್ಪಟ್ಟ ಸಂದೇಶವಾಗಿ ಪ್ರಕಟಗೊಂಡ ನಂತರವೇ ಅದು ಸಂಭವಿಸುತ್ತದೆ. ಅದರ ನಂತರ, ಆ ಔಪಚಾರಿಕಗೊಳಿಸಲ್ಪಟ್ಟ ಸಂದೇಶವು “ಶಕ್ತಿಗೊಳಿಸಲ್ಪಡುತ್ತದೆ”, ಮತ್ತು ಆ ಶಕ್ತಿಪ್ರದಾನವು ಒಬ್ಬ ದೂತನ ಇಳಿವಿನಿಂದ ಗುರುತಿಸಲ್ಪಡುತ್ತದೆ. ಆ ದೂತನ ಇಳಿಯುವಿಕೆ ಹಬಕ್ಕೂಕನ ವಾದವಿವಾದವನ್ನು ಗುರುತಿಸುತ್ತದೆ; ಮತ್ತು ಆಗ ಎರಡು ವರ್ಗಗಳು, ಅದು ಅಂತ್ಯದ ಮಳೆಯ ನಿಜವಾದ ಸಂದೇಶವೋ ಅಥವಾ ಕಪಟ ಸಂದೇಶವೋ ಎಂಬುದಾಗಿ, ಒಂದು ಸಂದೇಶವನ್ನು ಗುರುತಿಸಲು ಆರಂಭಿಸುತ್ತವೆ. ಆಗ ವಿಶ್ವಾಸಿಗಳು ದೇವರ ಕಾವಲುಗಾರರಾಗುತ್ತಾರೆ; ಮತ್ತು ಅವರು ಎಚ್ಚರಿಕೆಯ ಕಹಳೆಯ ಸಂದೇಶವನ್ನು ಊದಲು ಆರಂಭಿಸುತ್ತಾರೆ.</w:t>
      </w:r>
    </w:p>
    <w:p>
      <w:pPr>
        <w:pStyle w:val="ArticleBody"/>
        <w:jc w:val="left"/>
      </w:pPr>
      <w:r>
        <w:rPr>
          <w:rFonts w:ascii="Nirmala UI" w:hAnsi="Nirmala UI" w:eastAsia="Nirmala UI" w:cs="Nirmala UI"/>
        </w:rPr>
        <w:t>ನಿಜವಾದ ಕಹಳೆಸಂದೇಶವು ಹಬಕ್ಕೂಕರ ಎರಡು ಫಲಕಗಳ ಮೇಲೆ ಪ್ರತಿನಿಧಿಸಲ್ಪಟ್ಟ ಬೆಳಕಿನ ಮೇಲೆ ಆಧಾರಿತವಾಗಿದೆ. ಅದು ಲವೋದಿಕೆಗೆ ನೀಡಲ್ಪಟ್ಟ ಎಚ್ಚರಿಕೆಯಾಗಿದೆ; ಮತ್ತು ದೇವಜನರ ಪಾಪಗಳನ್ನು ಗುರುತಿಸಿ ತೋರಿಸುವ ಎಚ್ಚರಿಕೆಯಾಗಿದೆ. ಮೊದಲ ನಿರಾಶೆಯವರೆಗೆ ವಾದವಿವಾದವು ತೀವ್ರಗೊಳ್ಳುತ್ತದೆ; ಆಗ ಒಂದು ವರ್ಗವು “ಪರಿಹಾಸಕರ ಸಭೆ”ಯಾಗಿ ಪರಿಣಮಿಸುತ್ತದೆ, ಮತ್ತು ನಿಜವಾದ ಕಾವಲುಗಾರರಿಗೆ ನಿರಾಶೆಗೆ ಮುಂಚೆ ಅವರು ಸಂದೇಶದ ವಿಷಯದಲ್ಲಿ ವ್ಯಕ್ತಪಡಿಸಿದ್ದ ಉತ್ಸಾಹಕ್ಕೆ ಮರಳುವಂತೆ ಕರೆಯಲ್ಪಡುತ್ತಾರೆ. ಕಾವಲುಗಾರರು ಮರಳಿದಾಗ, ಅವರು ತಾವು “ತಡವಾಗುವ ಕಾಲ”ದಲ್ಲಿ ಇದ್ದೇವೆಂದು ಅರಿತುಕೊಂಡರು; ಮತ್ತು ವಿಫಲವಾದಂತೆ ಕಂಡಿದ್ದ ಸಂದೇಶವು ನಿಜವಾಗಿ ದೇವರ ಕ್ರಮದಲ್ಲಿ ನೆರವೇರಲಿರುವುದೆಂದು ತಿಳಿದರು. ಆ ಸಂದೇಶವು ಸ್ವಲ್ಪಕಾಲದ ಅವಧಿಯಲ್ಲಿ ಅಭಿವೃದ್ಧಿಗೊಂಡಿತು (ಆದರೂ ಅದು ಒಂದು ಅವಧಿಯೇ ಆಗಿತ್ತು); ಮತ್ತು ಆ ಸಂದೇಶವು ಬಂದಾಗ, ಅದು “ಅರ್ಧರಾತ್ರಿಯ ಕೂಗು” ಎಂಬ ಸಂದೇಶವಾಗಿ ಪ್ರತಿನಿಧಿಸಲ್ಪಡುತ್ತದೆ; ಇದು ಕೇವಲ ದೂತನು ಇಳಿದುಬಂದಾಗ ಶಕ್ತಿಗೊಳ್ಳಲು ಆರಂಭವಾದ ಸಂದೇಶದ ವೃದ್ಧಿಯಷ್ಟೇ ಆಗಿದೆ.</w:t>
      </w:r>
    </w:p>
    <w:p>
      <w:pPr>
        <w:pStyle w:val="ArticleBody"/>
        <w:jc w:val="left"/>
      </w:pPr>
      <w:r>
        <w:rPr>
          <w:rFonts w:ascii="Nirmala UI" w:hAnsi="Nirmala UI" w:eastAsia="Nirmala UI" w:cs="Nirmala UI"/>
        </w:rPr>
        <w:t>ಸಂದೇಶವು ಬಂದಾಗ, ದೂತನು ಇಳಿದ ಸಮಯದಲ್ಲಿ ಕಾವಲಿಗರ ಸ್ಥಾನವನ್ನು ಅಂಗೀಕರಿಸಿದ್ದವರಿಗೂ ಅದನ್ನು ನಿರಾಕರಿಸಿದ್ದವರಿಗೂ ನಡುವಿನ ವಿಭೇದವು ಸಂಪೂರ್ಣವಾಗಿ ನೆರವೇರಿತು. ಆ ವಿಭೇದವೇ, ದೂತನು ಇಳಿಯಲು ಆರಂಭವಾದಾಗ ಆರಂಭಗೊಂಡ ಹಿಂಬರೆಯ ಮಳೆಯ ಮೇಲೆ ಇಡಲ್ಪಟ್ಟಿದ್ದ “ಅಳತೆ” ಇಲ್ಲದೆ, ಹಿಂಬರೆಯ ಮಳೆಯ ಸುರಿವಿಕೆಯ ಮುಂಚಿತವಾಗಿ, ಒಂದು ಲಕ್ಷ ನಲವತ್ತನಾಲ್ಕು ಸಾವಿರರ ಮೇಲೆ ಮುದ್ರೆ ಅಚ್ಚು ಹೊಡೆಯಲ್ಪಡುವ ಬಿಂದುವನ್ನು ಗುರುತಿಸುತ್ತದೆ.</w:t>
      </w:r>
    </w:p>
    <w:p>
      <w:pPr>
        <w:pStyle w:val="ArticleBody"/>
        <w:jc w:val="left"/>
      </w:pPr>
      <w:r>
        <w:rPr>
          <w:rFonts w:ascii="Nirmala UI" w:hAnsi="Nirmala UI" w:eastAsia="Nirmala UI" w:cs="Nirmala UI"/>
        </w:rPr>
        <w:t>ಮಿಲ್ಲರೈಟರ ಇತಿಹಾಸವು ಒಂದು ಲಕ್ಷ ನಲವತ್ತುನಾಲ್ಕು ಸಾವಿರರ ಮುದ್ರಾಕರಣದ ಸಮಯದಲ್ಲಿನ ಉತ್ತರಮಳೆಯ ಒಂದು ದೃಷ್ಟಾಂತವಾಗಿದೆ. ಆ ಇತಿಹಾಸದಲ್ಲಿ ಹಬಕ್ಕೂಕನ ವಿವಾದವು ನಿಜವಾದ ಹಾಗೂ ಸುಳ್ಳಾದ ಉತ್ತರಮಳೆಯ ಸಂದೇಶದ ಮೇಲೆ ಆಧಾರಿತವಾಗಿತ್ತು. ಪೌಲನು ಒಂದು ವರ್ಗವನ್ನು ಸತ್ಯದ ಮೇಲಿನ ಪ್ರೀತಿಯನ್ನು ಹೊಂದಿರುವವರಾಗಿ ಗುರುತಿಸುತ್ತಾನೆ; ಮತ್ತೊಂದು ವರ್ಗವನ್ನು ಅವರು ಸತ್ಯದ ಮೇಲಿನ ಪ್ರೀತಿಯನ್ನು ಹೊಂದಿಲ್ಲದ ಕಾರಣ, ಮತ್ತು ಅವರು ಒಂದು “ಸುಳ್ಳು”ವನ್ನು ನಂಬಿರುವದರಿಂದ, ಬಲವಾದ ಮೋಸಭ್ರಮೆಯನ್ನು ಸ್ವೀಕರಿಸುವವರಾಗಿ ಗುರುತಿಸುತ್ತಾನೆ.</w:t>
      </w:r>
    </w:p>
    <w:p>
      <w:pPr>
        <w:pStyle w:val="ArticleBody"/>
        <w:jc w:val="left"/>
      </w:pPr>
      <w:r>
        <w:rPr>
          <w:rFonts w:ascii="Nirmala UI" w:hAnsi="Nirmala UI" w:eastAsia="Nirmala UI" w:cs="Nirmala UI"/>
        </w:rPr>
        <w:t>ಮಿಲ್ಲರೈಟ್ ಚಳುವಳಿಯು “ಅಂತ್ಯದ ಸಮಯ”ದಿಂದ ಆರಂಭಿಸಿ, “ಮಧ್ಯರಾತ್ರಿ ಮೊರೆಯ” ಸಮಯದಲ್ಲಿ ಪರಿಶುದ್ಧಾತ್ಮನ ಸುರಿತವಾಗುವ ತನಕ, ಜ್ಞಾನದಲ್ಲಿಯೂ ಶಕ್ತಿಯಲ್ಲಿಯೂ ವೃದ್ಧಿಯಾಗುತ್ತಾ ಸಾಗುವ ಸತ್ಯದ ಒಂದು ಅಭಿವೃದ್ಧಿಯನ್ನು ಪ್ರತಿನಿಧಿಸುತ್ತದೆ. ಮಿಲ್ಲರೈಟ್ ಚಳುವಳಿಯು ಪರಸ್ಪರ ಸಮಾನಾಂತರವಾಗಿರುವ ಕೆಲವು ನಿರ್ದಿಷ್ಟ ಮಾರ್ಗಚಿಹ್ನೆಗಳನ್ನು ಗುರುತಿಸಿತು; ಉದಾಹರಣೆಗೆ, ಒಂದು “ಅಂತ್ಯದ ಸಮಯ”, “ಜ್ಞಾನದ ವೃದ್ಧಿ”ಯಿಂದ ಪ್ರತಿನಿಧಿಸಲ್ಪಡುವ ಸಂದೇಶದ ಒಂದು “ಔಪಚಾರಿಕೀಕರಣ”, ಇಳಿದುಬರುವ ದೂತನಿಂದ ಗುರುತಿಸಲ್ಪಡುವ ಸಂದೇಶದ ಒಂದು “ಶಕ್ತೀಕರಣ”, ಹತ್ತು ಕನ್ಯೆಯರ ದೃಷ್ಟಾಂತವನ್ನು ಪರಿಚಯಿಸುವ ಒಂದು “ಮೊದಲ ನಿರಾಶೆ”, “ಮಧ್ಯರಾತ್ರಿ ಮೊರೆ” ಎಂದು ಪ್ರತಿನಿಧಿಸಲ್ಪಡುವ ಪರಿಶುದ್ಧಾತ್ಮನ ಸುರಿತ, ಮತ್ತು ನಂತರ ಒಂದು ಅಂತಿಮ “ಎರಡನೇ ನಿರಾಶೆ”, ಅಲ್ಲಿ ಒಂದು ವ್ಯವಸ್ಥಾಕಾಲಿಕ ಬಾಗಿಲು “ಮುಚ್ಚಲ್ಪಡುತ್ತದೆ” ಮತ್ತು ಮತ್ತೊಂದು ವ್ಯವಸ್ಥಾಕಾಲಿಕ ಬಾಗಿಲು “ತೆರೆಯಲ್ಪಡುತ್ತದೆ”.</w:t>
      </w:r>
    </w:p>
    <w:p>
      <w:pPr>
        <w:pStyle w:val="ArticleScripture"/>
        <w:jc w:val="left"/>
      </w:pPr>
      <w:r>
        <w:rPr>
          <w:rFonts w:ascii="Nirmala UI" w:hAnsi="Nirmala UI" w:eastAsia="Nirmala UI" w:cs="Nirmala UI"/>
        </w:rPr>
        <w:t>“ಪ್ರಕಟನೆ 14ರ ಸಂದೇಶಗಳಿಗೆ ದೇವರು ಪ್ರವಾದನೆಯ ಸಾಲಿನಲ್ಲಿ ಅವುಗಳ ಸ್ಥಾನವನ್ನು ಕೊಟ್ಟಿದ್ದಾನೆ; ಮತ್ತು ಅವುಗಳ ಕಾರ್ಯವು ಈ ಭೂಮಿಯ ಇತಿಹಾಸದ ಅಂತ್ಯವರೆಗೆ ನಿಲ್ಲಬಾರದು. ಮೊದಲನೆಯ ಮತ್ತು ಎರಡನೆಯ ದೂತರ ಸಂದೇಶಗಳು ಈ ಕಾಲಕ್ಕೂ ಇನ್ನೂ ಸತ್ಯವೇ ಆಗಿವೆ; ಮತ್ತು ಅವು ನಂತರ ಬರುವ ಈ ಸಂದೇಶದೊಡನೆ ಸಮಾಂತರವಾಗಿ ಸಾಗಬೇಕಾಗಿವೆ. ಮೂರನೆಯ ದೂತನು ತನ್ನ ಎಚ್ಚರಿಕೆಯನ್ನು ಮಹಾ ಶಬ್ದದಿಂದ ಪ್ರಕಟಿಸುತ್ತಾನೆ. ‘ಈ ಸಂಗತಿಗಳ ನಂತರ,’ ಎಂದು ಯೋಹಾನನು ಹೇಳಿದನು, ‘ನಾನು ಪರಲೋಕದಿಂದ ಇಳಿದುಬರುವ ಮತ್ತೊಬ್ಬ ದೂತನನ್ನು ಕಂಡೆನು; ಅವನಿಗೆ ಮಹಾ ಅಧಿಕಾರವಿತ್ತು, ಮತ್ತು ಭೂಮಿಯು ಅವನ ಮಹಿಮೆಯಿಂದ ಪ್ರಕಾಶಿತವಾಯಿತು.’ ಈ ಪ್ರಕಾಶದಲ್ಲಿ, ಆ ಮೂರೂ ಸಂದೇಶಗಳ ಸಮಸ್ತ ಬೆಳಕು ಒಂದಾಗಿ ಸಂಯೋಜಿತವಾಗಿದೆ.” The 1888 Materials, 804.</w:t>
      </w:r>
    </w:p>
    <w:p>
      <w:pPr>
        <w:pStyle w:val="ArticleBody"/>
        <w:jc w:val="left"/>
      </w:pPr>
      <w:r>
        <w:rPr>
          <w:rFonts w:ascii="Nirmala UI" w:hAnsi="Nirmala UI" w:eastAsia="Nirmala UI" w:cs="Nirmala UI"/>
        </w:rPr>
        <w:t>ಒಂದು ಲಕ್ಷ ನಲವತ್ತ್ನಾಲ್ಕು ಸಾವಿರರ ಚಳುವಳಿಗಳಿಗೆ ಮಾದರಿಯಾಗಿರುವ ಮಿಲ್ಲರೈಟ್ ಚಳುವಳಿಯು, ದಾನಿಯೇಲ ಅಧ್ಯಾಯ ಎಂಟನೆಯ ಹದಿಮೂರು ಮತ್ತು ಹದಿನಾಲ್ಕನೇ ವಚನಗಳಲ್ಲಿರುವ ಎರಡು ಸಾವಿರ ಮೂರು ನೂರು ವರ್ಷಗಳೂ ಮತ್ತು ಎರಡು ಸಾವಿರ ಐನೂರು ಇಪ್ಪತ್ತು ವರ್ಷಗಳೂ ಆದ ಪ್ರವಾದನೆಗಳೊಂದಿಗೆ ಅವಿಭಾಜ್ಯವಾಗಿ ಸಂಬಂಧಿಸಿಕೊಂಡಿತ್ತು. “ಅಂತ್ಯದ ಕಾಲ”ವು, ಇಸ್ರಾಯೇಲಿನ ಉತ್ತರ ರಾಜ್ಯದ ವಿರುದ್ಧದ ದೇವರ ಆಕ್ರೋಶದ “ಏಳು ಕಾಲಗಳ” ಅಂತ್ಯದಲ್ಲಿ ತಲುಪಿತು. 1831ರಲ್ಲಿ ಮಿಲ್ಲರ್‌ನ ಸಂದೇಶದ ಔಪಚಾರಿಕ ರೂಪುಗೊಳಿಸುವಿಕೆಯು, ಕಿಂಗ್ ಜೇಮ್ಸ್ ಬೈಬಲ್ ನಿರ್ಮಿತಿಯಾದ ನಂತರ ಎರಡು ನೂರು ಇಪ್ಪತ್ತು ವರ್ಷಗಳಲ್ಲಿ ಸಂಭವಿಸಿತು.</w:t>
      </w:r>
    </w:p>
    <w:p>
      <w:pPr>
        <w:pStyle w:val="ArticleScripture"/>
        <w:jc w:val="left"/>
      </w:pPr>
      <w:r>
        <w:rPr>
          <w:rFonts w:ascii="Nirmala UI" w:hAnsi="Nirmala UI" w:eastAsia="Nirmala UI" w:cs="Nirmala UI"/>
        </w:rPr>
        <w:t>“ಇತರೆ ದೇಶಗಳಲ್ಲಿ ಈ ಸಂದೇಶದಿಂದ ಪ್ರೇರಿತರಾಗಿ ಹೊರಟವರಂತೆಯೇ, ಶ್ರೀ ಮಿಲ್ಲರ್ ಕೂಡ ಮೊದಲಿಗೆ ಸಾರ್ವಜನಿಕ ಪತ್ರಿಕೆಗಳಲ್ಲಿ ಮತ್ತು ಪುಸ್ತಿಕೆಗಳಲ್ಲಿ ಬರೆಯುವದು ಹಾಗೂ ಪ್ರಕಟಿಸುವದರಿಂದ ತನ್ನ ಆಯೋಗವನ್ನು ನೆರವೇರಿಸಬೇಕೆಂದು ಯೋಚಿಸಿದರು. ತಮ್ಮ ಅಭಿಪ್ರಾಯಗಳನ್ನು ಅವರು ಮೊದಲು ವರ್ಮಾಂಟ್ ಟೆಲಿಗ್ರಾಫ್ ಎಂಬ, ವರ್ಮಾಂಟ್ ರಾಜ್ಯದ ಬ್ರಾಂಡನ್‌ನಲ್ಲಿ ಮುದ್ರಿತವಾಗುತ್ತಿದ್ದ ಒಂದು ಬ್ಯಾಪ್ಟಿಸ್ಟ್ ಪತ್ರಿಕೆಯಲ್ಲಿ ಪ್ರಕಟಿಸಿದರು. ಇದು ಕ್ರಿ.ಶ. 1831ನೇ ವರ್ಷದಲ್ಲಿ ನಡೆಯಿತು.” John Loughborough, The Great Second Advent Movement, 120.</w:t>
      </w:r>
    </w:p>
    <w:p>
      <w:pPr>
        <w:pStyle w:val="ArticleBody"/>
        <w:jc w:val="left"/>
      </w:pPr>
      <w:r>
        <w:rPr>
          <w:rFonts w:ascii="Nirmala UI" w:hAnsi="Nirmala UI" w:eastAsia="Nirmala UI" w:cs="Nirmala UI"/>
        </w:rPr>
        <w:t>ಮೂರನೆಯ ದೂತನ “ಅಂತ್ಯದ ಕಾಲ”ದ ಚಳುವಳಿ, 1863ರ ಬಂಡಾಯದಿಂದ ನೂರು ಇಪ್ಪತ್ತಾರು ವರ್ಷಗಳ ಅಂತ್ಯದಲ್ಲಿ, 1989ರಲ್ಲಿ ಆರಂಭವಾಯಿತು. “ನೂರು ಇಪ್ಪತ್ತಾರು” ಎಂಬುದು “ಏಳು ಕಾಲಗಳು” ಎಂಬುದರ ಒಂದು ಸಂಕೇತವಾಗಿದೆ. ಈ ಎರಡೂ ಚಳುವಳಿಗಳೂ “ಏಳು ಕಾಲಗಳು” ಎಂಬ ಪ್ರವಾದನೆಯ ನೆರವೇರಿಕೆಯೊಂದಿಗೇ ಆರಂಭವಾದವು.</w:t>
      </w:r>
    </w:p>
    <w:p>
      <w:pPr>
        <w:pStyle w:val="ArticleBody"/>
        <w:jc w:val="left"/>
      </w:pPr>
      <w:r>
        <w:rPr>
          <w:rFonts w:ascii="Nirmala UI" w:hAnsi="Nirmala UI" w:eastAsia="Nirmala UI" w:cs="Nirmala UI"/>
        </w:rPr>
        <w:t>ಮೂರನೆಯ ದೂತನ ಚಳವಳಿಯ ಸಂದೇಶವು 1996ರಲ್ಲಿ ಅಧಿಕೃತ ರೂಪುಗೊಂಡಿತು; ಆಗ *The Time of the End* ಎಂಬ ಶೀರ್ಷಿಕೆಯಿಂದ ಲೇಖನಗಳ ಒಂದು ಸರಣಿ ಸಿದ್ಧಪಡಿಸಲಾಯಿತು, ಅವು *Our Firm Foundation* ಎಂಬ ಪತ್ರಿಕೆಯಲ್ಲಿ ಪ್ರಕಟವಾಗಿದ್ದವು. ಆ ಲೇಖನಗಳು 1776ರ ಸ್ವಾತಂತ್ರ್ಯದ ಘೋಷಣೆಯ ನಂತರ ಎರಡು ನೂರು ಇಪ್ಪತ್ತು ವರ್ಷಗಳಾದ ಮೇಲೆ ಪ್ರಕಟಿಸಲ್ಪಟ್ಟವು. ಈ ಎರಡೂ ಚಳವಳಿಗಳ ಸಂದೇಶವು, ಆ ಎರಡು ನೂರು ಇಪ್ಪತ್ತು ವರ್ಷಗಳ ಅಂತ್ಯದಲ್ಲಿ ಬಂದ ಸಂದೇಶದೊಂದಿಗೆ ನೇರವಾಗಿ ಸಂಬಂಧಿಸಿದ್ದಾದ ಒಂದು ಇತಿಹಾಸದ ನಂತರ, ಎರಡು ನೂರು ಇಪ್ಪತ್ತು ವರ್ಷಗಳಾದ ಮೇಲೆ ಅಧಿಕೃತ ರೂಪುಗೊಂಡಿತು.</w:t>
      </w:r>
    </w:p>
    <w:p>
      <w:pPr>
        <w:pStyle w:val="ArticleBody"/>
        <w:jc w:val="left"/>
      </w:pPr>
      <w:r>
        <w:rPr>
          <w:rFonts w:ascii="Nirmala UI" w:hAnsi="Nirmala UI" w:eastAsia="Nirmala UI" w:cs="Nirmala UI"/>
        </w:rPr>
        <w:t>“ಎರಡು ನೂರು ಇಪ್ಪತ್ತು” ಎಂಬ ಸಂಖ್ಯೆ, ಕ್ರಿ.ಪೂ. 677ರಲ್ಲಿ ಆರಂಭವಾದ ಯೆಹೂದದ ದಕ್ಷಿಣ ರಾಜ್ಯದ ಮೇಲೆ ದೇವರ ಉಗ್ರಕೋಪದ “ಏಳು ಕಾಲಗಳ” ಮತ್ತು ಕ್ರಿ.ಪೂ. 457ರಲ್ಲಿ ದಾನಿಯೇಲನ ಪುಸ್ತಕದ ಎಂಟನೇ ಅಧ್ಯಾಯದ ಹದಿನಾಲ್ಕನೇ ವಚನದಲ್ಲಿರುವ ಎರಡು ಸಾವಿರ ಮೂರು ನೂರು ವರ್ಷಗಳ ಆರಂಭದ ನಡುವಿನ ಸಂಬಂಧವನ್ನು (ಒಂದು ಕೊಂಡಿಯನ್ನು) ಸೂಚಿಸುತ್ತದೆ. ಎರಡು ನೂರು ಇಪ್ಪತ್ತು ಎಂಬ ಸಂಖ್ಯೆ ಈ ಎರಡು ಪ್ರವಾದನೆಗಳನ್ನು ಪರಸ್ಪರ ಜೋಡಿಸುತ್ತದೆ; ಮತ್ತು ಈ ಎರಡು ಪ್ರವಾದನೆಗಳು ಅಡ್ವೆಂಟಿಸಂನ ಅಡಿಪಾಯದ ವಚನಗಳಲ್ಲಿ, ಅಂದರೆ ದಾನಿಯೇಲನ ಎಂಟನೇ ಅಧ್ಯಾಯದ ಹದಿಮೂರು ಮತ್ತು ಹದಿನಾಲ್ಕನೇ ವಚನಗಳಲ್ಲಿ, ಒಟ್ಟಾಗಿ ಪ್ರಸ್ತುತಪಡಿಸಲ್ಪಟ್ಟಿವೆ. ಆ ವಚನಗಳಲ್ಲಿ ಕ್ರಿಸ್ತನು ಪ್ರವಾದನಾತ್ಮಕವಾಗಿ ತನ್ನನ್ನು “ಆ ನಿರ್ದಿಷ್ಟ ಪರಿಶುದ್ಧನು” ಎಂದು ಪರಿಚಯಿಸಿಕೊಂಡನು; ಇದು ಹೀಬ್ರೂ ಪದವಾದ “Palmoni”ಯ ಅನುವಾದವಾಗಿದ್ದು, ಅದರ ಅರ್ಥ “ಅದ್ಭುತ ಸಂಖ್ಯಾಪರಿಗಣಕ” ಎಂಬುದಾಗಿದೆ.</w:t>
      </w:r>
    </w:p>
    <w:p>
      <w:pPr>
        <w:pStyle w:val="ArticleBody"/>
        <w:jc w:val="left"/>
      </w:pPr>
      <w:r>
        <w:rPr>
          <w:rFonts w:ascii="Nirmala UI" w:hAnsi="Nirmala UI" w:eastAsia="Nirmala UI" w:cs="Nirmala UI"/>
        </w:rPr>
        <w:t>ಅದ್ಭುತ ಸಂಖ್ಯಾಗಣಕನು, ಪ್ರವಾದನೆಯ ಎರಡು ರೇಖೆಗಳನ್ನು ಪ್ರತಿನಿಧಿಸುವ ಆ ಎರಡು ದರ್ಶನಗಳನ್ನು, ಸಹೋದರಿ ವೈಟ್ ಅವರು ಅಡ್ವೆಂಟಿಸಂನ ಕೇಂದ್ರ ಸ್ತಂಭವೆಂದು ಗುರುತಿಸುವ ಅದೆರಡು ವಚನಗಳಲ್ಲಿಯೇ ಪರಿಚಯಿಸುತ್ತಾನೆ. ಆರಂಭಬಿಂದು, ಅವುಗಳು ಕ್ರಿ.ಶ. 1844ರಲ್ಲಿ ನೆರವೇರಿದ ಸಮಯದೊಂದಿಗೆ, ಎರಡು ನೂರು ಇಪ್ಪತ್ತು ವರ್ಷಗಳ ಸಾಂಕೇತಿಕ ಸಂಬಂಧದ ಮೂಲಕ ಜೋಡಿಸಲಾಗಿದೆ. ಹಬಕ್ಕೂಕನ ಎರಡನೇ ಅಧ್ಯಾಯವು ಇಪ್ಪತ್ತನೇ ವಚನದೊಂದಿಗೆ ಅಂತ್ಯಗೊಳ್ಳುತ್ತದೆ; ಹೀಗಾಗಿ, ಆ ದಿನಾಂಕದಲ್ಲಿ ಆರಂಭವಾದ ಪ್ರತಿರೂಪೀಯ ಪ್ರಾಯಶ್ಚಿತ್ತದ ದಿನದ ಒಂದು ಮುಖ್ಯ ಲಕ್ಷಣವನ್ನು ಆ ವಚನವು ಗುರುತಿಸುವುದರಿಂದ, “ಎರಡು ನೂರು ಇಪ್ಪತ್ತು” ಎಂಬ ಸಂಖ್ಯೆಯನ್ನು ಅದ್ಭುತ ಸಂಖ್ಯಾಗಣಕನು ವಿಭಿನ್ನ ಅಭಿವ್ಯಕ್ತಿಯ ಮೂಲಕ ಗುರುತಿಸುತ್ತಾನೆ.</w:t>
      </w:r>
    </w:p>
    <w:p>
      <w:pPr>
        <w:pStyle w:val="ArticleScripture"/>
        <w:jc w:val="left"/>
      </w:pPr>
      <w:r>
        <w:rPr>
          <w:rFonts w:ascii="Nirmala UI" w:hAnsi="Nirmala UI" w:eastAsia="Nirmala UI" w:cs="Nirmala UI"/>
        </w:rPr>
        <w:t>ಆದರೆ ಯೆಹೋವನು ತನ್ನ ಪರಿಶುದ್ಧ ಆಲಯದಲ್ಲಿ ಇದ್ದಾನೆ; ಸಮಸ್ತ ಭೂಮಿಯು ಅವನ ಸಮ್ಮುಖದಲ್ಲಿ ಮೌನವಾಗಿರಲಿ. ಹಬಕ್ಕೂಕ 2:20.</w:t>
      </w:r>
    </w:p>
    <w:p>
      <w:pPr>
        <w:pStyle w:val="ArticleBody"/>
        <w:jc w:val="left"/>
      </w:pPr>
      <w:r>
        <w:rPr>
          <w:rFonts w:ascii="Nirmala UI" w:hAnsi="Nirmala UI" w:eastAsia="Nirmala UI" w:cs="Nirmala UI"/>
        </w:rPr>
        <w:t>ಅದ್ಭುತ ಸಂಖ್ಯಾಕರ್ತನಿಂದ ನೇರವಾಗಿ ಪರಿಚಯಿಸಲ್ಪಟ್ಟ, ಅಡ್ವೆಂಟಿಸಂನ ಕೇಂದ್ರ ಸ್ತಂಭವನ್ನು ಪ್ರತಿನಿಧಿಸುವ ಆ ಎರಡು ಪ್ರವಾದನಾತ್ಮಕ ಅವಧಿಗಳು, ಎರಡು ನೂರು ಇಪ್ಪತ್ತು ವರ್ಷಗಳ ಮೂಲಕ ಪರಸ್ಪರ ಸಂಬಂಧಿಸಲ್ಪಟ್ಟಿವೆ; ಮತ್ತು ಯಾವಾಗಲೂ ಒಂದು ವಿಷಯದ ಅಂತ್ಯವನ್ನು ಮತ್ತೊಂದು ವಿಷಯದ ಆರಂಭದೊಂದಿಗೆ ಗುರುತಿಸುವ ಯೇಸು (ಅದ್ಭುತ ಸಂಖ್ಯಾಕರ್ತನು), ಅವುಗಳ ಅಂತ್ಯವನ್ನು 1844ರ ಅಕ್ಟೋಬರ್ 22ರಂದು ಎರಡು ನೂರು ಇಪ್ಪತ್ತು ಎಂಬ ಸಂಖ್ಯೆಯಿಂದ ಗುರುತಿಸಿದನು.</w:t>
      </w:r>
    </w:p>
    <w:p>
      <w:pPr>
        <w:pStyle w:val="ArticleBody"/>
        <w:jc w:val="left"/>
      </w:pPr>
      <w:r>
        <w:rPr>
          <w:rFonts w:ascii="Nirmala UI" w:hAnsi="Nirmala UI" w:eastAsia="Nirmala UI" w:cs="Nirmala UI"/>
        </w:rPr>
        <w:t>ಮೊದಲ ದೂತನ ಚಳುವಳಿಯು, ಮೂರನೆಯ ದೂತನ ಚಳುವಳಿಯಂತೆ, ಲೇವ್ಯಕಾಂಡ ಇಪ್ಪತ್ತಾರು ಅಧ್ಯಾಯದ “ಏಳು ಕಾಲಗಳು” ಗುರುತಿಸಲ್ಪಡುವ “ಅಂತ್ಯದ ಕಾಲದಲ್ಲಿ” (ಕ್ರಮವಾಗಿ 1798 ಮತ್ತು 1989ರಲ್ಲಿ) ಆರಂಭವಾಯಿತು. ಎರಡೂ ಇತಿಹಾಸಗಳಲ್ಲಿ ಮುಂದಿನ ಮಾರ್ಗಚಿಹ್ನೆಯು ಎರಡು ನೂರು ಇಪ್ಪತ್ತು ವರ್ಷಗಳ ಸಮಾಪ್ತಿಯಿಂದ ಗುರುತಿಸಲ್ಪಟ್ಟಿದೆ; ಇದೂ ಸಹ “ಏಳು ಕಾಲಗಳ” ಒಂದು ಪ್ರವಾದನಾತ್ಮಕ ಲಕ್ಷಣವೇ ಆಗಿದೆ; ಏಕೆಂದರೆ ಆ ಎರಡು ದರ್ಶನಗಳ (chazon ಮತ್ತು mareh) ಆರಂಭಬಿಂದುಗಳು ಅವನ್ನು ಪರಸ್ಪರ ಜೋಡಿಸುವ ಎರಡು ನೂರು ಇಪ್ಪತ್ತು ವರ್ಷಗಳ ಅವಧಿಯನ್ನು ಪ್ರತಿನಿಧಿಸುತ್ತವೆ.</w:t>
      </w:r>
    </w:p>
    <w:p>
      <w:pPr>
        <w:pStyle w:val="ArticleBody"/>
        <w:jc w:val="left"/>
      </w:pPr>
      <w:r>
        <w:rPr>
          <w:rFonts w:ascii="Nirmala UI" w:hAnsi="Nirmala UI" w:eastAsia="Nirmala UI" w:cs="Nirmala UI"/>
        </w:rPr>
        <w:t>1611ರಲ್ಲಿ ಕಿಂಗ್ ಜೇಮ್ಸ್ ಬೈಬಲಿನ ಪ್ರಕಟಣೆ, ವರ್ಮಾಂಟ್ ಟೆಲಿಗ್ರಾಫ್ ಪತ್ರಿಕೆಯಲ್ಲಿ ಪ್ರಕಟವಾದಂತೆ ಮಿಲ್ಲರ್‌ನ ಸಂದೇಶದ ಔಪಚಾರಿಕ ರೂಪೀಕರಣ, ಸ್ವಾತಂತ್ರ್ಯದ ಘೋಷಣಾಪತ್ರದ ಪ್ರಕಟಣೆ, ಮತ್ತು ಅವರ್ ಫರ್ಮ್ ಫೌಂಡೇಶನ್ ಪತ್ರಿಕೆಯಲ್ಲಿ ದ ಟೈಮ್ ಆಫ್ ದ ಎಂಡ್‌ನ ಪ್ರಕಟಣೆ—ಇವುಗಳೆಲ್ಲವೂ ಪ್ರಕಟಣೆಗಳಾಗಿದ್ದವು. ಎರಡೂ ಎರಡು ನೂರು ಇಪ್ಪತ್ತು ವರ್ಷದ ಅವಧಿಗಳ ಆರಂಭವೂ ಅಂತ್ಯವೂ ಐತಿಹಾಸಿಕ ಮೈಲುಗಲ್ಲಾಗಿ ಒಂದು ಪ್ರಕಟಣೆಯನ್ನು ಸೂಚಿಸುತ್ತವೆ. “ಎರಡು ನೂರು ಇಪ್ಪತ್ತು” ಎಂಬ ಸಂಖ್ಯೆ ಒಂದು ಪ್ರವಾದನಾತ್ಮಕ ಸಂಬಂಧದ ಸಂಕೇತವಾಗಿದೆ; ಮತ್ತು ಈ ನಾಲ್ಕು ಪ್ರಕಟಣೆಗಳು ಪ್ರಕಟಣೆಗಳಾಗಿರುವುದರಿಂದ ಪರಸ್ಪರ ಸಂಬಂಧಗೊಂಡಿವೆ; ಹಾಗೆಯೇ ತಮ್ಮ ತಮ್ಮ ಇತಿಹಾಸಗಳಲ್ಲಿ “ಜ್ಞಾನದ ಹೆಚ್ಚಳ”ವೆಂದು ಪ್ರತಿನಿಧಿಸಲ್ಪಟ್ಟ ಸಂದೇಶದ ಮೂಲಕವೂ ಅವು ಪರಸ್ಪರ ಸಂಬಂಧಗೊಂಡಿವೆ.</w:t>
      </w:r>
    </w:p>
    <w:p>
      <w:pPr>
        <w:pStyle w:val="ArticleBody"/>
        <w:jc w:val="left"/>
      </w:pPr>
      <w:r>
        <w:rPr>
          <w:rFonts w:ascii="Nirmala UI" w:hAnsi="Nirmala UI" w:eastAsia="Nirmala UI" w:cs="Nirmala UI"/>
        </w:rPr>
        <w:t>1611ರ ಬೈಬಲ್, ಪರಲೋಕದ ಅರಮನೆಗಳಿಂದ ಮಾನವಕುಲಕ್ಕೆ ಸುವಾರ್ತೆಯ ಸಂವಹನವನ್ನು ಪ್ರತಿನಿಧಿಸುತ್ತದೆ. ಮಿಲ್ಲರ್‌ನ ಸಂದೇಶವು ಕಾಲಸಂಬಂಧಿ ಪ್ರವಾದನೆಗಳ ಸನ್ನಿವೇಶದೊಳಗೆ ಸ್ಥಾಪಿತವಾಗಿತ್ತು; ಹಬಕ್ಕೂಕನ ಎರಡು ಪವಿತ್ರ ಚಾರ್ಟ್‌ಗಳು, ಮಿಲ್ಲರ್‌ನ ಸಂದೇಶವು ಇತಿಹಾಸದ ರೇಖೆಗಳ ಮೂಲಕ ಚಿತ್ರಾತ್ಮಕವಾಗಿ ನಿರೂಪಿಸಲ್ಪಟ್ಟಿತ್ತು ಎಂಬುದನ್ನು ಸುಲಭವಾಗಿ ಗುರುತಿಸಬಹುದಾಗಿಸುತ್ತದೆ. “ವರ್ಮಾಂಟ್” ಎಂದರೆ “ಹಸಿರು ಪರ್ವತ” ಎಂಬರ್ಥ; ಮತ್ತು ಪ್ರೇರಿತ ವಾಕ್ಯದ ಪ್ರಕಾರ “ಹಸಿರು” ನಂಬಿಕೆಯ ಸಂಕೇತವಾಗಿದೆ.</w:t>
      </w:r>
    </w:p>
    <w:p>
      <w:pPr>
        <w:pStyle w:val="ArticleScripture"/>
        <w:jc w:val="left"/>
      </w:pPr>
      <w:r>
        <w:rPr>
          <w:rFonts w:ascii="Nirmala UI" w:hAnsi="Nirmala UI" w:eastAsia="Nirmala UI" w:cs="Nirmala UI"/>
        </w:rPr>
        <w:t>“ಈ ಕನಸು ನನಗೆ ನಿರೀಕ್ಷೆಯನ್ನು ನೀಡಿತು. ಹಸಿರು ಹಗ್ಗವು ನನ್ನ ಮನಸ್ಸಿಗೆ ನಂಬಿಕೆಯನ್ನು ಪ್ರತಿನಿಧಿಸಿತು; ದೇವರ ಮೇಲೆ ಭರವಸೆ ಇಡುವುದರ ಸೌಂದರ್ಯವೂ ಸರಳತೆಯೂ ನನ್ನ ಆತ್ಮದ ಮೇಲೆ ಉದಯವಾಗತೊಡಗಿದವು.” Christian Experience and Teachings, 28.</w:t>
      </w:r>
    </w:p>
    <w:p>
      <w:pPr>
        <w:pStyle w:val="ArticleBody"/>
        <w:jc w:val="left"/>
      </w:pPr>
      <w:r>
        <w:rPr>
          <w:rFonts w:ascii="Nirmala UI" w:hAnsi="Nirmala UI" w:eastAsia="Nirmala UI" w:cs="Nirmala UI"/>
        </w:rPr>
        <w:t>ಮಿಲ್ಲರ್ ಅವರ ಸಂದೇಶವು ಅಧಿಕೃತ ರೂಪಕ್ಕೆ ತರಲ್ಪಟ್ಟು ನಂಬಿಗಸ್ತ ಸಭೆಯಿಂದ ಪ್ರಕಟಿಸಲ್ಪಟ್ಟಿತು, ಏಕೆಂದರೆ ಅಂತ್ಯದ ದಿನಗಳಲ್ಲಿ “ಪರ್ವತ”ವೆಂದರೆ “ಸಭೆ” ಆಗಿದೆ.</w:t>
      </w:r>
    </w:p>
    <w:p>
      <w:pPr>
        <w:pStyle w:val="ArticleScripture"/>
        <w:jc w:val="left"/>
      </w:pPr>
      <w:r>
        <w:rPr>
          <w:rFonts w:ascii="Nirmala UI" w:hAnsi="Nirmala UI" w:eastAsia="Nirmala UI" w:cs="Nirmala UI"/>
        </w:rPr>
        <w:t>ಕಡೇ ದಿನಗಳಲ್ಲಿ ಹೀಗಾಗುವುದು: ಯೆಹೋವನ ಮಂದಿರದ ಪರ್ವತವು ಪರ್ವತಗಳ ಶಿಖರದ ಮೇಲೆ ಸ್ಥಾಪಿತವಾಗುವುದು; ಅದು ಗುಡ್ಡಗಳಿಗಿಂತ ಮೇಲಾಗಿ ಉನ್ನತಿಗೊಳ್ಳುವುದು; ಮತ್ತು ಎಲ್ಲಾ ಜನಾಂಗಗಳು ಅದರ ಕಡೆಗೆ ಹರಿದು ಬರುವರು. ಅನೇಕ ಜನರು ಹೋಗಿ, “ಬನ್ನಿರಿ, ನಾವು ಯೆಹೋವನ ಪರ್ವತಕ್ಕೇ, ಯಾಕೋಬನ ದೇವರ ಮಂದಿರಕ್ಕೇ ಏರಿಹೋಗೋಣ; ಆತನು ತನ್ನ ಮಾರ್ಗಗಳ ವಿಷಯದಲ್ಲಿ ನಮಗೆ ಬೋಧಿಸುವನು, ಮತ್ತು ನಾವು ಆತನ ಪಥಗಳಲ್ಲಿ ನಡೆಯುವೆವು; ಯಾಕಂದರೆ ಧರ್ಮಶಾಸ್ತ್ರವು ಸಿಯೋನಿನಿಂದ ಹೊರಡುತ್ತದೆ, ಯೆಹೋವನ ವಾಕ್ಯವು ಯೆರೂಸಲೇಮಿನಿಂದ ಹೊರಡುತ್ತದೆ” ಎಂದು ಹೇಳುವರು. ಯೆಶಾಯ 2:2, 3.</w:t>
      </w:r>
    </w:p>
    <w:p>
      <w:pPr>
        <w:pStyle w:val="ArticleBody"/>
        <w:jc w:val="left"/>
      </w:pPr>
      <w:r>
        <w:rPr>
          <w:rFonts w:ascii="Nirmala UI" w:hAnsi="Nirmala UI" w:eastAsia="Nirmala UI" w:cs="Nirmala UI"/>
        </w:rPr>
        <w:t>ಮಿಲ್ಲರ್‌ನ ಔಪಚಾರಿಕಗೊಳಿಸಲ್ಪಟ್ಟ ಪರೀಕ್ಷಿಸುವ ಸಂದೇಶವು ನಿಷ್ಠಾವಂತ ಸಭೆಯಿಂದ ಹೊರಬಂದಿತು; ಮತ್ತು *The Telegraph* ಎಂಬ ಪ್ರಕಟಣೆ, *King James Bible* ಹೇಗೆ ಸ್ವರ್ಗದಿಂದ ಬಂದ ಸಂದೇಶವನ್ನು ಪ್ರತಿನಿಧಿಸಿತೋ ಹಾಗೆಯೇ, ಸ್ವರ್ಗದಿಂದ ಬಂದ ಸಂದೇಶವನ್ನು ಪ್ರತಿನಿಧಿಸುತ್ತದೆ; ಏಕೆಂದರೆ “telegraph” ಎಂಬ ಪದವು ಎರಡು ಗ್ರೀಕ್ ಪದಗಳಿಂದ ನಿರ್ಮಿತವಾಗಿದ್ದು, ಅದು ದೂರದಿಂದ ಬಂದ ಸಂದೇಶವೆಂಬ ಅರ್ಥವನ್ನು ನೀಡುತ್ತದೆ. ಮೊದಲ ಪದ (*tele*) ಎಂದರೆ “ದೂರವಾದ ಅಥವಾ ಬಹಳ ದೂರದ,” ಮತ್ತು ಎರಡನೆಯ ಪದ (*grapho*) ಎಂದರೆ “ಬರೆಯುವುದು ಅಥವಾ ದಾಖಲಿಸುವುದು.” ಇವೆರಡನ್ನು ಒಟ್ಟುಗೂಡಿಸಿದರೆ, “ದೂರದಲ್ಲಿರುವ ಸ್ಥಳಕ್ಕೆ ಬರೆಯುವುದು ಅಥವಾ ಪ್ರಸಾರ ಮಾಡುವುದು” ಎಂಬ ಅರ್ಥ ಬರುತ್ತದೆ. 1611ರಲ್ಲಿ, ದೇವರು *King James Bible* ಉತ್ಪಾದನೆಯ ಮೂಲಕ ಸ್ವರ್ಗದಿಂದ ತನ್ನ ಸಂದೇಶವನ್ನು ಪ್ರಸಾರಮಾಡಿದನು; ಮತ್ತು ಎರಡು ನೂರು ಇಪ್ಪತ್ತು ವರ್ಷಗಳ ಅಂತ್ಯದಲ್ಲಿ, 1831ರಲ್ಲಿ *Vermont Telegraph* ನಲ್ಲಿ ಮೊಟ್ಟಮೊದಲು ಔಪಚಾರಿಕಗೊಳಿಸಲ್ಪಟ್ಟ ಮಿಲ್ಲರ್‌ನ ಸಂದೇಶವೂ ಸಹ ಸ್ವರ್ಗದಿಂದ ದೇವರ ಸಂದೇಶವನ್ನು ಪ್ರಸಾರಮಾಡಿತು. ಆ ಸಂದೇಶವೇ 1798ರಲ್ಲಿ “ಅಂತ್ಯದ ಕಾಲದಲ್ಲಿ” ತೆರೆದಿಡಲ್ಪಟ್ಟ “ಜ್ಞಾನವೃದ್ಧಿ” ಆಗಿದ್ದು, ಅದು ಆ ಪೀಳಿಗೆಯಿಗಾಗಿ ಮೂರು-ಹಂತಗಳ ಪರೀಕ್ಷಾ ಪ್ರಕ್ರಿಯೆಯನ್ನು ಉಂಟುಮಾಡಿತು. ಆ ಇತಿಹಾಸವು *Future for America* ಯ ಇತಿಹಾಸಕ್ಕೆ ಪ್ರತಿರೂಪವಾಯಿತು.</w:t>
      </w:r>
    </w:p>
    <w:p>
      <w:pPr>
        <w:pStyle w:val="ArticleBody"/>
        <w:jc w:val="left"/>
      </w:pPr>
      <w:r>
        <w:rPr>
          <w:rFonts w:ascii="Nirmala UI" w:hAnsi="Nirmala UI" w:eastAsia="Nirmala UI" w:cs="Nirmala UI"/>
        </w:rPr>
        <w:t>1776ರಲ್ಲಿ ಸ್ವಾತಂತ್ರ್ಯ ಘೋಷಣೆಯು ಪ್ರಕಟಿಸಲ್ಪಟ್ಟದ್ದು, ಪ್ರಕಟನೆ ಹದಿಮೂರನೆಯ ಅಧ್ಯಾಯದ ಭೂಮಿಯ ಮೃಗದ ಆರಂಭವನ್ನು ಸೂಚಿಸುತ್ತದೆ. ಅದು ಯುನೈಟೆಡ್ ಸ್ಟೇಟ್ಸ್‌ನ ಆರಂಭವನ್ನು ಪ್ರತಿನಿಧಿಸುತ್ತದೆ; ಹಾಗೆ ಮಾಡುವುದರ ಮೂಲಕ, ಯುನೈಟೆಡ್ ಸ್ಟೇಟ್ಸ್‌ನ ಅಂತ್ಯದಲ್ಲಿ ಸ್ವಾತಂತ್ರ್ಯದ ನಿರ್ಬಂಧವನ್ನು ಗುರುತಿಸುತ್ತದೆ. ಫ್ಯೂಚರ್ ಫಾರ್ ಅಮೆರಿಕಾ ಎಂಬ ಸಂದೇಶವು (ಹೆಸರೇ ಸೂಚಿಸುವಂತೆ), ಸ್ವಾತಂತ್ರ್ಯ ಘೋಷಣೆಯ ಪ್ರಕಟಣೆಯೊಂದಿಗೆ ಆರಂಭದಲ್ಲಿ ಮಾದರಿಯಾಗಿ ತೋರಿಸಲ್ಪಟ್ಟ ಅಂತ್ಯವನ್ನು ಗುರುತಿಸುತ್ತದೆ. ಎರಡು ನೂರು ಇಪ್ಪತ್ತು ವರ್ಷಗಳ ನಂತರ, 1996ರಲ್ಲಿ, The Time of the End ಎಂಬ ಮಾಸಪತ್ರಿಕೆಯನ್ನು ಪ್ರಕಟಿಸಿದ್ದ ಸೇವೆಯು, ಹಿಂದೆ থেকেই Future for America ಎಂದು ಹೆಸರಿಸಲ್ಪಟ್ಟಿದ್ದ ಕಾನೂನುಬದ್ಧ ಘಟಕವನ್ನು ಪಡೆದಿತು. ಆ ವರ್ಷ, Our Firm Foundation ಎಂಬ ಪ್ರಕಟಣೆಯಲ್ಲಿ ಪ್ರಕಟಗೊಂಡಿದ್ದ ಲೇಖನಗಳಿಂದ ಕೂಡಿದ್ದ The Time of the End ಎಂಬ ಮಾಸಪತ್ರಿಕೆ ಪ್ರಕಟಿಸಲ್ಪಟ್ಟಿತು.</w:t>
      </w:r>
    </w:p>
    <w:p>
      <w:pPr>
        <w:pStyle w:val="ArticleBody"/>
        <w:jc w:val="left"/>
      </w:pPr>
      <w:r>
        <w:rPr>
          <w:rFonts w:ascii="Nirmala UI" w:hAnsi="Nirmala UI" w:eastAsia="Nirmala UI" w:cs="Nirmala UI"/>
        </w:rPr>
        <w:t>Future for America ಎಂಬ ಸೇವಾ ಸಂಸ್ಥೆಯ ಹೆಸರು, ಸ್ವಾತಂತ್ರ್ಯದ ಘೋಷಣೆಯ ಇತಿಹಾಸವನ್ನು ಉದ್ದೇಶಿಸುತ್ತದೆ; ಏಕೆಂದರೆ ಆ ಪ್ರಕಟಣೆಯೇ ಸಂಯುಕ್ತ ಸಂಸ್ಥಾನಗಳ ಆರಂಭವನ್ನು ಗುರುತಿಸಿತು, ಮತ್ತು ಯೇಸು ಯಾವಾಗಲೂ ಅಂತ್ಯವನ್ನು ಆರಂಭದ ಮೂಲಕವೇ ದೃಷ್ಟಾಂತಗೊಳಿಸುತ್ತಾನೆ. The Time of the End ಎಂಬ ಆ ಪ್ರಕಟಣೆಯ ಶೀರ್ಷಿಕೆ, 1989ರಲ್ಲಿ ಸಂಭವಿಸಿದ “ಅಂತ್ಯದ ಕಾಲ”ವನ್ನು ಉದ್ದೇಶಿಸುವುದರ ಜೊತೆಗೆ, ಮೀಕಾಯೇಲನು ಎದ್ದು ನಿಂತಾಗ ಸಂಭವಿಸುವ ಪರೀಕ್ಷಾಕಾಲದ ಅಂತ್ಯವನ್ನೂ ಉದ್ದೇಶಿಸುತ್ತದೆ. ಆ ಪ್ರಕಟಣೆಯಲ್ಲಿರುವ ಔಪಚಾರಿಕಗೊಳಿಸಲ್ಪಟ್ಟ ಸಂದೇಶವು (ದಾನಿಯೇಲನು ಹನ್ನೊಂದು, ನಲವತ್ತನೇ ವಚನದಿಂದ ನಲವತ್ತೈದನೇ ವಚನದವರೆಗೆ), 1989ರಲ್ಲಿ ಸೋವಿಯತ್ ಒಕ್ಕೂಟದ ಪತನದೊಂದಿಗೆ (ಅಂತ್ಯದ ಕಾಲದಲ್ಲಿ) ಮುದ್ರಾವಿಚ್ಛೇದಿತವಾಯಿತು; ಮತ್ತು ಮುದ್ರಾವಿಚ್ಛೇದಿತವಾದ ಆ ವಚನಗಳು 1989ರಿಂದ ಮುಂದಕ್ಕೆ ಸಾಗುವ ಇತಿಹಾಸದ ಒಂದು ಕ್ರಮವನ್ನು ನಿರೂಪಿಸುತ್ತವೆ; ಅದು ಹನ್ನೆರಡನೇ ಅಧ್ಯಾಯದ ಮೊದಲ ವಚನದವರೆಗೆ ಸಾಗುತ್ತಾ, ಮೀಕಾಯೇಲನು ಎದ್ದು ನಿಲ್ಲುವುದನ್ನೂ, ಮಾನವ ಪರೀಕ್ಷಾಕಾಲವು ಮುಚ್ಚಲ್ಪಡುವುದನ್ನೂ ಗುರುತಿಸುತ್ತದೆ.</w:t>
      </w:r>
    </w:p>
    <w:p>
      <w:pPr>
        <w:pStyle w:val="ArticleBody"/>
        <w:jc w:val="left"/>
      </w:pPr>
      <w:r>
        <w:rPr>
          <w:rFonts w:ascii="Nirmala UI" w:hAnsi="Nirmala UI" w:eastAsia="Nirmala UI" w:cs="Nirmala UI"/>
        </w:rPr>
        <w:t>1776ರಲ್ಲಿ Declaration of Independence ಪ್ರಕಟವಾದುದರಿಂದ ಹಿಡಿದು The Time of the End ಪತ್ರಿಕೆ ಪ್ರಕಟವಾದ ತನಕ, ಒಟ್ಟು ಎರಡು ನೂರು ಇಪ್ಪತ್ತು ವರ್ಷಗಳು ಸಮವಾಗುತ್ತವೆ; ಮತ್ತು ಆರಂಭವೂ ಅಂತ್ಯವೂ ಒಂದೇ ಪ್ರವಾದನಾತ್ಮಕ ವಿಷಯಗಳನ್ನು ಉದ್ದೇಶಿಸಿ ಮಾತನಾಡುತ್ತಿವೆ. The Time of the End ಪ್ರಕಟಣೆ, ಮೊದಲು Our Firm Foundation ಪ್ರಕಟಣೆಯಲ್ಲಿ ಲೇಖನಗಳಾಗಿ ಪ್ರಕಟಿಸಲ್ಪಟ್ಟ ಅಧ್ಯಾಯಗಳನ್ನು ಸಂಗ್ರಹಿಸಿ ಸಿದ್ಧಪಡಿಸಲ್ಪಟ್ಟದ್ದಾಗಿದ್ದು, “ಮಿಲ್ಲರೈಟ್ ಚಳವಳಿಯ ಮೂಲಭೂತ ಸತ್ಯಗಳಿಗೆ” (ಅದೇ “our firm foundation”) ಬದ್ಧರಾಗದೆ, 1989ರಲ್ಲಿ “ಅಂತ್ಯದ ಸಮಯದಲ್ಲಿ” ಉಂಟಾದ “ಜ್ಞಾನದ ವೃದ್ಧಿಯನ್ನು” ಅರ್ಥಮಾಡಿಕೊಳ್ಳುವುದು ಅಸಾಧ್ಯವೆಂಬ ಪ್ರವಾದನಾತ್ಮಕ ಸತ್ಯವನ್ನು ಪ್ರತಿನಿಧಿಸುತ್ತದೆ.</w:t>
      </w:r>
    </w:p>
    <w:p>
      <w:pPr>
        <w:pStyle w:val="ArticleBody"/>
        <w:jc w:val="left"/>
      </w:pPr>
      <w:r>
        <w:rPr>
          <w:rFonts w:ascii="Nirmala UI" w:hAnsi="Nirmala UI" w:eastAsia="Nirmala UI" w:cs="Nirmala UI"/>
        </w:rPr>
        <w:t>“ಅಂತ್ಯದ ಕಾಲ” ಎಂದು ಪ್ರತಿನಿಧಿಸಲ್ಪಟ್ಟ ಮಾರ್ಗಸೂಚಕವೂ, ಮೊದಲ ಮತ್ತು ಮೂರನೆಯ ದೂತರ ಚಳವಳಿಗಳ ಸಮಾನಾಂತರ ಇತಿಹಾಸಗಳಲ್ಲಿ ಸಂದೇಶದ “ಔಪಚಾರಿಕೀಕರಣ”ವನ್ನು ಪ್ರತಿನಿಧಿಸುವ ಮಾರ್ಗಸೂಚಕವೂ ಎರಡೂ ಲೇವಿಯಕಾಂಡ ಇಪ್ಪತ್ತಾರು ಅಧ್ಯಾಯದ “ಏಳು ಕಾಲಗಳ” ಪ್ರವಾದನಾತ್ಮಕ ಅಂಶಗಳನ್ನು ಒಳಗೊಂಡಿವೆ. ಸಮಾನಾಂತರ ಇತಿಹಾಸಗಳಲ್ಲಿನ ಮುಂದಿನ ಮಾರ್ಗಸೂಚಕವು, 1840ರ ಆಗಸ್ಟ್ 11ರಂದು ಪ್ರಕಟಣೆ ಹತ್ತು ಅಧ್ಯಾಯದ ದೂತನು ಇಳಿದು ಬಂದದ್ದರಿಂದಾಗಲಿ, ಅಥವಾ 2001ರ ಸೆಪ್ಟೆಂಬರ್ 11ರಂದು ಪ್ರಕಟಣೆ ಹದಿನೆಂಟು ಅಧ್ಯಾಯದ ದೂತನು ಇಳಿದು ಬಂದದ್ದರಿಂದಾಗಲಿ, ಗುರುತಿಸಲ್ಪಟ್ಟ ಸಂದೇಶದ ಶಕ್ತೀಕರಣವಾಗಿದೆ. ಪ್ರಕಟಣೆ ಒಂಬತ್ತನೇ ಅಧ್ಯಾಯದ ಎರಡನೇ ಶಾಪದ ನೆರವೇರಿಕೆಯು ಪ್ರಕಟಣೆ ಹತ್ತನೇ ಅಧ್ಯಾಯದ ದೂತನನ್ನು ಕೆಳಗೆ ತಂದಿತು; ಮತ್ತು ಪ್ರಕಟಣೆ ಹತ್ತನೇ ಅಧ್ಯಾಯದ ಮೂರನೇ ಶಾಪದ ನೆರವೇರಿಕೆಯು ಪ್ರಕಟಣೆ ಹದಿನೆಂಟನೇ ಅಧ್ಯಾಯದ ದೂತನನ್ನು ಕೆಳಗೆ ತಂದಿತು.</w:t>
      </w:r>
    </w:p>
    <w:p>
      <w:pPr>
        <w:pStyle w:val="ArticleBody"/>
        <w:jc w:val="left"/>
      </w:pPr>
      <w:r>
        <w:rPr>
          <w:rFonts w:ascii="Nirmala UI" w:hAnsi="Nirmala UI" w:eastAsia="Nirmala UI" w:cs="Nirmala UI"/>
        </w:rPr>
        <w:t>ಸಮಾನಾಂತರ ಇತಿಹಾಸಗಳಲ್ಲಿ, ದೂತನು ಇಳಿಯುವ ಕ್ಷಣದಲ್ಲಿ ಹಿಂಬಾಗದ ಮಳೆ “ಸಿಂಪಡಿಸಲು” ಆರಂಭವಾಗುತ್ತದೆ. ಆ ಸಮಯದಲ್ಲಿ, ಮುನ್ನೆಚ್ಚರಿಸಲ್ಪಟ್ಟ ಘಟನೆಯ ದೃಢೀಕರಣದ ಮೂಲಕ ಸಂದೇಶವು “ಶಕ್ತಿಗೊಂಡ” ಆಗುತ್ತದೆ. ಮಿಲ್ಲರೈಟ್‌ಗಳಿಗಾಗಿಯೇ ಅದು ಪ್ರಕಟನೆ ಅಧ್ಯಾಯ ಒಂಬತ್ತು, ವಚನ ಹದಿನೈದುದಲ್ಲಿ ಕಾಣುವ ಎರಡನೆಯ ವಿಪತ್ತಿನ ಇಸ್ಲಾಂನ ಕಾಲಪ್ರವಾದನೆಯ ನೆರವೇರಿಕೆಯಲ್ಲಿ ಒಟ್ಟೊಮಾನರ ಪ್ರಭುತ್ವದ ಅಂತ್ಯವಾಗಿತ್ತು. ಒಂದು ನೂರು ನಲವತ್ತನಾಲ್ಕು ಸಾವಿರರ ಚಳವಳಿಗಾಗಿಯೇ ಅದು ಪ್ರಕಟನೆ ಹತ್ತು, ವಚನ ಏಳರಲ್ಲಿ ಏಳನೆಯ ತುರಿಯ ಸಮಯದಲ್ಲಿರುವ ಮೂರನೆಯ ವಿಪತ್ತಿನ ಇಸ್ಲಾಂನ ಪ್ರವಾದನೆಯಾದ “ಜನಾಂಗಗಳ ಕೋಪೋದ್ರೇಕ”ವಾಗಿತ್ತು; ನ್ಯೂಯಾರ್ಕ್ ನಗರದ ಮಹಾ ಕಟ್ಟಡಗಳು ನೆಲಸಮಗೊಳಿಸಲ್ಪಟ್ಟಾಗ ಅದು ನೆರವೇರಿತು.</w:t>
      </w:r>
    </w:p>
    <w:p>
      <w:pPr>
        <w:pStyle w:val="ArticleBody"/>
        <w:jc w:val="left"/>
      </w:pPr>
      <w:r>
        <w:rPr>
          <w:rFonts w:ascii="Nirmala UI" w:hAnsi="Nirmala UI" w:eastAsia="Nirmala UI" w:cs="Nirmala UI"/>
        </w:rPr>
        <w:t>ಸಮಾನಾಂತರ ಇತಿಹಾಸಗಳ ಪ್ರತಿಯೊಂದು ಪ್ರಮುಖ ದಾರಿಚಿಹ್ನೆಯೂ, ಎರಡು ದರ್ಶನಗಳಾದ ಎರಡು ಸಾವಿರ ಮೂರು ನೂರು ವರ್ಷಗಳು ಮತ್ತು ಎರಡು ಸಾವಿರ ಐದು ನೂರು ಇಪ್ಪತ್ತು ವರ್ಷಗಳ ನಡುವಿನ ಸಂಬಂಧದ ಮೇಲೆ ತನ್ನ ಸಹಿಯನ್ನು ಇರಿಸುವ ಅದ್ಭುತ ಸಂಖ್ಯಾಕಾರನ ಕಾರ್ಯದೊಂದಿಗೆ ನೇರ ಸಂಬಂಧ ಹೊಂದಿದೆ. ದೇವದೂತನ ಇಳಿವಿನ ಸಮಯದಲ್ಲಿ ಎಬ್ಬಿಸಲ್ಪಟ್ಟ ಪ್ರವಾದಕೀಯ ಕಾವಲುಗಾರರು, ಲವೊದಿಕೆಗೆ ಸಂದೇಶವನ್ನು ಒಳಗೊಂಡ ಎಚ್ಚರಿಕೆಯ ಕಹಳೆಯನ್ನು ಊದುತ್ತಾರೆ; ಆ ಸಂದೇಶವು 1856ರಲ್ಲಿ “ಏಳು ಕಾಲಗಳು” ಎಂಬ ಮಹತ್ತರ ಬೆಳಕಿನ ಮುದ್ರಾಭೇದನೆಯೊಂದಿಗೆ ನೇರವಾಗಿ ಸಂಬಂಧಿಸಿದ್ದಿತು. ಹಬಕ್ಕೂಕನ ಎರಡು ಫಲಕಗಳ ದಾರಿಚಿಹ್ನೆ—1843 ಮತ್ತು 1850ರ ಪಯನಿಯರ್ ಚಾರ್ಟ್‌ಗಳ ಮೂಲಕ ಪ್ರತಿನಿಧಿಸಲ್ಪಟ್ಟಿದ್ದು, ಅವೆರಡೂ “ಏಳು ಕಾಲಗಳು” ಎಂಬುದನ್ನು ಚಿತ್ರರೂಪದಲ್ಲಿ ನಿರೂಪಿಸುತ್ತವೆ—ಪ್ರತಿ ಸಮಾನಾಂತರ ಇತಿಹಾಸದಲ್ಲಿಯೂ ದೇವದೂತನ ಇಳಿವಿನ ಮತ್ತು “ಮೊದಲ ನಿರಾಶೆ”ಯ ನಡುವಿನಲ್ಲಿ ಪ್ರತ್ಯಕ್ಷವಾಯಿತು.</w:t>
      </w:r>
    </w:p>
    <w:p>
      <w:pPr>
        <w:pStyle w:val="ArticleBody"/>
        <w:jc w:val="left"/>
      </w:pPr>
      <w:r>
        <w:rPr>
          <w:rFonts w:ascii="Nirmala UI" w:hAnsi="Nirmala UI" w:eastAsia="Nirmala UI" w:cs="Nirmala UI"/>
        </w:rPr>
        <w:t>“ವಿಳಂಬದ ಕಾಲ”ದ ದಾರಿಚಿಹ್ನೆ 1843ರ ವಿಫಲವಾದ ಮುನ್ಸೂಚನೆಯೊಂದಿಗೆ ನೇರವಾಗಿ ಸಂಬಂಧಿಸಿದೆ; ಆ ಮುನ್ಸೂಚನೆ ಎರಡು ಸಾವಿರ ಮೂರು ನೂರು ವರ್ಷಗಳ ನೆರವೇರಿಕೆಯನ್ನು, ಹಾಗೂ ಎರಡು ಸಾವಿರ ಐದು ನೂರು ಇಪ್ಪತ್ತು ವರ್ಷಗಳ ನೆರವೇರಿಕೆಯನ್ನು ಸಹ ಸೂಚಿಸಿತ್ತು. ಮಧ್ಯರಾತ್ರಿ ಕೂಗಿನ ಸಂದೇಶವು ಆ ಎರಡು ಪ್ರವಾದನಾತ್ಮಕ ಕಾಲಾವಧಿಗಳ ಸಮೀಪಿಸುತ್ತಿದ್ದ ನೆರವೇರಿಕೆಯ ಗುರುತಿಸುವಿಕೆಯಾಗಿತ್ತು. ಕೊನೆಯ ದಾರಿಚಿಹ್ನೆಯಲ್ಲಿರುವ ಮುಚ್ಚಲ್ಪಟ್ಟ ವಿತರಣಾತ್ಮಕ “ಬಾಗಿಲು” ಆ ಎರಡು ಪ್ರವಾದನಾತ್ಮಕ ಕಾಲಾವಧಿಗಳ ನೆರವೇರಿಕೆಯನ್ನು ಗುರುತಿಸುತ್ತದೆ, ಮತ್ತು ಏಳನೆಯದು, ಅಂದರೆ ಜೂಬಿಲಿ ತುರಿಯು ಧ್ವನಿಸಲು ಆರಂಭಿಸುವ ಸ್ಥಳವನ್ನೂ ಸೂಚಿಸುತ್ತದೆ. ಪ್ರತಿ ಇತಿಹಾಸದಲ್ಲಿಯೂ ಇರುವ ಪ್ರತಿಯೊಂದು ದಾರಿಚಿಹ್ನೆಯೂ “ಏಳು ಕಾಲಗಳ”ೊಂದಿಗೆ ನೇರವಾಗಿ ಸಂಬಂಧಿಸಿದೆ; “ಏಳು ಕಾಲಗಳು” ಎರಡೂ ಇತಿಹಾಸಗಳನ್ನು ಒಟ್ಟುಗೂಡಿಸುವ ನೂಲನಂತೆ ಪ್ರತಿನಿಧಿಸುತ್ತದೆ; ಮತ್ತು ಆ ಎರಡೂ ಇತಿಹಾಸಗಳು ನಂತರದ ಮಳೆಯ ಸಂದೇಶವನ್ನು ಪ್ರತಿನಿಧಿಸುತ್ತವೆ.</w:t>
      </w:r>
    </w:p>
    <w:p>
      <w:pPr>
        <w:pStyle w:val="ArticleBody"/>
        <w:jc w:val="left"/>
      </w:pPr>
      <w:r>
        <w:rPr>
          <w:rFonts w:ascii="Nirmala UI" w:hAnsi="Nirmala UI" w:eastAsia="Nirmala UI" w:cs="Nirmala UI"/>
        </w:rPr>
        <w:t>ಈ ಅಧ್ಯಯನವನ್ನು ಮುಂದಿನ ಲೇಖನದಲ್ಲಿ ಮುಂದುವರಿಸುವೆವು.</w:t>
      </w:r>
    </w:p>
    <w:p>
      <w:pPr>
        <w:pStyle w:val="ArticleScripture"/>
        <w:jc w:val="left"/>
      </w:pPr>
      <w:r>
        <w:rPr>
          <w:rFonts w:ascii="Nirmala UI" w:hAnsi="Nirmala UI" w:eastAsia="Nirmala UI" w:cs="Nirmala UI"/>
        </w:rPr>
        <w:t>“‘ವಾಕ್ಯದಲ್ಲಿ ತೊಡಕಿಕೊಳ್ಳುವವರಿಗೂ, ಅವಿಧೇಯರಾಗಿರುವವರಿಗೂ,’ ಕ್ರಿಸ್ತನು ಅಪರಾಧಕರ ಶಿಲೆಯಾಗಿದ್ದಾನೆ. ಆದರೆ ‘ಕಟ್ಟಿಗಾರರು ತಿರಸ್ಕರಿಸಿದ ಕಲ್ಲೇ, ಅದುವೇ ಮೂಲೆಯ ಮುಖ್ಯಶಿಲೆಯಾಯಿತು.’ ತಿರಸ್ಕರಿಸಲ್ಪಟ್ಟ ಆ ಕಲ್ಲಿನಂತೆಯೇ, ಕ್ರಿಸ್ತನು ತನ್ನ ಭೌತಿಕ ಸೇವಾಕಾರ್ಯದಲ್ಲಿ ನಿರ್ಲಕ್ಷ್ಯವನ್ನೂ ದೌರ್ಜನ್ಯವನ್ನೂ ಅನುಭವಿಸಿದ್ದನು. ಆತನು ‘ಮನುಷ್ಯರಿಂದ ತಿರಸ್ಕೃತನಾಗಿಯೂ ಬಿಟ್ಟುಕೊಡಲ್ಪಟ್ಟವನಾಗಿಯೂ, ದುಃಖಗಳ ಮನುಷ್ಯನಾಗಿಯೂ ಶೋಕಕ್ಕೆ ಪರಿಚಿತನಾಗಿಯೂ ಇದ್ದನು:... ಆತನು ತಿರಸ್ಕೃತನಾಗಿದ್ದನು, ನಾವು ಆತನನ್ನು ಲೆಕ್ಕಿಸಲಿಲ್ಲ.’ ಯೆಶಾಯ 53:3. ಆದರೆ ಆತನು ಮಹಿಮೆಪಡಿಸಲ್ಪಡುವ ಕಾಲವು ಸಮೀಪದಲ್ಲಿತ್ತು. ಸತ್ತವರೊಳಗಿಂದ ಪುನರುತ್ಥಾನದ ಮೂಲಕ ಆತನು ‘ಶಕ್ತಿಯೊಂದಿಗೆ ದೇವರ ಮಗನೆಂದು’ ಪ್ರಕಟಿಸಲ್ಪಡುವನು. ರೋಮಾಪುರದವರಿಗೆ 1:4. ಆತನ ಎರಡನೆಯ ಆಗಮನದಲ್ಲಿ ಆತನು ಪರಲೋಕ ಮತ್ತು ಭೂಮಿಯ ಕರ್ತನಾಗಿ ಪ್ರಕಟಗೊಳ್ಳುವನು. ಈಗ ಆತನನ್ನು ಶಿಲುಬೆಗೇರಿಸಲಿರುವವರು ಆತನ ಮಹತ್ತ್ವವನ್ನು ಗುರುತಿಸುವರು. ವಿಶ್ವದ ಸಮಕ್ಷಮದಲ್ಲಿ ತಿರಸ್ಕರಿಸಲ್ಪಟ್ಟ ಆ ಕಲ್ಲು ಮೂಲೆಯ ಮುಖ್ಯಶಿಲೆಯಾಗುವದು.”</w:t>
      </w:r>
    </w:p>
    <w:p>
      <w:pPr>
        <w:pStyle w:val="ArticleScripture"/>
        <w:jc w:val="left"/>
      </w:pPr>
      <w:r>
        <w:rPr>
          <w:rFonts w:ascii="Nirmala UI" w:hAnsi="Nirmala UI" w:eastAsia="Nirmala UI" w:cs="Nirmala UI"/>
        </w:rPr>
        <w:t>“ಮತ್ತು ‘ಅದು ಯಾರ ಮೇಲಾದರೂ ಬೀಳುವುದಾದರೆ, ಅವನನ್ನು ಪುಡಿಯಾಗಿ ನುಚ್ಚುನೂರು ಮಾಡುವುದು.’ ಕ್ರಿಸ್ತನನ್ನು ತಳ್ಳಿಹಾಕಿದ ಜನರು ಶೀಘ್ರದಲ್ಲೇ ತಮ್ಮ ಪಟ್ಟಣವೂ ತಮ್ಮ ಜನಾಂಗವೂ ನಾಶವಾಗುವುದನ್ನು ಕಾಣಬೇಕಾಗಿತ್ತು. ಅವರ ಮಹಿಮೆ ಭಂಗಗೊಂಡು, ಗಾಳಿಯ ಮುಂದಿರುವ ಧೂಳಿನಂತೆ ಚದರಿಹೋಗುವದಾಗಿತ್ತು. ಯೆಹೂದ್ಯರನ್ನು ನಾಶಪಡಿಸಿದುದು ಯಾವುದು? ಅವರು ಅದರ ಮೇಲೆ ಕಟ್ಟಿದ್ದರೆ ತಮ್ಮ ಭದ್ರತೆಯಾಗಿರುತ್ತಿದ್ದ ಅದೇ ಶಿಲೆ. ತಿರಸ್ಕರಿಸಲ್ಪಟ್ಟ ದೇವರ ಕರುಣೆ, ನಿರಾಕರಿಸಲ್ಪಟ್ಟ ನೀತಿ, ಲಘುವಾಗಿ ಎಣಿಸಲ್ಪಟ್ಟ ಕರುಣೆ—ಇವೇ. ಮನುಷ್ಯರು ತಾವೇ ದೇವರಿಗೆ ವಿರುದ್ಧವಾಗಿ ನಿಂತರು; ಅವರ ರಕ್ಷಣೆಯಾಗಬೇಕಾಗಿದ್ದದ್ದೆಲ್ಲವೂ ಅವರ ನಾಶಕ್ಕೆ ತಿರುಗಿತು. ಜೀವಕ್ಕಾಗಿ ದೇವರು ವಿಧಿಸಿದ್ದದ್ದೆಲ್ಲವೂ ಅವರಿಗೆ ಮರಣಕ್ಕಾಗಿಯೇ ಕಂಡುಬಂತು. ಯೆಹೂದ್ಯರು ಕ್ರಿಸ್ತನನ್ನು ಶಿಲುಬೆಗೆ ಹಾಕಿದುದರೊಳಗೆ ಯೆರೂಸಲೇಮಿನ ನಾಶವೇ ಒಳಗೊಂಡಿತ್ತು. ಕಲ್ವಾರಿಯಲ್ಲಿ ಸುರಿಸಲ್ಪಟ್ಟ ರಕ್ತವೇ ಈ ಲೋಕಕ್ಕೂ ಬರುವ ಲೋಕಕ್ಕೂ ಅವರು ಸಂಪೂರ್ಣ ವಿನಾಶಕ್ಕೆ ಮುಳುಗುವಂತೆ ಮಾಡಿದ ಭಾರವಾಗಿತ್ತು. ಹೀಗೆಯೇ ಅಂತಿಮ ಮಹಾ ದಿನದಲ್ಲಿಯೂ ಆಗುವುದು, ದೇವರ ಕೃಪೆಯನ್ನು ತಳ್ಳಿಹಾಕುವವರ ಮೇಲೆ ನ್ಯಾಯತೀರ್ಪು ಬೀಳುವಾಗ. ಅವರಿಗೆ ಅಡ್ಡಿಯಾಗುವ ಶಿಲೆಯಾಗಿರುವ ಕ್ರಿಸ್ತನು ಆಗ ಪ್ರತೀಕಾರ ತೀರಿಸುವ ಪರ್ವತದಂತೆ ಅವರಿಗೆ ಕಾಣಿಸುವನು. ನೀತಿವಂತರಿಗೆ ಜೀವವಾಗಿರುವ ಆತನ ಮುಖಮಹಿಮೆ, ದುಷ್ಟರಿಗೆ ದಹಿಸುವ ಅಗ್ನಿಯಾಗುವುದು. ತಿರಸ್ಕರಿಸಲ್ಪಟ್ಟ ಪ್ರೀತಿಯಿಂದಲೂ, ಅಲಕ್ಷಿಸಲ್ಪಟ್ಟ ಕೃಪೆಯಿಂದಲೂ, ಪಾಪಿಯು ನಾಶವಾಗುವನು.”</w:t>
      </w:r>
    </w:p>
    <w:p>
      <w:pPr>
        <w:pStyle w:val="ArticleScripture"/>
        <w:jc w:val="left"/>
      </w:pPr>
      <w:r>
        <w:rPr>
          <w:rFonts w:ascii="Nirmala UI" w:hAnsi="Nirmala UI" w:eastAsia="Nirmala UI" w:cs="Nirmala UI"/>
        </w:rPr>
        <w:t>“ಅನೇಕ ದೃಷ್ಟಾಂತಗಳು ಮತ್ತು ಪುನಃಪುನಃ ನೀಡಿದ ಎಚ್ಚರಿಕೆಗಳ ಮೂಲಕ, ದೇವರ ಮಗನನ್ನು ತಿರಸ್ಕರಿಸಿದ ಪರಿಣಾಮ ಯೆಹೂದ್ಯರಿಗೆ ಏನಾಗುವುದೋ ಅದನ್ನು ಯೇಸು ತೋರಿಸಿದನು. ಈ ಮಾತುಗಳಲ್ಲಿ ಆತನು, ಪ್ರತಿಯೊಂದು ಯುಗದಲ್ಲಿಯೂ ತಾನು ವಿಮೋಚಕನೆಂದು ಸ್ವೀಕರಿಸಲು ನಿರಾಕರಿಸುವ ಎಲ್ಲರನ್ನೂ ಉದ್ದೇಶಿಸಿ ಮಾತನಾಡುತ್ತಿದ್ದನು. ಪ್ರತಿಯೊಂದು ಎಚ್ಚರಿಕೆಯೂ ಅವರಿಗಾಗಿಯೇ ಇದೆ. ಅಪವಿತ್ರಗೊಳಿಸಲ್ಪಟ್ಟ ದೇವಾಲಯ, ಅವಿಧೇಯ ಮಗ, ಸುಳ್ಳು ದ್ರಾಕ್ಷಿತೋಟದ ಕಾಯ್ದುಕೊಳ್ಳುವವರು, ತಿರಸ್ಕಾರಭಾವದ ಕಟ್ಟುವವರು—ಇವುಗಳಿಗೆ ಪ್ರತಿಯೊಬ್ಬ ಪಾಪಿಯ ಅನುಭವದಲ್ಲಿಯೂ ಸಮಾನಾಂಶವಿದೆ. ಅವನು ಪಶ್ಚಾತ್ತಾಪಪಡದಿದ್ದರೆ, ಅವುಗಳು ಮುನ್ನೆಚ್ಚರಿಸಿದ ದಂಡನೆ ಅವನದೇ ಆಗುವುದು.” The Desire of Ages, 599, 600.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ಎಂಭತ್ತೇಳನೆಯದು</dc:title>
  <dc:subject>ಹತ್ತು ಕನ್ಯೆಯರ ರೂಪಕವನ್ನು ಅನಾವರಣಗೊಳಿಸುವುದು: ಅಡ್ವೆಂಟಿಸ್ಟ್ ಇತಿಹಾಸದ ಮೂಲಕ ಒಂದು ಗಂಭೀರ ಪ್ರಯಾಣ</dc:subject>
  <dc:creator>Jeff Pippenger</dc:creator>
  <cp:keywords/>
  <dc:description>Generated by ArticleDigger from daniel\87_daniel.json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