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ಎಂಭತ್ತೆಂಟನೇ ಸಂಖ್ಯೆ</w:t>
      </w:r>
    </w:p>
    <w:p>
      <w:pPr>
        <w:pStyle w:val="ArticleSubtitle"/>
        <w:jc w:val="left"/>
      </w:pPr>
      <w:r>
        <w:rPr>
          <w:rFonts w:ascii="Nirmala UI" w:hAnsi="Nirmala UI" w:eastAsia="Nirmala UI" w:cs="Nirmala UI"/>
        </w:rPr>
        <w:t>ಸುಳ್ಳು ಉತ್ತರಕಾಲದ ಮಳೆಯನ್ನು ಬಯಲಿಗೆಳೆಯುವುದು: ಸೆಪ್ಟೆಂಬರ್ 11, 2001ರಿಂದ ಪ್ರವಾದನಾತ್ಮಕ ಪಯಣ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2024-02-21</w:t>
      </w:r>
    </w:p>
    <w:p>
      <w:pPr>
        <w:pStyle w:val="ArticleBody"/>
        <w:jc w:val="left"/>
      </w:pPr>
      <w:r>
        <w:rPr>
          <w:rFonts w:ascii="Nirmala UI" w:hAnsi="Nirmala UI" w:eastAsia="Nirmala UI" w:cs="Nirmala UI"/>
        </w:rPr>
        <w:t>ದೂತನು ಇಳಿದುಬಂದಾಗ ಆರಂಭವಾಗುವ ಪರೀಕ್ಷಣೆಯ ಪ್ರಕ್ರಿಯೆಯನ್ನು, ದೂತನ ಕೈಯಿಂದ ಆ ಪುಸ್ತಕವನ್ನು ತೆಗೆದುಕೊಂಡು ತಿನ್ನಬೇಕೋ ಬೇಡವೋ ಎಂಬ ಪರೀಕ್ಷೆಯ ಮೂಲಕ ಪ್ರತಿನಿಧಿಸಲಾಗಿದೆ. ಸಂದೇಶವನ್ನು ತಿನ್ನುವುದನ್ನು ಆಯ್ಕೆ ಮಾಡಿದವರು ನಂತರ ನಿರಾಶೆಗೆ ನೇಮಕಗೊಂಡರು; ಅಲ್ಲಿ ತಿನ್ನುವುದನ್ನು ನಿರಾಕರಿಸಿದ ಗುಂಪು ಹಿಂದುಳಿಯಿತು. ತಿನ್ನಬೇಕಾಗಿದ್ದ ಆ ಚಿಕ್ಕ ಪುಸ್ತಕವು, ಮೊದಲಾಗಿ “ಅಂತ್ಯದ ಕಾಲದಲ್ಲಿ” 1798 ಅಥವಾ 1989ರಲ್ಲಿ ಮುದ್ರಾಭಂಗಗೊಂಡ ಸಂದೇಶದ “ಜ್ಞಾನವರ್ಧನೆ”ಯನ್ನು ಪ್ರತಿನಿಧಿಸಿತು; ನಂತರ ಅದು ಆ ಸಮಯದಲ್ಲಿ ಜೀವಂತವಾಗಿದ್ದ ತಲೆಮಾರನ್ನು ಆ ಹೆಚ್ಚಿದ ಜ್ಞಾನದ ಬೆಳಕಿಗೆ ಉತ್ತರದಾಯಕರನ್ನಾಗಿ ಮಾಡುವ ಸಂದೇಶವಾಗಿ ಅಧಿಕೃತ ರೂಪ ಪಡೆದಿತು. ಎರಡೂ ಇತಿಹಾಸಗಳಲ್ಲಿ, ಇಸ್ಲಾಂಗೆ ಸಂಬಂಧಿಸಿದ ಪ್ರವಾದನೆ ನೆರವೇರಿದ ನಂತರ, ದೂತನ ಕೈಯಲ್ಲಿದ್ದ ತಿನ್ನಬೇಕಾದ ಸಂದೇಶವನ್ನು ಸ್ವೀಕರಿಸಲಾಯಿತು ಅಥವಾ ತಿರಸ್ಕರಿಸಲಾಯಿತು. ಪುಸ್ತಕದಿಂದ ಪ್ರತಿನಿಧಿಸಲ್ಪಡುವ ಸಂದೇಶವನ್ನು ತಿರಸ್ಕರಿಸಿದರೆ, ಹಾಗೆ ಮಾಡುವವರು, ಇನ್ನೂ ತಾವು ದೇವರಿಂದ ಆಯ್ಕೆಯಾದವರೇ ಎಂಬ ಘೋಷಣೆಯನ್ನು ಉಳಿಸಿಕೊಳ್ಳಲು ಯತ್ನಿಸುತ್ತಾ, ಒಂದು ನಕಲಿ ಉತ್ತರಮಳೆ ಸಂದೇಶವನ್ನು ಉಂಟುಮಾಡಲು ಬಲವಂತಗೊಳ್ಳುತ್ತಾರೆ.</w:t>
      </w:r>
    </w:p>
    <w:p>
      <w:pPr>
        <w:pStyle w:val="ArticleBody"/>
        <w:jc w:val="left"/>
      </w:pPr>
      <w:r>
        <w:rPr>
          <w:rFonts w:ascii="Nirmala UI" w:hAnsi="Nirmala UI" w:eastAsia="Nirmala UI" w:cs="Nirmala UI"/>
        </w:rPr>
        <w:t>2001ರ ಸೆಪ್ಟೆಂಬರ್ 11ರಂದು, ಅಡ್ವೆಂಟಿಸಂನ ಪೀಳಿಗೆಯ ಹಿಂದಿನ ಬಂಡಾಯಗಳು ಮತ್ತೆ ಪರೀಕ್ಷಿಸುವ ವಿಷಯಗಳಾಗಿ ಮಾಡಲ್ಪಟ್ಟವು. ಹಬಕ್ಕೂಕನ ಎರಡನೇ ಅಧ್ಯಾಯವು ಅಲ್ಲಿ ಪ್ರತಿನಿಧಿಸಲ್ಪಟ್ಟಿರುವ ಪ್ರವಾದನಾತ್ಮಕ ಇತಿಹಾಸದಲ್ಲಿ ಸಂಭವಿಸುವ ಒಂದು ವಾದವಿವಾದವನ್ನು ಗುರುತಿಸುತ್ತದೆ; ಅದು ಹತ್ತು ಕನ್ಯೆಯರ ದೃಷ್ಟಾಂತಕ್ಕೆ ಸಮಾನಾಂತರವಾಗಿರುವ ಒಂದು ಪ್ರವಾದನಾತ್ಮಕ ರೇಖೆಯಾಗಿದೆ. ಕಾವಲುಗಾರನು ಹತ್ತು ಕನ್ಯೆಯರ ದೃಷ್ಟಾಂತದ ಇತಿಹಾಸದಲ್ಲಿ ತಾನು ಏನು ಉತ್ತರಿಸಬೇಕೆಂದು ಕೇಳಿದಾಗ, ಅವನಿಗೆ “ದರ್ಶನವನ್ನು ಬರೆಯು, ಅದನ್ನು ಫಲಕಗಳ ಮೇಲೆ ಸ್ಪಷ್ಟವಾಗಿ ಮಾಡು” ಎಂದು ಆಜ್ಞಾಪಿಸಲಾಯಿತು. ಮಿಲ್ಲರೈಟ್ ಇತಿಹಾಸದ ಕಾವಲುಗಾರರು 1842ರಲ್ಲಿ 1843ರ ಚಾರ್ಟ್ ಅನ್ನು ನಿರ್ಮಿಸಿದರು, ಮತ್ತು ಅದರ ನಿರ್ಮಾಣವು ಒಂದು ಮಾರ್ಗಚಿಹ್ನೆಯಾಯಿತು. ಅಂತ್ಯದ ಸಮಯದಲ್ಲಿ ಮಾತಾಡಬೇಕಾಗಿದ್ದದ್ದು, ಫಲಕಗಳ ಮೇಲೆ ಸ್ಪಷ್ಟವಾಗಿ ಮಾಡಲ್ಪಟ್ಟ ಹಬಕ್ಕೂಕನ ಎರಡನೇ ಅಧ್ಯಾಯದ “ದರ್ಶನ”ವೇ ಆಗಿತ್ತು.</w:t>
      </w:r>
    </w:p>
    <w:p>
      <w:pPr>
        <w:pStyle w:val="ArticleBody"/>
        <w:jc w:val="left"/>
      </w:pPr>
      <w:r>
        <w:rPr>
          <w:rFonts w:ascii="Nirmala UI" w:hAnsi="Nirmala UI" w:eastAsia="Nirmala UI" w:cs="Nirmala UI"/>
        </w:rPr>
        <w:t>2001ರ ಸೆಪ್ಟೆಂಬರ್ 11ರ ಘಟನೆಯ ಸ್ವಲ್ಪಕಾಲದ ನಂತರ, ಮೂರನೆಯ ಅಯ್ಯೋಗೆ ಸಂಬಂಧಿಸಿದ ಇಸ್ಲಾಂನ ಚಟುವಟಿಕೆಯನ್ನು ಗುರುತಿಸಿದವರು ಯಿರೆಮೀಯನ “ಹಳೆಯ ಮಾರ್ಗಗಳಿಗೆ” ಹಿಂದಿರುಗಿ, ಅವುಗಳಲ್ಲಿ ನಡೆಯುವಂತೆ ನಡೆಸಲ್ಪಟ್ಟರು. ಆ “ಹಳೆಯ ಮಾರ್ಗಗಳು” ಪ್ರಕಟಣೆಯ ಎಂಟನೇ ಅಧ್ಯಾಯದ ಹದಿಮೂರನೇ ವಚನದಲ್ಲಿರುವ ಮೂರು ಅಯ್ಯೋಗಳು ಇಸ್ಲಾಂನ ಪ್ರವಾದನಾತ್ಮಕ ಪಾತ್ರವನ್ನು ಪ್ರತಿನಿಧಿಸುತ್ತವೆ ಎಂಬುದನ್ನು ಗುರುತಿಸಿತು. ಅದಾದ ತಕ್ಷಣವೇ, ಅಮೆರಿಕಾಕ್ಕೆ ಭವಿಷ್ಯವು ಹಬಕ್ಕೂಕನ ಎರಡನೇ ಅಧ್ಯಾಯದ ಎರಡು ಚಾರ್ಟ್‌ಗಳನ್ನು ಮಿಲ್ಲರೈಟ್‌ಗಳ ಸಮಾಂತರ ಇತಿಹಾಸದಲ್ಲಿಯೇ ಅಚ್ಚುಕಟ್ಟಾಗಿ ಅದೇ ಬಿಂದುವಿನಲ್ಲಿ ಪುನರ್ಮುದ್ರಿಸಲು ಆರಂಭಿಸಿತು; 1842ರಲ್ಲಿ 1843ರ ಚಾರ್ಟ್‌ನ ನಿರ್ಮಾಣದಿಂದ ಪ್ರತಿನಿಧಿಸಲ್ಪಟ್ಟಿದ್ದ ಒಂದು ದಾರಿಚಿಹ್ನೆಯಾಗಿ ಆ ಎರಡು ಚಾರ್ಟ್‌ಗಳನ್ನು ಸ್ಥಾಪಿಸಲಾಯಿತು.</w:t>
      </w:r>
    </w:p>
    <w:p>
      <w:pPr>
        <w:pStyle w:val="ArticleScripture"/>
        <w:jc w:val="left"/>
      </w:pPr>
      <w:r>
        <w:rPr>
          <w:rFonts w:ascii="Nirmala UI" w:hAnsi="Nirmala UI" w:eastAsia="Nirmala UI" w:cs="Nirmala UI"/>
        </w:rPr>
        <w:t>1842ರ ಮೇ ತಿಂಗಳಲ್ಲಿ [ಮ್ಯಾಸಚೂಸೆಟ್ಸ್‌ನ] ಬೋಸ್ಟನ್‌ನಲ್ಲಿ ಒಂದು ಸಾಮಾನ್ಯ ಮಹಾಸಭೆಯನ್ನು ಕರೆದರು. ಈ ಸಭೆಯ ಆರಂಭದಲ್ಲಿ, ಹೇವರ್‌ಹಿಲ್‌ನ ಸಹೋದರರಾದ ಚಾರ್ಲ್ಸ್ ಫಿಚ್ ಮತ್ತು ಅಪೊಲ್ಲೋಸ್ ಹೇಲ್ ಅವರು, ತಾವು ಬಟ್ಟೆಯ ಮೇಲೆ ಚಿತ್ರಿಸಿದ್ದ ದಾನಿಯೇಲನ ಮತ್ತು ಯೋಹಾನನ ಚಿತ್ರಾತ್ಮಕ ಪ್ರವಾದನೆಗಳನ್ನು, ಅವುಗಳ ನೆರವೇರಿಕೆಯನ್ನು ತೋರಿಸುವ ಪ್ರವಾದನಾತ್ಮಕ ಸಂಖ್ಯೆಗಳೊಂದಿಗೆ, ಮಂಡಿಸಿದರು. ಸಹೋದರ ಫಿಚ್ ಅವರು ಮಹಾಸಭೆಯ ಮುಂದೆ ತಮ್ಮ ಚಾರ್ಟ್‌ನಿಂದ ವಿವರಿಸುತ್ತಾ, ಈ ಪ್ರವಾದನೆಗಳನ್ನು ಪರಿಶೀಲಿಸುವಾಗ, ಇಲ್ಲಿ ತೋರಿಸಿರುವಂತೆಯೇ ಯಾವುದಾದರೂ ರೂಪದಲ್ಲಿ ತಾನು ಹೊರತರುವಂತಾದರೆ, ವಿಷಯವು ಹೆಚ್ಚು ಸರಳವಾಗಿಬಂದು, ಅದನ್ನು ಶ್ರೋತೃವರ್ಗದ ಮುಂದೆ അവതരിപ്പಿಸುವುದು ತನಗೆ ಸುಲಭವಾಗುತ್ತದೆ ಎಂದು ಯೋಚಿಸಿದ್ದೆನೆಂದರು. ಇಲ್ಲಿ ನಮ್ಮ ಮಾರ್ಗದಲ್ಲಿ ಹೆಚ್ಚು ಬೆಳಕು ಇತ್ತು. ಈ ಸಹೋದರರು, 2,468 ವರ್ಷಗಳ ಹಿಂದೆ ಹಬಕ್ಕೂಕನಿಗೆ ತನ್ನ ದರ್ಶನದಲ್ಲಿ ಕರ್ತನು ತೋರಿಸಿದ್ದುದನ್ನೇ ಮಾಡುತ್ತಿದ್ದರು; ಹೀಗೆಂದು ಹೇಳಿದ್ದನು: “ದರ್ಶನವನ್ನು ಬರೆಯು; ಓಡುವವನೂ ಅದನ್ನು ಓದುವಂತೆ ಅದನ್ನು ಫಲಕಗಳ ಮೇಲೆ ಸ್ಪಷ್ಟವಾಗಿ ಬರೆ; ಏಕೆಂದರೆ ದರ್ಶನವು ಇನ್ನೂ ನಿಯೋಜಿತ ಕಾಲಕ್ಕಾಗಿಯೇ ಇದೆ.” ಹಬಕ್ಕೂಕ 2:2.</w:t>
      </w:r>
    </w:p>
    <w:p>
      <w:pPr>
        <w:pStyle w:val="ArticleScripture"/>
        <w:jc w:val="left"/>
      </w:pPr>
      <w:r>
        <w:rPr>
          <w:rFonts w:ascii="Nirmala UI" w:hAnsi="Nirmala UI" w:eastAsia="Nirmala UI" w:cs="Nirmala UI"/>
        </w:rPr>
        <w:t>“ಈ ವಿಷಯದ ಕುರಿತು ಕೆಲವು ಚರ್ಚೆಯ ನಂತರ, ಇದಕ್ಕೆ ಸಮಾನವಾದ ಮೂರು ನೂರು ಪ್ರತಿಗಳನ್ನು ಲಿಥೋಗ್ರಾಫ್ ಮಾಡಿಸುವಂತೆ ಏಕಮತದಿಂದ ನಿರ್ಣಯಿಸಲಾಯಿತು; ಅದು ಶೀಘ್ರದಲ್ಲೇ ನೆರವೇರಿಸಲಾಯಿತು. ಅವುಗಳನ್ನು ‘’43 ಚಾರ್ಟ್‌ಗಳು’ ಎಂದು ಕರೆಯಲಾಯಿತು. ಇದು ಅತ್ಯಂತ ಮಹತ್ವದ ಸಭೆಯಾಗಿತ್ತು.” The Autobiography of Joseph Bates, 263.</w:t>
      </w:r>
    </w:p>
    <w:p>
      <w:pPr>
        <w:pStyle w:val="ArticleScripture"/>
        <w:jc w:val="left"/>
      </w:pPr>
      <w:r>
        <w:rPr>
          <w:rFonts w:ascii="Nirmala UI" w:hAnsi="Nirmala UI" w:eastAsia="Nirmala UI" w:cs="Nirmala UI"/>
        </w:rPr>
        <w:t>“‘ಮೂಲ ವಿಶ್ವಾಸ’ದ ಮೇಲೆ ನಿಂತಿದ್ದಾಗ, ಚಾರ್ಟ್‌ನ ಪ್ರಕಟಣೆ ಹಬಕ್ಕೂಕ 2:2, 3ರ ನೆರವೇರಿಕೆಯಾಗಿತ್ತು ಎಂಬುದು ದ್ವಿತೀಯ ಆಗಮನದ ಉಪನ್ಯಾಸಕರೂ ಪತ್ರಿಕೆಗಳೂ ಒಗ್ಗಟ್ಟಿನಿಂದ ನೀಡಿದ ಸಾಕ್ಷಿಯಾಗಿತ್ತು. ಚಾರ್ಟ್ ಪ್ರವಾದನೆಯ ವಿಷಯವಾಗಿದ್ದರೆ (ಮತ್ತು ಅದನ್ನು ನಿರಾಕರಿಸುವವರು ಮೂಲ ವಿಶ್ವಾಸವನ್ನು ತೊರೆಯುತ್ತಾರೆ), ಆಗ ಕ್ರಿ.ಪೂ. 457ನೇ ವರ್ಷವೇ 2300 ದಿನಗಳ ಲೆಕ್ಕವನ್ನು ಆರಂಭಿಸಬೇಕಾದ ವರ್ಷವೆಂದು ತೀರ್ಮಾನವಾಗುತ್ತದೆ. ‘ದರ್ಶನವು’ ‘ವಿಳಂಬಗೊಳ್ಳುವಂತೆ,’ ಅಂದರೆ ಒಂದು ತಡಕಾಲವು ಉಂಟಾಗುವಂತೆ, 1843ನೇ ವರ್ಷವು ಮೊದಲು ಪ್ರಕಟಿಸಲ್ಪಟ್ಟ ಕಾಲವಾಗಿರುವುದು ಅವಶ್ಯಕವಾಗಿತ್ತು; ಆ ತಡಕಾಲದಲ್ಲೇ ಕನ್ಯೆಯರ ಬಳಗವು ಸಮಯದ ಮಹಾವಿಷಯದ ಕುರಿತು ನಿದ್ರಾವಸ್ಥೆಗೆ ಜಾರಬೇಕಾಗಿತ್ತು, ಮಧ್ಯರಾತ್ರಿ ಕೂಗಿನಿಂದ ಎಬ್ಬಿಸಲ್ಪಡುವುದಕ್ಕೆ ತಕ್ಷಣ ಮುನ್ನ.” ಜೇಮ್ಸ್ ವೈಟ್, Second Advent Review and Sabbath Herald, Volume I, Number 2.</w:t>
      </w:r>
    </w:p>
    <w:p>
      <w:pPr>
        <w:pStyle w:val="ArticleScripture"/>
        <w:jc w:val="left"/>
      </w:pPr>
      <w:r>
        <w:rPr>
          <w:rFonts w:ascii="Nirmala UI" w:hAnsi="Nirmala UI" w:eastAsia="Nirmala UI" w:cs="Nirmala UI"/>
        </w:rPr>
        <w:t>“ಈಗ ನಮ್ಮ ಇತಿಹಾಸವು ತೋರಿಸುವದೇನೆಂದರೆ, ವಿಲಿಯಂ ಮಿಲ್ಲರ್ ಉಪಯೋಗಿಸುತ್ತಿದ್ದ ಅದೇ ಕಾಲಾನುಕ್ರಮಣಿಕೆಯ ಚಾರ್ಟ್‌ಗಳಿಂದ ಬೋಧಿಸುತ್ತಿದ್ದವರು ನೂರಾರು ಜನರಿದ್ದರು; ಅವರು ಎಲ್ಲರೂ ಒಂದೇ ಸ್ವರೂಪದವರಾಗಿದ್ದರು. ಆಗ ಸಂದೇಶದ ಏಕತೆಯೇ ಎಲ್ಲವೂ ಒಂದೇ ವಿಷಯದ ಮೇಲೆ ಕೇಂದ್ರೀಕೃತವಾಗಿತ್ತು—ಅಂದರೆ, 1844ರಲ್ಲಿ ಒಂದು ನಿರ್ದಿಷ್ಟ ಸಮಯದಲ್ಲಿ ಕರ್ತನಾದ ಯೇಸು ಬರುವನು ಎಂಬುದು.” Joseph Bates, Early SDA Pamphlets, 17.</w:t>
      </w:r>
    </w:p>
    <w:p>
      <w:pPr>
        <w:pStyle w:val="ArticleBody"/>
        <w:jc w:val="left"/>
      </w:pPr>
      <w:r>
        <w:rPr>
          <w:rFonts w:ascii="Nirmala UI" w:hAnsi="Nirmala UI" w:eastAsia="Nirmala UI" w:cs="Nirmala UI"/>
        </w:rPr>
        <w:t>1843 ಮತ್ತು 1850ರ ಚಾರ್ಟ್‌ಗಳ ಮರುಮುದ್ರಣವು, 2001ರ ಸೆಪ್ಟೆಂಬರ್ 11ರ ತಕ್ಷಣದ ನಂತರದ ಇತಿಹಾಸದಲ್ಲಿ, 1842ರಲ್ಲಿ 1843ರ ಚಾರ್ಟ್‌ನ ಪ್ರಕಟಣೆ ಎಷ್ಟರ ಮಟ್ಟಿಗೆ ಹಬಕ್ಕೂಕು ಎರಡನೆಯ ಅಧ್ಯಾಯದ ನೆರವೇರಿಕೆಯಾಗಿತ್ತೋ ಅಷ್ಟೇ ಮಟ್ಟಿಗೆ ಅದರ ನೆರವೇರಿಕೆಯಾಗಿತ್ತು. ಈ ಪಟ್ಟಿಗಳ ಸಿದ್ಧಪಡಿಸುವಿಕೆಯು ಹಬಕ್ಕೂಕು ಎರಡನೆಯ ಅಧ್ಯಾಯದ ವೃತ್ತಾಂತದ ಒಂದು ಭಾಗವಾಗಿದ್ದು, ಅದು ಸಂಭವಿಸಲೇಬೇಕಾಗಿತ್ತು. 2001ರ ಸೆಪ್ಟೆಂಬರ್ 11ರಂದು, ಯಿರೆಮೀಯನ “ಹಳೆಯ ಮಾರ್ಗಗಳಿಗೆ” ಹಿಂದಿರುಗಲು ನಿರಾಕರಿಸಿದ ಆ ಲವೊದಿಕೀಯ ಅಡ್ವೆಂಟಿಸ್ಟ್‌ಗಳ ಮೂಲಕ 1863ರ ಬಂಡಾಯವು ಮತ್ತೊಮ್ಮೆ ಪುನರಾವರ್ತಿಸಲ್ಪಟ್ಟಿತು.</w:t>
      </w:r>
    </w:p>
    <w:p>
      <w:pPr>
        <w:pStyle w:val="ArticleScripture"/>
        <w:jc w:val="left"/>
      </w:pPr>
      <w:r>
        <w:rPr>
          <w:rFonts w:ascii="Nirmala UI" w:hAnsi="Nirmala UI" w:eastAsia="Nirmala UI" w:cs="Nirmala UI"/>
        </w:rPr>
        <w:t>“ಶತ್ರುವು ಈ ಕೊನೆಯ ದಿನಗಳಲ್ಲಿ ಸ್ಥಿರವಾಗಿ ನಿಲ್ಲುವ ಜನರನ್ನು ಸಿದ್ಧಪಡಿಸುವ ಕಾರ್ಯದಿಂದ ನಮ್ಮ ಸಹೋದರರು ಹಾಗೂ ಸಹೋದರಿಯರ ಮನಸ್ಸುಗಳನ್ನು ತಿರುಗಿಸುವುದಕ್ಕೆ ಪ್ರಯತ್ನಿಸುತ್ತಿದ್ದಾನೆ. ಅವನ ಕುತರ್ಕಗಳು ಮನಸ್ಸುಗಳನ್ನು ಈ ಕಾಲಘಟ್ಟದ ಅಪಾಯಗಳಿಗೂ ಕರ್ತವ್ಯಗಳಿಗೂ ದೂರವಾಗುವಂತೆ ನಡೆಸಲು ಉದ್ದೇಶಿಸಲ್ಪಟ್ಟಿವೆ. ಕ್ರಿಸ್ತನು ತನ್ನ ಜನರಿಗಾಗಿ ಯೋಹಾನನಿಗೆ ನೀಡಲು ಪರಲೋಕದಿಂದ ತಂದ ಬೆಳಕನ್ನು ಅವರು ಅಲ್ಪಮೌಲ್ಯದದ್ದೆಂದು ಗಣಿಸುತ್ತಾರೆ. ನಮ್ಮ ಮುಂದಿರುವ ದೃಶ್ಯಗಳು ವಿಶೇಷ ಗಮನವನ್ನು ಪಡೆಯುವಷ್ಟು ಮಹತ್ವವುಳ್ಳವುಗಳಲ್ಲವೆಂದು ಅವರು ಬೋಧಿಸುತ್ತಾರೆ. ಅವರು ಪರಲೋಕೋತ್ಪನ್ನ ಸತ್ಯವನ್ನು ಪರಿಣಾಮರಹಿತವಾಗಿಸಿ, ದೇವಜನರ ಭೂತಕಾಲದ ಅನುಭವವನ್ನು ಅವರಿಂದ ಕಸಿದುಕೊಂಡು, ಅದರ ಬದಲಾಗಿ ಒಂದು ಸುಳ್ಳು ವಿಜ್ಞಾನವನ್ನು ಅವರಿಗೆ ನೀಡುತ್ತಾರೆ. ‘ಯೆಹೋವನು ಹೀಗೆ ಹೇಳುತ್ತಾನೆ: ಮಾರ್ಗಗಳಲ್ಲಿ ನಿಂತು ನೋಡಿ, ಹಳೆಯ ದಾರಿಗಳನ್ನು ವಿಚಾರಿಸಿ, ಒಳ್ಳೆಯ ದಾರಿ ಎಲ್ಲಿ ಇದೆ ಎಂದು ಕೇಳಿ, ಅದರಲ್ಲಿ ನಡೆಯಿರಿ.’ [ಯೆರೆಮಿಯ 6:16.]”</w:t>
      </w:r>
    </w:p>
    <w:p>
      <w:pPr>
        <w:pStyle w:val="ArticleScripture"/>
        <w:jc w:val="left"/>
      </w:pPr>
      <w:r>
        <w:rPr>
          <w:rFonts w:ascii="Nirmala UI" w:hAnsi="Nirmala UI" w:eastAsia="Nirmala UI" w:cs="Nirmala UI"/>
        </w:rPr>
        <w:t>“ನಮ್ಮ ನಂಬಿಕೆಯ ಅಸ್ತಿವಾರಗಳನ್ನು ಯಾರೂ ಕಿತ್ತುಹಾಕಲು ಯತ್ನಿಸಬಾರದು,—ನಮ್ಮ ಕಾರ್ಯದ ಆರಂಭದಲ್ಲಿಯೇ, ವಾಕ್ಯದ ಪ್ರಾರ್ಥನಾಪೂರ್ವಕ ಅಧ್ಯಯನದ ಮೂಲಕವೂ ಪ್ರಕಟಣೆಯ ಮೂಲಕವೂ ಹಾಕಲ್ಪಟ್ಟ ಅಸ್ತಿವಾರಗಳನ್ನು. ಈ ಅಸ್ತಿವಾರಗಳ ಮೇಲೆಯೇ ನಾವು ಐವತ್ತು ವರ್ಷಗಳಿಗಿಂತಲೂ ಹೆಚ್ಚು ಕಾಲ ಕಟ್ಟುತ್ತಾ ಬಂದಿದ್ದೇವೆ. ತಾವು ಒಂದು ಹೊಸ ಮಾರ್ಗವನ್ನು ಕಂಡುಕೊಂಡಿದ್ದೇವೆಂದು, ಈಗಾಗಲೇ ಹಾಕಲ್ಪಟ್ಟಿರುವ ಅಸ್ತಿವಾರಕ್ಕಿಂತಲೂ ಬಲವಾದ ಅಸ್ತಿವಾರವನ್ನು ತಾವೇ ಹಾಕಬಲ್ಲೆವು ಎಂದು ಮನುಷ್ಯರು ಭಾವಿಸಬಹುದು; ಆದರೆ ಇದು ಮಹಾ ಮೋಸವಾಗಿದೆ. ‘ಹಾಕಲ್ಪಟ್ಟಿರುವ ಅಸ್ತಿವಾರವಲ್ಲದೆ ಬೇರೆ ಅಸ್ತಿವಾರವನ್ನು ಯಾರೂ ಹಾಕಲಾರರು.’ [1 ಕೊರಿಂಥದವರಿಗೆ 3:11.] ಭೂತಕಾಲದಲ್ಲಿ ಅನೇಕರೂ ಹೊಸ ನಂಬಿಕೆಯನ್ನು ಕಟ್ಟಲು, ಹೊಸ ತತ್ತ್ವಗಳನ್ನು ಸ್ಥಾಪಿಸಲು ಕೈಹಾಕಿದರು; ಆದರೆ ಅವರ ಕಟ್ಟಡ ಎಷ್ಟು ಕಾಲ ನಿಂತಿತು? ಅದು ಬೇಗನೆ ಕುಸಿದುಬಿಟ್ಟಿತು; ಏಕೆಂದರೆ ಅದು ಶಿಲೆಯ ಮೇಲಿಲ್ಲದೆ ಸ್ಥಾಪಿಸಲ್ಪಟ್ಟಿರಲಿಲ್ಲ.” Testimonies, volume 8, 296, 297.</w:t>
      </w:r>
    </w:p>
    <w:p>
      <w:pPr>
        <w:pStyle w:val="ArticleBody"/>
        <w:jc w:val="left"/>
      </w:pPr>
      <w:r>
        <w:rPr>
          <w:rFonts w:ascii="Nirmala UI" w:hAnsi="Nirmala UI" w:eastAsia="Nirmala UI" w:cs="Nirmala UI"/>
        </w:rPr>
        <w:t>“ಹಳೆಯ ಮಾರ್ಗಗಳಲ್ಲಿ” ನಡೆಯುವುದು ಎಂದರೆ “ವಿಶ್ರಾಂತಿಯನ್ನು” ಕಂಡುಕೊಳ್ಳುವುದೆಂದು ಯೆರೆಮಿಯನು ಸೂಚಿಸುತ್ತಾನೆ; ಮತ್ತು ಆ ವಿಶ್ರಾಂತಿಯೇ “ಹಿಂಬಾಲ ಮಳೆ” ಆಗಿದ್ದು, ಅದು 2001ರ ಸೆಪ್ಟೆಂಬರ್ 11ರಂದು ಜನಾಂಗಗಳು ಕೋಪಗೊಂಡಾಗ, ನ್ಯೂಯಾರ್ಕ್ ನಗರದ ಮಹಾ ಕಟ್ಟಡಗಳು ಕುಸಿದುಬಿದ್ದಾಗ ಆರಂಭವಾಯಿತು. ಆಗ ಸಂದೇಶವನ್ನು ಸ್ವೀಕರಿಸಿದವರು ಹಬಕ್ಕೂಕನ ಕಾವಲುಗಾರರಾದರು; ಅವರು “ದರ್ಶನವನ್ನು ಬರೆಯಬೇಕು, ಮತ್ತು ಅದನ್ನು ಸ್ಪಷ್ಟವಾಗಿ ಮಾಡಬೇಕು” ಎಂದು ನಿಯೋಜಿಸಲ್ಪಟ್ಟಿದ್ದರು. “ವಿಶ್ರಾಂತಿ”ಯ ಕಾಲದಲ್ಲಿ, ಅಂದರೆ “ಹಿಂಬಾಲ ಮಳೆ”ಯ ಸಮಯದಲ್ಲಿ, ಇದೇ ಕಾವಲುಗಾರರನ್ನೇ ಯೆರೆಮಿಯನು ಗುರುತಿಸುತ್ತಾನೆ.</w:t>
      </w:r>
    </w:p>
    <w:p>
      <w:pPr>
        <w:pStyle w:val="ArticleScripture"/>
        <w:jc w:val="left"/>
      </w:pPr>
      <w:r>
        <w:rPr>
          <w:rFonts w:ascii="Nirmala UI" w:hAnsi="Nirmala UI" w:eastAsia="Nirmala UI" w:cs="Nirmala UI"/>
        </w:rPr>
        <w:t>ಯೆಹೋವನು ಹೀಗೆ ಹೇಳುತ್ತಾನೆ: ಮಾರ್ಗಗಳಲ್ಲಿ ನಿಂತು ನೋಡಿ, ಪ್ರಾಚೀನ ದಾರಿಗಳ ವಿಷಯವಾಗಿ ವಿಚಾರಿಸಿರಿ—ಉತ್ತಮ ಮಾರ್ಗವು ಎಲ್ಲಿದೆಯೋ ಅದರಲ್ಲಿ ನಡೆಯಿರಿ; ಆಗ ನಿಮ್ಮ ಆತ್ಮಗಳಿಗೆ ವಿಶ್ರಾಂತಿ ದೊರಕುವುದು. ಆದರೆ ಅವರು, ನಾವು ಅದರಲ್ಲಿ ನಡೆಯುವುದಿಲ್ಲ, ಎಂದು ಹೇಳಿದರು. ಇನ್ನೂ ನಾನು ನಿಮ್ಮ ಮೇಲೆ ಕಾವಲುಗಾರರನ್ನು ನೇಮಿಸಿ, ತುತ್ತೂರಿಯ ಧ್ವನಿಗೆ ಕಿವಿಗೊಡಿರಿ, ಎಂದು ಹೇಳಿದೆನು. ಆದರೆ ಅವರು, ನಾವು ಕಿವಿಗೊಡುವುದಿಲ್ಲ, ಎಂದು ಹೇಳಿದರು. ಯೆರೆಮಿಯಾ 6:16, 17.</w:t>
      </w:r>
    </w:p>
    <w:p>
      <w:pPr>
        <w:pStyle w:val="ArticleBody"/>
        <w:jc w:val="left"/>
      </w:pPr>
      <w:r>
        <w:rPr>
          <w:rFonts w:ascii="Nirmala UI" w:hAnsi="Nirmala UI" w:eastAsia="Nirmala UI" w:cs="Nirmala UI"/>
        </w:rPr>
        <w:t>ಅವರು ಊದಬೇಕಾಗಿದ್ದ ತೂರ್ಯವು ಮಿಲ್ಲರೈಟ್ ಇತಿಹಾಸದಲ್ಲಿ ಎರಡನೆಯ ಅಯ್ಯೋಗೆ ಸೇರಿದ ಆರನೆಯ ತೂರ್ಯವಾಗಿದ್ದು, ಅಂತ್ಯಕಾಲದಲ್ಲಿ ಅದು ಮೂರನೆಯ ಅಯ್ಯೋಗೆ ಸೇರಿದ ಏಳನೆಯ ತೂರ್ಯವಾಗಿದೆ. ಯಿರೆಮೀಯನ ಕಾವಲುಗಾರರಾಗಿರುವ ಹಬಕ್ಕೂಕನ ಕಾವಲುಗಾರರು, 1888ರ ದ್ರೋಹದಲ್ಲಿ ತಿರಸ್ಕರಿಸಲ್ಪಟ್ಟ ಎಚ್ಚರಿಕೆಯ ಸಂದೇಶವನ್ನು ಘೋಷಿಸುತ್ತಾರೆ. 1888ರಲ್ಲಿ ತಿರಸ್ಕರಿಸಲ್ಪಟ್ಟ ಆರನೆಯ ತೂರ್ಯವು ಲವೊದಿಕಾಯ ಸಭೆಗೆ ನೀಡಿದ ಸಂದೇಶವಾಗಿತ್ತು.</w:t>
      </w:r>
    </w:p>
    <w:p>
      <w:pPr>
        <w:pStyle w:val="ArticleScripture"/>
        <w:jc w:val="left"/>
      </w:pPr>
      <w:r>
        <w:rPr>
          <w:rFonts w:ascii="Nirmala UI" w:hAnsi="Nirmala UI" w:eastAsia="Nirmala UI" w:cs="Nirmala UI"/>
        </w:rPr>
        <w:t>“ಎ. ಟಿ. ಜೋನ್ಸ್ ಮತ್ತು ಇ. ಜೆ. ವ್ಯಾಗನರ್ ಅವರ ಮೂಲಕ ನಮಗೆ ನೀಡಲ್ಪಟ್ಟ ಸಂದೇಶವು ಲವೊದಿಕೀಯ ಸಭೆಗೆ ದೇವರು ಕೊಟ್ಟ ಸಂದೇಶವಾಗಿದೆ; ಸತ್ಯವನ್ನು ನಂಬುತ್ತೇವೆಂದು ಒಪ್ಪಿಕೊಂಡಿದ್ದರೂ, ದೇವರಿಂದ ನೀಡಲ್ಪಟ್ಟ ಕಿರಣಗಳನ್ನು ಇತರರ ಮೇಲೆ ಪ್ರತಿಫಲಿಸದ ಯಾರಿಗಾದರೂ ಅಯ್ಯೋ.” The 1888 Materials, 1053.</w:t>
      </w:r>
    </w:p>
    <w:p>
      <w:pPr>
        <w:pStyle w:val="ArticleBody"/>
        <w:jc w:val="left"/>
      </w:pPr>
      <w:r>
        <w:rPr>
          <w:rFonts w:ascii="Nirmala UI" w:hAnsi="Nirmala UI" w:eastAsia="Nirmala UI" w:cs="Nirmala UI"/>
        </w:rPr>
        <w:t>1888ರ ಏಳನೆಯ ತೂರ್ಯದ ಸಂದೇಶವು ಮೊಟ್ಟಮೊದಲಾಗಿ 1856ರಲ್ಲಿ ಲವೋದಿಕೆಗೆ ಧ್ವನಿಸಲ್ಪಟ್ಟಿತು; ನಂತರ ಲವೋದಿಕ್ಯದ ಸಂದೇಶವನ್ನು “ಏಳು ಕಾಲಗಳು” ಎಂಬ ಹೆಚ್ಚುತ್ತಿರುವ ಬೆಳಕಿನ ಸಂದರ್ಭದೊಳಗೆ ಇರಿಸಲಾಯಿತು. ಸೆಪ್ಟೆಂಬರ್ 11, 2001 ರಂದು, ಯೆರೇಮಿಯನ ಹಳೆಯ ಮಾರ್ಗಗಳಿಗೆ ಹಿಂದಿರುಗಿ ಅವುಗಳಲ್ಲಿ ನಡೆಯಬೇಕೆಂಬ ಕರೆಯು, ಅಂತ್ಯದ ಮಳೆಯ ಸಂದೇಶವನ್ನು ಹೊಂದುವ ಉದ್ದೇಶಕ್ಕಾಗಿ ನೀಡಲ್ಪಟ್ಟಿದ್ದು, ಅದರೊಳಗೆ ಲವೋದಿಕೆಗೆ ನೀಡಲ್ಪಟ್ಟ ಸಂದೇಶವೆಂದು ಪ್ರತಿನಿಧಿಸಲ್ಪಡುವ ಏಳನೆಯ ತೂರ್ಯದ ಎಚ್ಚರಿಕೆಯ ಸಂದೇಶವನ್ನೂ, ಹಾಗೂ ಅಸ್ತಿವಾರಗಳ ಸಂಕೇತವಾಗಿರುವ “ಏಳು ಕಾಲಗಳು”ನ್ನೂ ಒಳಗೊಂಡಿತ್ತು.</w:t>
      </w:r>
    </w:p>
    <w:p>
      <w:pPr>
        <w:pStyle w:val="ArticleBody"/>
        <w:jc w:val="left"/>
      </w:pPr>
      <w:r>
        <w:rPr>
          <w:rFonts w:ascii="Nirmala UI" w:hAnsi="Nirmala UI" w:eastAsia="Nirmala UI" w:cs="Nirmala UI"/>
        </w:rPr>
        <w:t>ಪೌಲನ ಬರಹಗಳಲ್ಲಿ ಉಲ್ಲೇಖಿಸಲಾದ ಬಲವಾದ ಮೋಹವನ್ನು ಉಂಟುಮಾಡುವ ಭವಿಷ್ಯವಾಣಿಯಿಂದ ಗುರುತಿಸಲ್ಪಟ್ಟ “ಸುಳ್ಳು”ವು, ಪ್ರವಾದಿನಿಯ ಮರಣದ ಹದಿನಾರು ವರ್ಷಗಳ ನಂತರವಾದ 1931ರಲ್ಲಿ ಲವೊದಿಕಾಯ ಸಭೆಯ ಆದ್ವೆಂಟಿಸಂನ ಮೂರನೇ ತಲೆಮಾರಿಗೆ ಸೇರಿಸಲ್ಪಟ್ಟಿತು. ಮೂರನೇ ತಲೆಮಾರಿಗೆ ಬಂದ ಈ “ಸುಳ್ಳು”ವು ಭವಿಷ್ಯವಾಣಿಯ ಪ್ರಕಾರ “ತಮ್ಮೂಜಿಗಾಗಿ ಅಳುವ ಸ್ತ್ರೀಯರು” ಎಂದು ಪ್ರತಿನಿಧಿಸಲ್ಪಟ್ಟ ಅವಧಿಯಲ್ಲಿ ಸ್ಥಾಪಿತವಾಗಿದ್ದು, ಆದ್ದರಿಂದ ಅದು ಸುಳ್ಳು ಉತ್ತರಮಳೆ ಸಂದೇಶದೊಂದಿಗೆ ಸಂಬಂಧಿಸಿದೆ.</w:t>
      </w:r>
    </w:p>
    <w:p>
      <w:pPr>
        <w:pStyle w:val="ArticleBody"/>
        <w:jc w:val="left"/>
      </w:pPr>
      <w:r>
        <w:rPr>
          <w:rFonts w:ascii="Nirmala UI" w:hAnsi="Nirmala UI" w:eastAsia="Nirmala UI" w:cs="Nirmala UI"/>
        </w:rPr>
        <w:t>“ಸುಳ್ಳು” ಹೇಗೆ ಪ್ರಸಾರಿಸಲ್ಪಟ್ಟಿತು ಎಂಬ ವಿವರಗಳನ್ನು, ಹಾಗೆಯೇ ಅಂತ್ಯಕಾಲದ ಪ್ರವಾದನೆಯಲ್ಲಿ “ಸುಳ್ಳು” ವಹಿಸುವ ಪ್ರವಾದನಾತ್ಮಕ ಪಾತ್ರವನ್ನು, ಅರ್ಥಮಾಡಿಕೊಳ್ಳಬೇಕು. ನೂರ್ನಲವತ್ತನಾಲ್ಕು ಸಾವಿರರ ಮುದ್ರಣವಾಗುವ ಸಮಯವಾದ ಹಿಂಬಡಿತ ಮಳೆಯ ಕಾಲದಲ್ಲಿ ಯೆರೂಸಲೇಮನ್ನು ಆಳುವ ಹಾಸ್ಯಮಾಡುವ ಪುರುಷರು, ಯೆಹೆಜ್ಕೇಲ ಅಧ್ಯಾಯ ಎಂಟರಲ್ಲಿ “ತಮ್ಮೂಜನಿಗಾಗಿ ಅಳುವ ಸ್ತ್ರೀಯರು” ಎಂಬ ರೂಪಕದಲ್ಲಿ ಪ್ರತಿನಿಧಿಸಲ್ಪಟ್ಟಿರುವಂತೆ, ಅಡ್ವೆಂಟಿಸಂನ ಮೂರನೇ ತಲೆಮಾರಿನಲ್ಲಿ ಒಂದು ಕಪಟ ಹಿಂಬಡಿತ ಮಳೆಯ ಸಂದೇಶವನ್ನು ಸೃಷ್ಟಿಸಿದರು. ಅವರ ಆ ಕಪಟ ಹಿಂಬಡಿತ ಮಳೆಯ ಸಂದೇಶವನ್ನು ಯೆಹೆಜ್ಕೇಲನು ಕಪಟ ಅಸ್ತಿವಾರವಾಗಿ, ಕಪಟ ರಕ್ಷಣಾ ಗೋಡೆಯಾಗಿ, ಹಾಗೂ ಕಪಟ “ಶಾಂತಿ ಮತ್ತು ಭದ್ರತೆ” ಎಂಬ ಸಂದೇಶವಾಗಿಯೂ ಪ್ರತಿನಿಧಿಸುತ್ತಾನೆ.</w:t>
      </w:r>
    </w:p>
    <w:p>
      <w:pPr>
        <w:pStyle w:val="ArticleScripture"/>
        <w:jc w:val="left"/>
      </w:pPr>
      <w:r>
        <w:rPr>
          <w:rFonts w:ascii="Nirmala UI" w:hAnsi="Nirmala UI" w:eastAsia="Nirmala UI" w:cs="Nirmala UI"/>
        </w:rPr>
        <w:t>ನೀವು ವ್ಯರ್ಥ ದರ್ಶನವನ್ನು ನೋಡಿಲ್ಲವೇ? ಸುಳ್ಳಿನ ಭವಿಷ್ಯವಾಣಿಯನ್ನು ಹೇಳಿಲ್ಲವೇ? ಯಾಕಂದರೆ ನೀವು, “ಕರ್ತನು ಹೇಳಿದ್ದಾನೆ” ಎಂದು ಹೇಳುತ್ತೀರಿ; ಆದರೆ ನಾನು ಮಾತಾಡಿಲ್ಲವಲ್ಲವೇ? ಆದದರಿಂದ ಕರ್ತನಾದ ಯೆಹೋವನು ಹೀಗೆ ಹೇಳುತ್ತಾನೆ: ನೀವು ವ್ಯರ್ಥವನ್ನು ಹೇಳಿ ಸುಳ್ಳನ್ನು ಕಂಡಿರುವದರಿಂದ, ಇಗೋ, ನಾನು ನಿಮಗೆ ವಿರೋಧಿಯಾಗಿದ್ದೇನೆ ಎಂದು ಕರ್ತನಾದ ಯೆಹೋವನು ಹೇಳುತ್ತಾನೆ. ವ್ಯರ್ಥವನ್ನು ನೋಡುವ ಮತ್ತು ಸುಳ್ಳಿನ ಭವಿಷ್ಯವಾಣಿಯನ್ನು ಮಾಡುವ ಪ್ರವಾದಿಗಳ ಮೇಲೆ ನನ್ನ ಕೈ ಇರುವುದು; ಅವರು ನನ್ನ ಜನರ ಸಭೆಯಲ್ಲಿ ಇರರು; ಇಸ್ರಾಯೇಲಿನ ಮನೆಯ ವಂಶಾವಳಿಯ ದಾಖಲೆಯಲ್ಲಿ ಬರೆಯಲ್ಪಡರು; ಇಸ್ರಾಯೇಲಿನ ದೇಶಕ್ಕೆ ಪ್ರವೇಶಿಸರು; ಆಗ ನಾನು ಕರ್ತನಾದ ಯೆಹೋವನು ಎಂಬುದನ್ನು ನೀವು ತಿಳಿದುಕೊಳ್ಳುವಿರಿ. ಏಕೆಂದರೆ, ಹೌದು, ಅವರು ನನ್ನ ಜನರನ್ನು ಮರುಳುಗೊಳಿಸಿ, “ಶಾಂತಿ” ಎಂದು ಹೇಳಿದರೂ ಶಾಂತಿ ಇರಲಿಲ್ಲ; ಒಬ್ಬನು ಗೋಡೆಯನ್ನು ಕಟ್ಟಿದಾಗ, ಇಗೋ, ಇತರರು ಅದಕ್ಕೆ ಬಲವಿಲ್ಲದ ಸುಣ್ಣವನ್ನು ಬಳಿದರು. ಬಲವಿಲ್ಲದ ಸುಣ್ಣವನ್ನು ಬಳಿಯುವವರಿಗೆ ಹೇಳು: ಅದು ಬೀಳುವುದು; ಪ್ರವಾಹದ ಮಳೆ ಸುರಿಯುವುದು; ಮತ್ತು ನೀವೇ, ಓ ದೊಡ್ಡ ಆಲಿಕಲ್ಲುಗಳೇ, ಬೀಳುವಿರಿ; ಬಿರುಗಾಳಿಯ ಗಾಳಿ ಅದನ್ನು ಒಡೆದುಹಾಕುವುದು. ಇಗೋ, ಗೋಡೆ ಬಿದ್ದಾಗ, ನಿಮಗೆ, “ನೀವು ಬಳಿದಿದ್ದ ಆ ಲೇಪನ ಎಲ್ಲಿದೆ?” ಎಂದು ಕೇಳಲಾರರೇ? ಆದದರಿಂದ ಕರ್ತನಾದ ಯೆಹೋವನು ಹೀಗೆ ಹೇಳುತ್ತಾನೆ: ನನ್ನ ಕೋಪದಲ್ಲಿ ನಾನು ಬಿರುಗಾಳಿಯ ಗಾಳಿಯಿಂದ ಅದನ್ನು ಒಡೆದುಹಾಕುವೆನು; ನನ್ನ ಆಕ್ರೋಶದಲ್ಲಿ ಪ್ರವಾಹದ ಮಳೆಯು ಸುರಿಯುವುದು; ಅದನ್ನು ಸಂಪೂರ್ಣ ನಾಶಮಾಡಲು ನನ್ನ ಕೋಪದಲ್ಲಿ ದೊಡ್ಡ ಆಲಿಕಲ್ಲುಗಳು ಬೀಳುವವು. ಹೀಗೆ ನೀವು ಬಲವಿಲ್ಲದ ಸುಣ್ಣದಿಂದ ಬಳಿದ ಗೋಡೆಯನ್ನು ನಾನು ಕೆಡವಿಬಿಟ್ಟು ನೆಲಕ್ಕುರುಳಿಸುವೆನು; ಅದರ ಅಸ್ತಿವಾರವು ಬಯಲಾಗುವುದು; ಅದು ಬೀಳುವುದು; ಅದರ ಮಧ್ಯದಲ್ಲೇ ನೀವು ನಾಶವಾಗುವಿರಿ; ಆಗ ನಾನು ಕರ್ತನು ಎಂಬುದನ್ನು ನೀವು ತಿಳಿದುಕೊಳ್ಳುವಿರಿ. ಹೀಗೆ ನಾನು ಗೋಡೆಯ ಮೇಲೆಯೂ, ಅದನ್ನು ಬಲವಿಲ್ಲದ ಸುಣ್ಣದಿಂದ ಬಳಿದವರ ಮೇಲೆಯೂ ನನ್ನ ರೋಷವನ್ನು ನೆರವೇರಿಸಿ, ನಿಮಗೆ, “ಗೋಡೆ ಇಲ್ಲ; ಅದನ್ನು ಬಳಿದವರೂ ಇಲ್ಲ” ಎಂದು ಹೇಳುವೆನು; ಅಂದರೆ, ಯೆರೂಸಲೇಮಿನ ವಿಷಯವಾಗಿ ಪ್ರವಾದನೆ ಮಾಡಿ, ಅದರಿಗಾಗಿ ಶಾಂತಿಯ ದರ್ಶನಗಳನ್ನು ನೋಡುವ ಇಸ್ರಾಯೇಲಿನ ಪ್ರವಾದಿಗಳೇ ಅವರು; ಆದರೆ ಶಾಂತಿ ಇಲ್ಲವೆಂದು ಕರ್ತನಾದ ಯೆಹೋವನು ಹೇಳುತ್ತಾನೆ. ಯೆಹೆಜ್ಕೇಲ 13:7–16.</w:t>
      </w:r>
    </w:p>
    <w:p>
      <w:pPr>
        <w:pStyle w:val="ArticleBody"/>
        <w:jc w:val="left"/>
      </w:pPr>
      <w:r>
        <w:rPr>
          <w:rFonts w:ascii="Nirmala UI" w:hAnsi="Nirmala UI" w:eastAsia="Nirmala UI" w:cs="Nirmala UI"/>
        </w:rPr>
        <w:t>ಯೆಶಾಯ ಅಧ್ಯಾಯಗಳು ಇಪ್ಪತ್ತೆಂಟು ಮತ್ತು ಇಪ್ಪತ್ತೊಂಬತ್ತರಲ್ಲಿ ಯೆರೂಸಲೇಮಿನ ಪರಿಹಾಸ್ಯಕರರು ತಮ್ಮನ್ನು ತಾವು ಅಡಗಿಸಿಕೊಳ್ಳುವ ಸುಳ್ಳು ಮತ್ತು ಅಸತ್ಯಗಳು ಅಂತಿಮವಾಗಿ “ಹೊಳೆದು ಮೀರುವ ಪ್ರಹಾರ”ದ ಮೂಲಕ ನ್ಯಾಯತೀರ್ಪಿಗೆ ಒಳಗಾಗಿ ನಾಶವಾಗುತ್ತವೆ.</w:t>
      </w:r>
    </w:p>
    <w:p>
      <w:pPr>
        <w:pStyle w:val="ArticleScripture"/>
        <w:jc w:val="left"/>
      </w:pPr>
      <w:r>
        <w:rPr>
          <w:rFonts w:ascii="Nirmala UI" w:hAnsi="Nirmala UI" w:eastAsia="Nirmala UI" w:cs="Nirmala UI"/>
        </w:rPr>
        <w:t>ನ್ಯಾಯವನ್ನೂ ನಾನು ಅಳತೆಯ ದಾರಿಗಾಗಿಯೂ, ನೀತಿಯನ್ನೂ ತೂಗುಸೀಸದಿಗಾಗಿಯೂ ಇಡುವೆನು; ಸುಳ್ಳಿನ ಆಶ್ರಯವನ್ನು ಆಲಿಕಲ್ಲುಗಳು ಒರೆಸಿ ತೆಗೆದುಹಾಕುವವು, ಮತ್ತು ಜಲಗಳು ಮರೆವಿನ ಸ್ಥಳವನ್ನು ಮುಳುಗಿಸುವವು. ಮರಣದೊಡನೆ ನೀವು ಮಾಡಿಕೊಂಡಿರುವ ಒಡಂಬಡಿಕೆ ರದ್ದುಪಡಿಸಲ್ಪಡುವುದು, ಪಾತಾಳದೊಡನೆ ನೀವು ಮಾಡಿಕೊಂಡಿರುವ ಒಪ್ಪಂದವು ನಿಲ್ಲದು; ಉಕ್ಕಿ ಹರಿಯುವ ದಂಡನೆಯು ಹಾದುಹೋಗುವಾಗ, ನೀವು ಅದರಿಂದ ತುಳಿಯಲ್ಪಡುವಿರಿ. ಯೆಶಾಯ 28:17, 18.</w:t>
      </w:r>
    </w:p>
    <w:p>
      <w:pPr>
        <w:pStyle w:val="ArticleBody"/>
        <w:jc w:val="left"/>
      </w:pPr>
      <w:r>
        <w:rPr>
          <w:rFonts w:ascii="Nirmala UI" w:hAnsi="Nirmala UI" w:eastAsia="Nirmala UI" w:cs="Nirmala UI"/>
        </w:rPr>
        <w:t>ಯೆಶಾಯನ “ಅತಿಯಾಗಿ ಹರಿದುಬರುವ ಚಾವಟಿ” ಎಂಬುದು ಯೆಹೆಜ್ಕೇಲನ “ಅತಿಯಾಗಿ ಹರಿದುಬರುವ ಮಳೆಯ ಸುರಿಮಳೆ” ಆಗಿದೆ; ಅದು “ವ್ಯರ್ಥ ದರ್ಶನ”ವನ್ನು ಮುಂದಿಟ್ಟು, “ಕರ್ತನು ಹೀಗೆ ಹೇಳಿದ್ದಾನೆ” ಎಂದು ಹೇಳುವವರ ಮೇಲೆ ಬರುವುದು, ಯದ್ಪಿ ಕರ್ತನು “ಮಾತನಾಡಿರಲಿಲ್ಲ,” ಆದರೂ ಅವರು “ಸುಳ್ಳನ್ನು ದಿವ್ಯಜ್ಞಾನದಿಂದ ಹೇಳಿದ್ದಾರೆ.” ಪ್ರಾಚೀನರು ಅದರ ಅಡಿಯಲ್ಲಿ ಅಡಗಿಕೊಳ್ಳುವ “ಸುಳ್ಳು,” ಕರ್ತನು ಹೇಳಿದ್ದಾನೆಂದು ಅವರು ಹೇಳಿಕೊಳ್ಳುವ ಯಾವುದೋ ವಿಷಯವಾಗಿ ಚಿತ್ರಿಸಲಾಗಿದೆ; ಆದ್ದರಿಂದ ಅದು ದೇವರ ವಾಕ್ಯದ ಕುರಿತು ಇರುವ “ಸುಳ್ಳು” ಆಗಿದೆ. ಇಲ್ಲವೇ ಅವರು ದೇವರ ವಾಕ್ಯದಲ್ಲಿರುವ ಒಂದು ಉಪದೇಶವನ್ನು ತಪ್ಪು ಎಂದು ಗುರುತಿಸಿರುವರು, ಅಥವಾ ಬೈಬಲ್‌ನ ಒಂದು ಉಪದೇಶದ ಕುರಿತು ತಮ್ಮ ತಿಳಿವಳಿಕೆಗೆ ದೇವರೇ ದಿಕ್ಕು ನೀಡಿದ್ದಾನೆಂದು (ದೇವರು ಮಾತನಾಡಿದ್ದಾನೆಂದು) ತಪ್ಪಾಗಿ ಹೇಳಿಕೊಂಡಿರುವರು.</w:t>
      </w:r>
    </w:p>
    <w:p>
      <w:pPr>
        <w:pStyle w:val="ArticleBody"/>
        <w:jc w:val="left"/>
      </w:pPr>
      <w:r>
        <w:rPr>
          <w:rFonts w:ascii="Nirmala UI" w:hAnsi="Nirmala UI" w:eastAsia="Nirmala UI" w:cs="Nirmala UI"/>
        </w:rPr>
        <w:t>1931ರಲ್ಲಿ ಬಂದ “ಸುಳ್ಳು” ಎಂದರೆ, ದಾನಿಯೇಲನ ಪುಸ್ತಕದಲ್ಲಿರುವ “the daily” ಎಂಬ ವಿಷಯದ ಕುರಿತು ಸಿಸ್ಟರ್ ವೈಟ್ ಸುಳ್ಳು ದೃಷ್ಟಿಕೋಣವನ್ನು ಸಮರ್ಥಿಸಿದ್ದಾಳೆ ಎಂಬ ದಾವೆಯಾಗಿತ್ತು. “the daily” ಎಂದರೆ ಕ್ರಿಸ್ತನ ಪರಿಶುದ್ಧಾಲಯದ ಸೇವೆ ಎಂದು ಪ್ರತಿನಿಧಿಸುತ್ತದೆ ಎಂಬ ಆ ಸುಳ್ಳು ದೃಷ್ಟಿಕೋಣವು, 1910ರಲ್ಲಿ ಎಲೆನ್ ವೈಟ್ ಅವರು A. G. Daniells ಅವರಿಗೆ, “the daily” ಕ್ರಿಸ್ತನ ಪರಿಶುದ್ಧಾಲಯದ ಸೇವೆಯನ್ನು ಪ್ರತಿನಿಧಿಸುತ್ತದೆ ಎಂಬ ಅವನ ಹಾಗೂ ಪ್ರೆಸ್ಕಾಟ್‌ನ ದೃಷ್ಟಿಕೋಣವು, ಅದಕ್ಕೆ ವಿರುದ್ಧವಾಗಿದ್ದ ಆಕೆಯ ನೇರ ಲಿಖಿತ ಮಾತುಗಳಿದ್ದರೂ ಸಹ, ವಾಸ್ತವವಾಗಿ ಸರಿಯೇ ಎಂದು ತಿಳಿಸಿದ್ದಾಳೆ ಎಂಬ “ಸುಳ್ಳು”ದ ಮೇಲೆ ಆಧಾರಿತವಾಗಿತ್ತು.</w:t>
      </w:r>
    </w:p>
    <w:p>
      <w:pPr>
        <w:pStyle w:val="ArticleBody"/>
        <w:jc w:val="left"/>
      </w:pPr>
      <w:r>
        <w:rPr>
          <w:rFonts w:ascii="Nirmala UI" w:hAnsi="Nirmala UI" w:eastAsia="Nirmala UI" w:cs="Nirmala UI"/>
        </w:rPr>
        <w:t>ಆ ಸಮಯದಲ್ಲಿ (1931) ಲಾವೋದಿಕೀಯ ಅದ್ವೆಂಟಿಸಂ ಒಳಗೆ ಸ್ಥಾಪಿತವಾದ “ದಿನನಿತ್ಯ” ಕುರಿತ ಸುಳ್ಳು ದೃಷ್ಟಿಕೋಣವು, ಯೆಹೆಜ್ಕೇಲನು “ಶಾಂತಿಯೂ ಸುರಕ್ಷಿತತೆಯೂ” ಎಂದು ವರ್ಣಿಸುವ ಸಂದೇಶವನ್ನು ನಿರ್ಮಿಸಲು ಉಪಯೋಗಿಸಲ್ಪಟ್ಟ ಧಾರ್ಮಿಕ-ತತ್ತ್ವಶಾಸ್ತ್ರೀಯ ಅಡಿಪಾಯವಾಯಿತು. ಆ ಸುಳ್ಳು ಅಡಿಪಾಯವನ್ನು ಉಳಿಸಿಕೊಳ್ಳಲು ಬಳಸಲ್ಪಡುವ ವಿವಿಧ ವಾದಗಳು, ಮಿಲ್ಲರ್ ತನ್ನ ಕನಸಿನಲ್ಲಿ ಕಂಡ ನಕಲಿ ನಾಣ್ಯಗಳೂ ರತ್ನಗಳೂ ಆಗಿವೆ. ತನ್ನ ಕನಸಿನ ಅಂತ್ಯದ ವೇಳೆಗೆ ಅವನ ಮೂಲ ರತ್ನಗಳು ಸಂಪೂರ್ಣವಾಗಿ ನಕಲಿಗಳಿಂದಲೂ ಕಸದಿಂದಲೂ ಮುಚ್ಚಲ್ಪಟ್ಟಿರುತ್ತವೆ; ಮತ್ತು ಆ ಕಸವೂ ನಕಲಿ ರತ್ನಗಳೂ ನಾಣ್ಯಗಳೂ, “ದಿನನಿತ್ಯ” ಎಂಬುದು ಕ್ರಿಸ್ತನ ಪರಿಶುದ್ಧಾಲಯದ ಸೇವೆಯನ್ನು ಸೂಚಿಸುತ್ತದೆ ಎಂಬ ಅವರ ಮೂಲಭೂತ ತಪ್ಪಿನ ಮೇಲೆ ಆಧಾರಿತವಾಗಿದ್ದ ಸಂದೇಶವನ್ನು ಪ್ರತಿನಿಧಿಸುತ್ತವೆ.</w:t>
      </w:r>
    </w:p>
    <w:p>
      <w:pPr>
        <w:pStyle w:val="ArticleBody"/>
        <w:jc w:val="left"/>
      </w:pPr>
      <w:r>
        <w:rPr>
          <w:rFonts w:ascii="Nirmala UI" w:hAnsi="Nirmala UI" w:eastAsia="Nirmala UI" w:cs="Nirmala UI"/>
        </w:rPr>
        <w:t>ಯೆಹೆಜ್ಕೇಲನ ಭಾಗದಲ್ಲಿ, ಕಸಕಡ್ಡಿಯೂ ನಕಲಿ ಆಭರಣಗಳೂ “ಗೋಡೆ”ಯಾಗಿ ಚಿತ್ರಿಸಲ್ಪಟ್ಟಿವೆ; ಆ ಗೋಡೆಗೆ ಬಳಸಿದ ಸುಣ್ಣವು ಎಷ್ಟೋ ದುರ್ಬಲವಾಗಿರುವುದರಿಂದ, “ಬಿರುಗಾಳಿಯ ಗಾಳಿ”ಯಾಗಲಿ “ಹೊರೆಹೊಮ್ಮುವ ಮಳೆಯ ಸುರಿಮಳೆ”ಯಾಗಲಿ ಉಂಟುಮಾಡುವ ಒತ್ತಡದ ಕೆಳಗೆ ಅದು ನಿಲ್ಲಲಾರದು.</w:t>
      </w:r>
    </w:p>
    <w:p>
      <w:pPr>
        <w:pStyle w:val="ArticleBody"/>
        <w:jc w:val="left"/>
      </w:pPr>
      <w:r>
        <w:rPr>
          <w:rFonts w:ascii="Nirmala UI" w:hAnsi="Nirmala UI" w:eastAsia="Nirmala UI" w:cs="Nirmala UI"/>
        </w:rPr>
        <w:t>ಯೆಹೂದದಿಂದ ಬಂದಿದ್ದು ಯೆರೊಬೋಯಾಮನನ್ನು ಗದರಿಸಿದ ಅವಿಧೇಯ ಪ್ರವಾದಿಯು ಅಂತಿಮವಾಗಿ ಒಂದು “ಕತ್ತೆ” ಮತ್ತು ಒಂದು “ಸಿಂಹ”ಗಳ ನಡುವೆ ಸತ್ತನು. ಸಿಂಹವು ಬಾಬಿಲೋನನ್ನು ಸೂಚಿಸುತ್ತದೆ ಮತ್ತು ಕತ್ತೆಯು ಇಸ್ಲಾಮನ್ನು ಸೂಚಿಸುತ್ತದೆ. ಅವಿಧೇಯ ಪ್ರವಾದಿಯ ಮರಣದಿಂದ ಪ್ರತಿನಿಧಿಸಲ್ಪಟ್ಟಿರುವ, ಲವೋದಿಕೀಯ ಆದ್ವೆಂಟಿಸಂ ಕಾಣಲಾರದ ಆ ಎರಡು ಉಪದೇಶಗಳು ಎಂದರೆ ಪಾಪಾಸಿಯ ಸಂದೇಶ (ಸಿಂಹ), ಮತ್ತು ಮೂರನೆಯ ಅಯ್ಯೋಗೆ ಸಂಬಂಧಿಸಿದ ಇಸ್ಲಾಮಿನ ಸಂದೇಶ (ಕತ್ತೆ).</w:t>
      </w:r>
    </w:p>
    <w:p>
      <w:pPr>
        <w:pStyle w:val="ArticleBody"/>
        <w:jc w:val="left"/>
      </w:pPr>
      <w:r>
        <w:rPr>
          <w:rFonts w:ascii="Nirmala UI" w:hAnsi="Nirmala UI" w:eastAsia="Nirmala UI" w:cs="Nirmala UI"/>
        </w:rPr>
        <w:t>ಯೆಹೆಜ್ಕೇಲನ “ಬಿರುಗಾಳಿ ಗಾಳಿ” ಎಂಬುದು ಇಪ್ಪತ್ತೇಳನೇ ಅಧ್ಯಾಯದಲ್ಲಿ “ಪೂರ್ವಗಾಳಿಯ ದಿನದಲ್ಲಿ” “ತಡೆದು ನಿಲ್ಲಿಸಲ್ಪಟ್ಟಿರುವ ಕಠೋರ ಗಾಳಿ” ಎಂದು ಯೆಶಾಯನು ಹೇಳಿರುವುದರ ಒಂದು ಸಂಕೇತವಾಗಿದೆ. ಯೆಹೆಜ್ಕೇಲನ “ಬಿರುಗಾಳಿ ಗಾಳಿ” ಎಂಬುದು ಪ್ರಕಟನೆ ಏಳನೇ ಅಧ್ಯಾಯದಲ್ಲಿರುವ, ದೇವರ ಸೇವಕರು ಮುದ್ರಿಸಲ್ಪಡುವ ತನಕ ತಡೆಹಿಡಿಯಲ್ಪಟ್ಟಿರುವ “ನಾಲ್ಕು ಗಾಳಿಗಳು” ಕೂಡ ಆಗಿದೆ. ಯೆಹೆಜ್ಕೇಲನ “ಬಿರುಗಾಳಿ ಗಾಳಿ” ಎಂಬುದು ಮೂವತ್ತೇಳನೇ ಅಧ್ಯಾಯದಲ್ಲಿನ “ನಾಲ್ಕು ಗಾಳಿಗಳಿಂದ” ಬರುವ ಅವನ ಸಂದೇಶವಾಗಿದ್ದು, ಅದು ಒಣಗಿ ಸತ್ತ ಎಲುಬುಗಳನ್ನು ಬಲಶಾಲಿ ಸೈನ್ಯವಾಗಿ ಜೀವಂತಗೊಳಿಸುತ್ತದೆ. “ಸುಣ್ಣವಿಲ್ಲದ ಗಾರದಿಂದ ಕಟ್ಟಲ್ಪಟ್ಟ ಗೋಡೆ”ಯನ್ನು ಕೆಡವಿಬಿಡುವ ಯೆಹೆಜ್ಕೇಲನ “ಬಿರುಗಾಳಿ ಗಾಳಿ” ಎಂಬುದು ಮೂರನೇ ಶಾಪದ ಉತ್ತರಕಾಲದ ಮಳೆಯ ಸಂದೇಶವಾಗಿದೆ.</w:t>
      </w:r>
    </w:p>
    <w:p>
      <w:pPr>
        <w:pStyle w:val="ArticleBody"/>
        <w:jc w:val="left"/>
      </w:pPr>
      <w:r>
        <w:rPr>
          <w:rFonts w:ascii="Nirmala UI" w:hAnsi="Nirmala UI" w:eastAsia="Nirmala UI" w:cs="Nirmala UI"/>
        </w:rPr>
        <w:t>ಯೆಹೆಜ್ಕೇಲನ “ಹೊಯ್ದು ಸುರಿಯುವ ಮಳೆ” ಪಾಪಸತ್ತೆಯ ಸಂಕೇತವಾಗಿದ್ದು, ಇನ್ನೂ ವಿಶೇಷವಾಗಿ ಅದು ಅಮೇರಿಕ ಸಂಯುಕ್ತ ಸಂಸ್ಥಾನಗಳಲ್ಲಿ ಶೀಘ್ರದಲ್ಲೇ ಬರುವ ಭಾನುವಾರದ ಕಾನೂನಿನಿಂದ ಆರಂಭವಾಗುವ ಭಾನುವಾರದ ಕಾನೂನು ಸಂಕಟಕಾಲದ ಸಂಕೇತವಾಗಿದೆ. ಕತ್ತೆ ಮತ್ತು ಸಿಂಹದ ಮಧ್ಯದಲ್ಲಿ ಮರಣಹೊಂದಿದ ಯೆಹೂದದ ಅವಿಧೇಯ ಪ್ರವಾದಿಯು, ಮೂರನೇ ಅಯ್ಯೋ ಎಂಬ ಕತ್ತೆಯ ಆಗಮನವಾದ ಸೆಪ್ಟೆಂಬರ್ 11, 2001 ಮತ್ತು ಶೀಘ್ರದಲ್ಲೇ ಬರುವ ಭಾನುವಾರದ ಕಾನೂನು ಎಂಬ ಸಿಂಹದ ನಡುವೆ ಸಂಭವಿಸುವ ಲವೊದಿಕಾಯದ ಅಡ್ವೆಂಟಿಸಂನ ಮರಣವನ್ನು ಪ್ರತಿನಿಧಿಸಿತು. ಲವೊದಿಕಾಯದ ಅಡ್ವೆಂಟಿಸಂನ ಮರಣವು, ಸೆಪ್ಟೆಂಬರ್ 11, 2001 ರಂದು ಜನಾಂಗಗಳು ಕೋಪಗೊಂಡಾಗ, ಆದರೂ ನಿಯಂತ್ರಣದಲ್ಲಿರಿಸಲ್ಪಟ್ಟಾಗ ಆರಂಭವಾದ ಒಂದು ಲಕ್ಷ ನಲವತ್ತನಾಲ್ಕು ಸಾವಿರರ ಮುದ್ರಣಕಾಲದ ಅವಧಿಯಲ್ಲಿ ಸಂಭವಿಸಿ, ಶೀಘ್ರದಲ್ಲೇ ಬರುವ ಭಾನುವಾರದ ಕಾನೂನಿನ ಸಮಯದಲ್ಲಿ ಸಮಾಪ್ತಿಗೊಳ್ಳುತ್ತದೆ. ಅವಿಧೇಯ ಪ್ರವಾದಿಯಿಂದ ಚಿತ್ರಿತವಾಗಿರುವಂತೆ, ಅವರ ಮರಣವು ಅವರು ಮತಭ್ರಷ್ಟ ಪ್ರೊಟೆಸ್ಟಾಂಟಿಸಂನ ವಿಧಾನಶಾಸ್ತ್ರಕ್ಕೆ ಹಿಂದಿರುಗಿದದ್ದರಿಂದ ಉಂಟಾಗುತ್ತದೆ; ಆದಾಗ್ಯೂ “ಪರಿಹಾಸಕರ ಸಭೆಗೆ” ಎಂದಿಗೂ ಮರಳಬಾರದೆಂದು ಅವರಿಗೆ ನೇರವಾಗಿ ತಿಳಿಸಲಾಗಿತ್ತು.</w:t>
      </w:r>
    </w:p>
    <w:p>
      <w:pPr>
        <w:pStyle w:val="ArticleBody"/>
        <w:jc w:val="left"/>
      </w:pPr>
      <w:r>
        <w:rPr>
          <w:rFonts w:ascii="Nirmala UI" w:hAnsi="Nirmala UI" w:eastAsia="Nirmala UI" w:cs="Nirmala UI"/>
        </w:rPr>
        <w:t>ಅವರ ಮರಣವು ಒಂದು ಲಕ್ಷ ನಲವತ್ತುನಾಲ್ಕು ಸಾವಿರರ ಮೊಹರಿಸುವ ಇತಿಹಾಸದಲ್ಲಿ ಸಂಭವಿಸುತ್ತದೆ. ದೇವರ ಜನರಿಗೆ ಮೊಹರು ಹಾಕಲ್ಪಟ್ಟ ತಕ್ಷಣವೇ ನಾಶಮಾಡುವ ದೂತರು ತಮ್ಮ ಕಾರ್ಯವನ್ನು ಆರಂಭಿಸುತ್ತಾರೆ. ಸೆಪ್ಟೆಂಬರ್ 11, 2001 ರಿಂದ ಶೀಘ್ರದಲ್ಲೇ ಬರುವ ಭಾನುವಾರದ ಕಾಯ್ದೆಯವರೆಗೆ ಜೀವಂತರ ನ್ಯಾಯತೀರ್ಪು ದೇವರ ಸಭೆಯಲ್ಲಿ ನೆರವೇರುತ್ತದೆ; ಯಾಕಂದರೆ ನ್ಯಾಯತೀರ್ಪು ಯೆರೂಸಲೇಮಿನಲ್ಲಿ ಆರಂಭವಾಗುತ್ತದೆ, ಮತ್ತು ಅದು ಜನರ ರಕ್ಷಕರಾಗಿರಬೇಕಾಗಿದ್ದ, ಆದರೆ ನಾಲ್ಕು ತಲೆಮಾರುಗಳ ಕಾಲ ತಮ್ಮ ಹೊಣೆಗಾರಿಕೆಗಳನ್ನು ತ್ಯಜಿಸಿದ್ದ ಪ್ರಾಚೀನ ಪುರುಷರೊಂದಿಗೆ ಆರಂಭವಾಗುತ್ತದೆ. ಆ ಅವಧಿಯಲ್ಲಿ ಮೊಹರು ಸ್ವೀಕರಿಸುವವರು ಜನಾಂಗಗಳಿಗೆ ಎತ್ತಲ್ಪಡುವ ಧ್ವಜವಾಗಿದ್ದಾರೆ. ಶೀಘ್ರದಲ್ಲೇ ಬರುವ ಭಾನುವಾರದ ಕಾಯ್ದೆಗೆ ಮುಂಚೆಯೇ ಅವರಿಗೆ ಮೊಹರು ಹಾಕಲ್ಪಡುತ್ತದೆ; ಏಕೆಂದರೆ ದೇವರ ಇತರ ಮಂದೆಗೆ ಎಚ್ಚರಿಕೆ ನೀಡುವ ಏಕೈಕ ಮಾರ್ಗವೆಂದರೆ, ಭಾನುವಾರದ ಕಾಯ್ದೆಯ ಸಂಕಟದಲ್ಲಿ ದೇವರ ಮೊಹರಿರುವ ಪುರುಷರು ಮತ್ತು ಸ್ತ್ರೀಯರನ್ನು ನೋಡುವುದೇ ಆಗಿದೆ.</w:t>
      </w:r>
    </w:p>
    <w:p>
      <w:pPr>
        <w:pStyle w:val="ArticleScripture"/>
        <w:jc w:val="left"/>
      </w:pPr>
      <w:r>
        <w:rPr>
          <w:rFonts w:ascii="Nirmala UI" w:hAnsi="Nirmala UI" w:eastAsia="Nirmala UI" w:cs="Nirmala UI"/>
        </w:rPr>
        <w:t>“ಪವಿತ್ರಾತ್ಮನ ಕಾರ್ಯವು ಲೋಕವನ್ನು ಪಾಪದ ವಿಷಯದಲ್ಲಿಯೂ, ನೀತಿಯ ವಿಷಯದಲ್ಲಿಯೂ, ನ್ಯಾಯತೀರ್ಪಿನ ವಿಷಯದಲ್ಲಿಯೂ ಖಚಿತಪಡಿಸುವುದಾಗಿದೆ. ಸತ್ಯವನ್ನು ನಂಬುವವರು ಸತ್ಯದ ಮೂಲಕ ಪವಿತ್ರರಾಗಿ, ಉನ್ನತ ಮತ್ತು ಪವಿತ್ರ ತತ್ತ್ವಗಳ ಪ್ರಕಾರ ನಡೆದು, ದೇವರ ಆಜ್ಞೆಗಳನ್ನು ಕೈಗೊಳ್ಳುವವರ ಮತ್ತು ಅವುಗಳನ್ನು ತಮ್ಮ ಕಾಲಿನ ಕೆಳಗೆ ತುಳಿಯುವವರ ಮಧ್ಯೆ ಇರುವ ಭೇದರೇಖೆಯನ್ನು ಉನ್ನತ, ಉದಾತ್ತ ಅರ್ಥದಲ್ಲಿ ತೋರಿಸುವುದನ್ನು ಕಂಡಾಗ ಮಾತ್ರ ಲೋಕಕ್ಕೆ ಎಚ್ಚರಿಕೆ ನೀಡಬಹುದಾಗಿದೆ. ಆತ್ಮನ ಪವಿತ್ರೀಕರಣವು ದೇವರ ಮುದ್ರೆಯನ್ನು ಹೊಂದಿರುವವರ ಮತ್ತು ಕಪಟ ವಿಶ್ರಾಂತಿ ದಿನವನ್ನು ಕೈಗೊಳ್ಳುವವರ ಮಧ್ಯೆ ಇರುವ ವ್ಯತ್ಯಾಸವನ್ನು ಸ್ಪಷ್ಟವಾಗಿ ತೋರಿಸುತ್ತದೆ. ಪರೀಕ್ಷೆ ಬಂದಾಗ, ಮೃಗದ ಗುರುತು ಯಾವುದು ಎಂಬುದು ಸ್ಪಷ್ಟವಾಗಿ ತೋರಿಸಲ್ಪಡುವುದು. ಅದು ಭಾನುವಾರವನ್ನು ಕೈಗೊಳ್ಳುವುದಾಗಿದೆ. ಸತ್ಯವನ್ನು ಕೇಳಿದ ನಂತರವೂ ಈ ದಿನವನ್ನು ಪವಿತ್ರವೆಂದು ಮುಂದುವರಿಸಿ ಪರಿಗಣಿಸುವವರು, ಕಾಲಗಳನ್ನೂ ವಿಧಿಗಳನ್ನೂ ಬದಲಾಯಿಸಲು ಯೋಚಿಸಿದ ಪಾಪಪುರುಷನ ಸಹಿಯನ್ನು ಹೊಂದುತ್ತಾರೆ.” Bible Training School, December 1, 1903.</w:t>
      </w:r>
    </w:p>
    <w:p>
      <w:pPr>
        <w:pStyle w:val="ArticleBody"/>
        <w:jc w:val="left"/>
      </w:pPr>
      <w:r>
        <w:rPr>
          <w:rFonts w:ascii="Nirmala UI" w:hAnsi="Nirmala UI" w:eastAsia="Nirmala UI" w:cs="Nirmala UI"/>
        </w:rPr>
        <w:t>ಲವೋದಿಕ್ಯದ ಅಡ್ವೆಂಟಿಸಂನ ಮರಣವು ಉತ್ತರ ಮಳೆಯ ಇತಿಹಾಸದ ಅವಧಿಯಲ್ಲಿ ಪೂರ್ಣಗೊಳ್ಳುತ್ತದೆ; ಅದು ಸೆಪ್ಟೆಂಬರ್ 11, 2001 ರಂದು ತುಂತುರುವಾಗಿ ಆರಂಭಗೊಂಡಿತು, ಮತ್ತು ಶೀಘ್ರದಲ್ಲೇ ಬರಲಿರುವ ಭಾನುವಾರದ ಕಾನೂನಿನ ಸಮಯದಲ್ಲಿ ಅಳತೆಯಿಲ್ಲದೆ ಸುರಿಯಲ್ಪಡುತ್ತದೆ; ಆಗ ದೇವರು ನಿತ್ಯತೆಯಿಗಾಗಿ ಮುದ್ರಿಸಲ್ಪಟ್ಟ ಜನರನ್ನು ಸ್ಥಾಪಿಸಿ, ನಂತರ ಅವರನ್ನು ಧ್ವಜಚಿಹ್ನೆಯಾಗಿ ಎತ್ತಿ ಹಿಡಿದಿರುತ್ತಾನೆ.</w:t>
      </w:r>
    </w:p>
    <w:p>
      <w:pPr>
        <w:pStyle w:val="ArticleBody"/>
        <w:jc w:val="left"/>
      </w:pPr>
      <w:r>
        <w:rPr>
          <w:rFonts w:ascii="Nirmala UI" w:hAnsi="Nirmala UI" w:eastAsia="Nirmala UI" w:cs="Nirmala UI"/>
        </w:rPr>
        <w:t>ಆ ಕಾಲಘಟ್ಟದಲ್ಲಿ, ಮೃಗದ ಗುರುತನ್ನು ಸ್ವೀಕರಿಸಲು ಸಿದ್ಧಗೊಳ್ಳುತ್ತಿರುವ ಮತ್ತು ಅದನ್ನು ಸ್ವೀಕರಿಸಲಿರುವ ಲವೊದಿಕೀಯ ಅದ್ವೆಂಟಿಸಂನೊಳಗಿನವರು, ಯೆಹೆಜ್ಕೇಲನು ಎಂಟನೇ ಅಧ್ಯಾಯದಲ್ಲಿ ಸೂರ್ಯನಿಗೆ ನಮಸ್ಕರಿಸುತ್ತಿರುವ ಇಪ್ಪತ್ತೈದು ಮಂದಿ ಪುರುಷರಿಂದ ಪ್ರತಿನಿಧಿಸಲ್ಪಟ್ಟಿದ್ದಾರೆ. ಅವರು ಯೆಹೆಜ್ಕೇಲನ ಸುಳ್ಳಿನ “ಶಾಂತಿಯೂ ಭದ್ರತೆಯೂ” ಎಂಬ ಸಂದೇಶವನ್ನು ಅಂಗೀಕರಿಸಿದವರಾಗಿದ್ದಾರೆ; ಆ ಸಂದೇಶವು ಆ ಇತಿಹಾಸದಲ್ಲಿ ಸತ್ಯವಾದ ಕಾವಲುಗಾರರಿಂದ ಘೋಷಿಸಲ್ಪಡುತ್ತಿರುವ ನಿಜವಾದ ಉತ್ತರಕಾಲದ ಮಳೆಯ ಸಂದೇಶದ ನಕಲಿಯಾಗಿರುವ ಪ್ರತಿರೂಪವನ್ನು ಸೂಚಿಸುತ್ತದೆ. ಆ ಸುಳ್ಳು ಉತ್ತರಕಾಲದ ಮಳೆಯ ಸಂದೇಶದ ಅಡಿಪಾಯವೆಂದರೆ, ದಾನಿಯೇಲನ ಪುಸ್ತಕದಲ್ಲಿನ “ದೈನಂದಿನ” ಎಂಬುದು ಕ್ರಿಸ್ತನ ಸಂಕೇತವೆಂಬ ಗುರುತಿಸುವಿಕೆಯಾಗಿದ್ದು, ವಾಸ್ತವದಲ್ಲಿ ಅದು ಸೈತಾನನ ಸಂಕೇತವಾಗಿದೆ. ಆ ಸುಳ್ಳು ಅಡಿಪಾಯದ ನಂಬಿಕೆಯೇ “ಯೆರೂಸಲೇಮಿನ ಜನರನ್ನು ಆಳುವ ತಿರಸ್ಕಾರಪಾತ್ರ ಪುರುಷರು” ತಮ್ಮ ಸುಣ್ಣವಿಲ್ಲದ ಗೋಡೆಯನ್ನು ಕಟ್ಟಲು ಬಳಸುವ ಬೋಧನೆಯಾಗಿದೆ.</w:t>
      </w:r>
    </w:p>
    <w:p>
      <w:pPr>
        <w:pStyle w:val="ArticleBody"/>
        <w:jc w:val="left"/>
      </w:pPr>
      <w:r>
        <w:rPr>
          <w:rFonts w:ascii="Nirmala UI" w:hAnsi="Nirmala UI" w:eastAsia="Nirmala UI" w:cs="Nirmala UI"/>
        </w:rPr>
        <w:t>ಕ್ರಿಸ್ತನ ಸಂಕೇತವಾಗಿ “ನಿತ್ಯ”ವನ್ನು ಗುರುತಿಸುವಿಕೆ ಇತಿಹಾಸಾತ್ಮಕವಾಗಿ 1931ರಲ್ಲಿ ಒಂದು “ಸುಳ್ಳು” ಮೂಲಕ ಸ್ಥಾಪಿಸಲ್ಪಟ್ಟಿತು. ಆ ಸಮಯದಿಂದ ಮುಂದೆ, ಕಪಟ ನಾಣ್ಯಗಳು ಮತ್ತು ರತ್ನಗಳ ಸುಣ್ಣ ಹಚ್ಚದ ಗೋಡೆಯು ಕಟ್ಟಲ್ಪಟ್ಟಿತು. ಆ “ಗೋಡೆ”ಯು ತನ್ನ ಗದ್ದೆಯನ್ನು ಸಮಗ್ರವಾಗಿ ಶುದ್ಧಿಪಡಿಸಲು ಬರುವ ಧೂಳು-ಬ್ರಷ್ ಹಿಡಿದ ಮನುಷ್ಯನು ಆಗಮಿಸಿದಾಗ ಕೆಡವಲ್ಪಡುವುದಕ್ಕೆ ನಿಯೋಜಿತವಾಗಿದೆ. ಆ ಶುದ್ಧೀಕರಣವು “ಬಿರುಗಾಳಿಯ ಗಾಳಿ” (2001ರ ಸೆಪ್ಟೆಂಬರ್ 11ರ ಕತ್ತೆ) ಮತ್ತು “ಮಳೆಗಾಲದ ಹೊಳೆಹೊಯ್ಯುವ ಸುರಿಮಳೆಗಳು” (ಶೀಘ್ರದಲ್ಲೇ ಬರಲಿರುವ ಭಾನುವಾರದ ಕಾನೂನಿನ ಸಿಂಹ) ಇವರ ಮಧ್ಯೆಯ ಇತಿಹಾಸದ ಪ್ರವಾದನಾತ್ಮಕ ಅವಧಿಯಲ್ಲಿ ನೆರವೇರುತ್ತದೆ. ಆ ಇತಿಹಾಸದಲ್ಲಿ ಅವಿಧೇಯ ಪ್ರವಾದಿಯು ಕೊಲ್ಲಲ್ಪಟ್ಟು ಬೇತೇಲಿನ ಸುಳ್ಳು ಪ್ರವಾದಿಯ ಸಮಾಧಿಯಲ್ಲಿ ಹೂಣಲ್ಪಡುತ್ತಾನೆ. ಸಿಸ್ಟರ್ ವೈಟ್ ಪ್ರವಾದನೆಯ “ಗೋಡೆ”ಯನ್ನು ದೇವರ ಧರ್ಮಶಾಸ್ತ್ರವೆಂದು ಗುರುತಿಸುತ್ತಾರೆ.</w:t>
      </w:r>
    </w:p>
    <w:p>
      <w:pPr>
        <w:pStyle w:val="ArticleScripture"/>
        <w:jc w:val="left"/>
      </w:pPr>
      <w:r>
        <w:rPr>
          <w:rFonts w:ascii="Nirmala UI" w:hAnsi="Nirmala UI" w:eastAsia="Nirmala UI" w:cs="Nirmala UI"/>
        </w:rPr>
        <w:t>“ಸತ್ಯ ಮತ್ತು ನೀತಿಯಿಂದ ಸಾಮಾನ್ಯವಾಗಿ ದೂರವಾಗುವ ಕಾಲದಲ್ಲಿ, ದೇವರ ರಾಜ್ಯದ ಅಸ್ತಿವಾರವಾಗಿರುವ ತತ್ತ್ವಗಳನ್ನು ಪುನಃಸ್ಥಾಪಿಸಲು ಪ್ರಯತ್ನಿಸುತ್ತಿರುವ ಜನರನ್ನು ಇಲ್ಲಿ ಪ್ರವಾದಿಯು ವರ್ಣಿಸುತ್ತಾನೆ. ಅವರು ದೇವರ ಧರ್ಮಶಾಸ್ತ್ರದಲ್ಲಿ ಉಂಟಾಗಿರುವ ಭೇದವನ್ನು ಸರಿಪಡಿಸುವವರಾಗಿದ್ದಾರೆ—ತಾನು ಆರಿಸಿಕೊಂಡವರ ರಕ್ಷಣೆಗೆ ದೇವರು ಅವರ ಸುತ್ತಲೂ ಸ್ಥಾಪಿಸಿರುವ ಗೋಡೆಯಾದ ಆ ಧರ್ಮಶಾಸ್ತ್ರವನ್ನು; ಅದರ ನ್ಯಾಯ, ಸತ್ಯ, ಮತ್ತು ಪವಿತ್ರತೆ ಎಂಬ ವಿಧಿಗಳಿಗೆ ವಿಧೇಯರಾಗಿರುವುದೇ ಅವರಿಗೆ ನಿತ್ಯವಾದ ರಕ್ಷಣೆಯಾಗಿರಬೇಕಾಗಿದೆ.”</w:t>
      </w:r>
    </w:p>
    <w:p>
      <w:pPr>
        <w:pStyle w:val="ArticleScripture"/>
        <w:jc w:val="left"/>
      </w:pPr>
      <w:r>
        <w:rPr>
          <w:rFonts w:ascii="Nirmala UI" w:hAnsi="Nirmala UI" w:eastAsia="Nirmala UI" w:cs="Nirmala UI"/>
        </w:rPr>
        <w:t>“ನಿಸ್ಸಂದಿಗ್ಧವಾದ ಅರ್ಥವುಳ್ಳ ಮಾತುಗಳಲ್ಲಿ, ಗೋಡೆಯನ್ನು ಕಟ್ಟುವ ಈ ಶೇಷ ಜನರು ಕೈಗೊಳ್ಳಬೇಕಾದ ನಿರ್ದಿಷ್ಟ ಕಾರ್ಯವನ್ನು ಪ್ರವಾದಿಯು ಸೂಚಿಸುತ್ತಾನೆ. ‘ನೀನು ನಿನ್ನ ಕಾಲನ್ನು ಸಬ್ಬತ್ತಿನಿಂದ ಹಿಂದಕ್ಕೆ ತಿರುಗಿಸಿ, ನನ್ನ ಪರಿಶುದ್ಧ ದಿನದಲ್ಲಿ ನಿನ್ನ ಇಚ್ಛೆಯನ್ನು ಮಾಡದೆ ಇದ್ದು; ಸಬ್ಬತ್ತನ್ನು ಆನಂದಕರವಾದದ್ದು, ಯೆಹೋವನ ಪರಿಶುದ್ಧ ದಿನವನ್ನು ಮಾನಾರ್ಹವಾದದ್ದು ಎಂದು ಕರೆದು; ನಿನ್ನ ಸ್ವಂತ ಮಾರ್ಗಗಳಲ್ಲಿ ನಡೆಯದೆ, ನಿನ್ನ ಸ್ವಂತ ಇಚ್ಛೆಯನ್ನು ಹುಡುಕದೆ, ನಿನ್ನ ಸ್ವಂತ ಮಾತುಗಳನ್ನು ಆಡದೆ, ಆತನನ್ನು ಗೌರವಿಸಿದರೆ: ಆಗ ನೀನು ಯೆಹೋವನಲ್ಲಿ ಸಂತೋಷಿಸುವಿ; ನಾನು ನಿನ್ನನ್ನು ಭೂಮಿಯ ಉನ್ನತ ಸ್ಥಳಗಳ ಮೇಲೆ ಏರಿಸಿ ಸಂಚರಿಸುವಂತೆ ಮಾಡುತ್ತೇನೆ; ನಿನ್ನ ತಂದೆಯಾದ ಯಾಕೋಬನ ಸ್ವಾಸ್ತ್ಯದಿಂದ ನಿನ್ನನ್ನು ಪೋಷಿಸುತ್ತೇನೆ; ಯಾಕಂದರೆ ಯೆಹೋವನ ಬಾಯಿಯೇ ಇದನ್ನು ಹೇಳಿದೆ.’ ಯೆಶಾಯ 58:13, 14.” ಪ್ರಾಫೆಟ್ಸ್ ಅಂಡ್ ಕಿಂಗ್ಸ್, 678.</w:t>
      </w:r>
    </w:p>
    <w:p>
      <w:pPr>
        <w:pStyle w:val="ArticleBody"/>
        <w:jc w:val="left"/>
      </w:pPr>
      <w:r>
        <w:rPr>
          <w:rFonts w:ascii="Nirmala UI" w:hAnsi="Nirmala UI" w:eastAsia="Nirmala UI" w:cs="Nirmala UI"/>
        </w:rPr>
        <w:t>ಅಡ್ವೆಂಟಿಸಂನ ನಾಲ್ಕನೇ ತಲೆಮಾರಿನ ಆರಂಭವು, ಮೂರನೇ ತಲೆಮಾರಿನ ಆರಂಭದಂತೆಯೇ, ಒಂದು ಪುಸ್ತಕದ ಪ್ರಕಟಣೆಯಿಂದ ಗುರುತಿಸಲ್ಪಟ್ಟಿದೆ. ಮೂರನೇ ತಲೆಮಾರು W. W. Prescott ಅವರ The Doctrine of Christ ಎಂಬ ಕೃತಿಯ ಪ್ರಕಟಣೆಯಿಂದ ಆರಂಭಗೊಂಡಿತು, ಮತ್ತು ಆ ತಲೆಮಾರು Questions on Doctrine ಎಂಬ ಕೃತಿಯ ಪ್ರಕಟಣೆಯಿಂದ ಅಂತ್ಯಗೊಂಡಿತು. The Doctrine of Christ ಮಿಲ್ಲರೈಟ್‌ಗಳ ಪ್ರವಾದಿತ್ವಸಂದೇಶವನ್ನು ಉದ್ದೇಶಪೂರ್ವಕವಾಗಿ ಶೂನ್ಯಗೊಳಿಸಿದ ಒಂದು ಸುವಾರ್ತೆಯನ್ನು ಪ್ರಸ್ತುತಪಡಿಸಿತು. Questions on Doctrine ಕ್ರಿಸ್ತನಿಂದ ನೆರವೇರಿಸಲ್ಪಡುವ ಪರಿಶುದ್ಧೀಕರಣದ ಕಾರ್ಯವನ್ನು ನಿರಾಕರಿಸಿದ ಒಂದು ಸುವಾರ್ತೆಯನ್ನು ಪ್ರಸ್ತುತಪಡಿಸಿತು. The Doctrine of Christ ಪ್ರವಾದಿತ್ವದ ಇತಿಹಾಸದ (chazon) ದರ್ಶನದ ಬೆಳಕನ್ನು ತೆಗೆದುಹಾಕಿತು, ಮತ್ತು Questions on Doctrine ಕ್ರಿಸ್ತನ “appearance” ಎಂಬ (Mareh) ದರ್ಶನದ ಬೆಳಕನ್ನು ತೆಗೆದುಹಾಕಿತು.</w:t>
      </w:r>
    </w:p>
    <w:p>
      <w:pPr>
        <w:pStyle w:val="ArticleBody"/>
        <w:jc w:val="left"/>
      </w:pPr>
      <w:r>
        <w:rPr>
          <w:rFonts w:ascii="Nirmala UI" w:hAnsi="Nirmala UI" w:eastAsia="Nirmala UI" w:cs="Nirmala UI"/>
        </w:rPr>
        <w:t>ಆ ಎರಡು ಪುಸ್ತಕಗಳ ಮಧ್ಯದಲ್ಲಿ “ತಮ್ಮೂಜಿಗಾಗಿ ಅಳುವ ಸ್ತ್ರೀಯರು” ಎಂಬುದರಿಂದ ಪ್ರತಿನಿಧಿಸಲ್ಪಟ್ಟ ಸುಳ್ಳು ಉತ್ತರಕಾಲದ ಮಳೆಯ ಸಂದೇಶವು ವಿಕಸಿತಗೊಂಡಿತು. “1931ರ ಸುಳ್ಳು” ಪ್ರಚಾರಿಸಲ್ಪಟ್ಟದ್ದು ಆ ಇತಿಹಾಸದಲ್ಲಿಯೇ. ಆ ಮೂರನೇ ತಲೆಮಾರನ್ನು (ಅಸಹ್ಯಕಾರ್ಯವನ್ನು) ಪೆರ್ಗಮಸ್ಸಿನ ಮೂರನೇ ಸಭೆಯ ರಾಜಿಯ ಮೂಲಕವೂ ಪ್ರತಿನಿಧಿಸಲಾಗಿದೆ. ಮೂರನೇ ಸಭೆಯಲ್ಲಿನ ರಾಜಿಯ ಸಂಕೇತವು, ಧರ್ಮಶಾಸ್ತ್ರಕ್ಕೆ ನಿಯಮಗಳನ್ನೂ ವೈದ್ಯಕೀಯಕ್ಕೆ ನಿಯಮಗಳನ್ನೂ ವಿಧಿಸಿದ ಲೋಕಸಂಬಂಧಿ ಸಂಸ್ಥೆಗಳಿಂದ ಮಾನ್ಯತೆಯನ್ನು ಪಡೆಯಲು ಯತ್ನಿಸುವ ಕಾರ್ಯವನ್ನು ಗುರುತಿಸುತ್ತದೆ. ಸತ್ಯದೊಂದಿಗೆ ರಾಜಿ ಮಾಡಿಕೊಳ್ಳುವ ಕಾರ್ಯವು ನೆರವೇರಿಸಲ್ಪಟ್ಟದ್ದು ಮೂರನೇ ತಲೆಮಾರಿನಲ್ಲಿಯೇ; ಇದರಲ್ಲಿ ಭ್ರಷ್ಟಗೊಳಿಸಲ್ಪಟ್ಟ ಹಸ್ತಪ್ರತಿಗಳಿಂದ ಅನುವಾದಿಸಲ್ಪಟ್ಟ ಬೈಬಲ್‌ಗಳ ಬಳಕೆಯನ್ನು ಪರಿಚಯಿಸುವುದೂ ಹಾಗೂ ಅದಕ್ಕೆ ಒತ್ತನ್ನು ನೀಡುವುದೂ ಸೇರಿತ್ತು.</w:t>
      </w:r>
    </w:p>
    <w:p>
      <w:pPr>
        <w:pStyle w:val="ArticleBody"/>
        <w:jc w:val="left"/>
      </w:pPr>
      <w:r>
        <w:rPr>
          <w:rFonts w:ascii="Nirmala UI" w:hAnsi="Nirmala UI" w:eastAsia="Nirmala UI" w:cs="Nirmala UI"/>
        </w:rPr>
        <w:t>1957ರಲ್ಲಿ ಪ್ರಕಟವಾದ *Questions on Doctrine* ಎಂಬ ಪುಸ್ತಕವು ಸುವಾರ್ತೆಯ ಪ್ರಧಾನ ಸತ್ಯಕ್ಕೆ ಶರಣಾಗುವಿಕೆಯನ್ನು ಪ್ರತಿನಿಧಿಸಿತು. ಆ ಸತ್ಯವೆಂದರೆ, ಯೇಸು ನಮ್ಮನ್ನು ಪಾಪ “ದಿಂದ” ರಕ್ಷಿಸುವದಕ್ಕಾಗಿ ಸತ್ತನು; ಆದರೆ ಪಾಪ “ದಲ್ಲೇ” ನಮ್ಮನ್ನು ರಕ್ಷಿಸುವದಕ್ಕಾಗಿ ಆತನು ಸತ್ತಿಲ್ಲ. ಮನುಷ್ಯನು ದೇವರ ವಾಕ್ಯಕ್ಕೆ ವಿಧೇಯನಾಗಿರಲಾರನೆಂಬ ಕ್ಯಾಥೊಲಿಕ್ ಹಾಗೂ ಧರ್ಮಭ್ರಷ್ಟ ಪ್ರೊಟೆಸ್ಟಂಟ್ ಬೋಧನೆ ಸೈತಾನನ ಶಾಶ್ವತವಾದ ವಾದವಾಗಿದೆ. “ನೀವು ನಿಶ್ಚಯವಾಗಿಯೂ ಸಾಯುವುದಿಲ್ಲ” ಎಂದು ಸೈತಾನನು ಹೇಳಿಕೊಂಡರೂ, ಮನುಷ್ಯನು ದೇವರ ವಾಕ್ಯಕ್ಕೆ ವಿಧೇಯನಾಗಬಲ್ಲನು, ಮತ್ತು ವಿಧೇಯನಾಗಿಯೇ ಇರಬೇಕು. ಮನುಷ್ಯರು ಪಾಪವನ್ನು ಜಯಿಸಲಾರರು, ಆದಕಾರಣ ಯೇಸು ತನ್ನ ಎರಡನೆಯ ಆಗಮನದಲ್ಲಿ ಅವರನ್ನು ಅದ್ಭುತ ರೀತಿಯಲ್ಲಿ ವಿಧೇಯ ರೋಬೊಟ್‌ಗಳಾಗಿ ಪರಿವರ್ತಿಸುವ ತನಕ ಅವರು ದೇವರ ಧರ್ಮಶಾಸ್ತ್ರಕ್ಕೆ ವಿಧೇಯರಾಗಲಾರರೆಂಬ ಪತನಗೊಂಡ ಧರ್ಮಭ್ರಷ್ಟ ಪ್ರೊಟೆಸ್ಟಂಟ್ ದೃಷ್ಟಿಕೋನವು *Questions on Doctrine* ಎಂಬ ಪುಸ್ತಕದ ಬೋಧನೆಗಳಲ್ಲಿ ಒಳಗೊಳ್ಳಿಸಲಾಯಿತು.</w:t>
      </w:r>
    </w:p>
    <w:p>
      <w:pPr>
        <w:pStyle w:val="ArticleBody"/>
        <w:jc w:val="left"/>
      </w:pPr>
      <w:r>
        <w:rPr>
          <w:rFonts w:ascii="Nirmala UI" w:hAnsi="Nirmala UI" w:eastAsia="Nirmala UI" w:cs="Nirmala UI"/>
        </w:rPr>
        <w:t>1957ರಲ್ಲಿ ಲವೊದಿಕೀಯ ಅದ್ವೆಂಟಿಸಂನ ನಾಲ್ಕನೇ ತಲೆಮಾರು ಆರಂಭವಾಯಿತು; ಮತ್ತು ಅದರ ಸುಣ್ಣಹಚ್ಚದ ಗೋಡೆ (ಧರ್ಮಶಾಸ್ತ್ರ) ಸ್ಥಾಪಿತವಾಯಿತು; ಹೀಗಾಗಿ, ಒಂದು ಲಕ್ಷ ನಲವತ್ತ್ನಾಲ್ಕು ಸಾವಿರರ ಮುದ್ರಣಕಾಲದ ಅಂತ್ಯದಲ್ಲಿ ಇಪ್ಪತ್ತೈದು ಪ್ರಾಚೀನ ಪುರುಷರು ಸೂರ್ಯನಿಗೆ ನಮಸ್ಕರಿಸಲು ಸಾಧ್ಯವಾಗುವ ತಾರ್ಕಿಕ ಆಧಾರವು ಒದಗಿಸಲ್ಪಟ್ಟಿತು. ದೇವರ ಧರ್ಮಶಾಸ್ತ್ರವನ್ನು ಪಾಲಿಸುವುದು ಅಸಾಧ್ಯವೆಂಬ ನಂಬಿಕೆಯೇ ಆಗಿರುವ ಆ ಸುಣ್ಣಹಚ್ಚದ ಗೋಡೆ, ಶೀಘ್ರದಲ್ಲೇ ಬರುವ ಭಾನುವಾರದ ಕಾನೂನಿನಲ್ಲಿ ಸಭೆಯೂ ರಾಜ್ಯವೂ ಬೇರ್ಪಟ್ಟಿರುವ “ಗೋಡೆ” ತೆಗೆದುಹಾಕಲ್ಪಡುವಾಗ ಕೊಚ್ಚಿಹೋಗುತ್ತದೆ. ಭಾನುವಾರದ ಕಾನೂನುವೇ ಉಕ್ಕಿಹರಿಯುವ ಮಳೆಯಾಗಿದೆ; ಅಥವಾ ಯೆಶಾಯನು ವ್ಯಕ್ತಪಡಿಸುವಂತೆ, ಅದು ಉಕ್ಕಿಹರಿಯುವ ದಂಡನೆಯಾಗಿದೆ; ಮತ್ತು ಆ ಪ್ರವಾಹವು ಅಮೆರಿಕ ಸಂಯುಕ್ತ ಸಂಸ್ಥಾನಗಳಲ್ಲಿ ಶೀಘ್ರದಲ್ಲೇ ಬರುವ ಭಾನುವಾರದ ಕಾನೂನಿನಿಂದ ಆರಂಭವಾಗುತ್ತದೆ.</w:t>
      </w:r>
    </w:p>
    <w:p>
      <w:pPr>
        <w:pStyle w:val="ArticleBody"/>
        <w:jc w:val="left"/>
      </w:pPr>
      <w:r>
        <w:rPr>
          <w:rFonts w:ascii="Nirmala UI" w:hAnsi="Nirmala UI" w:eastAsia="Nirmala UI" w:cs="Nirmala UI"/>
        </w:rPr>
        <w:t>ಅಮೇರಿಕ ಸಂಯುಕ್ತ ಸಂಸ್ಥಾನಗಳಲ್ಲಿ ಭಾನುವಾರ ಕಾನೂನು ಜಾರಿಗೆ ಬರುವಾಗ ಶತ್ರುವು (ಪೋಪನು) “ಪ್ರವಾಹದಂತೆ” (“ಉಕ್ಕಿಹರಿಯುವ ದಂಡನೆ”) ಒಳನುಗ್ಗುತ್ತಾನೆ; ಆಗಲೇ ಅವನ ವಿರುದ್ಧವಾಗಿ “ಧ್ವಜ” ಎತ್ತಲ್ಪಡುತ್ತದೆ. ಆಗಲೇ “ದೈನಂದಿನ” ಎಂಬುದರ ತಪ್ಪಾದ ಅನ್ವಯದ ಮೇಲೆ ಲವೋದಿಕೀಯ ಆದ್ವೆಂಟಿಸಂ ನಿರ್ಮಿಸಿದ್ದ “ಸುಣ್ಣವಿಲ್ಲದೆ ಕಟ್ಟಿದ ಗೋಡೆ” ಒಯ್ಯಲ್ಪಡುತ್ತದೆ.</w:t>
      </w:r>
    </w:p>
    <w:p>
      <w:pPr>
        <w:pStyle w:val="ArticleScripture"/>
        <w:jc w:val="left"/>
      </w:pPr>
      <w:r>
        <w:rPr>
          <w:rFonts w:ascii="Nirmala UI" w:hAnsi="Nirmala UI" w:eastAsia="Nirmala UI" w:cs="Nirmala UI"/>
        </w:rPr>
        <w:t>ಅವರ ಕೃತ್ಯಗಳ ಪ್ರಕಾರವೇ ಆತನು ಪ್ರತಿಫಲವನ್ನು ತೀರಿಸುವನು; ತನ್ನ ವಿರೋಧಿಗಳ ಮೇಲೆ ಕೋಪವನ್ನೂ, ತನ್ನ ಶತ್ರುಗಳಿಗೆ ಪ್ರತಿದಂಡವನ್ನೂ ತೀರಿಸುವನು; ದ್ವೀಪಗಳಿಗೂ ಆತನು ಪ್ರತಿಫಲವನ್ನು ತೀರಿಸುವನು. ಹೀಗೆ ಅವರು ಪಶ್ಚಿಮ ದಿಕ್ಕಿನಿಂದ ಯೆಹೋವನ ಹೆಸರನ್ನು ಭಯಪಡುವರು, ಸೂರ್ಯೋದಯದ ದಿಕ್ಕಿನಿಂದ ಆತನ ಮಹಿಮೆಯನ್ನು ಭಯಭಕ್ತಿಯಿಂದ ನೋಡುವರು. ಶತ್ರುವು ಪ್ರವಾಹದಂತೆ ಬಂದಾಗ, ಯೆಹೋವನ ಆತ್ಮವು ಅವನ ವಿರುದ್ಧ ಧ್ವಜವನ್ನು ಎಬ್ಬಿಸುವನು. ವಿಮೋಚಕನು ಸಿಯೋನಿಗೆ ಬರುವನು, ಯಾಕೋಬಿನಲ್ಲಿ ಅಪರಾಧವನ್ನು ಬಿಟ್ಟು ತಿರುಗುವವರ ಬಳಿಗೂ ಬರುವನು ಎಂದು ಯೆಹೋವನು ಹೇಳುತ್ತಾನೆ. “ನನ್ನ ವಿಷಯಕ್ಕೆ ಬಂದರೆ, ಇದು ಅವರ ಸಂಗಡ ಮಾಡಿದ ನನ್ನ ಒಡಂಬಡಿಕೆ,” ಎಂದು ಯೆಹೋವನು ಹೇಳುತ್ತಾನೆ; “ನಿನ್ನ ಮೇಲೆ ಇರುವ ನನ್ನ ಆತ್ಮವೂ, ನಿನ್ನ ಬಾಯಲ್ಲಿ ನಾನು ಇಟ್ಟಿರುವ ನನ್ನ ವಾಕ್ಯಗಳೂ, ಇಂದಿನಿಂದ ಸದಾಕಾಲವೂ ನಿನ್ನ ಬಾಯಿಂದಲೂ, ನಿನ್ನ ಸಂತಾನದ ಬಾಯಿಂದಲೂ, ನಿನ್ನ ಸಂತಾನದ ಸಂತಾನದ ಬಾಯಿಂದಲೂ ದೂರವಾಗುವುದಿಲ್ಲ,” ಎಂದು ಯೆಹೋವನು ಹೇಳುತ್ತಾನೆ. ಎದ್ದು ಪ್ರಕಾಶಿಸು; ಯಾಕಂದರೆ ನಿನ್ನ ಬೆಳಕು ಬಂದಿದೆ, ಯೆಹೋವನ ಮಹಿಮೆ ನಿನ್ನ ಮೇಲೆ ಉದಯಿಸಿದೆ. ಏಕೆಂದರೆ, ನೋಡು, ಅಂಧಕಾರವು ಭೂಮಿಯನ್ನು ಆವರಿಸುವುದು, ಗಾಢಾಂಧಕಾರವು ಜನಾಂಗಗಳನ್ನು ಆವರಿಸುವುದು; ಆದರೆ ಯೆಹೋವನು ನಿನ್ನ ಮೇಲೆ ಉದಯಿಸುವನು, ಆತನ ಮಹಿಮೆ ನಿನ್ನ ಮೇಲೆ ಕಾಣಿಸಿಕೊಳ್ಳುವುದು. ಅನ್ಯಜನಾಂಗಗಳು ನಿನ್ನ ಬೆಳಕಿನ ಬಳಿಗೆ ಬರುವರು, ರಾಜರು ನಿನ್ನ ಉದಯದ ಪ್ರಕಾಶದ ಬಳಿಗೆ ಬರುವರು. ಯೆಶಾಯ 59:18–60:3.</w:t>
      </w:r>
    </w:p>
    <w:p>
      <w:pPr>
        <w:pStyle w:val="ArticleBody"/>
        <w:jc w:val="left"/>
      </w:pPr>
      <w:r>
        <w:rPr>
          <w:rFonts w:ascii="Nirmala UI" w:hAnsi="Nirmala UI" w:eastAsia="Nirmala UI" w:cs="Nirmala UI"/>
        </w:rPr>
        <w:t>ದೇವರ ಮಹಿಮೆಯು ತನ್ನ ಜನರ ಮೇಲೆ ಇರುವಾಗ ಅನ್ಯಜನರು ಆ ಬೆಳಕಿನ ಬಳಿಗೆ ಬರುತ್ತಾರೆ; ಮತ್ತು ಇದು ಶತ್ರು ಪ್ರವಾಹದಂತೆ ಒಳನುಗ್ಗುವಾಗ ಸಂಭವಿಸುತ್ತದೆ. ಆ ಶತ್ರು ಒಳನುಗ್ಗುವಾಗ ದೇವರು ಅವನ ವಿರುದ್ಧ ಒಂದು ಧ್ವಜವನ್ನು (ನಿಶಾನೆಯನ್ನು) ಎತ್ತುತ್ತಾನೆ. ಅನ್ಯಜನರು ಸ್ಪಂದಿಸುವ ಆ ಜನರ ಮೇಲೆ ಇರುವ ಕರ್ತನ ಮಹಿಮೆ ಅವನ ಸ್ವಭಾವವೇ ಆಗಿದ್ದು, ಅವನ ಸ್ವಭಾವವು ಪಾಪ ಮಾಡುವುದಿಲ್ಲ. ಪುರುಷರು ಮತ್ತು ಸ್ತ್ರೀಯರು ಪಾಪವನ್ನು ಜಯಿಸಲಾರರು ಎಂದು ಬೋಧಿಸುವುದು ಸುಳ್ಳಾದ ಸಮಾಧಾನ ಮತ್ತು ಸುರಕ್ಷತೆ ಎಂಬ ಸಂದೇಶವಾಗಿದೆ. ಆ ಸಂದೇಶವು ನಿಜವಾದ ಉತ್ತರ ಮಳೆಯ ಸಂದೇಶದ ಕಾಲದಲ್ಲಿ ಘೋಷಿಸಲ್ಪಡುವ ಸುಳ್ಳಾದ ಉತ್ತರ ಮಳೆಯ ಸಂದೇಶವಾಗಿದ್ದು, ಆ ನಿಜವಾದ ಸಂದೇಶವು 2001ರ ಸೆಪ್ಟೆಂಬರ್ 11ರಂದು ಆಗಮಿಸಿತು. ಆ ಸುಳ್ಳು ಸಂದೇಶವು ದೇವರ ಧರ್ಮಶಾಸ್ತ್ರಕ್ಕೆ ಸಂಬಂಧಿಸಿದ ಸುಳ್ಳು ಸಂದೇಶವಾಗಿದ್ದು, ಅದೇ “ಗೋಡೆ.” ಆ ಸುಳ್ಳು ಬೋಧನೆಯನ್ನು Questions on Doctrine ಎಂಬ ಪುಸ್ತಕದಲ್ಲಿ ಪ್ರತಿನಿಧಿಸಲಾಗಿದೆ; ಅದು ಲವೋದಿಕೀಯ ಅದ್ವೆಂಟಿಸಂನ ನಾಲ್ಕನೇ ಮತ್ತು ಅಂತಿಮ ಪೀಳಿಗೆಯ ಆಗಮನವನ್ನು ಗುರುತಿಸಿತು.</w:t>
      </w:r>
    </w:p>
    <w:p>
      <w:pPr>
        <w:pStyle w:val="ArticleBody"/>
        <w:jc w:val="left"/>
      </w:pPr>
      <w:r>
        <w:rPr>
          <w:rFonts w:ascii="Nirmala UI" w:hAnsi="Nirmala UI" w:eastAsia="Nirmala UI" w:cs="Nirmala UI"/>
        </w:rPr>
        <w:t>ಸೆಪ್ಟೆಂಬರ್ 11, 2001ರಂದು, ಲವೋದಿಕೀಯ ಆದ್ವೆಂಟಿಸಮ್‌ನ ನಾಲ್ಕು ಬಂಡಾಯಗಳು ಅಂತಿಮ ತಲೆಮಾರನ್ನು ಅವರ ಪಿತೃಗಳ ಪಾಪಗಳ ಮೂಲಕ ಪರೀಕ್ಷಿಸಲು ಎದುರಾಗಿ ಬಂದವು. ಆ ದಿನಾಂಕದಲ್ಲಿ ದೇವರು ತನ್ನ ಜನರು ಯೆರೇಮಿಯನ ಪ್ರಾಚೀನ ಮಾರ್ಗಗಳಿಗೆ ಹಿಂದಿರುಗುವಂತೆ ನಿರ್ದೇಶಿಸಿದನು, ಹೀಗಾಗಿ ಅವರು ಮಿಲ್ಲರನ ರತ್ನಗಳೆಂದು ಪ್ರತಿನಿಧಿಸಲ್ಪಟ್ಟ ಅಡಿಪಾಯದ ಸಂದೇಶವನ್ನು ಗ್ರಹಿಸಿ ಅಂಗೀಕರಿಸಬಹುದಾಗಿತ್ತು. ಅವರು ಹಾಗೆ ಮಾಡಿದರೆ, ಯೆರೇಮಿಯನು “ವಿಶ್ರಾಂತಿ” ಎಂದು ಕರೆಯಿದ ಹಿಂಬಡಗಿನ ಮಳೆಯನ್ನು ಕಂಡುಕೊಳ್ಳುತ್ತಿದ್ದರು. ಪ್ರಾಚೀನ ಮಾರ್ಗಗಳಿಗೆ ಹಿಂದಿರುಗುವ ಕರೆಯು 1863ರ ಬಂಡಾಯವನ್ನು ಉಂಟುಮಾಡಿದ ಪರೀಕ್ಷೆಯ ಮರುಕಳಿಕೆಯಾಗಿತ್ತು.</w:t>
      </w:r>
    </w:p>
    <w:p>
      <w:pPr>
        <w:pStyle w:val="ArticleBody"/>
        <w:jc w:val="left"/>
      </w:pPr>
      <w:r>
        <w:rPr>
          <w:rFonts w:ascii="Nirmala UI" w:hAnsi="Nirmala UI" w:eastAsia="Nirmala UI" w:cs="Nirmala UI"/>
        </w:rPr>
        <w:t>2001ರ ಸೆಪ್ಟೆಂಬರ್ 11ರಂದು, ಅಂದರೆ ಯೆಶಾಯನ “ಪೂರ್ವಗಾಳಿ ಮತ್ತು ಬಿರುಸಿನ ಗಾಳಿಯ ದಿನ”ದಲ್ಲಿ, “ದ್ರಾಕ್ಷಿತೋಟದ ಹಾಡು” ಹಾಡಲ್ಪಡಬೇಕಾಗಿತ್ತು; ಪ್ರಕಟನೆಯ ಹದಿನಾಲ್ಕನೇ ಅಧ್ಯಾಯದ ಮೂರನೇ ವಚನದಲ್ಲಿ ಮತ್ತು ಹದಿನೈದನೇ ಅಧ್ಯಾಯದ ಮೂರನೇ ವಚನದಲ್ಲಿಯೂ ಮೋಶೆಯ ಮತ್ತು ಕುರಿಮರಿಯ ಹಾಡನ್ನು ಹಾಡುವವರು ಅದನ್ನು ಹಾಡಬೇಕಾಗಿತ್ತು. ಆ ಹಾಡು ಲವೋದಿಕೀಯ ಸಭೆಗೆ ನೀಡಲ್ಪಟ್ಟ ಸಂದೇಶವಾಗಿದ್ದು, ಅದು ಮೊದಲು ಆಯ್ಕೆಯಾದ ಜನರು ಆಗ ಪಕ್ಕಕ್ಕಿಡಲ್ಪಡುತ್ತಿದ್ದರು ಎಂಬುದನ್ನು ಗುರುತಿಸುತ್ತದೆ; ಏಕೆಂದರೆ ಆಗ ದೇವರು ತನ್ನ ದ್ರಾಕ್ಷಿತೋಟವನ್ನು, ದ್ರಾಕ್ಷಿತೋಟದಿಂದ ಉದ್ದೇಶಿತ ಫಲಗಳನ್ನು ತರುವ ಪುರುಷರು ಮತ್ತು ಸ್ತ್ರೀಯರಿಗೆ ಕೊಡುವ ಕಾರ್ಯದಲ್ಲಿ ಇದ್ದನು. ಆ ದ್ರಾಕ್ಷಿತೋಟದ ಸಂದೇಶವೇ ಲವೋದಿಕೀಯ ಸಭೆಗೆ ನೀಡಿದ ಸಂದೇಶವಾಗಿದ್ದು, ಅದೇ 1888ರ ದಂಗೆಯ ಸಂದರ್ಭದಲ್ಲಿ ಜೋನ್ಸ್ ಮತ್ತು ವ್ಯಾಗ್ನರ್ ಅವರು ಮಂಡಿಸಿದ ಸಂದೇಶವಾಗಿತ್ತು.</w:t>
      </w:r>
    </w:p>
    <w:p>
      <w:pPr>
        <w:pStyle w:val="ArticleBody"/>
        <w:jc w:val="left"/>
      </w:pPr>
      <w:r>
        <w:rPr>
          <w:rFonts w:ascii="Nirmala UI" w:hAnsi="Nirmala UI" w:eastAsia="Nirmala UI" w:cs="Nirmala UI"/>
        </w:rPr>
        <w:t>ಸೆಪ್ಟೆಂಬರ್ 11, 2001 ರಂದು ಉತ್ತರ ಮಳೆ ಆರಂಭವಾಯಿತು; ಮತ್ತು ಹಬಕ್ಕೂಕನ ಎರಡನೆಯ ಅಧ್ಯಾಯದ ವಾದವಿವಾದದಲ್ಲಿ, ಎರಡು ಫಲಕಗಳ ಸಂದೇಶವನ್ನು ಮಂಡಿಸಿದ ಒಂದು ವರ್ಗವನ್ನು ಅದು ಗುರುತಿಸುತ್ತದೆ; ಯಾಕಂದರೆ ಅವರು ಯೆರೇಮಿಯನ ಹಳೆಯ ಮಾರ್ಗಗಳಿಗೆ ಹಿಂದಿರುಗಿದ್ದರು ಮತ್ತು ಯೆಶಾಯನು “ಸಾಲಿನ ಮೇಲೆ ಸಾಲು” ಎಂಬ ವಿಧಾನವನ್ನು ಅನುಸರಿಸುವವರ ಮೇಲೆ ತರುವದಾಗಿ ಗುರುತಿಸುವ “ವಿಶ್ರಾಂತಿ ಮತ್ತು ತಾಜಾಗೊಳಿಸುವಿಕೆ”ಯನ್ನು ಸ್ವೀಕರಿಸುತ್ತಿದ್ದರು. ಅವರು ತೊಡಗಿಕೊಂಡಿದ್ದ ಆ ವಾದವಿವಾದವು, “ತಮ್ಮೂಜಿಗಾಗಿ ಅಳುವ ಸ್ತ್ರೀಯರು” ಎಂದು ಪ್ರತಿನಿಧಿಸಲ್ಪಟ್ಟಿರುವ ಒಂದು ಸುಳ್ಳು ಉತ್ತರ ಮಳೆಯ ಸಂದೇಶಕ್ಕೆ ವಿರುದ್ಧವಾಗಿತ್ತು; ಆ ಸಂದೇಶವು ನಿದ್ರಿಸುತ್ತಿದ್ದ ಲಾವೋಡಿಕೇಯ ಜನರನ್ನು ಶಾಂತಿ ಮತ್ತು ಸುರಕ್ಷತೆ ಎಂಬ ಸಂದೇಶದ ಮೂಲಕ ಪ್ರೋತ್ಸಾಹಿಸುತ್ತಿತ್ತು.</w:t>
      </w:r>
    </w:p>
    <w:p>
      <w:pPr>
        <w:pStyle w:val="ArticleBody"/>
        <w:jc w:val="left"/>
      </w:pPr>
      <w:r>
        <w:rPr>
          <w:rFonts w:ascii="Nirmala UI" w:hAnsi="Nirmala UI" w:eastAsia="Nirmala UI" w:cs="Nirmala UI"/>
        </w:rPr>
        <w:t>“ಶಾಂತಿ ಮತ್ತು ಸುರಕ್ಷತೆ” ಎಂಬ ಸಂದೇಶವು, ಪುರುಷರು ಮತ್ತು ಸ್ತ್ರೀಯರು ಪಾಪ ಮಾಡದೆ ಇರುವದು ಅಸಾಧ್ಯವೆಂದು, ಆದಕಾರಣ ದೇವರು ಅವರನ್ನು ಅವರ ಪಾಪಗಳ “ಒಳಗೆ” ಮಾತ್ರ ನೀತಿವಂತರೆಂದು ಘೋಷಿಸಲೂ ಸಮರ್ಥನಾಗಿಯೂ ಇರುವನೆಂದು ಹೇಳುತ್ತದೆ. ಹಾಸ್ಯಪಡುವ ಆ ಮನುಷ್ಯರು, ತಮ್ಮ “ಶಾಂತಿ ಮತ್ತು ಸುರಕ್ಷತೆ” ಸಂದೇಶವೇ ಜೋನ್ಸ್ ಮತ್ತು ವಾಗ್ಗೋನರ್ ಮಂಡಿಸಿದ ನಂಬಿಕೆಯ ಮೂಲಕ ನೀತೀಕರಣದ ನಿಜವಾದ ಸಂದೇಶವೆಂದು ವಾದಿಸುತ್ತಾರೆ; ಆದರೆ ದೇವರು ಯಾರನ್ನು ನೀತಿವಂತರೆಂದು ಘೋಷಿಸುತ್ತಾನೋ, ಅವರನ್ನು ಪವಿತ್ರಗೊಳಿಸುವುದೂ ಆತನೇ ಎಂಬ ಸತ್ಯವನ್ನು ಅದು ಬಿಟ್ಟುಬಿಡುತ್ತದೆ; ಯಾಕಂದರೆ ದೇವರು ಜನರನ್ನು ಅವರ ಪಾಪಗಳೊಳಗೆ ಉಳಿಸಲು ಸಾಯಲಿಲ್ಲ, ಅವರ ಪಾಪಗಳಿಂದ ಉಳಿಸಲು ಸತ್ತನು.</w:t>
      </w:r>
    </w:p>
    <w:p>
      <w:pPr>
        <w:pStyle w:val="ArticleBody"/>
        <w:jc w:val="left"/>
      </w:pPr>
      <w:r>
        <w:rPr>
          <w:rFonts w:ascii="Nirmala UI" w:hAnsi="Nirmala UI" w:eastAsia="Nirmala UI" w:cs="Nirmala UI"/>
        </w:rPr>
        <w:t>ಸೆಪ್ಟೆಂಬರ್ 11, 2001, ಒಂದು ಲಕ್ಷ ನಲವತ್ತನಾಲ್ಕು ಸಾವಿರರ ಮುದ್ರಣದ ಅವಧಿಯ ಆರಂಭವನ್ನು ಗುರುತಿಸಿತು; ಆ ಅವಧಿ ದೇವರ ಮುದ್ರೆಯನ್ನು ಸ್ವೀಕರಿಸುವ ಒಂದು ವರ್ಗದೊಂದಿಗೆ ಸಮಾಪ್ತಿಗೊಳ್ಳುತ್ತದೆ, ಅವರು ಸಭೆಯಲ್ಲಿಯೂ ದೇಶದಲ್ಲಿಯೂ ಇರುವ ಅಸಹ್ಯಕರ ಕೃತ್ಯಗಳ ನಿಮಿತ್ತ ನಿಟ್ಟುಸಿರು ಬಿಡುವವರಾಗಿಯೂ ಅಳುವವರಾಗಿಯೂ ಪ್ರತಿನಿಧಿಸಲ್ಪಟ್ಟಿದ್ದಾರೆ; ಮತ್ತು ಮತ್ತೊಂದು ವರ್ಗವು ದೇವಾಲಯದ ಕಡೆಗೆ ತಮ್ಮ ಬೆನ್ನನ್ನು ತಿರುಗಿಸಿಕೊಂಡಿದ್ದು, ಅಲ್ಲಿ ಮೂರನೆಯ ದೂತನ ಅಂತಿಮ ಕಾರ್ಯವು ನೆರವೇರಿಸಲಾಗುತ್ತಿದೆ, ಹಾಗೂ ಅವರು ಸೂರ್ಯನಿಗೆ ನಮಸ್ಕರಿಸುತ್ತಿದ್ದಾರೆ. ಮಿಲ್ಲರೈಟ್‌ಗಳ ಇತಿಹಾಸವು ಮೂರನೆಯ ದೂತನ ಚಳವಳಿಯ ಇತಿಹಾಸವನ್ನು ಚಿತ್ರಿಸುತ್ತದೆ; ಮತ್ತು ಹೀಗೆ ಮಾಡುವಾಗ ಅದರ ಪರಾಕಾಷ್ಠೆ ಅಂತಿಮ ಮಳೆಯ ಸಂದೇಶದ ಕುರಿತು, ಹಾಗೂ ತಿನ್ನುವುದನ್ನು ಆಯ್ಕೆಮಾಡುವವರಲ್ಲಿ ಅದು ಉಂಟುಮಾಡುವ ಅನುಭವದ ಕುರಿತು ಆಗಿದೆ.</w:t>
      </w:r>
    </w:p>
    <w:p>
      <w:pPr>
        <w:pStyle w:val="ArticleBody"/>
        <w:jc w:val="left"/>
      </w:pPr>
      <w:r>
        <w:rPr>
          <w:rFonts w:ascii="Nirmala UI" w:hAnsi="Nirmala UI" w:eastAsia="Nirmala UI" w:cs="Nirmala UI"/>
        </w:rPr>
        <w:t>ಈ ಅಧ್ಯಯನವನ್ನು ಮುಂದಿನ ಲೇಖನದಲ್ಲಿ ಮುಂದುವರಿಸುವೆವು.</w:t>
      </w:r>
    </w:p>
    <w:p>
      <w:pPr>
        <w:pStyle w:val="ArticleScripture"/>
        <w:jc w:val="left"/>
      </w:pPr>
      <w:r>
        <w:rPr>
          <w:rFonts w:ascii="Nirmala UI" w:hAnsi="Nirmala UI" w:eastAsia="Nirmala UI" w:cs="Nirmala UI"/>
        </w:rPr>
        <w:t>“ಹಿಂದಿನಿಂದಲೇ ರೂಪಿಸಿಕೊಂಡಿದ್ದ ಅಭಿಪ್ರಾಯಗಳನ್ನು ತ್ಯಜಿಸಲು ಮನಸ್ಸಿಲ್ಲದಿರುವುದೂ, ಈ ಸತ್ಯವನ್ನು ಅಂಗೀಕರಿಸಲು ನಿರಾಕರಿಸುವುದೂ, ವಾಗ್ನರ್ ಮತ್ತು ಜೋನ್ಸ್ ಸಹೋದರರ ಮೂಲಕ ಬಂದ ಕರ್ತನ ಸಂದೇಶಕ್ಕೆ ವಿರೋಧವಾಗಿ ಮಿನಿಯಾಪೊಲಿಸ್‌ನಲ್ಲಿ ವ್ಯಕ್ತವಾದ ಪ್ರತಿರೋಧದ ಬಹುಪಾಲಿನ ಮೂಲಾಧಾರವಾಗಿತ್ತು. ಆ ಪ್ರತಿರೋಧವನ್ನು ಪ್ರಚೋದಿಸುವ ಮೂಲಕ ಸೈತಾನನು, ದೇವರು ಅವರಿಗೆ ನೀಡಲು ಬಹಳವಾಗಿ ಹಂಬಲಿಸಿದ್ದ ಪವಿತ್ರಾತ್ಮನ ವಿಶೇಷ ಶಕ್ತಿಯನ್ನು, ನಮ್ಮ ಜನರಿಂದ ಬಹುಮಟ್ಟಿಗೆ ದೂರವಿಟ್ಟಲ್ಲಿ ಯಶಸ್ವಿಯಾದನು. ಪೆಂತೆಕೋಸ್ತಿನ ದಿನದ ನಂತರ ಅಪೋಸ್ತಲರು ಸತ್ಯವನ್ನು ಲೋಕಕ್ಕೆ ಪ್ರಕಟಿಸಿದಂತೆ, ಅದನ್ನು ಲೋಕಕ್ಕೆ ಕೊಂಡೊಯ್ಯುವಲ್ಲಿ ಅವರಿಗೆ ದೊರಕಬೇಕಾಗಿದ್ದ ಕಾರ್ಯಸಾಮರ್ಥ್ಯವನ್ನು ಶತ್ರುವು ಪಡೆದುಕೊಳ್ಳುವುದನ್ನು ತಡೆಯಿದನು. ತನ್ನ ಮಹಿಮೆಯಿಂದ ಸಮಸ್ತ ಭೂಮಿಯನ್ನು ಪ್ರಕಾಶಮಯಗೊಳಿಸಬೇಕಾದ ಆ ಬೆಳಕಿಗೆ ವಿರೋಧಿಸಲಾಯಿತು, ಮತ್ತು ನಮ್ಮದೇ ಸಹೋದರರ ಕ್ರಿಯೆಯಿಂದ ಅದು ಬಹುಮಟ್ಟಿಗೆ ಲೋಕದಿಂದ ದೂರವಿರಿಸಲ್ಪಟ್ಟಿದೆ.” Selected Messages, ಪುಸ್ತಕ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ಎಂಭತ್ತೆಂಟನೇ ಸಂಖ್ಯೆ</dc:title>
  <dc:subject>ಸುಳ್ಳು ಉತ್ತರಕಾಲದ ಮಳೆಯನ್ನು ಬಯಲಿಗೆಳೆಯುವುದು: ಸೆಪ್ಟೆಂಬರ್ 11, 2001ರಿಂದ ಪ್ರವಾದನಾತ್ಮಕ ಪಯಣ</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