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ಎಂಭತ್ತೊಂಬತ್ತು</w:t>
      </w:r>
    </w:p>
    <w:p>
      <w:pPr>
        <w:pStyle w:val="ArticleSubtitle"/>
        <w:jc w:val="left"/>
      </w:pPr>
      <w:r>
        <w:rPr>
          <w:rFonts w:ascii="Nirmala UI" w:hAnsi="Nirmala UI" w:eastAsia="Nirmala UI" w:cs="Nirmala UI"/>
        </w:rPr>
        <w:t>ಸುಳ್ಳು ಸಿದ್ಧಾಂತಗಳ ಬಯಲುಗೊಳಿಕೆ: ಅಡ್ವೆಂಟಿಸಂನಲ್ಲಿ “ದೈನಂದಿನ” ವಿಷಯದ ಒಂದು ಐತಿಹಾಸಿಕ ಪರಿಶೀಲನೆ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ದಾನಿಯೇಲನ ಪುಸ್ತಕದ ಕುರಿತ ಈ ಲೇಖನಮಾಲೆಯ ಎಂಬತ್ತೊಂದನೇ ಲೇಖನದಲ್ಲಿ ನಾವು Manuscript Releases, volume 20, 17–22ರಿಂದ ಒಂದು ಭಾಗವನ್ನು ಸೇರಿಸಿದ್ದೆವು; ಅಲ್ಲಿ ಸಿಸ್ಟರ್ ವೈಟ್ “the daily” ಕ್ರಿಸ್ತನ ಪರಿಶುದ್ಧಾಲಯವನ್ನು ಪ್ರತಿನಿಧಿಸುತ್ತದೆ ಎಂಬ ಬೋಧನೆಯನ್ನು “ಸ್ವರ್ಗದಿಂದ ಹೊರಹಾಕಲ್ಪಟ್ಟ ದೇವದೂತರು” ಎಲ್ಡರ್‌ಗಳಾದ ಪ್ರೆಸ್ಕಾಟ್ ಮತ್ತು ಡ್ಯಾನಿಯೆಲ್ಸ್ ಅವರಿಗೆ ನೀಡಿದ್ದರು ಎಂದು ಸ್ಪಷ್ಟವಾಗಿ ಗುರುತಿಸುತ್ತಾರೆ. ನಾನು ಮಾಡಿದಂತೆ, “the daily” ಕುರಿತ ಅವರ ತಪ್ಪು ಕಲ್ಪನೆಯನ್ನು ಅವಳು ನೇರವಾಗಿ ಗುರುತಿಸುವುದಿಲ್ಲ; ಆದರೆ ಅವರು ಇದನ್ನೇ ಸತ್ಯವೆಂದು ಸ್ಥಾಪಿಸಲು ಪ್ರಯತ್ನಿಸುತ್ತಿದ್ದರು ಎಂಬುದು ಐತಿಹಾಸಿಕ ದಾಖಲೆಗಳಿಂದ ಸಮೃದ್ಧವಾಗಿ ಸ್ಪಷ್ಟವಾಗುತ್ತದೆ. ಅವರು “the daily” ಕುರಿತು ಇರುವ ಆ ಮನಗಾಣಿಕೆಯನ್ನು ಸಮರ್ಥಿಸುವ ಉರಿಯಾ ಸ್ಮಿತ್ ಅವರ Daniel and the Revelation ಎಂಬ ಪುಸ್ತಕದ ಕೆಲವು ಭಾಗಗಳನ್ನು ಮರುಬರೆಯಲು ಯತ್ನಿಸುತ್ತಿದ್ದರು; ಆ ಮನಗಾಣಿಕೆಯನ್ನು ಅವಳು Early Writings, page seventy-fourರಲ್ಲಿ ಸರಿಯಾದ ದೃಷ್ಟಿಯೆಂದು ಗುರುತಿಸುತ್ತಾಳೆ.</w:t>
      </w:r>
    </w:p>
    <w:p>
      <w:pPr>
        <w:pStyle w:val="ArticleBody"/>
        <w:jc w:val="left"/>
      </w:pPr>
      <w:r>
        <w:rPr>
          <w:rFonts w:ascii="Nirmala UI" w:hAnsi="Nirmala UI" w:eastAsia="Nirmala UI" w:cs="Nirmala UI"/>
        </w:rPr>
        <w:t>ಡಬ್ಲ್ಯೂ. ಡಬ್ಲ್ಯೂ. ಪ್ರೆಸ್ಕಾಟ್ ಅವರು *The Protestant* ಎಂಬ ಶೀರ್ಷಿಕೆಯ ನಿಯತಕಾಲಿಕವನ್ನು ಪ್ರಕಟಿಸಿದ್ದರು; ಅದರಲ್ಲಿ ಏಕೈಕ ವಿಷಯವೆಂದರೆ “the daily” ಕುರಿತು ಇರುವ ಸುಳ್ಳು ದೃಷ್ಟಿಕೋಣವನ್ನು ಉನ್ನತಿಗೇರಿಸುವುದಾಗಿತ್ತು. ಅವರು ಮತ್ತು ಜನರಲ್ ಕಾನ್ಫರೆನ್ಸ್ ಅಧ್ಯಕ್ಷ ಎ. ಜಿ. ಡಾನಿಯೆಲ್ಸ್, ಅಡ್ವೆಂಟಿಸಂನಲ್ಲಿ ಆ ಸುಳ್ಳು ಬೋಧನೆಯನ್ನು ಅಧಿಕೃತವಾದ ದೃಷ್ಟಿಕೋಣವಾಗಿ ಸ್ಥಾಪಿಸುವ ಉದ್ದೇಶದಿಂದ ಪ್ರೆಸ್ಕಾಟ್ ಅವರ ಪ್ರಯತ್ನಗಳನ್ನು ಮುಂದುವರಿಸಲು ಸೈತಾನೀಯ ಮುಂಚೂಣಿಯ ಭಾಲೆಯಾಗಿ ಪರಿಣಮಿಸಿದರು; ಆದರೆ ಎಲೆನ್ ವೈಟ್ ಜೀವಂತವಾಗಿದ್ದವರೆಗೆ, ಅವರ ಆ ಸೈತಾನೀಯ ಪ್ರಯತ್ನದ ಯಶಸ್ಸು ತಡೆಯಲ್ಪಟ್ಟಿತ್ತು. 1931ರಲ್ಲಿ, ಡಾನಿಯೆಲ್ಸ್ ಅವರು, *Manuscript Releases* ನಿಂದ ಉಲ್ಲೇಖಿಸಲಾದ ಆ ಭಾಗವನ್ನು ಬರೆಯಲಾದ ಅದೇ ವರ್ಷದಲ್ಲಿ (1910), ತಾವು (“the daily” ವಿಷಯದ ಕುರಿತು) ಸಹೋದರಿ ವೈಟ್ ಅವರೊಂದಿಗೆ ಸಂದರ್ಶನವೊಂದನ್ನು ನಡೆಸಿದ್ದಾಗಿ, ಮತ್ತು ತಾನೂ ಪ್ರೆಸ್ಕಾಟ್‌ನೂ ಹೊಂದಿದ್ದ ದೃಷ್ಟಿಕೋಣವೇ ಸರಿಯೆಂದು ಅವರು ತನ್ನನ್ನು ನಂಬುವಂತೆ ಮಾಡಿಕೊಂಡಿದ್ದರು ಎಂದು ವರದಿ ಮಾಡಿದರು.</w:t>
      </w:r>
    </w:p>
    <w:p>
      <w:pPr>
        <w:pStyle w:val="ArticleBody"/>
        <w:jc w:val="left"/>
      </w:pPr>
      <w:r>
        <w:rPr>
          <w:rFonts w:ascii="Nirmala UI" w:hAnsi="Nirmala UI" w:eastAsia="Nirmala UI" w:cs="Nirmala UI"/>
        </w:rPr>
        <w:t>ಈ ಇತಿಹಾಸವನ್ನು ಅರ್ಥಮಾಡಿಕೊಳ್ಳುವುದು ಮಹತ್ತ್ವದ್ದಾಗಿದೆ; ಏಕೆಂದರೆ ಈಗ ನಾವು 1989ರಲ್ಲಿ ಬಂದ ಜ್ಞಾನವೃದ್ಧಿಯ ಕುರಿತು ನಮ್ಮ ಪರಿಗಣನೆಯನ್ನು ಆರಂಭಿಸುತ್ತಿದ್ದೇವೆ—ಆ ಸಮಯದಲ್ಲಿ ಪವಿತ್ರ ಸುಧಾರಣಾ ರೇಖೆಗಳು ಮತ್ತು ದಾನಿಯೇಲನು ಹನ್ನೊಂದನೇ ಅಧ್ಯಾಯದ ಕೊನೆಯ ಆರು ವಚನಗಳು ಮುದ್ರೆಯಿಂದ ಬಿಡುಗಡೆಯಾದವು. ದಾನಿಯೇಲನು ಹನ್ನೊಂದನೇ ಅಧ್ಯಾಯದ ನಲವತ್ತನೇ ವಚನದ ನೆರವೇರಿಕೆಯಲ್ಲಿ ಸೋವಿಯತ್ ಒಕ್ಕೂಟದ ಪತನದೊಂದಿಗೆ ಉಂಟಾದ ಬೆಳಕನ್ನು ಗುರುತಿಸಲು, “ದೈನಂದಿನ” ಎಂಬುದನ್ನೂ, “ದೈನಂದಿನ” ಮೂಲಕ ಪ್ರತಿನಿಧಿಸಲ್ಪಟ್ಟಿರುವ ಪ್ರವಾದನಾತ್ಮಕ ಇತಿಹಾಸವನ್ನೂ ಸರಿಯಾಗಿ ಅರ್ಥಮಾಡಿಕೊಳ್ಳುವುದು ಅಗತ್ಯವಾಗಿದೆ; ಏಕೆಂದರೆ ಆ ಇತಿಹಾಸವು ದಾನಿಯೇಲನು ಹನ್ನೊಂದನೇ ಅಧ್ಯಾಯದ ನಲವತ್ತರಿಂದ ನಲವತ್ತೈದರವರೆಗಿನ ವಚನಗಳಲ್ಲಿ ಆ ಇತಿಹಾಸದ ಪುನರಾವರ್ತನೆಯನ್ನು ಚಿತ್ರಿಸುತ್ತದೆ. ಆ ವಚನಗಳು, ಆ ವಚನಗಳಲ್ಲಿ ಮುದ್ರೆಯಿಂದ ಬಿಡುಗಡೆಯಾಗುವ ಸಂದೇಶವೇ “ಪೂರ್ವದ ಮತ್ತು ಉತ್ತರದ ವರದಿಗಳು” ಆಗಿದ್ದು, ಅವು ದೇವರ ಜನರ ಅಂತಿಮ ಹಿಂಸೆಯನ್ನು ಉಂಟುಮಾಡುತ್ತವೆ ಎಂಬುದನ್ನು ಸೂಚಿಸುತ್ತವೆ.</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ಆದದರಿಂದ ಅವನು ಅನೇಕರನ್ನು ನಾಶಮಾಡಿ ಸಂಪೂರ್ಣವಾಗಿ ನಿರ್ಮೂಲಗೊಳಿಸಲು ಮಹಾಕ್ರೋಧದಿಂದ ಹೊರಟುಹೋಗುವನು. ಮತ್ತು ಅವನು ಮಹಿಮೆಯುಳ್ಳ ಪವಿತ್ರ ಪರ್ವತದಲ್ಲಿ, ಸಮುದ್ರಗಳ ಮಧ್ಯದಲ್ಲಿ, ತನ್ನ ಅರಮನೆಯ ಗುಡಾರಗಳನ್ನು ನೆಡುವನು; ಆದಾಗ್ಯೂ ಅವನು ತನ್ನ ಅಂತ್ಯಕ್ಕೆ ಬಂದುಬಿಡುವನು, ಮತ್ತು ಅವನಿಗೆ ಸಹಾಯ ಮಾಡುವವರು ಯಾರೂ ಇರುವುದಿಲ್ಲ. ದಾನಿಯೇಲ 11:44, 45.</w:t>
      </w:r>
    </w:p>
    <w:p>
      <w:pPr>
        <w:pStyle w:val="ArticleBody"/>
        <w:jc w:val="left"/>
      </w:pPr>
      <w:r>
        <w:rPr>
          <w:rFonts w:ascii="Nirmala UI" w:hAnsi="Nirmala UI" w:eastAsia="Nirmala UI" w:cs="Nirmala UI"/>
        </w:rPr>
        <w:t>1989ರಲ್ಲಿ ಸೋವಿಯತ್ ಒಕ್ಕೂಟದ ಪತನದ ಸಂದರ್ಭದಲ್ಲಿ ಮುದ್ರಾಭೇದಗೊಂಡ ನಲವತ್ತನೇ ವಚನದ ಸಂದೇಶವೇ, ಪಾಪಾಸನವನ್ನು (ಉತ್ತರದ ರಾಜನನ್ನು) “ಅನೇಕರನ್ನು ನಾಶಮಾಡುವದಕ್ಕೂ, ಸಂಪೂರ್ಣವಾಗಿ ನಿರ್ಮೂಲ ಮಾಡುವದಕ್ಕೂ ಮಹಾಕ್ರೋಧದಿಂದ ಹೊರಟುಬರಲು” ಕಾರಣವಾಗುವ ಉತ್ತರ ಮಳೆಯ ಸಂದೇಶವಾಗಿದೆ. ಪ್ರವಾದನಾತ್ಮಕವಾಗಿ “ಸುದ್ದಿಗಳು” ಎಂದರೆ ಒಂದು ಸಂದೇಶ.</w:t>
      </w:r>
    </w:p>
    <w:p>
      <w:pPr>
        <w:pStyle w:val="ArticleScripture"/>
        <w:jc w:val="left"/>
      </w:pPr>
      <w:r>
        <w:rPr>
          <w:rFonts w:ascii="Nirmala UI" w:hAnsi="Nirmala UI" w:eastAsia="Nirmala UI" w:cs="Nirmala UI"/>
        </w:rPr>
        <w:t>ಅವರು ಕಳುಹಿಸಲ್ಪಡದೆ ಇದ್ದರೆ ಹೇಗೆ ಸಾರುವರು? ಬರೆಯಲ್ಪಟ್ಟಿರುವಂತೆ, ಶಾಂತಿಯ ಸುವಾರ್ತೆಯನ್ನು ಸಾರುವವರ ಕಾಲುಗಳು ಎಷ್ಟೋ ಸುಂದರವಾಗಿವೆ, ಶುಭವಾದ ಸಂಗತಿಗಳ ಸುವಾರ್ತೆಯನ್ನು ತರುವವರ ಕಾಲುಗಳು ಎಷ್ಟೋ ಮನೋಹರವಾಗಿವೆ! ರೋಮಾಪುರದವರಿಗೆ 10:15.</w:t>
      </w:r>
    </w:p>
    <w:p>
      <w:pPr>
        <w:pStyle w:val="ArticleBody"/>
        <w:jc w:val="left"/>
      </w:pPr>
      <w:r>
        <w:rPr>
          <w:rFonts w:ascii="Nirmala UI" w:hAnsi="Nirmala UI" w:eastAsia="Nirmala UI" w:cs="Nirmala UI"/>
        </w:rPr>
        <w:t>ಉತ್ತರಕಾಲದ ಮಳೆಯ ಸಂದೇಶವೆಂದರೆ, ದ್ರಾಕ್ಷಿತೋಟದ ಗೀತೆಯನ್ನೂ ಮೋಶೆಯ ಹಾಗೂ ಕುರಿಮರಿಯ ಗೀತೆಯನ್ನೂ ಹಾಡುವ ದೇವರ ಅಂತ್ಯಕಾಲದ ಕಾವಲುಗಾರರು ಪ್ರಕಟಿಸುವ ಸಂದೇಶವಾಗಿದೆ.</w:t>
      </w:r>
    </w:p>
    <w:p>
      <w:pPr>
        <w:pStyle w:val="ArticleScripture"/>
        <w:jc w:val="left"/>
      </w:pPr>
      <w:r>
        <w:rPr>
          <w:rFonts w:ascii="Nirmala UI" w:hAnsi="Nirmala UI" w:eastAsia="Nirmala UI" w:cs="Nirmala UI"/>
        </w:rPr>
        <w:t>ಪರ್ವತಗಳ ಮೇಲಿರುವ ಅವನ ಪಾದಗಳು ಎಷ್ಟು ಸುಂದರವಾಗಿವೆ! ಶುಭವಾರ್ತೆಯನ್ನು ತರುವವನ, ಸಮಾಧಾನವನ್ನು ಪ್ರಕಟಿಸುವವನ, ಮಂಗಳಕರ ವಿಷಯಗಳ ಶುಭವಾರ್ತೆಯನ್ನು ತರುವವನ, ರಕ್ಷಣೆಯನ್ನು ಪ್ರಕಟಿಸುವವನ, ಸಿಯೋನಿಗೆ, “ನಿನ್ನ ದೇವರು ಆಳುತ್ತಾನೆ!” ಎಂದು ಹೇಳುವವನ ಪಾದಗಳು ಎಷ್ಟು ಸುಂದರವಾಗಿವೆ! ನಿನ್ನ ಕಾವಲುಗಾರರು ಸ್ವರವನ್ನು ಎತ್ತುವರು; ಅವರು ಒಟ್ಟಾಗಿ ಸ್ವರಮೇಳದಲ್ಲಿ ಹಾಡುವರು; ಯಾಕಂದರೆ ಯೆಹೋವನು ಸಿಯೋನನ್ನು ಮತ್ತೆ ಸ್ಥಾಪಿಸುವಾಗ ಅವರು ಮುಖಾಮುಖಿಯಾಗಿ ನೋಡುವರು. ಯೆಶಾಯ 52:7, 8.</w:t>
      </w:r>
    </w:p>
    <w:p>
      <w:pPr>
        <w:pStyle w:val="ArticleBody"/>
        <w:jc w:val="left"/>
      </w:pPr>
      <w:r>
        <w:rPr>
          <w:rFonts w:ascii="Nirmala UI" w:hAnsi="Nirmala UI" w:eastAsia="Nirmala UI" w:cs="Nirmala UI"/>
        </w:rPr>
        <w:t>ದಾನಿಯೇಲನು ಹನ್ನೊಂದನೆಯ ಅಧ್ಯಾಯದ ನಲವತ್ತುನಾಲ್ಕನೇ ವಚನದಲ್ಲಿರುವ “ಸುದ್ದಿಗಳು” ಪಾಪಪುರುಷನನ್ನು ಕ್ರೋಧಭರಿತನನ್ನಾಗಿ ಮಾಡುತ್ತವೆ, ಮತ್ತು ಪಾಪಾಸನದ ಅಂತಿಮ ರಕ್ತಸ್ನಾನವು ನೆರವೇರುತ್ತದೆ. ಆ ಸಂದೇಶವೇ ಶೀಘ್ರದಲ್ಲೇ ಬರುವ ಭಾನುವಾರದ ಕಾನೂನಿನ ಸಂದರ್ಭದಲ್ಲಿ ಮಹಾಘೋಷವಾಗಿ ಉಬ್ಬಿ ಏರುವ ಮೂರನೆಯ ದೂತನ ಸಂದೇಶವಾಗಿದೆ.</w:t>
      </w:r>
    </w:p>
    <w:p>
      <w:pPr>
        <w:pStyle w:val="ArticleScripture"/>
        <w:jc w:val="left"/>
      </w:pPr>
      <w:r>
        <w:rPr>
          <w:rFonts w:ascii="Nirmala UI" w:hAnsi="Nirmala UI" w:eastAsia="Nirmala UI" w:cs="Nirmala UI"/>
        </w:rPr>
        <w:t>“ಯಾರೂ ಬೆಳಕನ್ನು ಹೊಂದಿ ನಾಲ್ಕನೇ ಆಜ್ಞೆಯ ಬಾಧ್ಯತೆಯನ್ನು ಅರಿತಿರದವರೆಗೆ ದಂಡನೆಗೆ ಗುರಿಯಾಗುವುದಿಲ್ಲ. ಆದರೆ ನಕಲಿ ಸಬ್ಬತ್ತನ್ನು ಜಾರಿಗೊಳಿಸುವಂತೆ ಆದೇಶ ಹೊರಡಿಸಲ್ಪಟ್ಟಾಗ, ಮತ್ತು ‘ಮೂರನೇ ದೂತ’ನ ಮಹಾಘೋಷವು ಮೃಗ ಮತ್ತು ಅದರ ಪ್ರತಿಮೆಯ ಆರಾಧನೆಗೆ ವಿರುದ್ಧವಾಗಿ ಜನರಿಗೆ ಎಚ್ಚರಿಕೆ ನೀಡುವಾಗ, ಸುಳ್ಳಿನ ಮತ್ತು ಸತ್ಯದ ಮಧ್ಯದ ಗಡಿ ಸ್ಪಷ್ಟವಾಗಿ ಎಳೆಯಲ್ಪಡುವುದು. ಆಗಲೂ ಉಲ್ಲಂಘನೆಯಲ್ಲಿ ಮುಂದುವರಿಯುವವರು ಮೃಗದ ಗುರುತನ್ನು ಸ್ವೀಕರಿಸುವರು.” Signs of the Times, November 8, 1899.</w:t>
      </w:r>
    </w:p>
    <w:p>
      <w:pPr>
        <w:pStyle w:val="ArticleBody"/>
        <w:jc w:val="left"/>
      </w:pPr>
      <w:r>
        <w:rPr>
          <w:rFonts w:ascii="Nirmala UI" w:hAnsi="Nirmala UI" w:eastAsia="Nirmala UI" w:cs="Nirmala UI"/>
        </w:rPr>
        <w:t>ಪಾಪಾಸಿಯನ್ನು ಕ್ರೋಧಗೊಳಿಸುವ, ಭಾನುವಾರ ಕಾನೂನಿನ ಸಂದರ್ಭದಲ್ಲಿ ಮಹಾಘೋಷವಾಗಿ ವಿಸ್ತರಿಸುವ “ಪೂರ್ವ ಮತ್ತು ಉತ್ತರದಿಂದ ಬಂದ ಸುದ್ದಿಗಳು” ಎಂಬವು, 2001ರ ಸೆಪ್ಟೆಂಬರ್ 11ರಂದು ಆರಂಭವಾದ ಉತ್ತರಮಳೆಯ ಸಂದೇಶವೇ ಆಗಿದೆ. “ಮಹಾಘೋಷ” ಎಂಬ ಅಭಿವ್ಯಕ್ತಿ ವೃದ್ಧಿಯಾಗುತ್ತಿರುವ ಶಕ್ತಿಯನ್ನು ಸೂಚಿಸುವ ಪ್ರವಾದನಾತ್ಮಕ ಪದವಾಗಿದೆ.</w:t>
      </w:r>
    </w:p>
    <w:p>
      <w:pPr>
        <w:pStyle w:val="ArticleScripture"/>
        <w:jc w:val="left"/>
      </w:pPr>
      <w:r>
        <w:rPr>
          <w:rFonts w:ascii="Nirmala UI" w:hAnsi="Nirmala UI" w:eastAsia="Nirmala UI" w:cs="Nirmala UI"/>
        </w:rPr>
        <w:t>“ಈ ಕಾಲಕ್ಕೆ ಸಲ್ಲುವ ಸತ್ಯವು, ಅಂದರೆ ಮೂರನೆಯ ದೂತನ ಸಂದೇಶವು, ಮಹಾ ಅಂತಿಮ ಪರೀಕ್ಷೆಯ ಸಮೀಪಕ್ಕೆ ನಾವು ಬರುತ್ತಿದ್ದಂತೆ, ಹೆಚ್ಚುತ್ತಾ ಬರುವ ಶಕ್ತಿಯೊಂದಿಗೆ ಎಂಬ ಅರ್ಥದಲ್ಲಿ, ಮಹಾ ಧ್ವನಿಯಿಂದ ಪ್ರಕಟಿಸಲ್ಪಡಬೇಕು.” The 1888 Materials, 1710.</w:t>
      </w:r>
    </w:p>
    <w:p>
      <w:pPr>
        <w:pStyle w:val="ArticleBody"/>
        <w:jc w:val="left"/>
      </w:pPr>
      <w:r>
        <w:rPr>
          <w:rFonts w:ascii="Nirmala UI" w:hAnsi="Nirmala UI" w:eastAsia="Nirmala UI" w:cs="Nirmala UI"/>
        </w:rPr>
        <w:t>ನಲವತ್ತುನಾಲ್ಕನೇ ವಚನದಲ್ಲಿನ “ಸುದ್ದಿ” ಎಂದರೆ ಮಾನವನ ಅನುಗ್ರಹಕಾಲ ಮುಕ್ತಾಯವಾಗುವುದಕ್ಕೆ ತಕ್ಷಣ ಮುಂಚೆ, ಮೀಕಾಯೇಲನು ಎದ್ದು ನಿಲ್ಲುವಾಗ ಬರುವ ಅಂತ್ಯಮಳೆಯ ಸಂದೇಶವಾಗಿರುತ್ತದೆ. ಅದೇ ಅಂತ್ಯಮಳೆಯ ಸಂದೇಶವು 2001ರ ಸೆಪ್ಟೆಂಬರ್ 11ರಂದು ಬಂದಿತು; ಆದರೆ ಒಂದು ಲಕ್ಷ ನಲವತ್ತನಾಲ್ಕು ಸಾವಿರರು ಮುದ್ರಿಸಲ್ಪಟ್ಟು, ಅನಂತರ ಪವಿತ್ರಾತ್ಮನು ಅಳತೆಯಿಲ್ಲದೆ ಸುರಿಸಲ್ಪಡುವಾಗ, ಅದು ಘೋಷವಾದ ಕೂಗಾಗಿಯೂ, ಅಥವಾ ಮಹಾ ಧ್ವನಿಯಾಗಿಯೂ ವಿಸ್ತರಿಸುತ್ತದೆ. ಅದೇ ಅಂತ್ಯಮಳೆಯ ಸಂದೇಶವು ಒಂದು ಲಕ್ಷ ನಲವತ್ತನಾಲ್ಕು ಸಾವಿರರ ಮುದ್ರಣದ ಅವಧಿಯನ್ನು ಗುರುತಿಸಿತು.</w:t>
      </w:r>
    </w:p>
    <w:p>
      <w:pPr>
        <w:pStyle w:val="ArticleBody"/>
        <w:jc w:val="left"/>
      </w:pPr>
      <w:r>
        <w:rPr>
          <w:rFonts w:ascii="Nirmala UI" w:hAnsi="Nirmala UI" w:eastAsia="Nirmala UI" w:cs="Nirmala UI"/>
        </w:rPr>
        <w:t>“ಕತ್ತೆ”ಯ ಆಗಮನದಿಂದ “ಸಿಂಹ”ದ ಆಗಮನದವರೆಗೆ ಲವೋದೇಸೀಯ ಅಡ್ವೆಂಟಿಸಂ ಮಂಡಿಸುವ ಶಾಂತಿ ಮತ್ತು ಸುರಕ್ಷತೆ ಎಂಬ ಸಂದೇಶದ ಮೂಲಕ ನಕಲಿಸಲ್ಪಟ್ಟಿರುವುದು ಉತ್ತರ ಮಳೆಯ ಸಂದೇಶವೇ ಆಗಿದೆ. ಸೆಪ್ಟೆಂಬರ್ 11, 2001 ಮತ್ತು ಶೀಘ್ರದಲ್ಲೇ ಬರುವ ಭಾನುವಾರ ಕಾನೂನಿನ ನಡುವಿನ ಅವಧಿಯು ಲವೋದೇಸೀಯ ಅಡ್ವೆಂಟಿಸಂಗಾಗಿ ಆತ್ಮಿಕ ಮರಣಶಯ್ಯೆಯನ್ನು ಗುರುತಿಸುತ್ತದೆ; ಮತ್ತು ದೇವರ ಮನೆಯಲ್ಲಿ (ಯೆರೂಸಲೇಮು) ನ್ಯಾಯತೀರ್ಪು ಪ್ರಾರಂಭವಾದ ನಂತರ ತೀರ್ಪಿಗೆ ಒಳಗಾಗುವವರು ಅದೇ ಸಮಾಧಿಯಲ್ಲಿ ಸಾಯುತ್ತಾರೆ. ಲವೋದೇಸೀಯ ಅಡ್ವೆಂಟಿಸಂಗೆ ಮರಣಶಯ್ಯೆ ಕತ್ತೆ ಮತ್ತು ಸಿಂಹದ ನಡುವೆ ಇದೆ; ಮತ್ತು ಅವರು ತಿರಸ್ಕರಿಸಿ ಅವರ ಮರಣಕ್ಕೆ ಕಾರಣವಾಗುವ ಸಂದೇಶವೆಂದರೆ “ಪೂರ್ವ”ದಿಂದ (ಇಸ್ಲಾಂನ ಸಂಕೇತ) ಮತ್ತು ಉತ್ತರದಿಂದ (ಪೋಪ್‌ಪಂಥದ ಸಂಕೇತ) ಬರುವ “ಸುದ್ದಿಗಳು.” ಇದೇ ಸಂದೇಶವು ಮೂರನೆಯ ದೂತನ ಸಂದೇಶವಾಗಿದೆ.</w:t>
      </w:r>
    </w:p>
    <w:p>
      <w:pPr>
        <w:pStyle w:val="ArticleBody"/>
        <w:jc w:val="left"/>
      </w:pPr>
      <w:r>
        <w:rPr>
          <w:rFonts w:ascii="Nirmala UI" w:hAnsi="Nirmala UI" w:eastAsia="Nirmala UI" w:cs="Nirmala UI"/>
        </w:rPr>
        <w:t>1989ರಲ್ಲಿ ಅಂತ್ಯಕಾಲದಲ್ಲಿ ಮುದ್ರೆಯಿಂದ ಬಿಡಿಸಲ್ಪಟ್ಟ ದಾನಿಯೇಲನು ಹನ್ನೊಂದನೆಯ ಅಧ್ಯಾಯದ ಕೊನೆಯ ಆರು ವಚನಗಳು, “ಸಮಾಧಾನ ಮತ್ತು ಭದ್ರತೆ” ಎಂಬ ಸುಳ್ಳು ಉತ್ತರಮಳೆಯ ಸಂದೇಶವು ಸಾರಲ್ಪಡುತ್ತಿರುವ ಕಾಲದಲ್ಲಿ ಪ್ರಕಟಿಸಲ್ಪಡುವ ಉತ್ತರಮಳೆಯ ಸಂದೇಶವಾಗಿವೆ. ಉತ್ತರಮಳೆಯ ಪರೀಕ್ಷೆಯು ಮೊದಲಾಗಿ ದೇವರ ಮನೆಯನ್ನೇ ಎದುರಿಸುತ್ತದೆ, ಏಕೆಂದರೆ ನ್ಯಾಯತೀರ್ಪು ಅಲ್ಲಿಯೇ ಆರಂಭಗೊಳ್ಳುತ್ತದೆ; ನಂತರ ಅದು ದೇವರ ಮನೆಯ ಹೊರಗಿರುವ ಇನ್ನೊಂದು ಹಿಂಡನ್ನೂ ಎದುರಿಸುತ್ತದೆ. ಈ ಕಾರಣದಿಂದ, ಮೂರನೇ ತಲೆಮಾರಿನಲ್ಲಿ ಲವೊದಿಕೀಯ ಅದ್ವೆಂಟಿಸಂನಲ್ಲಿ ಪರಿಚಯಿಸಲ್ಪಟ್ಟ “ಸುಳ್ಳು”ವನ್ನು ಅರ್ಥಮಾಡಿಕೊಳ್ಳುವುದು ಅವಶ್ಯಕವಾಗಿದೆ; ಏಕೆಂದರೆ ದೇವರು ತಾನು ಮುದ್ರಿಸುತ್ತಿರುವವರ ಮೇಲೆ ತನ್ನ ಪವಿತ್ರಾತ್ಮನನ್ನು ಸುರಿಯುವಾಗಲೇ, ಸತ್ಯದ ಪ್ರೀತಿಯನ್ನು ಸ್ವೀಕರಿಸದವರ ಮೇಲೆ ಬಲವಾದ ಮೋಸಭ್ರಮೆಯನ್ನೂ ಒಂದೇ ಸಮಯದಲ್ಲಿ ಸುರಿಯುತ್ತಾನೆ.</w:t>
      </w:r>
    </w:p>
    <w:p>
      <w:pPr>
        <w:pStyle w:val="ArticleBody"/>
        <w:jc w:val="left"/>
      </w:pPr>
      <w:r>
        <w:rPr>
          <w:rFonts w:ascii="Nirmala UI" w:hAnsi="Nirmala UI" w:eastAsia="Nirmala UI" w:cs="Nirmala UI"/>
        </w:rPr>
        <w:t>ಇಪ್ಪತ್ತನೇ ಶತಮಾನದ ಮೊದಲ ಹದಿನೈದು ವರ್ಷಗಳಲ್ಲಿ “ನಿತ್ಯ” ವಿಷಯವಾಗಿ ಉಂಟಾದ ವಿವಾದದ ಸಮಯದಲ್ಲಿ, “ನಿತ್ಯ”ವು ಪೌರಾಣಿಕ ಮತದ ಒಂದು ಸಂಕೇತವಾಗಿದೆ ಎಂಬ ಸರಿಯಾದ ಮಿಲ್ಲರೈಟ್ ನಿಲುವನ್ನು ಸಮರ್ಥಿಸಿದವರಲ್ಲಿ ಒಬ್ಬನು ಎಫ್. ಸಿ. ಗಿಲ್ಬರ್ಟ್ ಆಗಿದ್ದನು. ಗಿಲ್ಬರ್ಟ್ ಯೆಹೂದ ಮತದಿಂದ ಕ್ರೈಸ್ತಧರ್ಮಕ್ಕೆ ಮತಾಂತರಗೊಂಡವನಾಗಿದ್ದು, ಪರಿಪೂರ್ಣ ಹೀಬ್ರೂ ಭಾಷೆಯನ್ನು ಓದುತ್ತಲೂ ಮಾತನಾಡುತ್ತಲೂ ಇದ್ದನು. ಹೀಬ್ರೂ ಭಾಷೆಯ ಬಗ್ಗೆ ತನ್ನ ಅರಿವಿನ ಆಧಾರದಲ್ಲಿ, ದಾನಿಯೇಲನ ಪುಸ್ತಕದಲ್ಲಿರುವ ಪಯನಿಯರ್ ನಿಲುವನ್ನು ಅವನು ಸಮರ್ಥಿಸಿದನು. 1910ರಲ್ಲಿ—ಅಂದರೆ, ದಶಕಗಳ ಕಾಲ ಹೂಣಿಡಲ್ಪಡಲಿದ್ದ, “ನಿತ್ಯ” ಕುರಿತು ಡಾನಿಯೆಲ್ಸ್ ಮತ್ತು ಪ್ರೆಸ್ಕಾಟ್ ಅವರ ದೃಷ್ಟಿಕೋಣವು ಸೈತಾನನ ದೂತರಿಂದ ಬಂದದ್ದು ಎಂದು ಗುರುತಿಸಿದ ಹಸ್ತಪ್ರತಿಯನ್ನು ಸಿಸ್ಟರ್ ವೈಟ್ ಬರೆದ ಅದೇ ವರ್ಷದಲ್ಲಿ—“ನಿತ್ಯ” ವಿಷಯದ ಕುರಿತು ಗಿಲ್ಬರ್ಟ್ ಅವರು ಸಿಸ್ಟರ್ ವೈಟ್ ಅವರೊಂದಿಗೆ ವೈಯಕ್ತಿಕ ಸಂದರ್ಶನ ನಡೆಸಿದರು.</w:t>
      </w:r>
    </w:p>
    <w:p>
      <w:pPr>
        <w:pStyle w:val="ArticleBody"/>
        <w:jc w:val="left"/>
      </w:pPr>
      <w:r>
        <w:rPr>
          <w:rFonts w:ascii="Nirmala UI" w:hAnsi="Nirmala UI" w:eastAsia="Nirmala UI" w:cs="Nirmala UI"/>
        </w:rPr>
        <w:t>ಅವನಿಗೆ ಒಂದು ಸಂದರ್ಶನ ನಡೆದಿತ್ತು ಎಂಬುದು ನಮಗೆ ತಿಳಿದಿದೆ, ಏಕೆಂದರೆ ತಕ್ಷಣವೇ (ಮುಂದಿನ ದಿನವೇ) ಅವನು ಸಿಸ್ಟರ್ ವೈಟ್ ಅವರೊಂದಿಗೆ ನಡೆದ ತನ್ನ ಸಂದರ್ಶನದ ಸಾರಾಂಶವನ್ನು ಬರೆದು ಹೊರತಂದನು. 1931ರಲ್ಲಿ, ಎ. ಜಿ. ಡ್ಯಾನಿಯಲ್ಸ್ ಅವರು ಅದೇ ವರ್ಷವಾದ—1910ರಲ್ಲಿ—“ದಿ ಡೇಲಿ” ವಿಷಯದ ಕುರಿತು ಸಿಸ್ಟರ್ ವೈಟ್ ಅವರೊಂದಿಗೆ ತಾನು ಒಂದು ಸಂದರ್ಶನ ಹೊಂದಿದ್ದೆನೆಂದು ಒಂದು ದಾವೆ ಮಾಡಿದರು. ಡ್ಯಾನಿಯಲ್ಸ್ ಅವರ ಪ್ರಕಾರ, ಸಿಸ್ಟರ್ ವೈಟ್ ಅವರು ತನಗೆ ಯಾವುದೇ ಬೇರೆ ತೀರ್ಮಾನವನ್ನು ಬಿಟ್ಟಿರಲಿಲ್ಲ; “ದಿ ಡೇಲಿ” ಎಂಬುದು ಕ್ರಿಸ್ತನ ಪರಿಶುದ್ಧಾಲಯದ ಸೇವೆಯ ಒಂದು ಸಂಕೇತವೆಂಬುದಷ್ಟೇ. ಆದರೆ ಡ್ಯಾನಿಯಲ್ಸ್ ಅವರ ಈ ಸಂದರ್ಶನದ ದಾವೆ ಕೇವಲ ಒಂದು “ಸುಳ್ಳು” ಮಾತ್ರವಲ್ಲ, ಅದು ಪ್ರಬಲ ಮರುಳನ್ನು ಉಂಟುಮಾಡುವ ಪ್ರವಾದನೆಯ “ಸುಳ್ಳು” ಆಗಿದೆ.</w:t>
      </w:r>
    </w:p>
    <w:p>
      <w:pPr>
        <w:pStyle w:val="ArticleBody"/>
        <w:jc w:val="left"/>
      </w:pPr>
      <w:r>
        <w:rPr>
          <w:rFonts w:ascii="Nirmala UI" w:hAnsi="Nirmala UI" w:eastAsia="Nirmala UI" w:cs="Nirmala UI"/>
        </w:rPr>
        <w:t>1843 ಮತ್ತು 1850ರ ಚಾರ್ಟ್‌ಗಳನ್ನು ಪಡೆಯುವ ಅವಕಾಶವಿಲ್ಲದಿರಬಹುದಾದವರಿಗಾಗಿ, 1843ರ ಚಾರ್ಟ್‌ವು 1842ರಲ್ಲಿ ಪ್ರಕಟಿಸಲ್ಪಟ್ಟಾಗ, ಇಪ್ಪತ್ತ್ಮೂರು ನೂರು ವರ್ಷದ ಪ್ರವಾದನೆಯ ನೆರವೇರಿಕೆಯಲ್ಲಿ ಶುದ್ಧೀಕರಿಸಲ್ಪಡಬೇಕಾದ ಪರಿಶುದ್ಧಾಲಯವು ಭೂಮಿಯೇ ಎಂದು ಮಿಲ್ಲರೈಟ್‌ಗಳು ಇನ್ನೂ ನಂಬುತ್ತಿದ್ದರು ಎಂಬುದನ್ನು ತಿಳಿದುಕೊಳ್ಳುವುದು ಮುಖ್ಯವಾಗಿದೆ. ಅವರು 1850ರ ಚಾರ್ಟ್‌ನ್ನು ಪ್ರಕಟಿಸಿದ ವೇಳೆಗೆ, ಶುದ್ಧೀಕರಿಸಲ್ಪಡಬೇಕಾದ ಪರಿಶುದ್ಧಾಲಯವು ಪರಲೋಕೀಯ ಪರಿಶುದ್ಧಾಲಯವೆಂದು ಅವರಿಗೆ ಆಗ ತಿಳಿದಿತ್ತು. ಈ ಕಾರಣದಿಂದ 1843ರ ಚಾರ್ಟ್‌ನಲ್ಲಿ ದೇವರ ಪರಿಶುದ್ಧಾಲಯದ ಯಾವುದೇ ಚಿತ್ರಣ ಇಲ್ಲ, ಆದರೆ 1850ರ ಚಾರ್ಟ್‌ನಲ್ಲಿ ದೇವರ ಪರಿಶುದ್ಧಾಲಯದ ಒಂದು ಚಿತ್ರಣ ಇದೆ. ಇದು ಮಹತ್ವದ್ದಾಗಿದೆ, ಏಕೆಂದರೆ ಡ್ಯಾನಿಯಲ್ಸ್ ಅವರು ಸಿಸ್ಟರ್ ವೈಟ್ ಅವರೊಡನೆ ನಡೆದ ತಮ್ಮ ಸಂದರ್ಶನದಲ್ಲಿ ತಾವು ಅವರಿಗೆ 1843ರ ಚಾರ್ಟ್‌ನ್ನು ತೋರಿಸಿದ್ದಾಗಿ, ಮತ್ತು ಆ ಚಾರ್ಟ್‌ನಲ್ಲಿದ್ದ ಪರಿಶುದ್ಧಾಲಯವನ್ನು ತೋರಿಸಿ ಗಮನ ಸೆಳೆದಿದ್ದಾಗಿ ಹೇಳಿಕೊಂಡರು. ಅದು ಅಸಾಧ್ಯವಾಗಿರುತ್ತಿತ್ತು, ಏಕೆಂದರೆ 1843ರ ಚಾರ್ಟ್‌ನಲ್ಲಿ ಯಾವ ಪರಿಶುದ್ಧಾಲಯವೂ ಇಲ್ಲ. ಅವರ ಸಂದರ್ಶನದ ದಾವೆ ಒಂದು “ಸುಳ್ಳು” ಆಗಿತ್ತು.</w:t>
      </w:r>
    </w:p>
    <w:p>
      <w:pPr>
        <w:pStyle w:val="ArticleBody"/>
        <w:jc w:val="left"/>
      </w:pPr>
      <w:r>
        <w:rPr>
          <w:rFonts w:ascii="Nirmala UI" w:hAnsi="Nirmala UI" w:eastAsia="Nirmala UI" w:cs="Nirmala UI"/>
        </w:rPr>
        <w:t>2009ರಲ್ಲಿ ನಾನು ಈ ಇತಿಹಾಸವನ್ನು ಪರಿಶೀಲಿಸುತ್ತಿದ್ದಾಗ, “ದಿ ಡೇಲಿ” ಎಂಬ ವಿಷಯದ ಕುರಿತು ವಿವಾದದ ಎರಡೂ ಪಾಳಯಗಳ ಪುರುಷರು ತಾವು ಸಿಸ್ಟರ್ ವೈಟ್ ಅವರೊಂದಿಗೆ ಸಂದರ್ಶನವೊಂದನ್ನು ಹೊಂದಿದ್ದೆವೆಂದು ಹೇಳಿಕೊಂಡಿದ್ದಾರೆ ಎಂಬುದು ನನಗೆ ತಿಳಿದಿತು. ಆಗ ನಾನು ಎಲೆನ್ ವೈಟ್ ಎಸ್ಟೇಟ್‌ಗೆ ಇಮೇಲ್ ಕಳುಹಿಸಿ, 1910ರಲ್ಲಿ ಸಿಸ್ಟರ್ ವೈಟ್ ಅವರ ಸಂದರ್ಶನಗಳನ್ನು ದಾಖಲಿಸಿದ್ದ ಲಾಗ್ ಪುಸ್ತಕವು ಅವರಲ್ಲಿ ಲಭ್ಯವಿದೆಯೇ ಎಂದು ಕೇಳಿದೆನು. ಅವರು ಆ ಲಾಗ್ ಪುಸ್ತಕವು ಇನ್ನೂ ತಮ್ಮ ಬಳಿ ಇದೆ ಎಂದು ಉತ್ತರಿಸಿದರು. ಕೆಳಗಿನವು ನನ್ನ ಇಮೇಲ್ ಹಾಗೂ ಎಲೆನ್ ವೈಟ್ ಎಸ್ಟೇಟ್‌ನಿಂದ ಬಂದ ಪ್ರತಿಕ್ರಿಯೆಯಾಗಿದೆ.</w:t>
      </w:r>
    </w:p>
    <w:p>
      <w:pPr>
        <w:pStyle w:val="ArticleBody"/>
        <w:jc w:val="left"/>
      </w:pPr>
      <w:r>
        <w:rPr>
          <w:rFonts w:ascii="Nirmala UI" w:hAnsi="Nirmala UI" w:eastAsia="Nirmala UI" w:cs="Nirmala UI"/>
        </w:rPr>
        <w:t>ಸೋಮವಾರ, ಜನವರಿ 19, 2009</w:t>
      </w:r>
    </w:p>
    <w:p>
      <w:pPr>
        <w:pStyle w:val="ArticleBody"/>
        <w:jc w:val="left"/>
      </w:pPr>
      <w:r>
        <w:rPr>
          <w:rFonts w:ascii="Nirmala UI" w:hAnsi="Nirmala UI" w:eastAsia="Nirmala UI" w:cs="Nirmala UI"/>
        </w:rPr>
        <w:t>ಯಾರಿಗೇ ಸಂಬಂಧಪಟ್ಟಿರಲಿ:</w:t>
      </w:r>
    </w:p>
    <w:p>
      <w:pPr>
        <w:pStyle w:val="ArticleBody"/>
        <w:jc w:val="left"/>
      </w:pPr>
      <w:r>
        <w:rPr>
          <w:rFonts w:ascii="Nirmala UI" w:hAnsi="Nirmala UI" w:eastAsia="Nirmala UI" w:cs="Nirmala UI"/>
        </w:rPr>
        <w:t>ಸಿಸ್ಟರ್ ವೈಟ್ ಅವರನ್ನು ಯಾರು ಸಂದರ್ಶನ ಮಾಡಿದರು ಮತ್ತು ಆ ಸಂದರ್ಶನಗಳು ಯಾವ ವಿಷಯಗಳಿಗೆ ಸಂಬಂಧಿಸಿದ್ದವು ಎಂಬುದನ್ನು ದಾಖಲಿಸಿದ ಒಂದು ಲಾಗ್-ಪುಸ್ತಕವಿದೆ ಎಂದು ನಾನು ಕೇಳಿದ್ದೇನೆ. 1910ರಲ್ಲಿ “daily” ಎಂಬ ವಿಷಯಕ್ಕೆ ಸಂಬಂಧించి ಎ. ಜಿ. ಡೇನಿಯಲ್ಸ್ ಅವರು ಸಿಸ್ಟರ್ ವೈಟ್ ಅವರನ್ನು ಸಂದರ್ಶನ ಮಾಡಿದ್ದಾರೆಯೇ ಎಂಬುದನ್ನು ನಾನು ದೃಢೀಕರಿಸಲು ಅಥವಾ ಖಂಡಿಸಲು ಪ್ರಯತ್ನಿಸುತ್ತಿದ್ದೇನೆ. ಆ ಸಂದರ್ಶನ ನಡೆದಿತ್ತೆಂಬ ಐತಿಹಾಸಿಕ ಸಾಕ್ಷ್ಯವಿದೆ ಎಂಬುದನ್ನು ನಾನು ತಿಳಿದಿದ್ದೇನೆ; ಆದರೆ ಇದನ್ನು ನಿಜವಾಗಿಯೂ ದಾಖಲಿಸಿರುವ ಯಾವುದೇ ಅಧಿಕೃತ ಲಾಗ್-ಪುಸ್ತಕದ ದಾಖಲೆ ಇದೆಯೇ ಎಂಬುದನ್ನು ತಿಳಿದುಕೊಳ್ಳಲು ಬಯಸುತ್ತೇನೆ. ಅದೇ ಸಮಯದಲ್ಲಿ, 1910ರಲ್ಲಿ “daily” ಎಂಬ ವಿಷಯದ ಕುರಿತು ಎಫ್. ಸಿ. ಗಿಲ್ಬರ್ಟ್ ಅವರೂ ಸಹ ಸಿಸ್ಟರ್ ವೈಟ್ ಅವರನ್ನು ಸಂದರ್ಶನ ಮಾಡಿದ್ದರೆಂದು ನನಗೆ ತಿಳಿಸಲಾಗಿದೆ; ಮತ್ತು ಆ ಅವಧಿಯಲ್ಲಿ ಅವರ ಸಿಬ್ಬಂದಿ ಇಟ್ಟುಕೊಂಡಿದ್ದ ಲಾಗ್-ಪುಸ್ತಕದ ಮೂಲಕ ಅದನ್ನು ದೃಢೀಕರಿಸಬಹುದೇ ಎಂಬುದನ್ನು ತಿಳಿದುಕೊಳ್ಳಲು ಇಚ್ಛಿಸುತ್ತೇನೆ. ಬಹುಶಃ ಯಾವುದೇ ಲಾಗ್-ಪುಸ್ತಕವೇ ಇರಲಿಲ್ಲಬಹುದು, ಅಥವಾ ಅದು ಇದ್ದಿದ್ದರೂ ನೀವು ಆ ಮಾಹಿತಿಯನ್ನು ಬಿಡುಗಡೆ ಮಾಡದೇ ಇರಬಹುದು, ಅಥವಾ ಅದು ವಾಸ್ತವವಾಗಿ ಅಸ್ತಿತ್ವದಲ್ಲಿದ್ದರೂ ಸಹ ಅದನ್ನು ನನ್ನಿಗಾಗಿ ಪರಿಶೀಲಿಸುವುದು ನಿಮ್ಮ ಸಾಮರ್ಥ್ಯಕ್ಕೆ ಮೀರಿರಬಹುದು. ಆದ್ದರಿಂದ, ಯಾವುದೇ ಪರಿಸ್ಥಿತಿಯಲ್ಲಿಯೂ ನಾನು ಇದನ್ನು ಕೇಳಬೇಕೆಂದು ಬಯಸಿದೆ. ನೀವು ನೀಡಬಹುದಾದ ಯಾವುದೇ ಸಹಾಯಕ್ಕೆ ನಾನು ತುಂಬ ಕೃತಜ್ಞನಾಗಿರುವೆನು.</w:t>
      </w:r>
    </w:p>
    <w:p>
      <w:pPr>
        <w:pStyle w:val="ArticleBody"/>
        <w:jc w:val="left"/>
      </w:pPr>
      <w:r>
        <w:rPr>
          <w:rFonts w:ascii="Nirmala UI" w:hAnsi="Nirmala UI" w:eastAsia="Nirmala UI" w:cs="Nirmala UI"/>
        </w:rPr>
        <w:t>ಪ್ರಿಯ ಜೆಫ್,</w:t>
      </w:r>
    </w:p>
    <w:p>
      <w:pPr>
        <w:pStyle w:val="ArticleBody"/>
        <w:jc w:val="left"/>
      </w:pPr>
      <w:r>
        <w:rPr>
          <w:rFonts w:ascii="Nirmala UI" w:hAnsi="Nirmala UI" w:eastAsia="Nirmala UI" w:cs="Nirmala UI"/>
        </w:rPr>
        <w:t>ನಿಮ್ಮ ಇಮೇಲ್‌ಗೆ ಧನ್ಯವಾದಗಳು. ಎಲೆನ್ ವೈಟ್ ಅವರ ಪತ್ರಗಳು, ದಿನಚರಿಗಳು, ಮತ್ತು ಪ್ರಕಟಿತ ಕಾರ್ಯಕ್ರಮಗಳ ಆಧಾರದ ಮೇಲೆ ಅವರ ಪ್ರಯಾಣಕ್ರಮದ ಸಾಕಷ್ಟು ಸಂಪೂರ್ಣವಾದ ವಿವರ ನಮಗೆ ಇದೆ; ಆದರೆ ಅದಕ್ಕೆ ವಿಶೇಷವಾಗಿ “ಲಾಗ್-ಬುಕ್” ಎನ್ನುವ ದಾಖಲೆ ಇರುವುದಿಲ್ಲ.</w:t>
      </w:r>
    </w:p>
    <w:p>
      <w:pPr>
        <w:pStyle w:val="ArticleBody"/>
        <w:jc w:val="left"/>
      </w:pPr>
      <w:r>
        <w:rPr>
          <w:rFonts w:ascii="Nirmala UI" w:hAnsi="Nirmala UI" w:eastAsia="Nirmala UI" w:cs="Nirmala UI"/>
        </w:rPr>
        <w:t>EGW ಜೀವನಚರಿತ್ರೆಯ ಸಂಚಿಕೆ 6, *The Later Elmshaven Years*, ಪುಟಗಳು 256, 257ರಲ್ಲಿ A. G. Daniells ಅವರು Ellen White ಅವರನ್ನು ಭೇಟಿಯಾದ ವಿಷಯವನ್ನು ನೀವು ನಿಶ್ಚಯವಾಗಿಯೂ ಓದಿರುತ್ತೀರಿ. ಈ ಸಂದರ್ಶನದ ಯಾವುದೇ ಸ್ವತಂತ್ರ ದಾಖಲೆ ನಮಗೆ ದೊರೆತಿಲ್ಲ. ಆದಾಗ್ಯೂ, 1910ರ ಜೂನ್ 1ರಂದು Elder Gilbert ಅವರಿಂದ ಬಂದಿರುವ ಒಂದು ಪತ್ರ ನಮ್ಮಲ್ಲಿದೆ; ಅದರಲ್ಲಿ ಅವರು ಜೂನ್ 6–9ರಂದು St. Helena (Ellen White ಅವರು ವಾಸಿಸುತ್ತಿದ್ದ ಸ್ಥಳ) ಯಲ್ಲಿ ಇರುವ ತಮ್ಮ ಯೋಜನೆಯನ್ನು ಸೂಚಿಸುತ್ತಾರೆ. ನನಗೆ ತಿಳಿದಿರುವ ಮಟ್ಟಿಗೆ, ಇದುವರೆಗಿನ ಪೋಷಕ ದಾಖಲೆಗಳು ಅಷ್ಟರಲ್ಲೇ ಸೀಮಿತವಾಗಿವೆ.</w:t>
      </w:r>
    </w:p>
    <w:p>
      <w:pPr>
        <w:pStyle w:val="ArticleBody"/>
        <w:jc w:val="left"/>
      </w:pPr>
      <w:r>
        <w:rPr>
          <w:rFonts w:ascii="Nirmala UI" w:hAnsi="Nirmala UI" w:eastAsia="Nirmala UI" w:cs="Nirmala UI"/>
        </w:rPr>
        <w:t>ದೇವರು ಆಶೀರ್ವದಿಸಲಿ—ಟಿಮ್ ಪೊಯ್ರಿಯರ್ ಉಪನಿರ್ದೇಶಕ ಎಲೆನ್ ಜಿ. ವೈಟ್ ಎಸ್ಟೇಟ್</w:t>
      </w:r>
    </w:p>
    <w:p>
      <w:pPr>
        <w:pStyle w:val="ArticleBody"/>
        <w:jc w:val="left"/>
      </w:pPr>
      <w:r>
        <w:rPr>
          <w:rFonts w:ascii="Nirmala UI" w:hAnsi="Nirmala UI" w:eastAsia="Nirmala UI" w:cs="Nirmala UI"/>
        </w:rPr>
        <w:t>“ನಿತ್ಯ” ಎಂಬ ವಿಷಯದ ಕುರಿತು ಡ್ಯಾನಿಯೆಲ್ಸ್ ಅವರು ಎಂದಾದರೂ ಸಂದರ್ಶನ ನಡೆಸಿದರು ಎಂಬುದಕ್ಕೆ ಯಾವುದೇ ಸ್ವತಂತ್ರ ದಾಖಲೆ ಇಲ್ಲ; ಆದರೆ 1910ರ ಜೂನ್ ಆರನೆಯ ತಾರೀಖಿನಿಂದ ಒಂಬತ್ತನೆಯ ತಾರೀಖಿನವರೆಗೆ ಅವಳ ಮನೆಯಲ್ಲಿ ಇರುವುದಾಗಿ ತನ್ನ ಉದ್ದೇಶವನ್ನು ತಿಳಿಸುವ ಗಿಲ್ಬರ್ಟ್‌ನ ಒಂದು ಪತ್ರ ಇದೆ.</w:t>
      </w:r>
    </w:p>
    <w:p>
      <w:pPr>
        <w:pStyle w:val="ArticleBody"/>
        <w:jc w:val="left"/>
      </w:pPr>
      <w:r>
        <w:rPr>
          <w:rFonts w:ascii="Nirmala UI" w:hAnsi="Nirmala UI" w:eastAsia="Nirmala UI" w:cs="Nirmala UI"/>
        </w:rPr>
        <w:t>ಎಲೆನ್ ವೈಟ್ ಎಸ್ಟೇಟ್ ಉಲ್ಲೇಖಿಸುವ ಸಹೋದರಿ ವೈಟ್ ಅವರ ಜೀವನಚರಿತ್ರೆಯಲ್ಲಿ, 1910ರ ಕಟ್ಟುಕಥೆಯ ಸಂದರ್ಶನದ ಕುರಿತು ಡೇನಿಯಲ್ಸ್ ಮಾಡಿದ ದಾವೆಯನ್ನು, ಅವರ ಮೊಮ್ಮಗನು ಡೇನಿಯಲ್ಸ್ ಅವರ ಸಂದರ್ಶನದ ವಿಷಯವನ್ನು ಪ್ರಸ್ತಾಪಿಸುವ ಸಂದರ್ಭದಲ್ಲಿ ದಾಖಲಿಸಿದ್ದಾನೆ:</w:t>
      </w:r>
    </w:p>
    <w:p>
      <w:pPr>
        <w:pStyle w:val="ArticleScripture"/>
        <w:jc w:val="left"/>
      </w:pPr>
      <w:r>
        <w:rPr>
          <w:rFonts w:ascii="Nirmala UI" w:hAnsi="Nirmala UI" w:eastAsia="Nirmala UI" w:cs="Nirmala UI"/>
        </w:rPr>
        <w:t>“ಚರ್ಚೆಗಳ ಸಂದರ್ಭದಲ್ಲೊಂದು ಸ್ವಲ್ಪ ನಂತರ, ಎಲೆನ್ ವೈಟ್ ಅವರ Early Writings ಕೃತಿಯಲ್ಲಿರುವ ಅವರ ಹೇಳಿಕೆಯ ಅರ್ಥವೇನು ಎಂಬುದನ್ನು ಸ್ವತಃ ಅವರಿಂದಲೇ ತಿಳಿದುಕೊಳ್ಳಬೇಕೆಂಬ ಉತ್ಸುಕತೆಯಿಂದ, ಎಲ್ಡರ್ ಡ್ಯಾನಿಯೆಲ್ಸ್ ಅವರು W. C. White ಮತ್ತು C. C. Crisler ಅವರ ಸಂಗಡ ಅವರನ್ನು ಭೇಟಿಯಾಗಿ, ಆ ವಿಷಯವನ್ನು ಅವರ ಮುಂದೆ ಮಂಡಿಸಿದರು. ಡ್ಯಾನಿಯೆಲ್ಸ್ ಅವರು ತಮ್ಮ ಜೊತೆಗೆ Early Writings ಮತ್ತು 1843ರ ಚಾರ್ಟ್ ಅನ್ನು ತೆಗೆದುಕೊಂಡು ಹೋದರು. ಅವರು ಎಲೆನ್ ವೈಟ್ ಅವರ ಸಮೀಪ ಕುಳಿತು, ಅವರನ್ನು ಪ್ರಶ್ನೆಗಳೊಂದಿಗೆ ಮರುಮರು ವಿಚಾರಿಸಿದರು. ಈ ಸಂದರ್ಶನದ ಕುರಿತು ಅವರ ವರದಿಯನ್ನು W. C. White ಅವರು ದೃಢೀಕರಿಸಿದರು:”</w:t>
      </w:r>
    </w:p>
    <w:p>
      <w:pPr>
        <w:pStyle w:val="ArticleScripture"/>
        <w:jc w:val="left"/>
      </w:pPr>
      <w:r>
        <w:rPr>
          <w:rFonts w:ascii="Nirmala UI" w:hAnsi="Nirmala UI" w:eastAsia="Nirmala UI" w:cs="Nirmala UI"/>
        </w:rPr>
        <w:t>“‘ಮೊದಲಾಗಿ ನಾನು *Early Writings* ಗ್ರಂಥದಲ್ಲಿರುವ ಮೇಲಿನ ಹೇಳಿಕೆಯನ್ನು ಸಿಸ್ಟರ್ ವೈಟ್ ಅವರಿಗೆ ಓದಿ ಕೇಳಿಸಿದೆನು. ಬಳಿಕ ದಾನಿಯೇಲ ಮತ್ತು ಪ್ರಕಟನೆಯ ಪ್ರವಾದನೆಗಳನ್ನು ವಿವರಿಸುವಲ್ಲಿ ನಮ್ಮ ಸೇವಕರು ಬಳಸುತ್ತಿದ್ದ ಪ್ರವಾದನಾ ಚಾರ್ಟ್ ಅನ್ನು ಅವರ ಮುಂದೆ ಇಟ್ಟೆನು. ಚಾರ್ಟ್‌ನಲ್ಲಿ ಕಾಣಿಸಿದಂತೆಯೇ ಪರಿಶುದ್ಧಾಲಯದ ಚಿತ್ರಕ್ಕೂ ಹಾಗೂ 2300 ವರ್ಷದ ಅವಧಿಗೂ ಅವರ ಗಮನವನ್ನು ಸೆಳೆದಿದ್ದೆನು.</w:t>
      </w:r>
    </w:p>
    <w:p>
      <w:pPr>
        <w:pStyle w:val="ArticleScripture"/>
        <w:jc w:val="left"/>
      </w:pPr>
      <w:r>
        <w:rPr>
          <w:rFonts w:ascii="Nirmala UI" w:hAnsi="Nirmala UI" w:eastAsia="Nirmala UI" w:cs="Nirmala UI"/>
        </w:rPr>
        <w:t>“‘ಆಗ ನಾನು ಈ ವಿಷಯದ ಕುರಿತು ಅವಳಿಗೆ ತೋರಿಸಲ್ಪಟ್ಟದ್ದನ್ನು ಅವಳು ನೆನಪಿಸಿಕೊಳ್ಳಬಹುದೇ ಎಂದು ಕೇಳಿದೆನು.</w:t>
      </w:r>
    </w:p>
    <w:p>
      <w:pPr>
        <w:pStyle w:val="ArticleScripture"/>
        <w:jc w:val="left"/>
      </w:pPr>
      <w:r>
        <w:rPr>
          <w:rFonts w:ascii="Nirmala UI" w:hAnsi="Nirmala UI" w:eastAsia="Nirmala UI" w:cs="Nirmala UI"/>
        </w:rPr>
        <w:t>“‘ಅವಳ ಉತ್ತರವನ್ನು ನಾನು ಸ್ಮರಿಸಿದಾಗ, 1844ರ ಚಳವಳಿಯಲ್ಲಿ ಇದ್ದ ಕೆಲ ನಾಯಕರು 2300 ವರ್ಷದ ಅವಧಿಯ ಅಂತ್ಯಕ್ಕಾಗಿ ಹೊಸ ದಿನಾಂಕಗಳನ್ನು ಕಂಡುಹಿಡಿಯಲು ಹೇಗೆ ಪ್ರಯತ್ನಿಸಿದರು ಎಂಬುದನ್ನು ಅವಳು ಮೊದಲು ವಿವರಿಸಲು ಪ್ರಾರಂಭಿಸಿದಳು. ಈ ಪ್ರಯತ್ನವು ಕರ್ತನ ಆಗಮನಕ್ಕಾಗಿ ಹೊಸ ದಿನಾಂಕಗಳನ್ನು ನಿಗದಿಪಡಿಸುವುದಾಗಿತ್ತು. ಇದರಿಂದ ಆಗಮನ ಚಳವಳಿಯಲ್ಲಿ ಇದ್ದವರೊಳಗೆ ಗೊಂದಲ ಉಂಟಾಗುತ್ತಿತ್ತು.</w:t>
      </w:r>
    </w:p>
    <w:p>
      <w:pPr>
        <w:pStyle w:val="ArticleScripture"/>
        <w:jc w:val="left"/>
      </w:pPr>
      <w:r>
        <w:rPr>
          <w:rFonts w:ascii="Nirmala UI" w:hAnsi="Nirmala UI" w:eastAsia="Nirmala UI" w:cs="Nirmala UI"/>
        </w:rPr>
        <w:t>“‘ಈ ಗೊಂದಲದ ಮಧ್ಯೆ ಕರ್ತನು ಅವಳಿಗೆ ಪ್ರಕಟಿಸಿದನು ಎಂದು ಅವಳು ಹೇಳಿದಳು; ದಿನಾಂಕಗಳ ವಿಷಯದಲ್ಲಿ ಹಿಡಿದುಕೊಳ್ಳಲ್ಪಟ್ಟು ಪ್ರಕಟಿಸಲ್ಪಟ್ಟಿದ್ದ ದೃಷ್ಟಿ ಸರಿಯಾಗಿತ್ತು, ಮತ್ತು ಇನ್ನು ಮುಂದೆ ಮತ್ತೊಮ್ಮೆ ಯಾವ ಕಾಲನಿಗದಿಯೂ ಇರಬಾರದು, ಮತ್ತೊಮ್ಮೆ ಯಾವ ಕಾಲಸಂದೇಶವೂ ಇರಬಾರದು.</w:t>
      </w:r>
    </w:p>
    <w:p>
      <w:pPr>
        <w:pStyle w:val="ArticleScripture"/>
        <w:jc w:val="left"/>
      </w:pPr>
      <w:r>
        <w:rPr>
          <w:rFonts w:ascii="Nirmala UI" w:hAnsi="Nirmala UI" w:eastAsia="Nirmala UI" w:cs="Nirmala UI"/>
        </w:rPr>
        <w:t>“ಆಮೇಲೆ ನಾನು ಅವಳಿಗೆ ‘ನಿತ್ಯ’ದ ಉಳಿದ ಭಾಗಗಳ ವಿಷಯವಾಗಿ—ಅಧಿಪತಿಯ ವಿಷಯವಾಗಿ, ಸೇನೆಯ ವಿಷಯವಾಗಿ, ‘ನಿತ್ಯ’ವನ್ನು ತೆಗೆದುಹಾಕಿದ ವಿಷಯವಾಗಿ, ಮತ್ತು ಪರಿಶುದ್ಧಾಲಯವನ್ನು ಕೆಡವಿಹಾಕಿದ ವಿಷಯವಾಗಿ—ತನ್ನಿಗೆ ಪ್ರಕಟಗೊಂಡಿದ್ದುದನ್ನು ತಿಳಿಸಬೇಕೆಂದು ಕೇಳಿದೆನು।</w:t>
      </w:r>
    </w:p>
    <w:p>
      <w:pPr>
        <w:pStyle w:val="ArticleScripture"/>
        <w:jc w:val="left"/>
      </w:pPr>
      <w:r>
        <w:rPr>
          <w:rFonts w:ascii="Nirmala UI" w:hAnsi="Nirmala UI" w:eastAsia="Nirmala UI" w:cs="Nirmala UI"/>
        </w:rPr>
        <w:t>“‘ಆ ಲಕ್ಷಣಗಳನ್ನು ಸಮಯದ ಭಾಗದಂತೆ ದರ್ಶನದಲ್ಲಿ ತನ್ನ ಮುಂದೆ ಇರಿಸಲಿಲ್ಲ ಎಂದು ಅವಳು ಉತ್ತರಿಸಿದಳು. ಪ್ರವಾದನೆಯ ಆ ಅಂಶಗಳಿಗೆ ವಿವರಣೆ ನೀಡುವಂತೆ ತಾನು ನಡೆಸಲ್ಪಡುವುದಿಲ್ಲ ಎಂದೂ ಅವಳು ಹೇಳಿದಳು.</w:t>
      </w:r>
    </w:p>
    <w:p>
      <w:pPr>
        <w:pStyle w:val="ArticleScripture"/>
        <w:jc w:val="left"/>
      </w:pPr>
      <w:r>
        <w:rPr>
          <w:rFonts w:ascii="Nirmala UI" w:hAnsi="Nirmala UI" w:eastAsia="Nirmala UI" w:cs="Nirmala UI"/>
        </w:rPr>
        <w:t>“‘ಆ ಭೇಟಿ ನನ್ನ ಮನಸ್ಸಿನ ಮೇಲೆ ಆಳವಾದ ಪ್ರಭಾವ ಬೀರಿತು. ಯಾವುದೇ ಹಿಂಜರಿಕೆಯಿಲ್ಲದೆ ಅವಳು 2300-ವರ್ಷಗಳ ಅವಧಿಯ ಕುರಿತು ಮುಕ್ತವಾಗಿ, ಸ್ಪಷ್ಟವಾಗಿ, ಮತ್ತು ವಿವರವಾಗಿ ಮಾತನಾಡಿದಳು; ಆದರೆ ಪ್ರವಾದನೆಯ ಇನ್ನೊಂದು ಭಾಗದ ವಿಷಯದಲ್ಲಿ ಅವಳು ಮೌನವಾಗಿದ್ದಳು.</w:t>
      </w:r>
    </w:p>
    <w:p>
      <w:pPr>
        <w:pStyle w:val="ArticleScripture"/>
        <w:jc w:val="left"/>
      </w:pPr>
      <w:r>
        <w:rPr>
          <w:rFonts w:ascii="Nirmala UI" w:hAnsi="Nirmala UI" w:eastAsia="Nirmala UI" w:cs="Nirmala UI"/>
        </w:rPr>
        <w:t>“‘ಕಾಲದ ವಿಷಯದಲ್ಲಿ ಅವಳು ಸ್ವತಂತ್ರವಾಗಿ ನೀಡಿದ ವಿವರಣೆಯಿಂದಲೂ, “ದೈನಂದಿನ”ವನ್ನು ತೆಗೆದುಹಾಕುವುದು ಮತ್ತು ಪರಿಶುದ್ಧಾಲಯವನ್ನು ಕೆಡವಿಹಾಕುವುದು ಇವುಗಳ ಕುರಿತು ಅವಳು ಮೌನವಾಗಿದ್ದುದರಿಂದಲೂ, ನಾನು ತೆಗೆಯಬಹುದಾದ ಏಕೈಕ ನಿರ್ಣಯವೆಂದರೆ, ಅವಳಿಗೆ ನೀಡಲ್ಪಟ್ಟ ದರ್ಶನವು ಕಾಲಕ್ಕೆ ಸಂಬಂಧಪಟ್ಟದ್ದಾಗಿತ್ತು; ಮತ್ತು ಪ್ರವಾದನೆಯ ಇತರ ಭಾಗಗಳ ವಿಷಯವಾಗಿ ಅವಳು ಯಾವುದೇ ವಿವರಣೆಯನ್ನು ಹೊಂದಿರಲಿಲ್ಲ.—DF 201b, AGD statement, Sept. 25, 1931.” Arthur White, Ellen G. White, volume 6, 257.</w:t>
      </w:r>
    </w:p>
    <w:p>
      <w:pPr>
        <w:pStyle w:val="ArticleBody"/>
        <w:jc w:val="left"/>
      </w:pPr>
      <w:r>
        <w:rPr>
          <w:rFonts w:ascii="Nirmala UI" w:hAnsi="Nirmala UI" w:eastAsia="Nirmala UI" w:cs="Nirmala UI"/>
        </w:rPr>
        <w:t>ಡ್ಯಾನಿಯಲ್ಸ್ ಅವರು ತಾನು ಅವಳಿಗೆ 1843ರ ಚಾರ್ಟ್ ಅನ್ನು ತೋರಿಸಿ, ಆ ಚಾರ್ಟ್‌ನಲ್ಲಿ ಪ್ರತಿನಿಧಿಸಲ್ಪಟ್ಟಿಲ್ಲದ ಪರಿಶುದ್ಧಸ್ಥಳದ ಕುರಿತು ಅವಳನ್ನು ಕೇಳಿದೆನು ಎಂದು ದಾವೆ ಮಾಡಿದರು. “ದ ಡೇಲಿ” ಕುರಿತು ಪಯನಿಯರ್‌ಗಳ ತಿಳುವಳಿಕೆಯನ್ನು ಅವಳು ಸ್ಪಷ್ಟವಾಗಿ ಸಮರ್ಥಿಸಿದಾಗ, ಮತ್ತು ಆ ಚಾರ್ಟ್ ಕರ್ತನ ಕೈಯಿಂದ ನಿರ್ದೇಶಿತವಾಗಿತ್ತು ಎಂದು ಹೇಳಿದಾಗ, ಅವಳು ಅದರಿಂದ ಏನು ಉದ್ದೇಶಿಸಿದ್ದಳು ಎಂಬ ವಿಷಯವಾಗಿ ತಾನು *Early Writings* ಎಂಬ ಪುಸ್ತಕವನ್ನೂ ತೆಗೆದುಕೊಂಡು ಅವಳನ್ನು ಪ್ರಶ್ನೆಗಳ ಮಳೆಗರೆದನು ಎಂದು ಕೂಡ ಅವರು ದಾವೆ ಮಾಡಿದರು. ಈ ಎಂದುಕೊಳ್ಳಲ್ಪಡುವ ಘಟನೆಯ ಸಮಗ್ರ ವಿವರಣೆಯನ್ನು ಬರೆದ ಜೀವನಚರಿತ್ರೆಕಾರ ಆರ್ಥರ್ ಎಲ್. ವೈಟ್ ಅವರ ತಂದೆಯಾಗಿದ್ದ ಎಲೆನ್ ವೈಟ್ ಅವರ ಪುತ್ರನು, “ದ ಡೇಲಿ” ಕುರಿತು ಡ್ಯಾನಿಯಲ್ಸ್ ಮತ್ತು ಪ್ರೆಸ್ಕಾಟ್ ಅವರ ಸೈತಾನೀಯ ದೃಷ್ಟಿಕೋಣವನ್ನು ಅಂಗೀಕರಿಸಿದ್ದನು; ಮತ್ತು ಆ ಸಂದರ್ಶನದಲ್ಲಿ ತಾನು ಕೇಳಿದ್ದೇನೆಂದು ಡ್ಯಾನಿಯಲ್ಸ್ ಮಾಡಿದ ದಾವೆಗೆ ಸಾಕ್ಷಿಯನ್ನೂ ನೀಡಿದ್ದನು. ಅವರ ಕಲ್ಪಿತ ಕಥೆಯಲ್ಲಿ ಅವರು ಸರಳವಾಗಿ ಜಾಗರೂಕರಾಗಿರಲಿಲ್ಲ; ಏಕೆಂದರೆ 1843ರ ಚಾರ್ಟ್‌ನಲ್ಲಿ ಡ್ಯಾನಿಯಲ್ಸ್ ಅವರು ತೋರಿಸಬಹುದಾದ ಯಾವುದೇ ಪರಿಶುದ್ಧಸ್ಥಳವನ್ನು ಪ್ರತಿನಿಧಿಸಲಾಗಿಲ್ಲ.</w:t>
      </w:r>
    </w:p>
    <w:p>
      <w:pPr>
        <w:pStyle w:val="ArticleBody"/>
        <w:jc w:val="left"/>
      </w:pPr>
      <w:r>
        <w:rPr>
          <w:rFonts w:ascii="Nirmala UI" w:hAnsi="Nirmala UI" w:eastAsia="Nirmala UI" w:cs="Nirmala UI"/>
        </w:rPr>
        <w:t>ಸಂಭಾಷಣೆಯಲ್ಲಿ ಪ್ರತಿನಿಧಿಸಲ್ಪಟ್ಟಿರುವ ಮತ್ತೊಂದು ಅಸತ್ಯವೆಂದರೆ, *Early Writings* ಗ್ರಂಥದ ಆ ಭಾಗವು “ಕಾಲನಿರ್ಣಯ”ದ ವಿರುದ್ಧದ ಎಚ್ಚರಿಕೆಯಾಗಿತ್ತು ಎಂಬ ಸುಳ್ಳಾಗಿದೆ. ಡ್ಯಾನಿಯೆಲ್ಸ್ ಅವರು ಬಹುಶಃ ವಿಚಾರಿಸಿದ್ದರೆಂದು ಹೇಳಲ್ಪಡುವ ಆ ಭಾಗವು ಹೀಗಿದೆ:</w:t>
      </w:r>
    </w:p>
    <w:p>
      <w:pPr>
        <w:pStyle w:val="ArticleScripture"/>
        <w:jc w:val="left"/>
      </w:pPr>
      <w:r>
        <w:rPr>
          <w:rFonts w:ascii="Nirmala UI" w:hAnsi="Nirmala UI" w:eastAsia="Nirmala UI" w:cs="Nirmala UI"/>
        </w:rPr>
        <w:t>“1843ರ ಚಾರ್ಟ್ ಕರ್ತನ ಹಸ್ತದಿಂದ ನಿರ್ದೇಶಿಸಲ್ಪಟ್ಟಿತೆಂದು ನಾನು ಕಂಡಿದ್ದೇನೆ; ಅದನ್ನು ಬದಲಾಯಿಸಬಾರದೆಂದೂ; ಅಂಕೆಗಳು ಆತನು ಬಯಸಿದಂತೆಯೇ ಇದ್ದವುಗಳೆಂದೂ; ಕೆಲವು ಅಂಕೆಗಳಲ್ಲಿ ಒಂದು ತಪ್ಪನ್ನು ಆತನ ಹಸ್ತವು ಆವರಿಸಿ ಮರೆಮಾಡಿಕೊಂಡಿತೆಂದೂ, ಆದಕಾರಣ ಆತನ ಹಸ್ತವನ್ನು ತೆಗೆಯುವವರೆಗೆ ಯಾರೂ ಅದನ್ನು ಕಾಣಲಾರದೆಂದೂ ನಾನು ಕಂಡಿದ್ದೇನೆ.</w:t>
      </w:r>
    </w:p>
    <w:p>
      <w:pPr>
        <w:pStyle w:val="ArticleScripture"/>
        <w:jc w:val="left"/>
      </w:pPr>
      <w:r>
        <w:rPr>
          <w:rFonts w:ascii="Nirmala UI" w:hAnsi="Nirmala UI" w:eastAsia="Nirmala UI" w:cs="Nirmala UI"/>
        </w:rPr>
        <w:t>“ಆಮೇಲೆ ನಾನು ‘ದೈನಂದಿನ’ (Daniel 8:12) ಕುರಿತು ಕಂಡದ್ದು ಏನೆಂದರೆ, ‘ಯಜ್ಞ’ ಎಂಬ ಪದವನ್ನು ಮಾನವನ ಜ್ಞಾನದಿಂದ ಸೇರಿಸಲಾಗಿದೆ; ಅದು ಮೂಲಪಾಠಕ್ಕೆ ಸೇರಿದುದಲ್ಲ; ಮತ್ತು ನ್ಯಾಯತೀರ್ಪಿನ ಘಳಿಗೆಯ ಕೂಗನ್ನು ನೀಡಿದವರಿಗೆ ಅದರ ಸರಿಯಾದ ಅರ್ಥವನ್ನು ಕರ್ತನು ದಯಪಾಲಿಸಿದನು. 1844ರ ಮೊದಲು, ಏಕತೆ ಅಸ್ತಿತ್ವದಲ್ಲಿದ್ದಾಗ, ಬಹುತೇಕ ಎಲ್ಲರೂ ‘ದೈನಂದಿನ’ ಕುರಿತು ಸರಿಯಾದ ದೃಷ್ಟಿಯಲ್ಲಿ ಏಕಮನಸ್ಸಾಗಿದ್ದರು; ಆದರೆ 1844ರಿಂದ ಉಂಟಾದ ಗೊಂದಲದ ಬಳಿಕ, ಇತರ ಅಭಿಪ್ರಾಯಗಳನ್ನು ಅಂಗೀಕರಿಸಲಾಯಿತು, ಮತ್ತು ಅದರ ಪರಿಣಾಮವಾಗಿ ಕತ್ತಲೆಯೂ ಗೊಂದಲವೂ ಅನುಸರಿಸಿವೆ. 1844ರಿಂದ ಕಾಲವು ಪರೀಕ್ಷೆಯಾಗಿಲ್ಲ, ಮತ್ತು ಅದು ಮರುಕಳಿಸಿ ಎಂದಿಗೂ ಪರೀಕ್ಷೆಯಾಗುವುದಿಲ್ಲ.” Early Writings, 74, 75.</w:t>
      </w:r>
    </w:p>
    <w:p>
      <w:pPr>
        <w:pStyle w:val="ArticleBody"/>
        <w:jc w:val="left"/>
      </w:pPr>
      <w:r>
        <w:rPr>
          <w:rFonts w:ascii="Nirmala UI" w:hAnsi="Nirmala UI" w:eastAsia="Nirmala UI" w:cs="Nirmala UI"/>
        </w:rPr>
        <w:t>ಸಿಸ್ಟರ್ ವೈಟ್ ಅವರ ಪುತ್ರನಾದ ವಿಲ್ಲಿ ಸಿ. ವೈಟ್, “the daily” ಕುರಿತು ಇರುವ ತಪ್ಪು ಅಭಿಪ್ರಾಯವನ್ನು ಅಂಗೀಕರಿಸಿದ್ದನು; ಮತ್ತು ಅವನ ಪುತ್ರ ಆರ್ಥರ್, ಎಂದಿಗೂ ನಡೆಯದ ಸಂದರ್ಶನಕ್ಕೆ ಸಂಬಂಧಿಸಿದ “ಸುಳ್ಳು”ವನ್ನು ಶಾಶ್ವತಗೊಳಿಸುವ ಉದ್ದೇಶದಿಂದ, Early Writings‌ನಲ್ಲಿರುವ ಆ ಭಾಗದ ಎಚ್ಚರಿಕೆ ಸರಳವಾಗಿ ಮತ್ತು ಕೇವಲ ಸಮಯನಿಗದಿಯ ವಿರುದ್ಧದ ಎಚ್ಚರಿಕೆಯಷ್ಟೇ ಆಗಿತ್ತು ಎಂದು ಸೂಚಿಸಲು ಪ್ರಯತ್ನಿಸಿದನು. ಆ ವಾದವನ್ನು 1930ರ ದಶಕದಲ್ಲಿ ಕಲ್ಪಿಸಲಾಯಿತು ಮತ್ತು ಅದು ಆ “ಸುಳ್ಳು”ದ ಒಂದು ಪ್ರಮುಖ ಭಾಗವಾಗಿ ಪರಿಣಮಿಸುತ್ತದೆ.</w:t>
      </w:r>
    </w:p>
    <w:p>
      <w:pPr>
        <w:pStyle w:val="ArticleBody"/>
        <w:jc w:val="left"/>
      </w:pPr>
      <w:r>
        <w:rPr>
          <w:rFonts w:ascii="Nirmala UI" w:hAnsi="Nirmala UI" w:eastAsia="Nirmala UI" w:cs="Nirmala UI"/>
        </w:rPr>
        <w:t>ಆ ವಾದವನ್ನು ನಾವು ಮುಂದಿನ ಲೇಖನದಲ್ಲಿ ಕೈಗೆತ್ತಿಕೊಳ್ಳುವೆವು.</w:t>
      </w:r>
    </w:p>
    <w:p>
      <w:pPr>
        <w:pStyle w:val="ArticleScripture"/>
        <w:jc w:val="left"/>
      </w:pPr>
      <w:r>
        <w:rPr>
          <w:rFonts w:ascii="Nirmala UI" w:hAnsi="Nirmala UI" w:eastAsia="Nirmala UI" w:cs="Nirmala UI"/>
        </w:rPr>
        <w:t>“ಸೆಪ್ಟೆಂಬರ್ 23ರಂದು, ಕರ್ತನು ತನ್ನ ಜನರ ಅವಶೇಷರನ್ನು ಪುನಃ ಸ್ವಾಧೀನಪಡಿಸಿಕೊಳ್ಳುವದಕ್ಕಾಗಿ ಎರಡನೆಯ ಸಾರಿ ತನ್ನ ಕೈಯನ್ನು ಚಾಚಿದ್ದಾನೆಂದು ನನಗೆ ತೋರಿಸಿದನು; ಮತ್ತು ಈ ಕೂಡಿಸುವ ಕಾಲದಲ್ಲಿ ಪ್ರಯತ್ನಗಳು ದ್ವಿಗುಣಗೊಳಿಸಲ್ಪಡಬೇಕು. ಚದರಿಸುವ ಕಾಲದಲ್ಲಿ ಇಸ್ರಾಯೇಲನು ಹೊಡೆದು ಚಿಂದಾಡಿಸಲ್ಪಟ್ಟನು; ಆದರೆ ಈಗ ಕೂಡಿಸುವ ಕಾಲದಲ್ಲಿ ದೇವರು ತನ್ನ ಜನರನ್ನು ಗುಣಪಡಿಸಿ ಅವರ ಗಾಯಗಳನ್ನು ಕಟ್ಟುವನು. ಚದರಿಸುವ ಕಾಲದಲ್ಲಿ ಸತ್ಯವನ್ನು ಹರಡುವದಕ್ಕಾಗಿ ಮಾಡಲ್ಪಟ್ಟ ಪ್ರಯತ್ನಗಳು ಅತಿ ಸ್ವಲ್ಪ ಪರಿಣಾಮವನ್ನೇ ಉಂಟುಮಾಡಿದವು, ಬಹಳ ಸ್ವಲ್ಪವಷ್ಟೇ ಸಾಧಿಸಿದವು, ಇಲ್ಲವೇ ಏನನ್ನೂ ಸಾಧಿಸಲಿಲ್ಲ; ಆದರೆ ಈಗ, ದೇವರು ತನ್ನ ಜನರನ್ನು ಕೂಡಿಸಿಕೊಳ್ಳುವದಕ್ಕಾಗಿ ತನ್ನ ಕೈಯನ್ನು ಚಾಚಿರುವ ಈ ಕೂಡಿಸುವ ಕಾಲದಲ್ಲಿ, ಸತ್ಯವನ್ನು ಹರಡುವ ಪ್ರಯತ್ನಗಳು ಅವುಗಳಿಗೆ ಉದ್ದೇಶಿಸಲ್ಪಟ್ಟ ಪರಿಣಾಮವನ್ನು ಉಂಟುಮಾಡುವವು. ಎಲ್ಲರೂ ಈ ಕಾರ್ಯದಲ್ಲಿ ಏಕಮನಸ್ಸಿನಿಂದಲೂ ಉತ್ಸಾಹದಿಂದಲೂ ಇರಬೇಕು. ಈಗಿನ ಈ ಕೂಡಿಸುವ ಕಾಲದಲ್ಲಿ ನಮ್ಮನ್ನು ನಡೆಸುವ ಉದಾಹರಣೆಗಳಿಗಾಗಿ ಯಾರಾದರೂ ಚದರಿಸುವ ಕಾಲವನ್ನು ಉಲ್ಲೇಖಿಸುವುದು ನಾಚಿಕೆಯ ಸಂಗತಿಯೆಂದು ನಾನು ಕಂಡೆ; ಏಕೆಂದರೆ ದೇವರು ಈಗ ನಮಗೋಸ್ಕರ ಆಗ ಮಾಡಿದಷ್ಟರಲ್ಲೇ ನಿಲ್ಲುವುದಾದರೆ, ಇಸ್ರಾಯೇಲನು ಎಂದಿಗೂ ಕೂಡಿಸಲ್ಪಡಲಾರನು. ಸತ್ಯವು ಉಪದೇಶಿಸಲ್ಪಡುವಷ್ಟು ಅವಶ್ಯಕವಾಗಿಯೇ ಒಂದು ಪತ್ರಿಕೆಯಲ್ಲಿ ಪ್ರಕಟಿಸಲ್ಪಡಬೇಕು.”</w:t>
      </w:r>
    </w:p>
    <w:p>
      <w:pPr>
        <w:pStyle w:val="ArticleScripture"/>
        <w:jc w:val="left"/>
      </w:pPr>
      <w:r>
        <w:rPr>
          <w:rFonts w:ascii="Nirmala UI" w:hAnsi="Nirmala UI" w:eastAsia="Nirmala UI" w:cs="Nirmala UI"/>
        </w:rPr>
        <w:t>1843ರ ಚಾರ್ಟ್‌ನ್ನು ತನ್ನ ಕೈಯಿಂದಲೇ ನಿರ್ದೇಶಿಸಲಾಯಿತು ಎಂದು ಕರ್ತನು ನನಗೆ ತೋರಿಸಿದನು; ಅದರ ಯಾವ ಭಾಗವನ್ನೂ ಬದಲಾಯಿಸಬಾರದು; ಅಲ್ಲಿ ಇರುವ ಸಂಖ್ಯೆಗಳು ಆತನು ಬಯಸಿದಂತೆಯೇ ಇದ್ದವು. ಕೆಲವು ಸಂಖ್ಯೆಗಳಲ್ಲಿದ್ದ ಒಂದು ತಪ್ಪಿನ ಮೇಲೆ ಆತನ ಕೈ ಇತ್ತು ಮತ್ತು ಅದನ್ನು ಮುಚ್ಚಿಹಾಕಿತ್ತು, ಆದಕಾರಣ ಆತನ ಕೈ ತೆಗೆಯಲ್ಪಡುವ ತನಕ ಯಾರೂ ಅದನ್ನು ನೋಡಲಾರದೆ ಇದ್ದರು.</w:t>
      </w:r>
    </w:p>
    <w:p>
      <w:pPr>
        <w:pStyle w:val="ArticleScripture"/>
        <w:jc w:val="left"/>
      </w:pPr>
      <w:r>
        <w:rPr>
          <w:rFonts w:ascii="Nirmala UI" w:hAnsi="Nirmala UI" w:eastAsia="Nirmala UI" w:cs="Nirmala UI"/>
        </w:rPr>
        <w:t>“ಆಗ ನಾನು ‘Daily’ ವಿಷಯದಲ್ಲಿ ಕಂಡದೇನೆಂದರೆ, ‘sacrifice’ ಎಂಬ ಪದವು ಮಾನವನ ಜ್ಞಾನದಿಂದ ಸೇರಿಸಲ್ಪಟ್ಟದ್ದು, ಅದು ಪಠ್ಯಕ್ಕೆ ಸೇರಿದ್ದಲ್ಲ; ಮತ್ತು ನ್ಯಾಯತೀರ್ಪಿನ ಘಳಿಗೆಯ ಕೂಗನ್ನು ನೀಡಿದವರಿಗೆ ಅದರ ಸರಿಯಾದ ದೃಷ್ಟಿಯನ್ನು ಕರ್ತನು ನೀಡಿದನು. 1844ರ ಮೊದಲು, ಏಕತೆ ಇರುವಾಗ, ಬಹುತೇಕ ಎಲ್ಲರೂ ‘Daily’ ಕುರಿತು ಸರಿಯಾದ ದೃಷ್ಟಿಯಲ್ಲಿ ಏಕೀಕೃತರಾಗಿದ್ದರು; ಆದರೆ 1844ರಿಂದ, ಗೊಂದಲದ ಮಧ್ಯದಲ್ಲಿ, ಇತರ ದೃಷ್ಟಿಗಳನ್ನು ಅಂಗೀಕರಿಸಲಾಯಿತು, ಮತ್ತು ಅದರ ಹಿಂದೆ ಕತ್ತಲೆಯೂ ಗೊಂದಲವೂ ಬಂದವು.”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ಎಂಭತ್ತೊಂಬತ್ತು</dc:title>
  <dc:subject>ಸುಳ್ಳು ಸಿದ್ಧಾಂತಗಳ ಬಯಲುಗೊಳಿಕೆ: ಅಡ್ವೆಂಟಿಸಂನಲ್ಲಿ “ದೈನಂದಿನ” ವಿಷಯದ ಒಂದು ಐತಿಹಾಸಿಕ ಪರಿಶೀಲನೆ</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