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ತೊಂಬತ್ತೊಂದು</w:t>
      </w:r>
    </w:p>
    <w:p>
      <w:pPr>
        <w:pStyle w:val="ArticleSubtitle"/>
        <w:jc w:val="left"/>
      </w:pPr>
      <w:r>
        <w:rPr>
          <w:rFonts w:ascii="Nirmala UI" w:hAnsi="Nirmala UI" w:eastAsia="Nirmala UI" w:cs="Nirmala UI"/>
        </w:rPr>
        <w:t>ಪ್ರವಚನಾತ್ಮಕ ನದಿಯ ಅನಾವರಣ: ದಾನಿಯೇಲನ ದರ್ಶನಗಳ ಚಳವಳಿಗಳ ನಡುವಿನ ಸಂಬಂಧಗಳ ಮೂಲಕದ ಒಂದು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ಮೊದಲ ದೂತನ ಚಳವಳಿಯಲ್ಲಿ ಮುದ್ರಾವಿಚ್ಛೇದನಗೊಂಡ ಜ್ಞಾನವು ದಾನಿಯೇಲನ ಪುಸ್ತಕದಲ್ಲಿನ ಉಲಾಯಿ ನದಿಯ ದರ್ಶನದಿಂದ ಪ್ರತಿನಿಧಿಸಲ್ಪಟ್ಟಿದೆ. ಆ ದರ್ಶನವು ದಾನಿಯೇಲನ ಏಳನೇ, ಎಂಟನೇ ಮತ್ತು ಒಂಬತ್ತನೇ ಅಧ್ಯಾಯಗಳನ್ನು ಪ್ರತಿನಿಧಿಸುತ್ತದೆ; ಮತ್ತು ಮೂರನೆಯ ದೂತನ ಚಳವಳಿಯಲ್ಲಿ ಮುದ್ರಾವಿಚ್ಛೇದನಗೊಂಡ ಜ್ಞಾನವು ಹಿದ್ದೆಕೆಲ್ ನದಿಯ ದರ್ಶನದಿಂದ ಪ್ರತಿನಿಧಿಸಲ್ಪಟ್ಟಿದೆ; ಅದು ದಶಮ, ಏಕಾದಶ ಮತ್ತು ದ್ವಾದಶ ಅಧ್ಯಾಯಗಳನ್ನು ಪ್ರತಿನಿಧಿಸುತ್ತದೆ. ಈ ಎರಡು ಚಳವಳಿಗಳ ನಡುವಿನ ಸಂಪರ್ಕಗಳು ಅಪಾರವಾಗಿವೆ. 1863ರ ಬಂಡಾಯದಿಂದ 1989ರ ಅಂತ್ಯದ ಕಾಲದವರೆಗೆ ಇರುವ ನೂರ ಇಪ್ಪತ್ತಾರು ವರ್ಷಗಳ ಮೂಲಕ ಈ ಎರಡು ಚಳವಳಿಗಳು ಪರಸ್ಪರ ಸಂಯೋಜಿತವಾಗಿವೆ.</w:t>
      </w:r>
    </w:p>
    <w:p>
      <w:pPr>
        <w:pStyle w:val="ArticleBody"/>
        <w:jc w:val="left"/>
      </w:pPr>
      <w:r>
        <w:rPr>
          <w:rFonts w:ascii="Nirmala UI" w:hAnsi="Nirmala UI" w:eastAsia="Nirmala UI" w:cs="Nirmala UI"/>
        </w:rPr>
        <w:t>ಅಂತ್ಯದ ಎರಡೂ ಕಾಲಗಳು, ಪ್ರತಿಯೊಂದು ಚಳವಳಿಯಲ್ಲಿಯೂ, ಲೇವ್ಯಕಾಂಡ ಇಪ್ಪತ್ತಾರನೆಯ ಅಧ್ಯಾಯದಲ್ಲಿರುವ “ಏಳು ಕಾಲಗಳು”ಗಳಿಂದ ಗುರುತಿಸಲ್ಪಟ್ಟಿವೆ. ಅನ್ಯಧರ್ಮವೂ, ನಂತರ ಪಾಪಪಂಥವೂ, 1798ರಲ್ಲಿ ಅಂತ್ಯದ ಕಾಲ ಬರುವವರೆಗೆ ಪರಿಶುದ್ಧಸ್ಥಳವನ್ನೂ ಸೈನ್ಯವನ್ನೂ ತುಳಿದುಹಾಕಿದ್ದವು. 1863ರ ದ್ರೋಹದಿಂದ 1989ರವರೆಗೆ, ಯೆಹೆಜ್ಕೇಲನು ಎಂಟನೇ ಅಧ್ಯಾಯದಲ್ಲಿ ಉಲ್ಲೇಖಿಸಿರುವ ನಾಲ್ಕು ಅಸಹ್ಯಕೃತ್ಯಗಳಿಂದ ಪ್ರತಿನಿಧಿಸಲ್ಪಟ್ಟಂತೆ, ಒಂದು ಆತ್ಮಿಕ ತುಳಿಯುವಿಕೆ ಸಂಭವಿಸಿತ್ತು.</w:t>
      </w:r>
    </w:p>
    <w:p>
      <w:pPr>
        <w:pStyle w:val="ArticleBody"/>
        <w:jc w:val="left"/>
      </w:pPr>
      <w:r>
        <w:rPr>
          <w:rFonts w:ascii="Nirmala UI" w:hAnsi="Nirmala UI" w:eastAsia="Nirmala UI" w:cs="Nirmala UI"/>
        </w:rPr>
        <w:t>ಮೊದಲ ಕೋಪದ ಅಂತ್ಯದಿಂದ 1844ರಲ್ಲಿ ಕೊನೆಯ ಕೋಪದ ಅಂತ್ಯವರೆಗೆ ಇರುವ ನಲವತ್ತಾರು ವರ್ಷಗಳಲ್ಲಿ ಕ್ರಿಸ್ತನು ಒಂದು ಆತ್ಮೀಯ ದೇವಾಲಯವನ್ನು ಕಟ್ಟಿದ್ದನು; ಅದಕ್ಕೆ ಆತನು 1844ರ ಅಕ್ಟೋಬರ್ 22ರಂದು ಆಕಸ್ಮಿಕವಾಗಿ ಬಂದನು. ಇದು 1989ರಲ್ಲಿ ಆರಂಭವಾದ ಅಂತ್ಯಕಾಲದಿಂದ ಶೀಘ್ರದಲ್ಲೇ ಬರಲಿರುವ ಭಾನುವಾರದ ಕಾನೂನುವರೆಗೆ ಇರುವ ಅವಧಿಗೆ ಸಮಾನಾಂತರವಾಗಿದೆ; ಆ ಸಮಯದಲ್ಲಿಯೂ ಕ್ರಿಸ್ತನು ಮತ್ತೆ ಒಂದು ಆತ್ಮೀಯ ದೇವಾಲಯವನ್ನು ಕಟ್ಟುತ್ತಿರುವನು, ಪ್ರಕಟನೆ ಹನ್ನೊಂದನೆಯ ಅಧ್ಯಾಯದ ಮಹಾ ಭೂಕಂಪದ ಘಳಿಗೆಯಲ್ಲಿ ಆತನು ಅದಕ್ಕೆ ಆಕಸ್ಮಿಕವಾಗಿ ಬರುವನು.</w:t>
      </w:r>
    </w:p>
    <w:p>
      <w:pPr>
        <w:pStyle w:val="ArticleBody"/>
        <w:jc w:val="left"/>
      </w:pPr>
      <w:r>
        <w:rPr>
          <w:rFonts w:ascii="Nirmala UI" w:hAnsi="Nirmala UI" w:eastAsia="Nirmala UI" w:cs="Nirmala UI"/>
        </w:rPr>
        <w:t>ಮೂರನೆಯ ದೂತನು 1844ರಲ್ಲಿ ಬಂದಾಗ, ಒಡಂಬಡಿಕೆಯ ದೂತನು ಲೇವಿಯ ಪುತ್ರರನ್ನು ಶುದ್ಧೀಕರಿಸಲು ಅಕಸ್ಮಾತ್ತಾಗಿ ಪ್ರತ್ಯಕ್ಷನಾದನು; ಆದರೆ 1863ರ ವೇಳೆಗೆ, ಆ ಅವಿಶ್ವಾಸಿ ಲೇವಿಯರು ಏಲೀಯನ ಮೂಲಕ ಒದಗಿಸಲ್ಪಟ್ಟ ಮೋಶೆಯ ಸಂದೇಶವನ್ನು ತಿರಸ್ಕರಿಸಿ ಅರಣ್ಯದಲ್ಲಿ ಅಲೆದಾಡುವ ಸ್ಥಿತಿಗೆ ತಿರುಗಿದರು. ಆ ಪರೀಕ್ಷೆಯ ಪ್ರಕ್ರಿಯೆಯಲ್ಲಿ “ಕಟ್ಟುವವರು” ಅಂತಿಮವಾಗಿ “ಏಳು ಕಾಲಗಳ” “ಮೂಲೆಗಲ್ಲನ್ನು” ತಿರಸ್ಕರಿಸುವರು; ತರುವಾಯ ಅವರು ಫಿಲಡೆಲ್ಫಿಯಾದ ಚಳವಳಿಯಿಂದ ಲವೊದಿಕ್ಯದ ಸಭೆಯ ಕಡೆಗೆ ಪರಿವರ್ತಿಸಲ್ಪಡುವರು. ಅಂತ್ಯದ ದಿನಗಳಲ್ಲಿ, ಒಡಂಬಡಿಕೆಯ ದೂತನು ಅತಿಶೀಘ್ರದಲ್ಲಿ ಬರುವ ಭಾನುವಾರದ ಕಾನೂನಿನ ಸಮಯದಲ್ಲಿ ತನ್ನ ದೇವಾಲಯಕ್ಕೆ ಅಕಸ್ಮಾತ್ತಾಗಿ ಬರುವಾಗ, ತನ್ನ ಇತರ ಹಿಂಡನ್ನು ಕರೆಯಲು ಆತನು ನಿಷ್ಠಾವಂತ ಲೇವಿಯರನ್ನು ಉಪಯೋಗಿಸುವನು. ಅಂತ್ಯದ ದಿನಗಳ ನಿಷ್ಠಾವಂತರು ಲವೊದಿಕ್ಯದ “ಸಭೆ”ಯಿಂದ ಫಿಲಡೆಲ್ಫಿಯಾದ “ಚಳವಳಿ”ಯ ಕಡೆಗೆ ಪರಿವರ್ತಿತರಾಗಿರುವರು.</w:t>
      </w:r>
    </w:p>
    <w:p>
      <w:pPr>
        <w:pStyle w:val="ArticleBody"/>
        <w:jc w:val="left"/>
      </w:pPr>
      <w:r>
        <w:rPr>
          <w:rFonts w:ascii="Nirmala UI" w:hAnsi="Nirmala UI" w:eastAsia="Nirmala UI" w:cs="Nirmala UI"/>
        </w:rPr>
        <w:t>ಮೊದಲ ದೂತನ ಚಳುವಳಿಯು ಕಿಂಗ್ ಜೇಮ್ಸ್ ಬೈಬಲ್ ಪ್ರಕಟವಾದ ನಂತರ ಎರಡು ನೂರು ಇಪ್ಪತ್ತು ವರ್ಷಗಳ ಬಳಿಕ ತನ್ನ ಸುವ್ಯವಸ್ಥಿತ ಸಂದೇಶವನ್ನು ಪ್ರಕಟಿಸಿತು; ಹಾಗೆಯೇ, ಮೂರನೆಯ ದೂತನ ಚಳುವಳಿಯು ಸ್ವಾತಂತ್ರ್ಯದ ಘೋಷಣಾಪತ್ರ ಪ್ರಕಟವಾದ ನಂತರ ಎರಡು ನೂರು ಇಪ್ಪತ್ತು ವರ್ಷಗಳ ಬಳಿಕ ತನ್ನ ಸುವ್ಯವಸ್ಥಿತ ಸಂದೇಶವನ್ನು ಪ್ರಕಟಿಸಿತು. ಈ ಎರಡೂ ಚಳುವಳಿಗಳ ಸುವ್ಯವಸ್ಥಿತ ಸಂದೇಶವು ದೂತನೊಬ್ಬನ ಇಳಿಯುವಿಕೆಯಿಂದ ಗುರುತಿಸಲ್ಪಟ್ಟ ಇಸ್ಲಾಮಿನ ಒಂದು ಪ್ರವಾದನೆಯ ನೆರವೇರಿಕೆಯಿಂದ ಶಕ್ತಿಗೊಂಡಿತು. ಆ ದೂತನ ಆಗಮನವು ಹಬಕ್ಕೂಕನ ಎರಡನೇ ಅಧ್ಯಾಯದ “ವಿವಾದ”ದ ಆರಂಭವನ್ನು ಗುರುತಿಸಿತು ಮತ್ತು ಹಬಕ್ಕೂಕನ ಫಲಕಗಳ ಪ್ರಕಟಣೆಗೆ ದಾರಿ ಮಾಡಿಕೊಟ್ಟಿತು.</w:t>
      </w:r>
    </w:p>
    <w:p>
      <w:pPr>
        <w:pStyle w:val="ArticleBody"/>
        <w:jc w:val="left"/>
      </w:pPr>
      <w:r>
        <w:rPr>
          <w:rFonts w:ascii="Nirmala UI" w:hAnsi="Nirmala UI" w:eastAsia="Nirmala UI" w:cs="Nirmala UI"/>
        </w:rPr>
        <w:t>ಹಬಕ್ಕೂಕನ ಫಲಕಗಳಿಂದ ಪ್ರತಿನಿಧಿಸಲ್ಪಟ್ಟ ಶಕ್ತಿಯುತ ಸಂದೇಶವು ಒಂದು ನಿರಾಶೆಗೆ ದಾರಿಯಾಯಿತು; ಆ ನಿರಾಶೆಯು ತಡಕಾಲವನ್ನು ಪ್ರಾರಂಭಿಸಿತು; ಆ ತಡಕಾಲವು ಮಧ್ಯರಾತ್ರಿ ಕೂಗಿನ ಸಂದೇಶಕ್ಕೆ ದಾರಿಯಾಯಿತು; ಮತ್ತು ಅದು ಕೊನೆಯಲ್ಲಿ ಮಧ್ಯರಾತ್ರಿ ಕೂಗಿನ ಸಂದೇಶದ ಪರಿಪೂರ್ಣತೆಯೊಂದಿಗೆ ಅಂತ್ಯಗೊಂಡಿತು. ಈ ಎರಡೂ ಚಳವಳಿಗಳ ಮಧ್ಯೆ ಇರುವ ಸಮಾನಾಂತರಗಳು, ನೋಡುವುದಕ್ಕೆ ಆಯ್ಕೆಮಾಡುವವರಿಗಾಗಿ, ಮಿಲ್ಲರೈಟ್ ಇತಿಹಾಸದ ಎಲ್ಲಾ ಅಂಶಗಳೂ ಒಂದು ಲಕ್ಷ ನಲವತ್ತನಾಲ್ಕು ಸಾವಿರರ ಇತಿಹಾಸಕ್ಕೆ ಸಂಬಂಧಿಸಿದವುಗಳಾಗಿದ್ದು, ಅದರಲ್ಲಿ ಪುನರಾವರ್ತಿಸಲ್ಪಡುತ್ತವೆ ಎಂಬುದಕ್ಕೆ ನಿರ್ಣಾಯಕ ಸಾಕ್ಷಿಯಾಗಿವೆ. ಅಂತ್ಯದ ಮಳೆಯ ಕಾಲಾವಧಿಯು ಮಿಲ್ಲರೈಟ್ ಚಳವಳಿಯಲ್ಲಿ ಮಾದರಿಯಾಗಿ ತೋರಿಸಲ್ಪಟ್ಟಿದೆ, ಮತ್ತು ಅದು Future for America ಎಂಬ ಚಳವಳಿಯಲ್ಲಿ ನೆರವೇರುತ್ತದೆ. ಮತ್ತೆ ಮತ್ತೆ ಪ್ರೇರಿತ ಸಾಕ್ಷಿಯು ಕೇಳಲು ಸಿದ್ಧರಾಗಿರುವವರಿಗೆ ತಿಳಿಸುವದೇನಂದರೆ, ಅಂತ್ಯದ ಮಳೆಯನ್ನು ಗುರುತಿಸುವವರೇ ಅದನ್ನು ಹೊಂದುವರು.</w:t>
      </w:r>
    </w:p>
    <w:p>
      <w:pPr>
        <w:pStyle w:val="ArticleBody"/>
        <w:jc w:val="left"/>
      </w:pPr>
      <w:r>
        <w:rPr>
          <w:rFonts w:ascii="Nirmala UI" w:hAnsi="Nirmala UI" w:eastAsia="Nirmala UI" w:cs="Nirmala UI"/>
        </w:rPr>
        <w:t>ಅಂತ್ಯದ ಮಳೆಯ ಕಾಲ, ಚಳುವಳಿ, ಮತ್ತು ಸಂದೇಶ—ಇವೆಲ್ಲವೂ ಮಿಲ್ಲರೈಟ್‌ಗಳ ಇತಿಹಾಸದಲ್ಲಿ ಪ್ರತಿನಿಧಿಸಲ್ಪಟ್ಟಿವೆ; ಮತ್ತು “ಗುರುತಿಸುವುದು” ಎಂಬ ಪದವು ನೀವು ಹಿಂದೆ ಕಂಡಿದ್ದೊಂದನ್ನು ಮತ್ತೆ ನೋಡುವುದನ್ನು ಸೂಚಿಸುತ್ತದೆ. ಅಂತ್ಯದ ಮಳೆಯ ಕಾಲ, ಚಳುವಳಿ, ಮತ್ತು ಸಂದೇಶವನ್ನು ನೋಡುವ ಏಕೈಕ ಮಾರ್ಗವೆಂದರೆ ಅದು ಮಿಲ್ಲರೈಟ್‌ಗಳ ಇತಿಹಾಸದಲ್ಲಿ ಚಿತ್ರಿತವಾಗಿದೆಯೆಂದು ಗುರುತಿಸುವುದಾಗಿದೆ. ಅದು ಇತರ ಪವಿತ್ರ ಸುಧಾರಣಾ ಚಳುವಳಿಗಳಲ್ಲಿಯೂ ಚಿತ್ರಿತವಾಗಿದೆ. ಮಿಲ್ಲರೈಟ್ ಚಳುವಳಿಯು ಒಂದು ಆರಂಭಿಕ ಚಳುವಳಿಯಾಗಿದ್ದು, ಅದು ಒಂದು ಅಂತ್ಯಕಾಲದ ಚಳುವಳಿಯನ್ನು ಪ್ರತಿನಿಧಿಸುತ್ತದೆ; ಆದಕಾರಣ, ಅದು ಹಿಂದಿನ ಸುಧಾರಣಾ ಚಳುವಳಿಗಳಿಗಿಂತ ಇನ್ನಷ್ಟು ನೇರವಾದ ಉಲ್ಲೇಖಗಳನ್ನು ಹೊಂದಿದೆ. ಅದು ಅಲ್ಫಾ ಮತ್ತು ಓಮೆಗಾದ ಮುದ್ರೆಯನ್ನೂ ಹೊಂದಿದೆ; ಯಾಕಂದರೆ ಅವರು ಯಾವಾಗಲೂ ಯಾವುದಾದರೊಂದು ವಿಷಯದ ಅಂತ್ಯವನ್ನು ಅದರ ಆರಂಭದ ಮೂಲಕವೇ ಚಿತ್ರಿಸುತ್ತಾರೆ.</w:t>
      </w:r>
    </w:p>
    <w:p>
      <w:pPr>
        <w:pStyle w:val="ArticleBody"/>
        <w:jc w:val="left"/>
      </w:pPr>
      <w:r>
        <w:rPr>
          <w:rFonts w:ascii="Nirmala UI" w:hAnsi="Nirmala UI" w:eastAsia="Nirmala UI" w:cs="Nirmala UI"/>
        </w:rPr>
        <w:t>ಮಿಲ್ಲೆರೈಟ್ ಚಳವಳಿಯಲ್ಲಿ ಅಸ್ತಿವಾರಗಳನ್ನು ಸ್ಥಾಪಿಸಲಾಯಿತು, ಮತ್ತು ಕೇಂದ್ರ ಸ್ತಂಭವು ದಾನಿಯೇಲನ ಪುಸ್ತಕದ ಎಂಟನೆಯ ಅಧ್ಯಾಯದ ಹದಿಮೂರು ಮತ್ತು ಹದಿನಾಲ್ಕನೇ ವಚನಗಳಾಗಿತ್ತು. ಸಿಸ್ಟರ್ ವೈಟ್ ಅವರು ಹದಿನಾಲ್ಕನೇ ವಚನವನ್ನು ಕೇಂದ್ರ ಸ್ತಂಭ ಮತ್ತು ಅಸ್ತಿವಾರವೆಂದು ಗುರುತಿಸುವುದನ್ನು ನಾನು ತಿಳಿದಿದ್ದೇನೆ; ಆದರೆ ವಾಸ್ತವವೆಂದರೆ, ಹದಿನಾಲ್ಕನೇ ವಚನವು ಹದಿಮೂರನೇ ವಚನದಲ್ಲಿನ ಪ್ರಶ್ನೆಗೆ ಉತ್ತರವಾಗಿದೆ. ಉತ್ತರವನ್ನು ಉಂಟುಮಾಡುವ ಪ್ರಶ್ನೆಯನ್ನು ಅರಿಯದೆ ಇದ್ದರೆ, ಉತ್ತರವು ಶೂನ್ಯವಾಗುತ್ತದೆ. ಹದಿಮೂರನೇ ವಚನವು ತುಳಿದುಹಾಕುವ ದರ್ಶನವನ್ನು ಗುರುತಿಸುತ್ತದೆ; ಅದು ನಾಶಮಾಡುವ ಎರಡು ಶಕ್ತಿಗಳಿಂದ ನೆರವೇರಿಸಲ್ಪಡುತ್ತದೆ. ಮತ್ತು ಹದಿನಾಲ್ಕನೇ ವಚನವು ತುಳಿದುಹಾಕಲ್ಪಟ್ಟ ದೇವಾಲಯವನ್ನೂ ಸೈನ್ಯವನ್ನೂ ಕ್ರಿಸ್ತನು ಪುನಃಸ್ಥಾಪಿಸುವ ದರ್ಶನವಾಗಿದೆ. ಈ ಎರಡು ದರ್ಶನಗಳು ಸಂದರ್ಭದಿಂದಲೂ, ವ್ಯಾಕರಣದಿಂದಲೂ, ಮತ್ತು ಅದ್ಭುತ ಸಂಖ್ಯಾಕಾರನಾದ ಪಾಲ್ಮೋನಿಯ ಮೂಲಕವೂ ನೇರವಾಗಿ ಸಂಬಂಧಿಸಲ್ಪಟ್ಟಿವೆ.</w:t>
      </w:r>
    </w:p>
    <w:p>
      <w:pPr>
        <w:pStyle w:val="ArticleBody"/>
        <w:jc w:val="left"/>
      </w:pPr>
      <w:r>
        <w:rPr>
          <w:rFonts w:ascii="Nirmala UI" w:hAnsi="Nirmala UI" w:eastAsia="Nirmala UI" w:cs="Nirmala UI"/>
        </w:rPr>
        <w:t>ವಿಲಿಯಂ ಮಿಲ್ಲರ್ ಅವರು ಮೂಲಭೂತ ಸತ್ಯಗಳನ್ನು ಗುರುತಿಸಲು ಉಪಯೋಗಿಸಲ್ಪಟ್ಟರು; ಅವು ದಾನಿಯೇಲನ ಗ್ರಂಥದ ಎಂಟನೇ ಅಧ್ಯಾಯದ ಹದಿಮೂರು ಮತ್ತು ಹದಿನಾಲ್ಕನೇ ವಚನಗಳಾಗಿವೆ. ಅವರು ಕಂಡುಹಿಡಿದ ಮೊದಲ ಅಮೂಲ್ಯ ರತ್ನವೆಂದರೆ ಹದಿಮೂರುನೇ ವಚನದಲ್ಲಿನ ತುಳಿದುಹಾಕುವಿಕೆಯನ್ನು ಸೂಚಿಸುವ “ಏಳು ಕಾಲಗಳು”; ಮತ್ತು ಅವರು ತಮ್ಮ ಸಮಸ್ತ ಪ್ರವಾದನಾತ್ಮಕ ನಿರ್ಮಾಣವನ್ನು ಅದರ ಮೇಲೆಯೇ ಕಟ್ಟಿದ ಚೌಕಟ್ಟೆಂದರೆ, ಹದಿಮೂರುನೇ ವಚನದಲ್ಲಿ ಪ್ರತಿನಿಧಿಸಲ್ಪಟ್ಟಿರುವ “ನಾಶಮಾಡುವ ಎರಡು ಶಕ್ತಿಗಳು” ಎಂಬ ವಿನ್ಯಾಸವೇ ಆಗಿತ್ತು. ಮಿಲ್ಲರ್ ಅವರು, ಹದಿಮೂರುನೇ ವಚನದಲ್ಲಿರುವ “ದೈನಂದಿನ” ಅಸಹ್ಯವು ಪೌರಾಣಿಕ ಧರ್ಮವೆಂದು, ಮತ್ತು ನಾಶಮಾಡುವ ಶಕ್ತಿಯ ಅಪರಾಧವು ಪಾಪಸತ್ತಾವಾದವೆಂದು ಸರಿಯಾಗಿ ಗುರುತಿಸಿದರು. ಈ ಅರ್ಥದಲ್ಲಿ, ಮಿಲ್ಲರ್ ಅವರ ಚೌಕಟ್ಟಿನ ನಿಜವಾದ “ಅಡಿಪಾಯ”ವೂ, ಹಾಗೆಯೇ ಆ ಅಡಿಪಾಯದ ಮತ್ತು ಕೇಂದ್ರ ಸ್ತಂಭದ “ಅಡಿಪಾಯ”ವೂ, ಎಂಟನೇ ಅಧ್ಯಾಯದಲ್ಲಿನ “ದೈನಂದಿನ” ಎಂಬುದು ಪೌರಾಣಿಕ ಧರ್ಮವನ್ನು ಪ್ರತಿನಿಧಿಸುತ್ತದೆ ಎಂಬ ಗ್ರಹಿಕೆಯಾಗಿತ್ತು. ಮಿಲ್ಲರೈಟ್ ಇತಿಹಾಸದಿಂದ ಬಂದ ಜ್ಞಾನದ ಹೆಚ್ಚಳದ ಅಡಿಪಾಯವೆಂದರೆ, ದಾನಿಯೇಲನ ಗ್ರಂಥದ ಎಂಟನೇ ಅಧ್ಯಾಯದಲ್ಲಿನ “ದೈನಂದಿನ” ಎಂಬುದು ಪೌರಾಣಿಕ ಧರ್ಮವೇ ಎಂಬುದಾಗಿತ್ತು; ಮತ್ತು “ನ್ಯಾಯತೀರ್ಪಿನ ಘಳಿಗೆಯ ಘೋಷಣೆಯನ್ನು ನೀಡಿದವರು ದೈನಂದಿನದ ಕುರಿತು ಸರಿಯಾದ ದೃಷ್ಟಿಯನ್ನು ಹೊಂದಿದ್ದರು” ಎಂಬುದನ್ನು ಪ್ರೇರಿತ ವಚನವು ಜಾಗ್ರತೆಯಿಂದ ಗುರುತಿಸಿತು.</w:t>
      </w:r>
    </w:p>
    <w:p>
      <w:pPr>
        <w:pStyle w:val="ArticleBody"/>
        <w:jc w:val="left"/>
      </w:pPr>
      <w:r>
        <w:rPr>
          <w:rFonts w:ascii="Nirmala UI" w:hAnsi="Nirmala UI" w:eastAsia="Nirmala UI" w:cs="Nirmala UI"/>
        </w:rPr>
        <w:t>1989ರಲ್ಲಿ ಅಂತ್ಯದ ಸಮಯದಲ್ಲಿ “ಜ್ಞಾನದ ಹೆಚ್ಚಳ” ಎಂದು ಪ್ರತಿನಿಧಿಸಲ್ಪಟ್ಟಿರುವ ಬೆಳಕಿನ ಅಡಿಪಾಯವೂ “ನಿತ್ಯ”ವೇ ಆಗಿದೆ. ಅದು ಕೇವಲ ಇನ್ನೊಂದು ದೈವಿಕ ಸಮಾಂತರವಾಗಿದೆ. ದಾನಿಯೇಲ 11ನೇ ಅಧ್ಯಾಯದ ಕೊನೆಯ ಆರು ವಚನಗಳಲ್ಲಿ ಪ್ರತಿನಿಧಿಸಲ್ಪಟ್ಟಿರುವ ಜ್ಞಾನದ ಹೆಚ್ಚಳವನ್ನು ಗುರುತಿಸಲು ಎಲ್ಲೆನ್ ವೈಟ್ ಅವರ ಬರಹಗಳ ಅನ್ವಯ ಅಗತ್ಯವಾಗಿದೆ. ತನ್ನ ಬರಹಗಳಲ್ಲಿ ದಾನಿಯೇಲ 11:31ರ ಇತಿಹಾಸವು ದಾನಿಯೇಲ 11ರ ಅಂತಿಮ ವಚನಗಳಲ್ಲಿ ಪುನರಾವರ್ತನೆಗೊಳ್ಳುತ್ತದೆ ಎಂದು ಅವರು ಗುರುತಿಸುತ್ತಾರೆ. ಆ ಪ್ರೇರಿತ ಸುಳಿವಿಲ್ಲದೆ, 31ನೇ ವಚನದ ಸಮಾಂತರ ಇತಿಹಾಸವನ್ನು 40 ಮತ್ತು 41ನೇ ವಚನಗಳೊಂದಿಗೆ ಅರ್ಥಮಾಡಿಕೊಳ್ಳುವುದು ಬಹಳ ಹೆಚ್ಚು ಕಠಿಣವಾದ ಕಾರ್ಯವಾಗಿರುತ್ತಿತ್ತು.</w:t>
      </w:r>
    </w:p>
    <w:p>
      <w:pPr>
        <w:pStyle w:val="ArticleBody"/>
        <w:jc w:val="left"/>
      </w:pPr>
      <w:r>
        <w:rPr>
          <w:rFonts w:ascii="Nirmala UI" w:hAnsi="Nirmala UI" w:eastAsia="Nirmala UI" w:cs="Nirmala UI"/>
        </w:rPr>
        <w:t>ದಾನಿಯೇಲನ ಪುಸ್ತಕದಲ್ಲಿನ “ನಿತ್ಯ”ವು ಅನ್ಯಜನಾರಾಧನೆಯನ್ನು ಪ್ರತಿನಿಧಿಸುತ್ತದೆ; ಅದು ಮಿಲ್ಲರೈಟ್‌ಗಳಿಗಾಗಿ ಅಡಿಪಾಯದ ಅಡಿಪಾಯವಾಗಿದ್ದು, ನೂರನಲವತ್ತುನಾಲ್ಕು ಸಾವಿರರ ಚಳವಳಿಯ ಸಂದೇಶದ ಅಡಿಪಾಯವೂ ಆಗಿದೆ. ಇದೇ, ಲವೋದಿಕೀಯ ಅದ್ವೆಂಟಿಸಂನ ಮೂರನೇ ಪೀಳಿಗೆಯಲ್ಲಿ ಒಳಗೆಳೆಯಲ್ಪಟ್ಟ ಒಂದು “ಸುಳ್ಳು” ಮೂಲಕ ಉದ್ದೇಶಪೂರ್ವಕವಾಗಿ ಭ್ರಾಂತಿಯಾಗಿ ಮಾಡಲ್ಪಟ್ಟ ಸತ್ಯವೂ ಆಗಿದೆ; ಆ ಮೂರನೇ ಪೀಳಿಗೆಗೆ ಯೆಹೆಜ್ಕೇಲ ಅಧ್ಯಾಯ ಎಂಟಿನಲ್ಲಿ ಕಾಣುವ “ತಮ್ಮೂಜಿಗಾಗಿ ಅಳುವ ಸ್ತ್ರೀಯರ” ಮೂರನೇ ಅಸಹ್ಯಕೃತ್ಯವು ಮಾದರಿಯಾಗಿತ್ತು, ಮತ್ತು ಪರ್ಗಮೋಸಿನ ಮೂರನೇ ಸಭೆಯು ಪ್ರತಿನಿಧಿಸುವ ರಾಜಿಯೂ ಅದಕ್ಕೆ ಸಂಬಂಧಿಸಿದೆ.</w:t>
      </w:r>
    </w:p>
    <w:p>
      <w:pPr>
        <w:pStyle w:val="ArticleBody"/>
        <w:jc w:val="left"/>
      </w:pPr>
      <w:r>
        <w:rPr>
          <w:rFonts w:ascii="Nirmala UI" w:hAnsi="Nirmala UI" w:eastAsia="Nirmala UI" w:cs="Nirmala UI"/>
        </w:rPr>
        <w:t>“ದೈನಂದಿನ” ಎಂಬ ವಿಷಯವು ಅಂತಿಮ ಮಳೆಯ ಕಾಲದಲ್ಲಿ ವಹಿಸುವ ಪಾತ್ರವನ್ನು ಮಾರ್ಗದರ್ಶಿಸುವ ದೈವೀ ದಿಕ್ಕುನಿರ್ದೇಶನವು ಸಂಪೂರ್ಣವಾಗಿ ಆಶ್ಚರ್ಯಕರವಾಗಿದ್ದು, ಮಾನವೀಯ ನಿರ್ಮಿತಿಯ ಸಾಧ್ಯತೆಯನ್ನೂ ಮೀರುವಂತಿದೆ. ಲವೋದಿಕೀಯ ಅದ್ವೆಂಟಿಸಮ್‌ನ ನಾಲ್ಕನೇ ಪೀಳಿಗೆ ಸೂರ್ಯನಿಗೆ ವಂದಿಸುತ್ತಿರುವಂತೆ ಚಿತ್ರಿತವಾಗಿದ್ದು, ಹೀಗೆ ಮೃಗದ ಗುರುತನ್ನು ಅಂಗೀಕರಿಸುವುದನ್ನು ಪ್ರತಿನಿಧಿಸುತ್ತದೆ. ಆ ಗುರುತನ್ನು ಸ್ವೀಕರಿಸುವುದು ಎಂದರೆ ಮೃಗದಂತೆಯೇ ಅದೇ ಮನಸ್ಸಿಗೆ ಬರುವುದು ಎಂದು ಸಹೋದರಿ ವೈಟ್ ಗುರುತಿಸುತ್ತಾರೆ; ಮತ್ತು ಕ್ರಿಸ್ತವಿರೋಧಿಯ ಅರ್ಥದ ವಿಷಯದಲ್ಲಿ ಗೊಂದಲಕ್ಕೀಡಾಗುವವರು ಅಂತಿಮವಾಗಿ ಪಾಪಪುರುಷನ ಪಕ್ಷದಲ್ಲೇ ನಿಲ್ಲುವರು ಎಂದು ಅವರು ಸೂಚಿಸುತ್ತಾರೆ. ಈ ಸಮಸ್ತವೂ ಯೆಹೆಜ್ಕೇಲನು ಅಧ್ಯಾಯ ಎಂಟರಲ್ಲಿ ಯೆರೂಸಲೇಮಿನಲ್ಲಿದ್ದ ಆ ಪ್ರಾಚೀನ ಪುರುಷರ ಮೂಲಕ ಪ್ರತಿನಿಧಿಸಲಾಗಿದೆ.</w:t>
      </w:r>
    </w:p>
    <w:p>
      <w:pPr>
        <w:pStyle w:val="ArticleBody"/>
        <w:jc w:val="left"/>
      </w:pPr>
      <w:r>
        <w:rPr>
          <w:rFonts w:ascii="Nirmala UI" w:hAnsi="Nirmala UI" w:eastAsia="Nirmala UI" w:cs="Nirmala UI"/>
        </w:rPr>
        <w:t>ಮೂರನೇ ಮತ್ತು ನಾಲ್ಕನೇ ತಲೆಮಾರಿನಲ್ಲಿ ದೇವರು ತನ್ನನ್ನು ದ್ವೇಷಿಸುವವರನ್ನು ನ್ಯಾಯತೀರಿಸುತ್ತಾನೆ; ಮತ್ತು ಆ ನ್ಯಾಯತೀರ್ಪು ಜಾರಿಗೊಳ್ಳುವಾಗ, ಇನ್ನೊಂದು ವರ್ಗವು ದೇವರ ಅನುಮೋದನೆಯ ಮುದ್ರೆಯನ್ನು ಸ್ವೀಕರಿಸುತ್ತಿರುತ್ತದೆ. ದಾನಿಯೇಲನ ಪುಸ್ತಕದಲ್ಲಿ “ನಿತ್ಯ” ಎಂದು ಪ್ರತಿನಿಧಿಸಲ್ಪಟ್ಟದ್ದು ಪೇಗನ್ ರೋಮವೇ ಎಂಬುದನ್ನು ಗುರುತಿಸಲು ವಿಲಿಯಂ ಮಿಲ್ಲರ್‌ಗೆ ಅಗತ್ಯವಿದ್ದ ಬೆಳಕನ್ನು ಒದಗಿಸಿದ ಅದೇ ಶಾಸ್ತ್ರವಾಕ್ಯಭಾಗವೇ, ಯೆಹೆಜ್ಕೇಲಿನ ಎಂಟನೇ ಅಧ್ಯಾಯದಲ್ಲಿ ಪ್ರಾಚೀನ ಪುರುಷರು ಯಾರಿಗೆ ನಮಸ್ಕರಿಸುತ್ತಾರೋ ಆ ಪಾಪಪುರುಷನ ಅತ್ಯಂತ ನೇರವಾದ ಗುರುತಿಸುವಿಕೆಯಾಗಿದೆ. ಆ ಅಧ್ಯಾಯವು ಎರಡನೇ ಹಾಳುಮಾಡುವ ಶಕ್ತಿಯ ಪೋಪನನ್ನು ಗುರುತಿಸುವುದರ ಜೊತೆಗೆ, ಮೊದಲ ಹಾಳುಮಾಡುವ ಶಕ್ತಿಯ ಪೇಗನಿಸಂನನ್ನೂ ಗುರುತಿಸುತ್ತದೆ. ಮತ್ತು ಆ ವಾಕ್ಯಭಾಗದ ವಿಷಯವಾಗಿರುವ ಸತ್ಯವೆಂದರೆ ಪೇಗನ್ ರೋಮನ ಪಾತ್ರ; 2 ಥೆಸಲೋನಿಕದವರಿಗೆ ಅದರಲ್ಲಿಯೇ 538ರವರೆಗೆ ಪಾಪಾಸನವು ಸಿಂಹಾಸನಾರೋಹಣ ಮಾಡದಂತೆ ತಡೆಹಿಡಿಯುವ ಶಕ್ತಿಯಾಗಿ ಅದು ನಿರೂಪಿಸಲ್ಪಟ್ಟಿದೆ.</w:t>
      </w:r>
    </w:p>
    <w:p>
      <w:pPr>
        <w:pStyle w:val="ArticleBody"/>
        <w:jc w:val="left"/>
      </w:pPr>
      <w:r>
        <w:rPr>
          <w:rFonts w:ascii="Nirmala UI" w:hAnsi="Nirmala UI" w:eastAsia="Nirmala UI" w:cs="Nirmala UI"/>
        </w:rPr>
        <w:t>ಮಿಲ್ಲರ್‌ನ ಮೂಲಾಧಾರ ಸತ್ಯವಾಗಿದ್ದ “ದೈನಂದಿನ” ಎಂಬುದು, ಪರಿಶುದ್ಧಸ್ಥಳವನ್ನೂ ಸೈನ್ಯವನ್ನೂ ತುಳಿದುಹಾಕುವ ಎರಡು ಹಾಳುಮಾಡುವ ಶಕ್ತಿಗಳ ಆಧಾರದ ಮೇಲೆ ಪ್ರವಾದನೆಯೊಂದು ರೂಪರೇಖೆಯನ್ನು ಅವನು ನಿರ್ಮಿಸಲು ಅವಕಾಶ ನೀಡಿದ ಸತ್ಯವೇ ಆಗಿದ್ದು, ಪೌಲನು ತಳ್ಳಿಹಾಕಲ್ಪಡುವ ಸತ್ಯವೆಂದು ಗುರುತಿಸಿದ ಸತ್ಯವೂ ಅದೇ; ಮತ್ತು ಅಂತ್ಯದ ದಿನಗಳಲ್ಲಿ ಆ ಸತ್ಯವನ್ನೇ ಪ್ರೀತಿಸದವರ ಮೇಲೆ ಬಲವಾದ ಮರುಳು ಬರುವಂತೆ ಮಾಡುವುದೂ ಅದೇ ಸತ್ಯವೇ ಆಗಿದೆ. ಸಮಾನಾಂತರ ಇತಿಹಾಸಗಳೊಂದಿಗೆ ಹೊಂದಿಕೆಯಲ್ಲಿ, ಅದೇ ಸತ್ಯ—ಅಂದರೆ ಆ ಮೂಲಾಧಾರ ಸತ್ಯವೇ—ಅಂತ್ಯದ ದಿನಗಳಲ್ಲಿ ಅಂತಿಮ ತ್ರಿವಿಧ ಒಕ್ಕೂಟದ ಕುರಿತು ಪ್ರವಾದನೆಯೊಂದು ರೂಪರೇಖೆಯನ್ನು ರೂಪಿಸಲು Future for America ಗೆ ಅವಕಾಶ ನೀಡಿತು.</w:t>
      </w:r>
    </w:p>
    <w:p>
      <w:pPr>
        <w:pStyle w:val="ArticleBody"/>
        <w:jc w:val="left"/>
      </w:pPr>
      <w:r>
        <w:rPr>
          <w:rFonts w:ascii="Nirmala UI" w:hAnsi="Nirmala UI" w:eastAsia="Nirmala UI" w:cs="Nirmala UI"/>
        </w:rPr>
        <w:t>ಅಷ್ಟೇ ಅಲ್ಲ, ಆ ಮೂಲಭೂತ ಸತ್ಯವೇ—ಎರಡೂ ಸಮಾನಾಂತರ ಇತಿಹಾಸಗಳಿಗೂ ಮೂಲಾಧಾರವಾದ ಆ ಸತ್ಯವೇ—ಮತ್ತೆ ಎಂದಿಗೂ ತಮ್ಮ ಧ್ವನಿಯನ್ನು ಎತ್ತಿ ದೇವರ ಜನರಿಗೆ ಅವರ ಅತಿಕ್ರಮಗಳನ್ನು ತೋರಿಸದ ಮನುಷ್ಯರು ಘೋಷಿಸುವ ಸುಳ್ಳು ಉತ್ತರ ಮಳೆಯ “ಸಮಾಧಾನ ಮತ್ತು ಭದ್ರತೆ” ಎಂಬ ಸಂದೇಶದ ಚೌಕಟ್ಟಿನ ನಿಮಿತ್ತ, ಶಿಲಾಸ್ಥಂಭದಂತಿರುವ ಮೂಲಭ್ರಾಂತಿಯೂ ಪೌಲನು ಉಲ್ಲೇಖಿಸುವ ಬಲವಾದ ಮೋಸವೂ ಆಗುವ “ಸುಳ್ಳು”ವನ್ನಾಗಿ ಮಾಡಲ್ಪಡುತ್ತದೆ. “The daily” ಎಂಬುದು ಮೊದಲನೆಯ ಹಾಗೂ ಮೂರನೆಯ ದೂತರ ಚಳುವಳಿಗಳೆರಡರಿಗೂ ಆಧಾರವನ್ನು ಪ್ರತಿನಿಧಿಸುತ್ತದೆ; ಮತ್ತು ಲಾವೊದಿಕೀಯದ ದಂಗೆಕೋರರು ಅದರ ಅರ್ಥವನ್ನು ತಲೆಕೆಳಗಾಗಿಸಿ, ಸೈತಾನೀಯ ಸಂಕೇತವನ್ನೇ ಕ್ರಿಸ್ತನ ಸಂಕೇತವೆಂದು ಗುರುತಿಸಿದಾಗ, ಆ ಸುಳ್ಳು ಸಂಕೇತವೇ ಸುಳ್ಳು ಉತ್ತರ ಮಳೆಯ ಕಪಟ ಸಂದೇಶದ ಅಡಿಪಾಯವಾಯಿತು.</w:t>
      </w:r>
    </w:p>
    <w:p>
      <w:pPr>
        <w:pStyle w:val="ArticleScripture"/>
        <w:jc w:val="left"/>
      </w:pPr>
      <w:r>
        <w:rPr>
          <w:rFonts w:ascii="Nirmala UI" w:hAnsi="Nirmala UI" w:eastAsia="Nirmala UI" w:cs="Nirmala UI"/>
        </w:rPr>
        <w:t>ನೀವು ತಡೆಯಿರಿ, ಮತ್ತು ಆಶ್ಚರ್ಯಪಡಿರಿ; ಕೂಗಿ, ಹೌದು, ಕೂಗಿರಿ: ಅವರು ದ್ರಾಕ್ಷಾರಸದಿಂದಲ್ಲ, ಮತ್ತರಾಗಿದ್ದಾರೆ; ಅವರು ಬಲವಾದ ಮದ್ಯದಿಂದಲ್ಲ, ತತ್ತರಿಸುತ್ತಿದ್ದಾರೆ. ಯಾಕಂದರೆ ಯೆಹೋವನು ನಿಮ್ಮ ಮೇಲೆ ಗಾಢ ನಿದ್ರೆಯ ಆತ್ಮವನ್ನು ಸುರಿದು, ನಿಮ್ಮ ಕಣ್ಣುಗಳನ್ನು ಮುಚ್ಚಿದ್ದಾನೆ; ಪ್ರವಾದಿಗಳನ್ನೂ ನಿಮ್ಮ ಅಧಿಪತಿಗಳನ್ನೂ, ದ್ರಷ್ಟರನ್ನೂ ಆತನು ಮುಚ್ಚಿದ್ದಾನೆ. ಮತ್ತು ಸಮಸ್ತ ದರ್ಶನವು ನಿಮಗೆ ಮುದ್ರೆಯಿಡಲ್ಪಟ್ಟಿರುವ ಪುಸ್ತಕದ ಮಾತುಗಳಂತಾಗಿದೆ; ಅದನ್ನು ಜನರು ವಿದ್ಯಾವಂತನಾದ ಒಬ್ಬನಿಗೆ ಕೊಟ್ಟು, “ಇದನ್ನು ಓದು, ದಯವಿಟ್ಟು,” ಎಂದು ಹೇಳಿದಾಗ, ಅವನು, “ನನಗೆ ಆಗುವುದಿಲ್ಲ; ಯಾಕಂದರೆ ಅದು ಮುದ್ರೆಯಿಡಲ್ಪಟ್ಟಿದೆ,” ಎಂದು ಹೇಳುತ್ತಾನೆ. ಮತ್ತು ಪುಸ್ತಕವು ಅವಿದ್ಯಾವಂತನಾದವನಿಗೆ ಕೊಟ್ಟು, “ಇದನ್ನು ಓದು, ದಯವಿಟ್ಟು,” ಎಂದು ಹೇಳಿದಾಗ, ಅವನು, “ನನಗೆ ವಿದ್ಯೆಯಿಲ್ಲ,” ಎಂದು ಹೇಳುತ್ತಾನೆ. ಆದದರಿಂದ ಕರ್ತನು ಹೇಳಿದನು, “ಈ ಜನರು ತಮ್ಮ ಬಾಯಿಂದ ನನ್ನ ಬಳಿಗೆ ಬಂದು, ತಮ್ಮ ತುಟಿಗಳಿಂದ ನನ್ನನ್ನು ಸನ್ಮಾನಿಸುತ್ತಾರೆ; ಆದರೆ ತಮ್ಮ ಹೃದಯವನ್ನು ನನ್ನಿಂದ ದೂರ ಮಾಡಿರುವರು; ಮತ್ತು ನನ್ನ ಬಗ್ಗೆ ಅವರ ಭಯವು ಮನುಷ್ಯರ ಆಜ್ಞೆಯಿಂದ ಬೋಧಿಸಲ್ಪಟ್ಟದ್ದಾಗಿದೆ. ಆದಕಾರಣ, ಇಗೋ, ನಾನು ಈ ಜನರ ಮಧ್ಯೆ ಒಂದು ಅದ್ಭುತ ಕಾರ್ಯವನ್ನು, ಹೌದು, ಅದ್ಭುತವಾದ ಕಾರ್ಯವನ್ನೂ ಆಶ್ಚರ್ಯವನ್ನೂ ಮಾಡುವೆನು; ಯಾಕಂದರೆ ಅವರ ಜ್ಞಾನಿಗಳ ಜ್ಞಾನವು ನಾಶವಾಗುವುದು, ಮತ್ತು ಅವರ ವಿವೇಕಿಗಳ ವಿವೇಕವು ಅಡಗಿಹೋಗುವುದು.” ಯೆಹೋವನಿಂದ ತಮ್ಮ ಆಲೋಚನೆಯನ್ನು ಆಳವಾಗಿ ಮರೆಮಾಡಲು ಯತ್ನಿಸುವವರಿಗೆ ಅಯ್ಯೋ! ಅವರ ಕಾರ್ಯಗಳು ಅಂಧಕಾರದಲ್ಲಿ ಇವೆ, ಮತ್ತು ಅವರು, “ನಮ್ಮನ್ನು ಯಾರು ನೋಡುತ್ತಾರೆ? ನಮ್ಮನ್ನು ಯಾರು ತಿಳಿದುಕೊಳ್ಳುತ್ತಾರೆ?” ಎಂದು ಹೇಳುತ್ತಾರೆ. ನಿಶ್ಚಯವಾಗಿ, ನಿಮ್ಮ ವಿಷಯಗಳನ್ನು ತಲೆಕೆಳಗಾಗಿಸುವುದು ಕುಂಭಾರನ ಮಣ್ಣಿನಂತೆಯೇ ಎಣಿಸಲ್ಪಡುವುದೇ? ಯಾಕಂದರೆ ರೂಪಿಸಲ್ಪಟ್ಟ ವಸ್ತುವು ಅದನ್ನು ರೂಪಿಸಿದವನ ಕುರಿತು, “ಅವನು ನನ್ನನ್ನು ಮಾಡಲಿಲ್ಲ,” ಎಂದು ಹೇಳುವುದೇ? ಅಥವಾ ಆಕಾರಗೊಳಿಸಲ್ಪಟ್ಟದ್ದೇ ಅದನ್ನು ಆಕಾರಗೊಳಿಸಿದವನ ಕುರಿತು, “ಅವನಿಗೆ ವಿವೇಕವಿರಲಿಲ್ಲ,” ಎಂದು ಹೇಳುವುದೇ? ಯೆಶಾಯ 29:9–16.</w:t>
      </w:r>
    </w:p>
    <w:p>
      <w:pPr>
        <w:pStyle w:val="ArticleBody"/>
        <w:jc w:val="left"/>
      </w:pPr>
      <w:r>
        <w:rPr>
          <w:rFonts w:ascii="Nirmala UI" w:hAnsi="Nirmala UI" w:eastAsia="Nirmala UI" w:cs="Nirmala UI"/>
        </w:rPr>
        <w:t>ಪ್ರವಾದಿಗಳೆಲ್ಲರೂ ಅಂತ್ಯದ ದಿನಗಳ ಕುರಿತು ಮಾತನಾಡಿದರು; ಮತ್ತು “the daily” ಎಂಬುದರ ಅರ್ಥವನ್ನು ತಲೆಕೆಳಗಾಗಿಸುವುದಕ್ಕಾಗಿ ಬಯಲಾಗಿ ಸುಳ್ಳಾಡುವುದು, ಕ್ಷಮಿಸಲ್ಪಡದ ಪಾಪದ ವ್ಯಾಖ್ಯಾನವನ್ನು ಅತ್ಯಂತ ಸಮೀಪವಾಗಿ ಅನುಕರಿಸುತ್ತದೆ. ಒಬ್ಬ ವ್ಯಕ್ತಿಯನ್ನು ಶಾಶ್ವತವಾಗಿ ನಾಶಹೊಂದಿದವನಾಗಿ ನಿರ್ಣಯಿಸುವುದು, ಒಬ್ಬ ಮನುಷ್ಯನ ಕುರಿತು ಮತ್ತೊಬ್ಬ ಮನುಷ್ಯನಿಗೆ ಇರುವ ಸಾಮರ್ಥ್ಯಕ್ಕೂ ಅಥವಾ ನೈತಿಕ ಅಧಿಕಾರಕ್ಕೂ ಮೀರಿದದ್ದು; ಆದರೆ ಇಲ್ಲಿ ಗುರುತಿಸಲಾಗುತ್ತಿರುವುದು ಅದು ಅಲ್ಲ.</w:t>
      </w:r>
    </w:p>
    <w:p>
      <w:pPr>
        <w:pStyle w:val="ArticleBody"/>
        <w:jc w:val="left"/>
      </w:pPr>
      <w:r>
        <w:rPr>
          <w:rFonts w:ascii="Nirmala UI" w:hAnsi="Nirmala UI" w:eastAsia="Nirmala UI" w:cs="Nirmala UI"/>
        </w:rPr>
        <w:t>ಯೆಶಾಯನ ಗ್ರಂಥದಲ್ಲಿ ವಿಷಯಗಳನ್ನು ತಲೆಕೆಳಗಾಗಿ ಮಾಡುವವರು—ಯೆಶಾಯನು ಬೇರೆಡೆ ಕತ್ತಲೆಯನ್ನು ಬೆಳಕು ಎಂದು ಅಥವಾ ಬೆಳಕನ್ನು ಕತ್ತಲೆ ಎಂದು ಕರೆಯುವುದೆಂದು ಗುರುತಿಸುವುದಕ್ಕೆ ಇದು ಕೇವಲ ಮತ್ತೊಂದು ಅಭಿವ್ಯಕ್ತಿ ಮಾತ್ರ—ಅವರ ಅಂತಿಮ ನ್ಯಾಯತೀರ್ಪು ಪ್ರತಿನಿಧಿಸಲ್ಪಡುತ್ತಿರುವಾಗ ಯೆರೂಸಲೇಮನ್ನು ಆಳುವ ಪುರಾತನ ಪುರುಷರೆಂದು ಗುರುತಿಸಲ್ಪಟ್ಟಿದ್ದಾರೆ.</w:t>
      </w:r>
    </w:p>
    <w:p>
      <w:pPr>
        <w:pStyle w:val="ArticleScripture"/>
        <w:jc w:val="left"/>
      </w:pPr>
      <w:r>
        <w:rPr>
          <w:rFonts w:ascii="Nirmala UI" w:hAnsi="Nirmala UI" w:eastAsia="Nirmala UI" w:cs="Nirmala UI"/>
        </w:rPr>
        <w:t>ಕೆಟ್ಟದ್ದನ್ನು ಒಳ್ಳೆಯದು ಎಂದು, ಒಳ್ಳೆಯದನ್ನು ಕೆಟ್ಟದ್ದು ಎಂದು ಕರೆಯುವವರಿಗೆ ಅಯ್ಯೋ! ಕತ್ತಲನ್ನು ಬೆಳಕಿಗೆ, ಬೆಳಕನ್ನು ಕತ್ತಲಿಗೆ ಬದಲಾಯಿಸುವವರಿಗೆ ಅಯ್ಯೋ! ಕಹಿಯನ್ನು ಸಿಹಿಗೆ, ಸಿಹಿಯನ್ನು ಕಹಿಗೆ ಬದಲಾಯಿಸುವವರಿಗೆ ಅಯ್ಯೋ! ತಮ್ಮ ಸ್ವಂತ ಕಣ್ಣಲ್ಲಿ ತಾವೇ ಜ್ಞಾನಿಗಳು ಎಂದು, ತಮ್ಮ ಸ್ವಂತ ದೃಷ್ಟಿಯಲ್ಲಿ ತಾವೇ ವಿವೇಕಿಗಳು ಎಂದುಕೊಳ್ಳುವವರಿಗೆ ಅಯ್ಯೋ! ದ್ರಾಕ್ಷಾರಸವನ್ನು ಕುಡಿಯಲು ಪರಾಕ್ರಮಿಗಳಾಗಿರುವವರಿಗೆ, ಮದ್ಯವನ್ನು ಕಲಪಲು ಬಲಿಷ್ಠ ಪುರುಷರಾಗಿರುವವರಿಗೆ ಅಯ್ಯೋ! ಪ್ರತಿಫಲಕ್ಕಾಗಿ ದುಷ್ಟನನ್ನು ನೀತಿವಂತನೆಂದು ತೀರ್ಪು ಕೊಡುವವರಿಗೆ, ನೀತಿವಂತರ ನೀತಿಯನ್ನು ಅವನಿಂದ ಕಸಿದುಕೊಳ್ಳುವವರಿಗೆ ಅಯ್ಯೋ! ಆದದರಿಂದ ಬೆಂಕಿಯು ಒಣಕಡ್ಡಿಯನ್ನು ನುಂಗುವಂತೆಯೂ, ಜ್ವಾಲೆಯು ಹೊಟ್ಟೆಯನ್ನು ಸುಟ್ಟುಹಾಕುವಂತೆಯೂ, ಅವರ ಬೇರು ಕೊಳೆತದ್ದಿನಂತೆ ಆಗುವುದು, ಅವರ ಹೂವು ಧೂಳಿನಂತೆ ಮೇಲಕ್ಕೆ ಏರಿಹೋಗುವುದು; ಏಕೆಂದರೆ ಅವರು ಸೈನ್ಯಗಳ ಕರ್ತನ ಧರ್ಮಶಾಸ್ತ್ರವನ್ನು ತಳ್ಳಿಹಾಕಿದ್ದಾರೆ, ಇಸ್ರಾಯೇಲಿನ ಪರಿಶುದ್ಧನ ವಾಕ್ಯವನ್ನು ತಿರಸ್ಕರಿಸಿದ್ದಾರೆ. ಆದದರಿಂದ ಕರ್ತನ ಕೋಪವು ತನ್ನ ಜನರ ಮೇಲೆ ಉರಿಯಿತು; ಆತನು ಅವರ ವಿರುದ್ಧ ತನ್ನ ಕೈಯನ್ನು ಚಾಚಿ ಅವರನ್ನು ಹೊಡೆದನು; ಬೆಟ್ಟಗಳು ಕಂಪಿಸಿದವು, ಅವರ ಶವಗಳು ಬೀದಿಗಳ ಮಧ್ಯದಲ್ಲಿ ಹರಿದು ಬಿದ್ದುವು. ಇವೆಲ್ಲಕ್ಕೂ ಅವನ ಕೋಪವು ತಿರುಗಿಹೋಗಿಲ್ಲ, ಅವನ ಕೈ ಇನ್ನೂ ಚಾಚಲ್ಪಟ್ಟೇ ಇದೆ. ಆತನು ದೂರದ ಜನಾಂಗಗಳ ಕಡೆಗೆ ಒಂದು ಧ್ವಜವನ್ನು ಎತ್ತುವನು, ಭೂಮಿಯ ಅಂತ್ಯದಿಂದ ಅವರಿಗೆ ಸಿಳ್ಳೆ ಬೀಸುವನು; ಆಗ, ಇಗೋ, ಅವರು ವೇಗವಾಗಿ, ಶೀಘ್ರವಾಗಿ ಬರುವರು. ಯೆಶಾಯ 5:20–26.</w:t>
      </w:r>
    </w:p>
    <w:p>
      <w:pPr>
        <w:pStyle w:val="ArticleBody"/>
        <w:jc w:val="left"/>
      </w:pPr>
      <w:r>
        <w:rPr>
          <w:rFonts w:ascii="Nirmala UI" w:hAnsi="Nirmala UI" w:eastAsia="Nirmala UI" w:cs="Nirmala UI"/>
        </w:rPr>
        <w:t>ದೇವರ ಧ್ವಜವು (ಒಂದು ನೂರ ನಲವತ್ತುನಾಲ್ಕು ಸಾವಿರರು) ಶೀಘ್ರದಲ್ಲೇ ಬರುವ ಭಾನುವಾರದ ಕಾನೂನಿನ ಸಮಯದಲ್ಲಿ ಧ್ವಜವಾಗಿ ಎತ್ತಲ್ಪಡುತ್ತದೆ; ಆಗಲೇ “ಕರ್ತನ ಕೋಪವು ತನ್ನ ಜನರ ವಿರುದ್ಧ ಹೊತ್ತಿ ಉರಿಯುತ್ತದೆ”, ಆತನು “ಅವರ ಮೇಲೆ ತನ್ನ ಕೈಯನ್ನು ಚಾಚುತ್ತಾನೆ”, ಮತ್ತು “ಅವರನ್ನು ಹೊಡೆದುಬಿಡುತ್ತಾನೆ”, ಹಾಗೂ “ಅವರ ಶವಗಳು ಬೀದಿಗಳ ಮಧ್ಯದಲ್ಲಿ ಹರಿದುಹೋಗುವವು.” ಬೀದಿಗಳ ಮಧ್ಯವು ಯೆರೂಸಲೇಮಿನ ಬೀದಿಗಳಾಗಿವೆ; ಅಲ್ಲಿ ಯೆಹೆಜ್ಕೇಲನು ಒಂಬತ್ತನೇ ಅಧ್ಯಾಯದಲ್ಲಿ ಉಲ್ಲೇಖಿಸುವ ನಾಶಮಾಡುವ ದೂತರಿಗೆ ಮುಂದೆ ಹೋಗಿ “ಹೊಡಿಯಿರಿ: ನಿಮ್ಮ ಕಣ್ಣು ಕ್ಷಮಿಸದಿರಲಿ, ನೀವು ಕನಿಕರವೂ ತೋರಿಸದಿರಲಿ: ವೃದ್ಧರನ್ನೂ ಯೌವನಸ್ಥರನ್ನೂ, ಕನ್ಯೆಯರನ್ನೂ, ಚಿಕ್ಕ ಮಕ್ಕಳನ್ನೂ, ಸ್ತ್ರೀಯರನ್ನೂ ಸಂಪೂರ್ಣವಾಗಿ ಸಂಹರಿಸಿರಿ; ಆದರೆ ಗುರುತು ಇರುವ ಯಾರ ಬಳಿಗೂ ಸಮೀಪಿಸಬೇಡಿರಿ; ಮತ್ತು ನನ್ನ ಪರಿಶುದ್ಧಾಲಯದಿಂದಲೇ ಆರಂಭಿಸಿರಿ. ಆಗ ಅವರು ಆ ಮನೆಯ ಮುಂದಿದ್ದ ಹಿರಿಯರಿಂದಲೇ ಆರಂಭಿಸಿದರು” ಎಂದು ಆಜ್ಞಾಪಿಸಲ್ಪಟ್ಟಾಗ. ಸಹೋದರಿ ವೈಟ್ ಅವರ ಪ್ರಕಾರ ಜನರ ಕಾವಲುದಾರರಾಗಿರಬೇಕಾಗಿದ್ದ ಯೆಹೆಜ್ಕೇಲನ “ಹಿರಿಯರು”, ಇಪ್ಪತ್ತೆಂಟನೆಯ ಮತ್ತು ಇಪ್ಪತ್ತೊಂಬತ್ತನೆಯ ಅಧ್ಯಾಯಗಳಲ್ಲಿ “ವಿಷಯಗಳನ್ನು ತಲೆಕೆಳಗಾಗಿಸುವ” ಯೆಶಾಯನ “ಎಫ್ರಾಯಿಮಿನ ಮತ್ತಿಗರು” ಆಗಿದ್ದಾರೆ.</w:t>
      </w:r>
    </w:p>
    <w:p>
      <w:pPr>
        <w:pStyle w:val="ArticleBody"/>
        <w:jc w:val="left"/>
      </w:pPr>
      <w:r>
        <w:rPr>
          <w:rFonts w:ascii="Nirmala UI" w:hAnsi="Nirmala UI" w:eastAsia="Nirmala UI" w:cs="Nirmala UI"/>
        </w:rPr>
        <w:t>ಐದನೇ ಅಧ್ಯಾಯದಲ್ಲಿ ಅವರು “ದ್ರಾಕ್ಷಾರಸವನ್ನು ಕುಡಿಯಲು ಪರಾಕ್ರಮಿಗಳು, ಮದ್ಯವನ್ನು ಕಲಸಲು ಬಲಿಷ್ಠರು; ಪ್ರತಿಫಲಕ್ಕಾಗಿ ದುಷ್ಟನನ್ನು ನಿರ್ದೋಷಿಯೆಂದು ತೀರಿಸುವವರು” ಆಗಿದ್ದಾರೆ. *Questions on Doctrine* ಎಂಬ ಪುಸ್ತಕದ ಪ್ರಕಟಣೆಯೊಂದಿಗೆ, ಆ ಪುರಾತನ ಮನುಷ್ಯರು ಧರ್ಮಭ್ರಷ್ಟ ಪ್ರೊಟೆಸ್ಟೆಂಟಿಸಂನ ಪಾತ್ರೆಯಿಂದ ಕುಡಿದು, ಮನುಷ್ಯರು ಪರಿಶುದ್ಧೀಕರಿಸಲ್ಪಡಲು ಸಾಧ್ಯವಿಲ್ಲ, ಕ್ರಿಸ್ತನು ನಮ್ಮ ಪ್ರತಿನಿಧಿ ಆಗಿದ್ದಾನೆ, ಆದರೆ ನಮ್ಮ ಮಾದರಿ ಅಲ್ಲ ಎಂದು ವಾದಿಸುವ ನೀತೀಕರಣದ ಸುಳ್ಳು ಸುವಾರ್ತೆಯನ್ನು ಮಂಡಿಸಿದರು. ಹೀಗೆ ಮಾಡುವ ಮೂಲಕ, ಆ ಪುಸ್ತಕವು ಧರ್ಮಭ್ರಷ್ಟ ಪ್ರೊಟೆಸ್ಟೆಂಟಿಸಂನ ಪತನಗೊಂಡ ಸಭೆಗಳ ನಡುವೆ ಅಂಗೀಕರಿಸಲ್ಪಡುವ ಪ್ರತಿಫಲಕ್ಕಾಗಿ ದುಷ್ಟರನ್ನು ನಿರ್ದೋಷಿಗಳೆಂದು ತೀರಿಸಿತು. ಈ ವಾಕ್ಯಭಾಗವು ಅವರ ಅಂತಿಮ ತೀರ್ಪನ್ನು ಗುರುತಿಸುತ್ತಿದೆ; ಮತ್ತು ಆ ತೀರ್ಪಿಗೆ ಕಾರಣವೆಂದರೆ ಅವರು “ಇಸ್ರಾಯೇಲಿನ ಪರಿಶುದ್ಧನ ವಾಕ್ಯವನ್ನು ತಿರಸ್ಕರಿಸಿದರು.” ತೀರ್ಪಿನ ಘಳಿಗೆಯ ಕೂಗನ್ನು ಕೊಟ್ಟವರಿಂದ ಮಂಡಿಸಲ್ಪಟ್ಟ “the daily” ಎಂಬದರ ಗ್ರಹಿಕೆಯನ್ನು ನಿರಾಕರಿಸುವುದರ ಮೂಲಕ ಮತ್ತು ಧರ್ಮಭ್ರಷ್ಟ ಪ್ರೊಟೆಸ್ಟೆಂಟಿಸಂನ ಪಾತ್ರೆಯಿಂದ ಕುಡಿಯುವುದರ ಮೂಲಕ ಅವರು ಇದನ್ನು ಮಾಡಿದರು.</w:t>
      </w:r>
    </w:p>
    <w:p>
      <w:pPr>
        <w:pStyle w:val="ArticleBody"/>
        <w:jc w:val="left"/>
      </w:pPr>
      <w:r>
        <w:rPr>
          <w:rFonts w:ascii="Nirmala UI" w:hAnsi="Nirmala UI" w:eastAsia="Nirmala UI" w:cs="Nirmala UI"/>
        </w:rPr>
        <w:t>ಆ ಭಾಗದಲ್ಲಿ ಅವರು ಸಿಹಿಯನ್ನು ಕಹಿಯನ್ನಾಗಿಯೂ, ಕಹಿಯನ್ನು ಸಿಹಿಯನ್ನಾಗಿಯೂ ತಿರುಗಿಸುತ್ತಾರೆ. ದೂತನು ಇಳಿದುಬರುವಾಗ ಅವನ ಕೈಯಲ್ಲಿರುವ ಸಂದೇಶವು ಸಿಹಿಯಾಗಿರುತ್ತದೆ, ಆದರೆ ಆ ಸಂದೇಶದ ಅಂತ್ಯವು ಕಹಿಯಾಗಿರುತ್ತದೆ. ದೂತನು ಇಳಿದುಬರುವಾಗ ಆರಂಭವಾಗುವ ನಿಜವಾದ ಹಿಂಬಳಗಿನ ಮಳೆಯ ಸಂದೇಶವು ಕಹಿಯಾಗಿದೆ ಎಂದು ಅವರು ವಾದಿಸುತ್ತಾರೆ; ಮತ್ತು ಅಂತ್ಯದಲ್ಲಿ ಅವರು ಸಿಹಿಯಾದ ಸುಳ್ಳು ಶಾಂತಿ ಮತ್ತು ಸುರಕ್ಷತೆ ಎಂಬ ಸಂದೇಶವನ್ನು ಗುರುತಿಸುತ್ತಾರೆ, ಏಕೆಂದರೆ ವಿಷಯಗಳನ್ನು ತಲೆಕೆಳಗಾಗಿ ಮಾಡದೆ ಅವರಿಗೆ ಇರಲಾಗುವುದಿಲ್ಲ.</w:t>
      </w:r>
    </w:p>
    <w:p>
      <w:pPr>
        <w:pStyle w:val="ArticleBody"/>
        <w:jc w:val="left"/>
      </w:pPr>
      <w:r>
        <w:rPr>
          <w:rFonts w:ascii="Nirmala UI" w:hAnsi="Nirmala UI" w:eastAsia="Nirmala UI" w:cs="Nirmala UI"/>
        </w:rPr>
        <w:t>ಈ ಪಾಪವನ್ನು ಪ್ರತಿನಿಧಿಸಿರುವ ಭಾಗವು ಅವರ ಸಮೂಹಿಕ ಪರೀಕ್ಷಾಕಾಲದ ಅಂತ್ಯದಲ್ಲಿ ಕಾಣುತ್ತದೆ. ಆದಕಾರಣ, ಪೇಗನಿಸಂನ ಸೈತಾನಿಕ ಕಾರ್ಯವನ್ನು ಕ್ರಿಸ್ತನ ಕಾರ್ಯವೆಂದು ಗುರುತಿಸಿದ ಅವರ ಕ್ರಿಯೆಗಳು, ಪವಿತ್ರಾತ್ಮನ ಕಾರ್ಯವನ್ನು ಸೈತಾನನ ಕಾರ್ಯವೆಂದು ಗುರುತಿಸುವ ಕ್ಷಮಿಸಲಾರದ ಪಾಪಕ್ಕೆ ಒಂದು ಪ್ರವಾದನಾತ್ಮಕ ಸಮಾನಾಂತರವಾಗಿರುವುದನ್ನು ಗಮನಿಸುವುದು ಯುಕ್ತವಾಗಿದೆ. “ಸುಳ್ಳನ್ನು” ಅಡ್ವೆಂಟಿಸಂನ ಮೂರನೇ ತಲೆಮಾರಿಗೆ ಸೇರಿಸುವುದು ಅವರ ಸುಳ್ಳು ನಂತರದ ಮಳೆಯ ಸಂದೇಶದ ಮೂಲಭೂತ ತರ್ಕವನ್ನು ಒದಗಿಸಿತು, ಮತ್ತು ಅಂತಿಮವಾಗಿ ಅವರ ಮೇಲೆ ಬಲವಾದ ಮೋಸವನ್ನು ತರುತ್ತದೆ. ಮಿಲ್ಲರ್ “the daily” ಎಂಬದರ ಸರಿಯಾದ ಅರ್ಥವನ್ನು ತಿಳಿದುಕೊಂಡ ಅದೇ ಭಾಗದಲ್ಲಿ, ಅವರು ಉರುಳಿಸಲ್ಪಟ್ಟವರಾಗಿ ಚಿತ್ರಿಸಲ್ಪಟ್ಟಿದ್ದಾರೆ.</w:t>
      </w:r>
    </w:p>
    <w:p>
      <w:pPr>
        <w:pStyle w:val="ArticleScripture"/>
        <w:jc w:val="left"/>
      </w:pPr>
      <w:r>
        <w:rPr>
          <w:rFonts w:ascii="Nirmala UI" w:hAnsi="Nirmala UI" w:eastAsia="Nirmala UI" w:cs="Nirmala UI"/>
        </w:rPr>
        <w:t>ಯಾವ ವಿಧದಲ್ಲಿಯೂ ಯಾರೂ ನಿಮ್ಮನ್ನು ಮೋಸಗೊಳಿಸಬಾರದು; ಯಾಕಂದರೆ ಮೊದಲು ಧರ್ಮಭ್ರಷ್ಟತೆ ಬಂದು, ಪಾಪದ ಮನುಷ್ಯನು, ಅಂದರೆ ನಾಶನದ ಮಗನು, ಪ್ರಕಟನಾಗದೆ ಆ ದಿನವು ಬರುವುದಿಲ್ಲ. ಅವನು ದೇವರೆಂದು ಕರೆಯಲ್ಪಡುವದಕ್ಕೂ, ಆರಾಧಿಸಲ್ಪಡುವದಕ್ಕೂ ವಿರೋಧವಾಗಿ ನಿಂತು, ತನನ್ನು ಅವುಗಳೆಲ್ಲಕ್ಕಿಂತ ಮೇಲಕ್ಕೆ ಎತ್ತಿಕೊಳ್ಳುತ್ತಾನೆ; ಹೀಗಾಗಿ ದೇವರೇ ಆಗಿರುವವನಂತೆ ದೇವರ ಆಲಯದಲ್ಲಿ ಕೂತು, ತಾನೇ ದೇವರೆಂದು ತೋರಿಸಿಕೊಳ್ಳುತ್ತಾನೆ. ನಾನು ಇನ್ನೂ ನಿಮ್ಮ ಬಳಿಯಿದ್ದಾಗ ಈ ಸಂಗತಿಗಳನ್ನು ನಿಮಗೆ ಹೇಳಿದ್ದನ್ನು ನೀವು ನೆನಪಿಸಿಕೊಳ್ಳುವುದಿಲ್ಲವೋ? ಈಗ ಅವನು ತನ್ನ ಕಾಲದಲ್ಲಿ ಪ್ರಕಟನಾಗುವಂತೆ ಅವನನ್ನು ತಡೆಹಿಡಿಯುತ್ತಿರುವದು ಯಾವುದು ಎಂಬುದನ್ನು ನೀವು ತಿಳಿದಿದ್ದೀರಿ. ಯಾಕಂದರೆ ಅಧರ್ಮದ ರಹಸ್ಯವು ಈಗಾಗಲೇ ಕಾರ್ಯನಿರತರಾಗಿಯೇ ಇದೆ; ಆದರೆ ಈಗ ತಡೆಹಿಡಿಯುವವನು ಮಾರ್ಗದಿಂದ ತೆಗೆದುಹಾಕಲ್ಪಡುವ ತನಕ ತಡೆಹಿಡಿಯುವನು. ಆಗ ಆ ದುಷ್ಟನು ಪ್ರಕಟನಾಗುವನು; ಅವನನ್ನು ಕರ್ತನು ತನ್ನ ಬಾಯಿಯ ಶ್ವಾಸದಿಂದ ಸಂಹರಿಸಿ, ತನ್ನ ಆಗಮನದ ಪ್ರಕಾಶದಿಂದ ನಾಶಮಾಡುವನು. ಅವನ ಆಗಮನವು ಸೈತಾನನ ಕಾರ್ಯಾನುಸಾರವಾಗಿ ಸಮಸ್ತ ಶಕ್ತಿಯೊಂದಿಗೂ, ಸೂಚಕ ಕಾರ್ಯಗಳೊಂದಿಗೂ, ಸುಳ್ಳಿನ ಅದ್ಭುತಗಳೊಂದಿಗೂ, ನಾಶವಾಗುವವರಲ್ಲಿ ಇರುವ ಸಮಸ್ತ ಅಧರ್ಮಮಯ ವಂಚನೆಯೊಂದಿಗೂ ಇರುವುದು; ಯಾಕಂದರೆ ಅವರು ರಕ್ಷಿಸಲ್ಪಡುವದಕ್ಕಾಗಿ ಸತ್ಯದ ಪ್ರೀತಿಯನ್ನು ಸ್ವೀಕರಿಸಲಿಲ್ಲ. ಆದಕಾರಣ ಅವರು ಸುಳ್ಳನ್ನು ನಂಬುವಂತೆ ದೇವರು ಅವರಿಗೆ ಬಲವಾದ ಭ್ರಮೆಯನ್ನು ಕಳುಹಿಸುವನು; ಇದರಿಂದ ಸತ್ಯವನ್ನು ನಂಬದೆ ಅಧರ್ಮದಲ್ಲಿ ಸಂತೋಷಪಟ್ಟ ಎಲ್ಲರೂ ದಂಡನೆಗೆ ಗುರಿಯಾಗುವರು. 2 ಥೆಸಲೊನೀಕದವರಿಗೆ 2:3–12.</w:t>
      </w:r>
    </w:p>
    <w:p>
      <w:pPr>
        <w:pStyle w:val="ArticleBody"/>
        <w:jc w:val="left"/>
      </w:pPr>
      <w:r>
        <w:rPr>
          <w:rFonts w:ascii="Nirmala UI" w:hAnsi="Nirmala UI" w:eastAsia="Nirmala UI" w:cs="Nirmala UI"/>
        </w:rPr>
        <w:t>ಪ್ರವಾದಿಗಳು ಇತರ ಯಾವುದೇ ಪೂರ್ವದ ಪವಿತ್ರ ಇತಿಹಾಸಕ್ಕಿಂತಲೂ ಕೊನೆಯ ದಿನಗಳ ವಿಷಯವಾಗಿ ಹೆಚ್ಚಾಗಿ ಮಾತನಾಡುತ್ತಾರೆ, ಮತ್ತು ಈ ವಾಕ್ಯಭಾಗದ ವಿಷಯದಲ್ಲಿಯೂ ಅದು ಸತ್ಯವಾಗಿದೆ. ಮಿಲ್ಲರ್‌ನ ಜ್ಞಾನವೃದ್ಧಿಯ ಅಡಿಪಾಯವೇ 1989ರಲ್ಲಿ ಬಂದ ಜ್ಞಾನವೃದ್ಧಿಯ ಅಡಿಪಾಯವೂ ಆಗಿದೆ; ಯಾಕಂದರೆ “ದೈನಂದಿನ” ಎಂಬುದಕ್ಕೆ ಸಂಬಂಧಿಸಿದ ಪ್ರವಾದನಾತ್ಮಕ ಇತಿಹಾಸದ ಸರಿಯಾದ ಗ್ರಹಿಕೆ ದಾನಿಯೇಲನು 11ನೇ ಅಧ್ಯಾಯದ ನಲವತ್ತನೇ ಮತ್ತು ನಲವತ್ತೊಂದನೇ ವಚನಗಳ ಇತಿಹಾಸವನ್ನು ವಿವರಿಸುತ್ತದೆ. ಇದರ ಅರ್ಥವೇನೆಂದರೆ, ಪ್ರವಾದನೆಯ ವಿದ್ಯಾರ್ಥಿಯೊಬ್ಬನು ಪೌರಾಣಿಕ ಮತದ ಪಾತ್ರವನ್ನೂ ಅದರ ಪಾಪಸಭೆಯ ರೋಮಿನೊಡನೆಯ ಪ್ರವಾದನಾತ್ಮಕ ಸಂಬಂಧವನ್ನೂ ಅರಿಯದಿದ್ದರೆ, ಮೊದಲು ಪಾಪಸಭೆಯ ಉದಯವನ್ನು ತಡೆಯುವ ಕೆಲಸವೂ, ನಂತರ ಪಾಪಸಭೆಯನ್ನು ಭೂಮಿಯ ಸಿಂಹಾಸನದ ಮೇಲೆ ಸ್ಥಾಪಿಸುವ ಕೆಲಸವೂ ಪೌರಾಣಿಕ ಮತದ ಮೂಲಕ ನೆರವೇರಿಸಲ್ಪಟ್ಟಿತೆಂಬುದನ್ನು ಅವನು ಗುರುತಿಸಲು ಅಸಮರ್ಥನಾಗುವನು; ಮತ್ತು ಆ ಕೆಲಸವು ಮೊದಲಿಗೆ ಪಾಪಸಭೆಯನ್ನು ತಡೆಯುವದಾದರೂ ನಂತರ ಬದಲಾಗಿ ಅದನ್ನು ಭೂಮಿಯ ಸಿಂಹಾಸನದ ಮೇಲೆ ಕುಳ್ಳಿರಿಸುವ ಪ್ರಕಟಣೆ 13ರ ಭೂಮಿಯ ಮೃಗದ ಪಾತ್ರಕ್ಕೆ ಮಾದರಿಯಾಗುತ್ತದೆ. ಪ್ರಕಟಣೆ 13ರ ಭೂಮಿಯ ಮೃಗದ ಪಾತ್ರವು ಅಮೆರಿಕೆಗೆ ಸಂಬಂಧಿಸಿದ ಭವಿಷ್ಯವೆಂದು ಪ್ರತಿನಿಧಿಸಲಾಗಿದೆ.</w:t>
      </w:r>
    </w:p>
    <w:p>
      <w:pPr>
        <w:pStyle w:val="ArticleBody"/>
        <w:jc w:val="left"/>
      </w:pPr>
      <w:r>
        <w:rPr>
          <w:rFonts w:ascii="Nirmala UI" w:hAnsi="Nirmala UI" w:eastAsia="Nirmala UI" w:cs="Nirmala UI"/>
        </w:rPr>
        <w:t>ಮುಂದಿನ ನಮ್ಮ ಲೇಖನದಲ್ಲಿ ಹಿದ್ದೆಕೆಲ್ ನದಿಯ ಬೆಳಕಿನ ಮುದ್ರಾವಿಮೋಚನದ ಕುರಿತ ನಮ್ಮ ಪರಿಗಣನೆಯನ್ನು ಮುಂದುವರಿಸುತ್ತೇವೆ.</w:t>
      </w:r>
    </w:p>
    <w:p>
      <w:pPr>
        <w:pStyle w:val="ArticleScripture"/>
        <w:jc w:val="left"/>
      </w:pPr>
      <w:r>
        <w:rPr>
          <w:rFonts w:ascii="Nirmala UI" w:hAnsi="Nirmala UI" w:eastAsia="Nirmala UI" w:cs="Nirmala UI"/>
        </w:rPr>
        <w:t>“ಮೇಲ್ಮೈಯಿನ ಕೆಳಗಿನದ್ದನ್ನು ನೋಡುವವನೂ, ಎಲ್ಲಾ ಮನುಷ್ಯರ ಹೃದಯಗಳನ್ನು ಓದುತ್ತವನೂ, ಮಹಾ ಬೆಳಕನ್ನು ಹೊಂದಿದ್ದವರ ಕುರಿತು ಹೀಗೆ ಹೇಳುತ್ತಾನೆ: ‘ತಮ್ಮ ನೈತಿಕ ಮತ್ತು ಆತ್ಮಿಕ ಸ್ಥಿತಿಯ ಕಾರಣದಿಂದ ಅವರು ದುಃಖಿತರಾಗಿಯೂ ಬೆಚ್ಚಿಬಿದ್ದವರಾಗಿಯೂ ಇಲ್ಲ.’ ಹೌದು, ಅವರು ತಮ್ಮ ಸ್ವಂತ ಮಾರ್ಗಗಳನ್ನೇ ಆರಿಸಿಕೊಂಡಿದ್ದಾರೆ, ಮತ್ತು ಅವರ ಪ್ರಾಣವು ತಮ್ಮ ಅಸಹ್ಯಕೃತ್ಯಗಳಲ್ಲಿ ಆನಂದಿಸುತ್ತದೆ. ‘ನಾನೂ ಅವರ ಭ್ರಮೆಗಳನ್ನೇ ಆರಿಸಿಕೊಳ್ಳುವೆನು, ಮತ್ತು ಅವರು ಭಯಪಡುವುದನ್ನೇ ಅವರ ಮೇಲೆ ತರಿಸುವೆನು; ಏಕೆಂದರೆ ನಾನು ಕರೆದಾಗ ಯಾರೂ ಉತ್ತರಿಸಲಿಲ್ಲ; ನಾನು ಮಾತಾಡಿದಾಗ ಅವರು ಕೇಳಲಿಲ್ಲ; ಆದರೆ ಅವರು ನನ್ನ ಕಣ್ಮುಂದೆ ಕೆಟ್ಟದ್ದನ್ನೇ ಮಾಡಿದರು, ಮತ್ತು ನನಗೆ ಇಷ್ಟವಿಲ್ಲದದ್ದನ್ನೇ ಆರಿಸಿಕೊಂಡರು.’ ‘ಅವರು ರಕ್ಷಣೆ ಹೊಂದುವಂತೆ ಸತ್ಯದ ಪ್ರೀತಿಯನ್ನು ಅಂಗೀಕರಿಸಲಿಲ್ಲ’ವಾದುದರಿಂದ, ‘ಸುಳ್ಳನ್ನು ನಂಬುವಂತೆ ದೇವರು ಅವರಿಗೆ ಬಲವಾದ ಭ್ರಮೆಯನ್ನು ಕಳುಹಿಸುವನು’; ಏಕೆಂದರೆ ಅವರು ‘ಅನೀತಿಯಲ್ಲಿ ಸಂತೋಷಪಟ್ಟರು.’ ಯಶಾಯ 66:3, 4; 2 ಥೆಸಲೋನಿಕದವರಿಗೆ 2:11, 10, 12.”</w:t>
      </w:r>
    </w:p>
    <w:p>
      <w:pPr>
        <w:pStyle w:val="ArticleScripture"/>
        <w:jc w:val="left"/>
      </w:pPr>
      <w:r>
        <w:rPr>
          <w:rFonts w:ascii="Nirmala UI" w:hAnsi="Nirmala UI" w:eastAsia="Nirmala UI" w:cs="Nirmala UI"/>
        </w:rPr>
        <w:t>“ಸ್ವರ್ಗೀಯ ಗುರುವು ಪ್ರಶ್ನಿಸಿದನು: ‘ನೀವು ಸರಿಯಾದ ಅಸ್ತಿವಾರದ ಮೇಲೆ ಕಟ್ಟುತ್ತಿದ್ದೀರಿ ಮತ್ತು ದೇವರು ನಿಮ್ಮ ಕಾರ್ಯಗಳನ್ನು ಅಂಗೀಕರಿಸುತ್ತಾನೆ ಎಂಬ ನೆಪವು, ವಾಸ್ತವದಲ್ಲಿ ನೀವು ಅನೇಕ ವಿಷಯಗಳಲ್ಲಿ ಲೋಕನೀತಿಯ ಪ್ರಕಾರ ನಡೆಯುತ್ತಾ ಯೆಹೋವನ ವಿರುದ್ಧ ಪಾಪಮಾಡುತ್ತಿರುವಾಗ, ಮನಸ್ಸನ್ನು ಮೋಸಗೊಳಿಸಲು ಇದಕ್ಕಿಂತ ಬಲವಾದ ಭ್ರಮೆ ಇನ್ನೇನು ಇರಬಹುದು? ಓಹ್, ಇದು ಮಹಾ ವಂಚನೆ, ಮನಸ್ಸುಗಳನ್ನು ವಶಪಡಿಸಿಕೊಳ್ಳುವ ಮೋಹಕರ ಭ್ರಮೆ—ಒಮ್ಮೆ ಸತ್ಯವನ್ನು ತಿಳಿದಿದ್ದವರು ಭಕ್ತಿಯ ರೂಪವನ್ನು ಅದರ ಆತ್ಮ ಮತ್ತು ಶಕ್ತಿಯೆಂದು ತಪ್ಪಾಗಿ ಗ್ರಹಿಸುವಾಗ; ತಾವು ಧನಿಗಳಾಗಿದ್ದೇವೆ, ಸಂಪತ್ತಿನಲ್ಲಿ ವೃದ್ಧಿಸಿದ್ದೇವೆ ಮತ್ತು ಯಾವುದಕ್ಕೂ ಕೊರತೆಯಿಲ್ಲವೆಂದು ಭಾವಿಸುವಾಗ, ವಾಸ್ತವದಲ್ಲಿ ಅವರು ಎಲ್ಲದರಲ್ಲಿಯೂ ಅಗತ್ಯದಲ್ಲಿದ್ದಾರೆ.’”</w:t>
      </w:r>
    </w:p>
    <w:p>
      <w:pPr>
        <w:pStyle w:val="ArticleScripture"/>
        <w:jc w:val="left"/>
      </w:pPr>
      <w:r>
        <w:rPr>
          <w:rFonts w:ascii="Nirmala UI" w:hAnsi="Nirmala UI" w:eastAsia="Nirmala UI" w:cs="Nirmala UI"/>
        </w:rPr>
        <w:t>“ತಮ್ಮ ವಸ್ತ್ರಗಳನ್ನು ಕಲಂಕರಹಿತವಾಗಿ ಕಾಪಾಡಿಕೊಂಡಿರುವ ತನ್ನ ನಿಷ್ಠಾವಂತ ಸೇವಕರ ವಿಷಯದಲ್ಲಿ ದೇವರು ಬದಲಾಗಿಲ್ಲ. ಆದರೆ ಅನೇಕರೂ, ‘ಶಾಂತಿಯೂ ಭದ್ರತೆಯೂ,’ ಎಂದು ಕೂಗುತ್ತಿದ್ದಾರೆ; ಇದೇ ವೇಳೆಯಲ್ಲಿ ಆಕಸ್ಮಿಕ ನಾಶವು ಅವರ ಮೇಲೆ ಬರುತ್ತಿದೆ. ಸಂಪೂರ್ಣ ಪಶ್ಚಾತ್ತಾಪವಾಗದ ಹೊರತು, ಜನರು ಪಾಪಸ್ವೀಕಾರದ ಮೂಲಕ ತಮ್ಮ ಹೃದಯಗಳನ್ನು ದೀನಗೊಳಿಸದ ಹೊರತು, ಮತ್ತು ಯೇಸುವಿನಲ್ಲಿರುವಂತೆಯೇ ಸತ್ಯವನ್ನು ಸ್ವೀಕರಿಸದ ಹೊರತು, ಅವರು ಸ್ವರ್ಗವನ್ನು ಎಂದಿಗೂ ಪ್ರವೇಶಿಸುವುದಿಲ್ಲ. ನಮ್ಮ ಸಾಲುಗಳಲ್ಲಿ ಶುದ್ಧೀಕರಣವು ಸಂಭವಿಸಿದಾಗ, ನಾವು ಇನ್ನು ಮುಂದೆ ಸುಖಸಮಾಧಾನದಿಂದ ವಿಶ್ರಾಂತಿ ಹೊಂದುವುದಿಲ್ಲ; ಧನವಂತರಾಗಿದ್ದೇವೆ, ಸಂಪತ್ತಿನಲ್ಲಿ ವೃದ್ಧಿಯಾಗಿದ್ದೇವೆ, ಯಾವುದಕ್ಕೂ ಕೊರತೆಯಿಲ್ಲವೆಂದು ಹೊಗಳಿಕೊಳ್ಳುವುದಿಲ್ಲ.”</w:t>
      </w:r>
    </w:p>
    <w:p>
      <w:pPr>
        <w:pStyle w:val="ArticleScripture"/>
        <w:jc w:val="left"/>
      </w:pPr>
      <w:r>
        <w:rPr>
          <w:rFonts w:ascii="Nirmala UI" w:hAnsi="Nirmala UI" w:eastAsia="Nirmala UI" w:cs="Nirmala UI"/>
        </w:rPr>
        <w:t>“ಸತ್ಯವಾಗಿ ಯಾರು ಹೀಗೆ ಹೇಳಬಲ್ಲರು: ‘ನಮ್ಮ ಬಂಗಾರವು ಬೆಂಕಿಯಲ್ಲಿ ಪರೀಕ್ಷಿಸಲ್ಪಟ್ಟಿದೆ; ನಮ್ಮ ವಸ್ತ್ರಗಳು ಲೋಕದಿಂದ ಕಲಂಕರಹಿತವಾಗಿವೆ’ ಎಂದು? ನಮ್ಮ ಬೋಧಕರು ಅಂದರೆ ನಮ್ಮ ಉಪದೇಶಕರನ್ನು ನಾನು ತಾವು ಹೇಳಿಕೊಳ್ಳುವ ನೀತಿಯ ವಸ್ತ್ರಗಳನ್ನು ತೋರಿಸುತ್ತಿರುವುದನ್ನು ಕಂಡೆನು. ಅವುಗಳನ್ನು ತೆಗೆದುಹಾಕಿ, ಅದರ ಕೆಳಗಿದ್ದ ಅಶುದ್ಧಿಯನ್ನು ಅವರು ಬಯಲಿಗೆ ತಂದರು. ಆಗ ಅವರು ನನಗೆ ಹೇಳಿದರು: ‘ತಮ್ಮ ಅಶುದ್ಧಿಯನ್ನೂ ಸ್ವಭಾವದ ಕುಪಿತತನವನ್ನೂ ಅವರು ಹೇಗೆ ಆಢ್ಯತೆಯಿಂದ ಮುಚ್ಚಿಹಾಕಿದ್ದಾರೆಂಬುದನ್ನು ನೀನು ಕಾಣುವುದಿಲ್ಲವೇ? “ನಂಬಿಗಸ್ತ ಪಟ್ಟಣವು ಹೇಗೆ ವ್ಯಭಿಚಾರಿಣಿಯಾಗಿಬಿಟ್ಟಿತು!” ನನ್ನ ತಂದೆಯ ಮನೆಯನ್ನು ವ್ಯಾಪಾರದ ಮನೆಯಾಗಿಸಲಾಗಿದೆ, ದೈವಿಕ ಸಾನ್ನಿಧ್ಯವೂ ಮಹಿಮೆಯೂ ತೊರೆದುಹೋದ ಸ್ಥಳವಾಗಿಸಲಾಗಿದೆ! ಇದಕ್ಕಾಗಿಯೇ ದೌರ್ಬಲ್ಯವಿದೆ, ಮತ್ತು ಶಕ್ತಿಯು ಕೊರತೆಯಾಗಿದೆ.’” ಸಾಕ್ಷ್ಯಗಳು, ಸಂಪುಟ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ತೊಂಬತ್ತೊಂದು</dc:title>
  <dc:subject>ಪ್ರವಚನಾತ್ಮಕ ನದಿಯ ಅನಾವರಣ: ದಾನಿಯೇಲನ ದರ್ಶನಗಳ ಚಳವಳಿಗಳ ನಡುವಿನ ಸಂಬಂಧಗಳ ಮೂಲಕದ ಒಂದು ಪ್ರಯಾಣ</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