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ತೊಂಬತ್ತೆರಡನೆಯದು</w:t>
      </w:r>
    </w:p>
    <w:p>
      <w:pPr>
        <w:pStyle w:val="ArticleSubtitle"/>
        <w:jc w:val="left"/>
      </w:pPr>
      <w:r>
        <w:rPr>
          <w:rFonts w:ascii="Nirmala UI" w:hAnsi="Nirmala UI" w:eastAsia="Nirmala UI" w:cs="Nirmala UI"/>
        </w:rPr>
        <w:t>ಪ್ರವಚನದ ಅನಾವರಣ: ದಾನಿಯೇಲನ ಅಂತಿಮ ಆರು ವಚನಗಳ ತ್ರಿವಿಧ ಅನ್ವಯ ಮತ್ತು ಮೂರನೆಯ ದೂತನ ಮುಂದುವರಿಯುತ್ತಿರುವ ಬೆಳಕು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2024-02-25</w:t>
      </w:r>
    </w:p>
    <w:p>
      <w:pPr>
        <w:pStyle w:val="ArticleBody"/>
        <w:jc w:val="left"/>
      </w:pPr>
      <w:r>
        <w:rPr>
          <w:rFonts w:ascii="Nirmala UI" w:hAnsi="Nirmala UI" w:eastAsia="Nirmala UI" w:cs="Nirmala UI"/>
        </w:rPr>
        <w:t>ಮಿಲ್ಲರೈಟ್ ಚಳವಳಿಯಲ್ಲಿ ಜ್ಞಾನದ ವೃದ್ಧಿಯು ಮುದ್ರಾವಿಮೋಚನಗೊಂಡಿತು; ಮತ್ತು ಅದು ಮುಖ್ಯವಾಗಿ, ಆದರೆ ಮಾತ್ರವಲ್ಲದೆ, ಅಮೇರಿಕ ಸಂಯುಕ್ತ ಸಂಸ್ಥಾನಗಳಲ್ಲಿನ ಹೆಸರಿನ ಪ್ರೊಟೆಸ್ಟೆಂಟ್‌ಗಳನ್ನು ಪರೀಕ್ಷಿಸಿತು. ಪಾಪೀಯ ಪರಮಾಧಿಕಾರದ ಅಂಧಕಾರದಿಂದ ಹೊರಬರುತ್ತಿದ್ದ ಸಭೆಯಾಗಿರುವ ಸಾರ್ದಿಸ್, ಸ್ವರ್ಗೀಯ ಪರಿಶುದ್ಧಸ್ಥಳವು ಸ್ವರ್ಗದಲ್ಲಿ ತೆರೆಯಲ್ಪಟ್ಟಾಗ ಪ್ರಕಟಗೊಳ್ಳಬೇಕಾಗಿದ್ದ ಸುವಾರ್ತೆಯ ಮತ್ತಷ್ಟು ಸಂಪೂರ್ಣವಾದ ತಿಳುವಳಿಕೆಯ ಕಡೆಗೆ ನಡೆಸಲ್ಪಡುತ್ತಿತ್ತು. ಮೂರನೆಯ ದೂತನ ಚಳವಳಿಯಲ್ಲಿ ಜ್ಞಾನದ ವೃದ್ಧಿಯು 2001ರ ಸೆಪ್ಟೆಂಬರ್ 11ರಂದು ಮುದ್ರಾವಿಮೋಚನಗೊಂಡಿತು; ಮತ್ತು ಅದು ಲೋಕವ್ಯಾಪಿಯಾಗಿ ಲವೋದಿಕೀಯ ಅದ್ವೆಂಟಿಸಂ ಅನ್ನು ಪರೀಕ್ಷಿಸಿತು. ಈ ಕಾರಣದಿಂದ, ಜ್ಞಾನದ ವೃದ್ಧಿಯ ಮೂಲವಾಗಿರುವ ದಾನಿಯೇಲನು ಅಧ್ಯಾಯ 11ರ ಕೊನೆಯ ಆರು ವಚನಗಳಲ್ಲಿ ಪ್ರತಿನಿಧಿಸಲ್ಪಟ್ಟಿರುವ ಸತ್ಯವನ್ನು ಲವೋದಿಕೀಯ ಅದ್ವೆಂಟಿಸಂ ಪ್ರತಿರೋಧಿಸಿತು.</w:t>
      </w:r>
    </w:p>
    <w:p>
      <w:pPr>
        <w:pStyle w:val="ArticleScripture"/>
        <w:jc w:val="left"/>
      </w:pPr>
      <w:r>
        <w:rPr>
          <w:rFonts w:ascii="Nirmala UI" w:hAnsi="Nirmala UI" w:eastAsia="Nirmala UI" w:cs="Nirmala UI"/>
        </w:rPr>
        <w:t>ನಿಜವಾದ ಅಸ್ತಿವಾರದ ಮೇಲೆ (1 ಕೊರಿಂಥದವರಿಗೆ 3:10, 11) ಕಟ್ಟುತ್ತಿದ್ದ ಕೆಲವೇ ನಂಬಿಗಸ್ತ ನಿರ್ಮಾತೃಗಳು, ಸುಳ್ಳು ಉಪದೇಶಗಳ ಕಸದ ರಾಶಿಯು ಕಾರ್ಯಕ್ಕೆ ಅಡ್ಡಿಯಾದ ಕಾರಣ ಗೊಂದಲಕ್ಕೊಳಗಾಗಿದ್ದು ತಡೆಯಲ್ಪಟ್ಟರು. ನೆಹೆಮ್ಯನ ದಿನಗಳಲ್ಲಿ ಯೆರೂಸಲೇಮಿನ ಗೋಡೆಯ ಮೇಲೆ ಕೆಲಸ ಮಾಡುತ್ತಿದ್ದ ಕಟ್ಟಿಗಾರರಂತೆಯೇ, ಕೆಲವರು ಹೀಗೆ ಹೇಳಲು ಸಿದ್ಧರಾಗಿದ್ದರು: “ಭಾರ ಹೊರುವವರ ಬಲವು ಕುಂದಿದೆ, ಕಸವು ಬಹಳವಾಗಿದೆ; ಆದದರಿಂದ ನಾವು ಕಟ್ಟಲಾರೆವು.” ನೆಹೆಮ್ಯ 4:10. ಹಿಂಸೆ, ವಂಚನೆ, ಅಕ್ರಮ, ಮತ್ತು ಅವರ ಮುಂದೊಗ್ಗುವಿಕೆಯನ್ನು ತಡೆಯಲು ಸೈತಾನನು ಯೋಚಿಸಬಹುದಾದ ಪ್ರತಿಯೊಂದು ಅಡಚಣೆಯ ವಿರುದ್ಧದ ನಿರಂತರ ಹೋರಾಟದಿಂದ ಸೊತ್ತಾಗಿ, ನಂಬಿಗಸ್ತ ನಿರ್ಮಾತೃಗಳಾಗಿದ್ದ ಕೆಲವರು ಧೈರ್ಯ ಕಳೆದುಕೊಂಡರು; ಮತ್ತು ಶಾಂತಿಯೂ ತಮ್ಮ ಆಸ್ತಿಪಾಸ್ತಿಗಳ ಹಾಗೂ ಜೀವಗಳ ಸುರಕ್ಷಿತೆಯೂ ಎಂಬ ಕಾರಣಕ್ಕಾಗಿ ಅವರು ನಿಜವಾದ ಅಸ್ತಿವಾರದಿಂದ ತಿರುಗಿಹೋದರು. ಇತರರಾದರೆ, ಶತ್ರುಗಳ ವಿರೋಧದಿಂದ ಬೆದರದೆ, ನಿರ್ಭಯವಾಗಿ ಹೀಗೆ ಘೋಷಿಸಿದರು: “ನೀವು ಅವರಿಗೆ ಭಯಪಡಬೇಡಿರಿ; ಮಹಾನ್ ಮತ್ತು ಭಯಂಕರನಾದ ಕರ್ತನನ್ನು ಜ್ಞಾಪಿಸಿಕೊಳ್ಳಿರಿ” (ವಚನ 14); ಮತ್ತು ಅವರು ತಮ್ಮ ತಮ್ಮ ಪಕ್ಕದಲ್ಲಿ ಕತ್ತಿಯನ್ನು ಕಟ್ಟಿಕೊಂಡೇ ಕಾರ್ಯವನ್ನು ಮುಂದುವರಿಸಿದರು. ಎಫೆಸದವರಿಗೆ 6:17.</w:t>
      </w:r>
    </w:p>
    <w:p>
      <w:pPr>
        <w:pStyle w:val="ArticleScripture"/>
        <w:jc w:val="left"/>
      </w:pPr>
      <w:r>
        <w:rPr>
          <w:rFonts w:ascii="Nirmala UI" w:hAnsi="Nirmala UI" w:eastAsia="Nirmala UI" w:cs="Nirmala UI"/>
        </w:rPr>
        <w:t>“ಸತ್ಯದ ವಿರುದ್ಧದ ಅದೇ ದ್ವೇಷ ಮತ್ತು ವಿರೋಧದ ಆತ್ಮವು ಪ್ರತಿಯುಗದಲ್ಲಿಯೂ ದೇವರ ಶತ್ರುಗಳನ್ನು ಪ್ರೇರೇಪಿಸಿದೆ; ಹಾಗೆಯೇ, ಅವರ ಸೇವಕರಲ್ಲಿ ಅದೇ ಎಚ್ಚರಿಕೆಯೂ ನಿಷ್ಠೆಯೂ ಅಗತ್ಯವಾಗಿವೆ. ಮೊದಲ ಶಿಷ್ಯರಿಗೆ ಕ್ರಿಸ್ತನು ಹೇಳಿದ ಮಾತುಗಳು, ಕಾಲದ ಅಂತ್ಯದವರೆಗೂ ಅವರ ಅನುಯಾಯಿಗಳಿಗೆ ಅನ್ವಯಿಸುತ್ತವೆ: ‘ನಾನು ನಿಮಗೆ ಹೇಳುವುದನ್ನು ಎಲ್ಲರಿಗೂ ಹೇಳುತ್ತೇನೆ, ಜಾಗರೂಕರಾಗಿರಿ.’ ಮಾರ್ಕ 13:37.” ದ ಗ್ರೇಟ್ ಕಾನ್ಟ್ರೋವರ್ಸಿ, 56.</w:t>
      </w:r>
    </w:p>
    <w:p>
      <w:pPr>
        <w:pStyle w:val="ArticleBody"/>
        <w:jc w:val="left"/>
      </w:pPr>
      <w:r>
        <w:rPr>
          <w:rFonts w:ascii="Nirmala UI" w:hAnsi="Nirmala UI" w:eastAsia="Nirmala UI" w:cs="Nirmala UI"/>
        </w:rPr>
        <w:t>ದಾನಿಯೇಲನ ಕೊನೆಯ ಆರು ವಚನಗಳ ಸಂದೇಶದ ನಿರೂಪಣೆ ಲವೋದಿಕಾಯದ ಅಡ್ವೆಂಟಿಸಂನ ಸ್ವಯಂ-ಸಹಾಯಕ ಸೇವಾ ಸಂಸ್ಥೆಗಳ ವಾತಾವರಣದಲ್ಲಿ ಆರಂಭವಾಗಿ, ಕಾಲಕ್ರಮೇಣ ಲವೋದಿಕಾಯದ ಅಡ್ವೆಂಟಿಸಂನ ಪ್ರಸಿದ್ಧ ತತ್ತ್ವಜ್ಞರ (ಪಂಡಿತರ) ಎದುರು ನಿಂತಿತು. ಆ ಸಂದೇಶವನ್ನು ಅವಮೌಲ್ಯಗೊಳಿಸುವ ಪ್ರಯತ್ನದಲ್ಲಿ ಬಳಸಲಾದ ಆಯುಧಗಳು, ಪರಿಶೀಲನೆಗೂ ದಾಳಿಗೂ ಒಳಗಾದ ಆ ವಚನಗಳ ವಿಷಯದಲ್ಲಿ ಅನಿವಾರ್ಯವಾಗಿ ಇನ್ನಷ್ಟು ಬೆಳಕು ಮತ್ತು ಸ್ಪಷ್ಟತೆಯನ್ನು ಉಂಟುಮಾಡಿದವು. ಅಂತಿಮವಾಗಿ ಆ ದಾಳಿಗಳು, ಪೂರ್ವದಲ್ಲಿ ಗುರುತಿಸಲ್ಪಡದಿದ್ದರೂ ನಂತರ ಸ್ಥಾಪಿತವಾಗಿ ಮೂರನೆಯ ದೂತನ ಮುಂದುವರಿಯುತ್ತಿರುವ ಬೆಳಕಿನ ಭಾಗವೆಂದು ಕಂಡುಬಂದ ಪ್ರವಾದನಾತ್ಮಕ ಗ್ರಹಿಕೆಗಳಿಗೆ ದಾರಿಯಾದವು.</w:t>
      </w:r>
    </w:p>
    <w:p>
      <w:pPr>
        <w:pStyle w:val="ArticleBody"/>
        <w:jc w:val="left"/>
      </w:pPr>
      <w:r>
        <w:rPr>
          <w:rFonts w:ascii="Nirmala UI" w:hAnsi="Nirmala UI" w:eastAsia="Nirmala UI" w:cs="Nirmala UI"/>
        </w:rPr>
        <w:t>ಮಿಲ್ಲರೈಟರು ಬೈಬಲಿನ ಪ್ರವಾದನೆಯ ನಾಲ್ಕು ರಾಜ್ಯಗಳನ್ನು ಮಾತ್ರ ಗುರುತಿಸಿದ್ದರು; ಆದರೆ 1844ರ ಸ್ವಲ್ಪಕಾಲದ ನಂತರ, ಯುನೈಟೆಡ್ ಸ್ಟೇಟ್ಸ್ ಪ್ರಕಟನೆ ಹದಿಮೂರನೇ ಅಧ್ಯಾಯದ ಭೂಮಿಯ ಮೃಗವೆಂದು ತಿಳಿಯಲಾಯಿತು, ಮತ್ತು ಆ ಗ್ರಹಿಕೆ ಪಾಪಸಿ ರೋಮ ರಾಜ್ಯದ ಕೇವಲ ಒಂದು ಭಾಗವಲ್ಲ, ಆದರೆ ಅದು ವಾಸ್ತವವಾಗಿ ಬೈಬಲಿನ ಪ್ರವಾದನೆಯ ಐದನೇ ರಾಜ್ಯವೇ ಆಗಿದೆ ಎಂಬುದನ್ನು ಸ್ಪಷ್ಟಪಡಿಸಿತು.</w:t>
      </w:r>
    </w:p>
    <w:p>
      <w:pPr>
        <w:pStyle w:val="ArticleScripture"/>
        <w:jc w:val="left"/>
      </w:pPr>
      <w:r>
        <w:rPr>
          <w:rFonts w:ascii="Nirmala UI" w:hAnsi="Nirmala UI" w:eastAsia="Nirmala UI" w:cs="Nirmala UI"/>
        </w:rPr>
        <w:t>“ಒಂದು ದೊಡ್ಡ ಕೆಂಪು ನಾಗ, ಚಿರತೆಯಂತಿರುವ ಮೃಗ, ಹಾಗೂ ಕುರಿಮರಿಯಂತಿರುವ ಕೊಂಬುಗಳನ್ನುಳ್ಳ ಮೃಗ ಎಂಬ ಸಂಕೇತಗಳ ಅಡಿಯಲ್ಲಿ, ದೇವರ ಧರ್ಮಶಾಸ್ತ್ರವನ್ನು ತುಳಿದುಹಾಕುವುದಲ್ಲಿಯೂ ಅವನ ಜನರನ್ನು ಹಿಂಸಿಸುವುದಲ್ಲಿಯೂ ವಿಶೇಷವಾಗಿ ತೊಡಗಿಕೊಳ್ಳುವ ಭೌಮಿಕ ಸರ್ಕಾರಗಳನ್ನು ಯೋಹಾನನಿಗೆ ಪ್ರದರ್ಶಿಸಲಾಯಿತು. ಈ ಯುದ್ಧವು ಕಾಲದ ಅಂತ್ಯದವರೆಗೆ ಮುಂದುವರಿಯುತ್ತದೆ. ಪವಿತ್ರ ಸ್ತ್ರೀಯೂ ಅವಳ ಮಕ್ಕಳೂ ಎಂಬ ಸಂಕೇತದ ಮೂಲಕ ಸೂಚಿಸಲ್ಪಟ್ಟ ದೇವರ ಜನರು ಬಹಳ ಕಡಿಮೆ ಸಂಖ್ಯೆಯಲ್ಲಿ ಇರುವವರಾಗಿ ಚಿತ್ರಿಸಲ್ಪಟ್ಟರು. ಅಂತ್ಯದ ದಿನಗಳಲ್ಲಿ ಒಂದು ಉಳಿದ ಶೇಷಮಾತ್ರವೇ ಇನ್ನೂ ಅಸ್ತಿತ್ವದಲ್ಲಿತ್ತು. ಇವರ ಕುರಿತು ಯೋಹಾನನು, ಅವರು ‘ದೇವರ ಆಜ್ಞೆಗಳನ್ನು ಕೈಕೊಳ್ಳುವವರೂ ಯೇಸು ಕ್ರಿಸ್ತನ ಸಾಕ್ಷಿಯನ್ನು ಹೊಂದಿರುವವರೂ ಆಗಿದ್ದಾರೆ’ ಎಂದು ಹೇಳುತ್ತಾನೆ.”</w:t>
      </w:r>
    </w:p>
    <w:p>
      <w:pPr>
        <w:pStyle w:val="ArticleScripture"/>
        <w:jc w:val="left"/>
      </w:pPr>
      <w:r>
        <w:rPr>
          <w:rFonts w:ascii="Nirmala UI" w:hAnsi="Nirmala UI" w:eastAsia="Nirmala UI" w:cs="Nirmala UI"/>
        </w:rPr>
        <w:t>“ಮೊದಲು ಅನ್ಯಧರ್ಮದ ಮೂಲಕ, ತದನಂತರ ಪಾಪಾಸನದ ಮೂಲಕ, ಭೂಮಿಯಿಂದ ದೇವರ ನಿಷ್ಠಾವಂತ ಸಾಕ್ಷಿಗಳನ್ನು ಅಳಿಸಿಬಿಡುವ ಪ್ರಯತ್ನದಲ್ಲಿ ಸೈತಾನನು ಅನೇಕ ಶತಮಾನಗಳ ಕಾಲ ತನ್ನ ಶಕ್ತಿಯನ್ನು ಪ್ರಯೋಗಿಸಿದನು. ಅನ್ಯಧರ್ಮಸ್ಥರೂ ಪಾಪಾಸನಪಕ್ಷದವರೂ ಅದೇ ಅಜಗರ್‌ಸ್ವಭಾವದಿಂದ ಪ್ರೇರಿತರಾಗಿದ್ದರು. ದೇವರಿಗೆ ಸೇವೆ ಮಾಡುವಂತೆ ಹೊರತೋರುವ ನೆಪವನ್ನು ಮಾಡಿಕೊಂಡಿದ್ದ ಕಾರಣದಿಂದ ಪಾಪಾಸನವೇ ಇನ್ನಷ್ಟು ಅಪಾಯಕಾರಿಯೂ ಕ್ರೂರಿಯೂ ಆದ ಶತ್ರುವಾಗಿತ್ತು ಎಂಬ ವಿಷಯದಲ್ಲಷ್ಟೇ ಅವರ ಮಧ್ಯೆ ವ್ಯತ್ಯಾಸವಿತ್ತು. ರೋಮನಿಸಂನ ಸಾಧನದ ಮೂಲಕ ಸೈತಾನನು ಲೋಕವನ್ನು ಬಂಧನಕ್ಕೆ ಒಳಪಡಿಸಿದನು. ದೇವರದೆಂದು ಹೇಳಿಕೊಳ್ಳುತ್ತಿದ್ದ ಸಭೆಯೇ ಈ ಮೋಹದ ಸಾಲುಗಳಿಗೆ ಎಳೆದುಕೊಂಡು ಹೋಗಲ್ಪಟ್ಟಿತು; ಹೀಗೆ ಸಾವಿರ ವರ್ಷಗಳಿಗಿಂತಲೂ ಅಧಿಕ ಕಾಲ ದೇವರ ಜನರು ಅಜಗರ್‌ನ ಕೋಪದಡಿಯಲ್ಲಿ ಹಿಂಸೆ ಅನುಭವಿಸಿದರು. ಪಾಪಾಸನವು ತನ್ನ ಬಲದಿಂದ ವಂಚಿತವಾಗಿ ಹಿಂಸೆಯನ್ನು ನಿಲ್ಲಿಸಬೇಕಾದ ಪರಿಸ್ಥಿತಿಗೆ ಬಲಾತ್ಕಾರವಾಗಿ ತಳ್ಳಲ್ಪಟ್ಟಾಗ, ಅಜಗರ್‌ನ ಧ್ವನಿಯನ್ನು ಪ್ರತಿಧ್ವನಿಸುವುದಕ್ಕೂ ಅದೇ ಕ್ರೂರವಾದ ದೇವನಿಂದಕ ಕಾರ್ಯವನ್ನು ಮುಂದುವರಿಸುವುದಕ್ಕೂ ಮೇಲೇಳುತ್ತಿರುವ ಹೊಸ ಶಕ್ತಿಯೊಂದನ್ನು ಯೋಹಾನನು ಕಂಡನು. ಸಭೆಯ ವಿರುದ್ಧವೂ ದೇವರ ಧರ್ಮಶಾಸ್ತ್ರದ ವಿರುದ್ಧವೂ ಯುದ್ಧವಾಡಲಿರುವ ಅಂತಿಮ ಶಕ್ತಿಯಾದ ಇದನ್ನು, ಕುರಿಯಂತಿರುವ ಕೊಂಬುಗಳಿದ್ದ ಮೃಗದ ಸಂಕೇತದಿಂದ ಸೂಚಿಸಲಾಯಿತು.”</w:t>
      </w:r>
    </w:p>
    <w:p>
      <w:pPr>
        <w:pStyle w:val="ArticleScripture"/>
        <w:jc w:val="left"/>
      </w:pPr>
      <w:r>
        <w:rPr>
          <w:rFonts w:ascii="Nirmala UI" w:hAnsi="Nirmala UI" w:eastAsia="Nirmala UI" w:cs="Nirmala UI"/>
        </w:rPr>
        <w:t>“ಆದರೆ ಪ್ರವಾದನಾತ್ಮಕ ಪೆನ್ಸಿಲಿನ ಕಠಿಣ ರೇಖಾಂಕನವು ಈ ಶಾಂತ ದೃಶ್ಯದಲ್ಲಿ ಒಂದು ಬದಲಾವಣೆಯನ್ನು ಪ್ರಕಟಿಸುತ್ತದೆ. ಕುರಿಮರಿಯಂಥ ಕೊಂಬುಗಳನ್ನು ಹೊಂದಿರುವ ಮೃಗವು ನಾಗದ ಸ್ವರದಲ್ಲಿ ಮಾತನಾಡುತ್ತದೆ, ಮತ್ತು ‘ತನ್ನ ಮುಂದಿರುವ ಮೊದಲನೆಯ ಮೃಗದ ಸಮಸ್ತ ಅಧಿಕಾರವನ್ನೂ ನಡೆಸುತ್ತದೆ.’ ಪ್ರವಾದನೆ ಅವನು ಭೂಮಿಯಲ್ಲಿ ವಾಸಿಸುವವರಿಗೆ ಅವರು ಆ ಮೃಗಕ್ಕೆ ಒಂದು ಪ್ರತಿಮೆಯನ್ನು ಮಾಡಬೇಕೆಂದು ಹೇಳುವನೆಂದು ಘೋಷಿಸುತ್ತದೆ; ಮತ್ತು ‘ಸಣ್ಣವರಾಗಲಿ ದೊಡ್ಡವರಾಗಲಿ, ಧನಿಕರಾಗಲಿ ದರಿದ್ರರಾಗಲಿ, ಸ್ವತಂತ್ರರಾಗಲಿ ದಾಸರಾಗಲಿ, ಎಲ್ಲರಿಗೂ ಅವರ ಬಲಗೈಯಲ್ಲಿ ಅಥವಾ ಅವರ ನೆತ್ತಿಗಳಲ್ಲಿ ಒಂದು ಗುರುತನ್ನು ಪಡೆಯುವಂತೆ ಮಾಡುತ್ತಾನೆ; ಮತ್ತು ಆ ಗುರುತು, ಅಥವಾ ಆ ಮೃಗದ ಹೆಸರು, ಅಥವಾ ಅದರ ಹೆಸರಿನ ಸಂಖ್ಯೆ ಹೊಂದಿರುವವನ ಹೊರತು ಯಾರೂ ಕೊಳ್ಳಲೂ ಮಾರಲೂ ಆಗದಂತೆ ಮಾಡುತ್ತಾನೆ.’ ಹೀಗೆ ಪ್ರೊಟೆಸ್ಟಾಂಟಿಸಂ ಪಾಪಾಸಿಯ ಹೆಜ್ಜೆಗುರುತುಗಳಲ್ಲಿ ನಡೆಯುತ್ತದೆ.” Signs of the Times, November 1, 1899.</w:t>
      </w:r>
    </w:p>
    <w:p>
      <w:pPr>
        <w:pStyle w:val="ArticleBody"/>
        <w:jc w:val="left"/>
      </w:pPr>
      <w:r>
        <w:rPr>
          <w:rFonts w:ascii="Nirmala UI" w:hAnsi="Nirmala UI" w:eastAsia="Nirmala UI" w:cs="Nirmala UI"/>
        </w:rPr>
        <w:t>ದಾನಿಯೇಲನು ಹನ್ನೊಂದನೇ ಅಧ್ಯಾಯದ ಕೊನೆಯ ಆರು ವಚನಗಳು ಮುದ್ರಾವಿಮೋಚಿತವಾದಾಗ, ಆ ಆರು ವಚನಗಳಲ್ಲಿ ಚಿತ್ರಿತವಾಗಿರುವ ಸಂಪೂರ್ಣ ಕ್ರಮವು ಸಹೋದರಿ ವೈಟ್ ಇತ್ತೀಚೆಗಷ್ಟೇ “ಪೇಗನಿಸಂ,” “ಪಾಪಾಸಿ,” ಮತ್ತು “ಪ್ರೊಟೆಸ್ಟಾಂಟಿಸಂ” ಎಂದು ಗುರುತಿಸಿದ ಮೂರು ಶಕ್ತಿಗಳ ಪರಸ್ಪರ ಕ್ರಿಯೆಗಳನ್ನು ಸೂಚಿಸುತ್ತಿದೆ ಎಂಬುದು ತಿಳಿಯಿತು. ಶತ್ರುವು ನಲವತ್ತೊಂದನೇ ವಚನದಲ್ಲಿರುವ “glorious land” ಎಂಬುದು ಪ್ರೊಟೆಸ್ಟಾಂಟಿಸಂನಾಗಲಿ ಅಥವಾ ಸೆವೆಂತ್-ಡೆ ಅಡ್ವೆಂಟಿಸ್ಟ್ ಸಭೆಯಾಗಲಿ ಅದರ ಸಂಕೇತವಾಗಿದೆ ಎಂದು ವಾದಿಸಿದನು; ಆದರೆ “glorious land” ಎಂದರೆ ಅಮೇರಿಕಾ ಸಂಯುಕ್ತ ಸಂಸ್ಥಾನವೇ ಆಗಿದ್ದು, ನಲವತ್ತೊಂದನೇ ವಚನದಲ್ಲಿ ಉತ್ತರದ ರಾಜನು (ಪಾಪಾಸಿ) ಶೀಘ್ರದಲ್ಲೇ ಬರುವ ಭಾನುವಾರದ ಕಾನೂನಿನ ಸಂದರ್ಭದಲ್ಲಿ ಅಮೇರಿಕಾ ಸಂಯುಕ್ತ ಸಂಸ್ಥಾನವನ್ನು ಜಯಿಸುತ್ತಾನೆ. “glorious land” ಅನ್ನು ಅಮೇರಿಕಾ ಸಂಯುಕ್ತ ಸಂಸ್ಥಾನವಲ್ಲದೆ ಮತ್ತೇನಾದರೂ ಎಂದು ಗುರುತಿಸುವ ಸೈತಾನೀಯ ತಪ್ಪುಬೋಧನೆ, 1989ರಲ್ಲಿ ಸೋವಿಯೆಟ್ ಒಕ್ಕೂಟದ ಪತನದ ನಂತರ, ದಾನಿಯೇಲನು ಹನ್ನೊಂದನೇ ಅಧ್ಯಾಯದ ಕೊನೆಯ ಆರು ವಚನಗಳಲ್ಲಿ ಪ್ರತಿನಿಧಿಸಲ್ಪಟ್ಟ ಅವಧಿಯೊಳಗೆ, ಮುಂದಿನ ಪ್ರವಾದನಾತ್ಮಕ ಘಟನೆ ಶೀಘ್ರದಲ್ಲೇ ಬರುವ ಭಾನುವಾರದ ಕಾನೂನೇ ಆಗಿದೆ ಎಂಬುದನ್ನು ಪುರುಷರು ಮತ್ತು ಸ್ತ್ರೀಯರು ಗುರುತಿಸದಂತೆ ತಡೆಯುವ ಉದ್ದೇಶದಿಂದ ರೂಪಿಸಲ್ಪಟ್ಟಿದೆ.</w:t>
      </w:r>
    </w:p>
    <w:p>
      <w:pPr>
        <w:pStyle w:val="ArticleBody"/>
        <w:jc w:val="left"/>
      </w:pPr>
      <w:r>
        <w:rPr>
          <w:rFonts w:ascii="Nirmala UI" w:hAnsi="Nirmala UI" w:eastAsia="Nirmala UI" w:cs="Nirmala UI"/>
        </w:rPr>
        <w:t>ಏಳನೇ ದಿನದ ಅಡ್ವೆಂಟಿಸ್ಟರಿಗಾಗಿ, ಇದರ ಅರ್ಥವೇನೆಂದರೆ ನಲವತ್ತೊಂದನೇ ವಚನವು ದೇವರ ಸಭೆಯ ಕೃಪಾಕಾಲದ ಮುಚ್ಚುವಿಕೆಯನ್ನು ಸೂಚಿಸುತ್ತದೆ; ಮತ್ತು ಲವೊದಿಕೀಯ ಅಡ್ವೆಂಟಿಸಂಗೆ ಕೇಳಲು ಇಷ್ಟವಿಲ್ಲದ ಕೊನೆಯ ಸಂಗತಿಯೇ ಎಂದರೆ, ಅವರ ಕೃಪಾಕಾಲವು ಅಂತ್ಯಕ್ಕೆ ಸಮೀಪಿಸುತ್ತಿದೆ ಎಂಬುದು! ಕರ್ತನು ವಾದವನ್ನು ಅಂಥ ಒಂದು ಹಂತಕ್ಕೆ ನಡೆಸಿದನು; ಅಲ್ಲಿ ಕ್ರಿ.ಪೂ. 31ರಲ್ಲಿ ಆಕ್ಟಿಯಮ್ ಯುದ್ಧದಲ್ಲಿ ಪೌರಾಣಿಕ ರೋಮವು ಲೋಕದ ಮೇಲಿನ ನಿಯಂತ್ರಣವನ್ನು ಪಡೆದಾಗ, ದಾನಿಯೇಲನ ಎಂಟನೇ ಅಧ್ಯಾಯದಲ್ಲಿ ಪ್ರತಿನಿಧಿಸಲ್ಪಟ್ಟಿರುವಂತೆ ಮೊದಲು ಅದು ಮೂರು ಭೌಗೋಳಿಕ ಶಕ್ತಿಗಳನ್ನು ಜಯಿಸಬೇಕಾಗಿತ್ತು ಎಂಬುದು ಅಂಗೀಕರಿಸಲ್ಪಟ್ಟಿತು.</w:t>
      </w:r>
    </w:p>
    <w:p>
      <w:pPr>
        <w:pStyle w:val="ArticleScripture"/>
        <w:jc w:val="left"/>
      </w:pPr>
      <w:r>
        <w:rPr>
          <w:rFonts w:ascii="Nirmala UI" w:hAnsi="Nirmala UI" w:eastAsia="Nirmala UI" w:cs="Nirmala UI"/>
        </w:rPr>
        <w:t>ಅವುಗಳಲ್ಲಿ ಒಂದರಿಂದ ಒಂದು ಚಿಕ್ಕ ಕೊಂಬು ಹೊರಬಂದು, ದಕ್ಷಿಣದ ಕಡೆಗೂ, ಪೂರ್ವದ ಕಡೆಗೂ, ಮನೋಹರ ದೇಶದ ಕಡೆಗೂ ಅತಿಯಾಗಿ ದೊಡ್ಡದಾಯಿತು. ದಾನಿಯೇಲ 8:9.</w:t>
      </w:r>
    </w:p>
    <w:p>
      <w:pPr>
        <w:pStyle w:val="ArticleBody"/>
        <w:jc w:val="left"/>
      </w:pPr>
      <w:r>
        <w:rPr>
          <w:rFonts w:ascii="Nirmala UI" w:hAnsi="Nirmala UI" w:eastAsia="Nirmala UI" w:cs="Nirmala UI"/>
        </w:rPr>
        <w:t>“ದಕ್ಷಿಣ”, “ಪೂರ್ವ” ಮತ್ತು “ಸುಂದರವಾದ ದೇಶ” ಎಂಬವು, ಬೈಬಲಿನ ಪ್ರವಾದನೆಯಲ್ಲಿ ನಾಲ್ಕನೆಯ ರಾಜ್ಯವಾಗಿ ಭೂಮಿಯ ಸಿಂಹಾಸನವನ್ನು ಆರೋಹಿಸುವ ಸಂದರ್ಭದಲ್ಲಿ ಪೇಗನ್ ರೋಮ್ ತನ್ನ ಅಧೀನಕ್ಕೆ ತಂದ ಮೂರು ಭೌಗೋಳಿಕ ಪ್ರದೇಶಗಳನ್ನು ಸೂಚಿಸುತ್ತವೆ ಎಂಬುದು ಸ್ಥಾಪಿತವಾದ ಸಂಗತಿಯಾಗಿತ್ತು. ಈ ಸಂಗತಿಗೆ ಸಂಬಂಧವಾಗಿ, ದಾನಿಯೇಲನ ಏಳನೆಯ ಅಧ್ಯಾಯದಲ್ಲಿ ಪ್ರತಿನಿಧಿಸಲ್ಪಟ್ಟಿರುವಂತೆ, ಬೈಬಲಿನ ಪ್ರವಾದನೆಯಲ್ಲಿ ಐದನೆಯ ರಾಜ್ಯವಾಗಿ ಭೂಮಿಯ ಸಿಂಹಾಸನವನ್ನು ಆರೋಹಿಸುವ ವೇಳೆ ಪಾಪೀಯ ರೋಮ್ ಸಹ ಮೂರು ಭೌಗೋಳಿಕ ಶಕ್ತಿಗಳನ್ನು ಜಯಿಸಬೇಕಾಗಿತ್ತು.</w:t>
      </w:r>
    </w:p>
    <w:p>
      <w:pPr>
        <w:pStyle w:val="ArticleScripture"/>
        <w:jc w:val="left"/>
      </w:pPr>
      <w:r>
        <w:rPr>
          <w:rFonts w:ascii="Nirmala UI" w:hAnsi="Nirmala UI" w:eastAsia="Nirmala UI" w:cs="Nirmala UI"/>
        </w:rPr>
        <w:t>ನಾನು ಆ ಕೊಂಬುಗಳನ್ನು ಗಮನಿಸುತ್ತಿದ್ದಾಗ, ಇಗೋ, ಅವುಗಳ ಮಧ್ಯದಿಂದ ಮತ್ತೊಂದು ಚಿಕ್ಕ ಕೊಂಬು ಮೇಲಕ್ಕೆ ಬಂದಿತು; ಅದರ ಮುಂದೆ ಮೊದಲಿನ ಕೊಂಬುಗಳಲ್ಲಿ ಮೂರು ಬೇರುಸಹಿತ ಕಿತ್ತುಹಾಕಲ್ಪಟ್ಟವು; ಮತ್ತು, ಇಗೋ, ಈ ಕೊಂಬಿನಲ್ಲಿ ಮನುಷ್ಯದ ಕಣ್ಣುಗಳಂತಿರುವ ಕಣ್ಣುಗಳಿದ್ದವು, ಮತ್ತು ದೊಡ್ಡ ದೊಡ್ಡ ಮಾತುಗಳನ್ನು ಆಡುತ್ತಿದ್ದ ಒಂದು ಬಾಯಿ ಇತ್ತು. ದಾನಿಯೇಲ 7:8.</w:t>
      </w:r>
    </w:p>
    <w:p>
      <w:pPr>
        <w:pStyle w:val="ArticleBody"/>
        <w:jc w:val="left"/>
      </w:pPr>
      <w:r>
        <w:rPr>
          <w:rFonts w:ascii="Nirmala UI" w:hAnsi="Nirmala UI" w:eastAsia="Nirmala UI" w:cs="Nirmala UI"/>
        </w:rPr>
        <w:t>ನಲವತ್ತೊಂದನೇ ವಚನದಲ್ಲಿರುವ “ಮಹಿಮೆಯ ದೇಶ”ವನ್ನು ಕುರಿತು ನಡೆದ ವಿವಾದದಲ್ಲಿ, ಪ್ರಭುವು ಪ್ರವಾದನೆಯಲ್ಲಿ ರೋಮಿನ ಮೂರು ಪ್ರಕಟಣೆಗಳು ಇವೆಂದು ಗುರುತಿಸಿದರು. ಅವುಗಳಲ್ಲಿ ಮೊದಲನೆಯದು ಅನ್ಯಧರ್ಮೀಯ ರೋಮ್; ಅದರ ನಂತರ ಪಾಪರೋಮ್ ಬಂದಿತು; ಆ ಬಳಿಕ ನಾವು “ಆಧುನಿಕ ರೋಮ್” ಎಂದು ಕರೆಯುವ ಕೊನೆಯ ದಿನಗಳ ರೋಮ್ ಇತ್ತು. ಪ್ರವಾದನೆಯ ಎರಡು ದೃಢವಾದ ಮತ್ತು ಸ್ಥಾಪಿತವಾದ ಸತ್ಯಗಳ ಆಧಾರದ ಮೇಲೆ—ಮೊದಲನೆಯದು ದೇವರು ಎಂದಿಗೂ ಬದಲಾಗುವುದಿಲ್ಲ ಎಂಬುದು, ಮತ್ತು ಮತ್ತೊಂದೇನಂದರೆ ಸತ್ಯವು ಇಬ್ಬರು ಸಾಕ್ಷಿಗಳ ಸಾಕ್ಷ್ಯದಿಂದ ಸ್ಥಾಪಿತವಾಗುತ್ತದೆ ಎಂಬುದು—ದಾನಿಯೇಲನ ಹನ್ನೊಂದನೇ ಅಧ್ಯಾಯದ ಕೊನೆಯ ಆರು ವಚನಗಳಲ್ಲಿ ಉತ್ತರದ ರಾಜನಿಗೆ ಎದುರಾಗುವ ಮೂರು ಅಡೆತಡೆಗಳು ಆಧುನಿಕ ಕಾಲದ ಮೂರು ಭೌಗೋಳಿಕ ಶಕ್ತಿಗಳನ್ನು ಪ್ರತಿನಿಧಿಸಲೇಬೇಕೆಂದು ನಾವು ಅಚಲವಾಗಿ ತೀರ್ಮಾನಿಸಿದ್ದೇವೆ.</w:t>
      </w:r>
    </w:p>
    <w:p>
      <w:pPr>
        <w:pStyle w:val="ArticleScripture"/>
        <w:jc w:val="left"/>
      </w:pPr>
      <w:r>
        <w:rPr>
          <w:rFonts w:ascii="Nirmala UI" w:hAnsi="Nirmala UI" w:eastAsia="Nirmala UI" w:cs="Nirmala UI"/>
        </w:rPr>
        <w:t>ಯೇಸು ಕ್ರಿಸ್ತನು ನಿನ್ನೆ, ಇಂದು, ಎಂದೆಂದಿಗೂ ಒಂದೇ ಆಗಿದ್ದಾನೆ. ಇಬ್ರಿಯರಿಗೆ 13:8.</w:t>
      </w:r>
    </w:p>
    <w:p>
      <w:pPr>
        <w:pStyle w:val="ArticleScripture"/>
        <w:jc w:val="left"/>
      </w:pPr>
      <w:r>
        <w:rPr>
          <w:rFonts w:ascii="Nirmala UI" w:hAnsi="Nirmala UI" w:eastAsia="Nirmala UI" w:cs="Nirmala UI"/>
        </w:rPr>
        <w:t>ನಿಮ್ಮ ಧರ್ಮಶಾಸ್ತ್ರದಲ್ಲಿಯೂ, ಇಬ್ಬರು ಮನುಷ್ಯರ ಸಾಕ್ಷಿಯು ಸತ್ಯವೆಂದು ಬರೆಯಲ್ಪಟ್ಟಿದೆ. ಯೋಹಾನ 8:17.</w:t>
      </w:r>
    </w:p>
    <w:p>
      <w:pPr>
        <w:pStyle w:val="ArticleBody"/>
        <w:jc w:val="left"/>
      </w:pPr>
      <w:r>
        <w:rPr>
          <w:rFonts w:ascii="Nirmala UI" w:hAnsi="Nirmala UI" w:eastAsia="Nirmala UI" w:cs="Nirmala UI"/>
        </w:rPr>
        <w:t>ಈ ಗುರುತಿಸುವಿಕೆಯು ನಾವು ಈಗಾಗಲೇ ತಲುಪಿದ್ದ ನಿರ್ಣಯವನ್ನು ದೃಢಪಡಿಸಿತು; ಏಕೆಂದರೆ ನಾವು “glorious land” ಅನ್ನು ಒಂದು ಭೌಗೋಳಿಕ ಶಕ್ತಿಯಾಗಿ (ಯುನೈಟೆಡ್ ಸ್ಟೇಟ್ಸ್) ಗುರುತಿಸುತ್ತಿದ್ದೆವು, ಮತ್ತು ಅದು ಒಂದು ಸಭೆಯನ್ನು ಸೂಚಿಸುತ್ತದೆ ಎಂಬ ಮೂರ್ಖ ಕಲ್ಪನೆಯನ್ನು ತಿರಸ್ಕರಿಸಿದ್ದೆವು, ಏಕೆಂದರೆ ಸಭೆಯು ಆತ್ಮಿಕ ಶಕ್ತಿಯಾಗಿದೆ. ದೇವರ ವಾಕ್ಯದಲ್ಲಿ ಯಾದೃಚ್ಛಿಕೆಗಳೇ ಇಲ್ಲವೆಂಬ, ಸದಾಕಾಲವೂ ದೃಢೀಕರಿಸಲ್ಪಟ್ಟಿರುವ ನಂಬಿಕೆಯ ಆಧಾರದ ಮೇಲೆ ನಾವು ಈ ನಿಲುವನ್ನು ರೂಪಿಸಿದ್ದೆವು. ಅನೇಕ ಸಾಕ್ಷಿಗಳ ಪ್ರಕಾರ, ಕೊನೆಯ ದಿವಸಗಳಲ್ಲಿ ದೇವರ ಸಭೆಯು ಒಂದು ಪರ್ವತವಾಗಿದೆ ಎಂಬುದು ಸ್ಪಷ್ಟವಾಗಿದೆ.</w:t>
      </w:r>
    </w:p>
    <w:p>
      <w:pPr>
        <w:pStyle w:val="ArticleScripture"/>
        <w:jc w:val="left"/>
      </w:pPr>
      <w:r>
        <w:rPr>
          <w:rFonts w:ascii="Nirmala UI" w:hAnsi="Nirmala UI" w:eastAsia="Nirmala UI" w:cs="Nirmala UI"/>
        </w:rPr>
        <w:t>ಅಂತ್ಯದ ದಿನಗಳಲ್ಲಿ ಯೆಹೋವನ ಮನೆಯ ಪರ್ವತವು ಪರ್ವತಗಳ ಶಿಖರದಲ್ಲಿ ಸ್ಥಾಪಿಸಲ್ಪಡುವದು; ಅದು ಗುಡ್ಡಗಳಿಗಿಂತ ಮೇಲಾಗಿ ಉನ್ನತಿಗೇರಿಸಲ್ಪಡುವದು; ಎಲ್ಲಾ ಜನಾಂಗಗಳೂ ಅದರ ಕಡೆಗೆ ಹರಿದುಬರುವರು. ಅನೇಕ ಜನರು ಹೋಗಿ ಹೀಗೆ ಹೇಳುವರು: ಬನ್ನಿರಿ, ನಾವು ಯೆಹೋವನ ಪರ್ವತಕ್ಕೆ, ಯಾಕೋಬನ ದೇವರ ಮನೆಯ ಕಡೆಗೆ ಏರಿಹೋಗೋಣ; ಆತನು ತನ್ನ ಮಾರ್ಗಗಳನ್ನು ನಮಗೆ ಬೋಧಿಸುವನು, ಮತ್ತು ನಾವು ಆತನ ಹಾದಿಗಳಲ್ಲಿ ನಡೆಯುವೆವು; ಯಾಕಂದರೆ ಸಿಯೋನಿನಿಂದ ಧರ್ಮಶಾಸ್ತ್ರವು ಹೊರಡುವದು, ಯೆರೂಸಲೇಮಿನಿಂದ ಯೆಹೋವನ ವಾಕ್ಯವು ಹೊರಡುವದು. ಯೆಶಾಯ 2:2, 3.</w:t>
      </w:r>
    </w:p>
    <w:p>
      <w:pPr>
        <w:pStyle w:val="ArticleBody"/>
        <w:jc w:val="left"/>
      </w:pPr>
      <w:r>
        <w:rPr>
          <w:rFonts w:ascii="Nirmala UI" w:hAnsi="Nirmala UI" w:eastAsia="Nirmala UI" w:cs="Nirmala UI"/>
        </w:rPr>
        <w:t>“ಮಹಿಮೆಯ ದೇಶ”ವೆಂದರೆ ಒಂದು ಸಭೆ ಎಂದು, ಮತ್ತು ಬಹುಸಾರಿಗಳು ಅದು ಸೆವೆನ್ತ್-ಡೇ ಅಡ್ವೆಂಟಿಸ್ಟ್ ಸಭೆಯೇ ಎಂದು ವಾದಿಸಿದವರು, ಹೀಗೆ ಮಾಡಿದದ್ದು ದಾನಿಯೇಲನು ಆ ದೇಶವನ್ನು “ಮಹಿಮೆಯ” ಎಂದು ಗುರುತಿಸಿರುವುದರಿಂದ; ಮತ್ತು ಅವರ ಮೇಲ್ಮಟ್ಟದ ತಾರ್ಕಿಕತೆ ಹೀಗೆ ತೀರ್ಮಾನಿಸಿತು: ನಲವತ್ತೈದನೆಯ ವಚನದಲ್ಲಿರುವ “ಮಹಿಮೆಯ ಪರಿಶುದ್ಧ ಪರ್ವತ”ವು ನಿಶ್ಚಯವಾಗಿಯೂ ದೇವರ ಅಂತ್ಯದಿನಗಳ ಸಭೆಯೇ ಆಗಿರುವುದರಿಂದ, “ಮಹಿಮೆಯ ದೇಶ”ವೂ ಸಹ ಸಭೆಯೇ ಆಗಿರಬೇಕು. ಏಕೆಂದರೆ, ಅವೆರಡರಲ್ಲಿಯೂ “ಮಹಿಮೆಯ” ಎಂಬ ವಿಶೇಷಣವಿದೆ.</w:t>
      </w:r>
    </w:p>
    <w:p>
      <w:pPr>
        <w:pStyle w:val="ArticleBody"/>
        <w:jc w:val="left"/>
      </w:pPr>
      <w:r>
        <w:rPr>
          <w:rFonts w:ascii="Nirmala UI" w:hAnsi="Nirmala UI" w:eastAsia="Nirmala UI" w:cs="Nirmala UI"/>
        </w:rPr>
        <w:t>ದೇವರ ವಾಕ್ಯದಲ್ಲಿ ಯಾವುದೇ ತಪ್ಪಿಲ್ಲ; ದಾನಿಯೇಲನು “ಭೂಮಿ” ಎಂಬ ಪದವನ್ನು “ಮಹಿಮೆಯುಳ್ಳ” ಎಂಬ ಪದದೊಂದಿಗೆ ಸಂಪರ್ಕಿಸಿ ಬಳಸುವಾಗಲೂ, ನಾಲ್ಕು ವಚನಗಳ ನಂತರ “ಪವಿತ್ರ ಪರ್ವತ” ಎಂಬ ಪದವನ್ನು “ಮಹಿಮೆಯುಳ್ಳ” ಎಂಬ ಪದದೊಂದಿಗೆ ಸಂಪರ್ಕಿಸಿ ಬಳಸುವಾಗಲೂ, ದಾನಿಯೇಲನು ಒಂದು ಭೂಮಿ ಮತ್ತು ಒಂದು ಪರ್ವತ ಇವೆರಡರ ಮಧ್ಯೆ ಉದ್ದೇಶಪೂರ್ವಕವಾದ ಭೇದವನ್ನು ಸೂಚಿಸುತ್ತಿದ್ದನು. ಶಾಬ್ದಿಕ ಅರ್ಥದಲ್ಲಿರುವ ಮಹಿಮೆಯುಳ್ಳ ಭೂಮಿ ಯೆಹೂದವಾಗಿದ್ದು, ದೇವರ ದೇವಾಲಯವು ನಿರ್ಮಿಸಲ್ಪಟ್ಟದ್ದು ಯೆರೂಸಲೇಮಿನ ಪಟ್ಟಣದಲ್ಲೇ. ಯೆರೂಸಲೇಮು, ಅಥವಾ ದೇವಾಲಯ, ದೇವರ ಸಭೆಯೆಂದು ಅರ್ಥಮಾಡಿಕೊಳ್ಳಬಹುದು; ಆದರೆ ಯೆರೂಸಲೇಮು ಇರುವ ಪ್ರದೇಶವು ಯೆಹೂದದ ಭೂಮಿಯೇ ಆಗಿದೆ. ಮೂರನೆಯ ದೂತನ ಪ್ರಗತಿಶೀಲ ಬೆಳಕಿನಲ್ಲಿ ಜ್ಞಾನವು ಹೆಚ್ಚಾದಂತೆ ಅನೇಕ ಸತ್ಯಗಳು ಸ್ಥಾಪಿಸಲ್ಪಟ್ಟವು; ಆದರೆ ಇಲ್ಲಿ ನಾವು ಕೇವಲ ರೋಮಿನ ಮೂರು ಅಭಿವ್ಯಕ್ತಿಗಳನ್ನು ಗುರುತಿಸುವ ಪ್ರವಾದನೆಯ ಹಿನ್ನೆಲೆಯನ್ನು ಮಾತ್ರ ನಿರೂಪಿಸುತ್ತಿದ್ದೇವೆ.</w:t>
      </w:r>
    </w:p>
    <w:p>
      <w:pPr>
        <w:pStyle w:val="ArticleBody"/>
        <w:jc w:val="left"/>
      </w:pPr>
      <w:r>
        <w:rPr>
          <w:rFonts w:ascii="Nirmala UI" w:hAnsi="Nirmala UI" w:eastAsia="Nirmala UI" w:cs="Nirmala UI"/>
        </w:rPr>
        <w:t>ಆಧುನಿಕ ರೋಮಿನ ಪ್ರವಾದನಾತ್ಮಕ ಲಕ್ಷಣಗಳನ್ನು ಸ್ಥಾಪಿಸಿದ ಎರಡು ಸಾಕ್ಷಿಗಳಾಗಿ ಪೈಗನ್ ರೋಮ್ ಮತ್ತು ಪಾಪಲ್ ರೋಮ್ ಕಾರ್ಯನಿರ್ವಹಿಸಿದ್ದವು ಎಂಬುದನ್ನು ನಾವು ಗುರುತಿಸಿದಾಗ, ನಾನು “ಪ್ರವಾದನೆಯ ತ್ರಿವಿಧ ಅನ್ವಯ” ಎಂದು ಕರೆಯಿದ ವ್ಯಾಖ್ಯಾನದ ಒಂದು ತತ್ತ್ವವನ್ನು ನಾವು ಗುರುತಿಸಿದ್ದೇವೆ. ಕೆಲವು ಪ್ರವಾದನೆಗಳಲ್ಲಿ ತ್ರಿಗುಣ ಪುನರಾವರ್ತನೆಯ ಸಮಾನ ಕಲ್ಪನೆಗಳನ್ನು ಉಪಯೋಗಿಸಿದ್ದ ಇನ್ನೂ ಕೆಲವರು ಇದ್ದರು, ಆದರೆ ನಾವು ಗುರುತಿಸಲು ಬಂದ ವ್ಯಾಖ್ಯಾನವೇ ನಾವು ಇನ್ನೂ ಬಳಸುತ್ತಿರುವ ವ್ಯಾಖ್ಯಾನವಾಗಿದೆ. ಪ್ರವಾದನೆಯ ತ್ರಿವಿಧ ಅನ್ವಯದ ಪ್ರವಾದನಾತ್ಮಕ ನಿಯಮವನ್ನು—ಅಂದರೆ Future for America ಬಹುಮಟ್ಟಿಗೆ ಅನ್ವಯಿಸುವ ನಿಯಮವನ್ನು—ದಾನಿಯೇಲ ಅಧ್ಯಾಯ ಹನ್ನೊಂದರ ಕೊನೆಯ ಆರು ವಚನಗಳ ವಿಚಾರವಿಮರ್ಶೆಯ ಸಂದರ್ಭದಲ್ಲಿ ಅರಿತುಕೊಳ್ಳಲಾಯಿತು ಎಂಬುದನ್ನು ತಿಳಿದುಕೊಳ್ಳುವುದು ಮಹತ್ವದ್ದಾಗಿದೆ; ಆದರೆ ಅದಕ್ಕಿಂತ ಸಮಪ್ರಾಮುಖ್ಯತೆಯ ವಿಷಯವೆಂದರೆ, ಆ ವಿಚಾರವಿಮರ್ಶೆಯೇ ಪ್ರವಾದನೆಯ ತ್ರಿವಿಧ ಅನ್ವಯವು ರೋಮಿನ ವಿಷಯವಾಗಿತ್ತು ಎಂಬ ಮೊದಲ ಗುರುತింపಿಗೆ ದಾರಿ ಮಾಡಿಕೊಟ್ಟಿತು. ಮಿಲ್ಲರೈಟ್ ಇತಿಹಾಸದಲ್ಲಿ, ವಿಚಾರಗಳಲ್ಲಿ ಒಂದೇನಂದರೆ ಅಂತಿಯೋಕಸ್ ಎಪಿಫಾನೆಸ್ ದಾನಿಯೇಲನ ಜನರ “ದೋಚುವವರು” ಆಗಿದ್ದನಾ, ಅಥವಾ ಮಿಲ್ಲರೈಟರು ಗ್ರಹಿಸಿದಂತೆ ರೋಮೇ ಆ “ದೋಚುವವರು” ಆಗಿತ್ತಾ ಎಂಬುದು. ಇದು ಮಹತ್ವದ್ದಾಗಿರುವ ಕಾರಣವೆಂದರೆ, ದಾನಿಯೇಲನ ಜನರ “ದೋಚುವವರು” ಆಗಿರುವ ರೋಮೇ ದಾನಿಯೇಲ ಅಧ್ಯಾಯ ಹನ್ನೊಂದು, ವಚನ ಹದಿನಾಲ್ಕರಲ್ಲಿ “ದರ್ಶನವನ್ನು ಸ್ಥಾಪಿಸುವವರು” ಆಗಿರುವರು.</w:t>
      </w:r>
    </w:p>
    <w:p>
      <w:pPr>
        <w:pStyle w:val="ArticleScripture"/>
        <w:jc w:val="left"/>
      </w:pPr>
      <w:r>
        <w:rPr>
          <w:rFonts w:ascii="Nirmala UI" w:hAnsi="Nirmala UI" w:eastAsia="Nirmala UI" w:cs="Nirmala UI"/>
        </w:rPr>
        <w:t>ಆ ಕಾಲಗಳಲ್ಲಿ ದಕ್ಷಿಣದ ಅರಸನಿಗೆ ವಿರುದ್ಧವಾಗಿ ಅನೇಕರೂ ಏಳುವರು; ಮತ್ತು ನಿನ್ನ ಜನರಲ್ಲಿರುವ ಬಲಾತ್ಕಾರಿಗಳೂ ದರ್ಶನವನ್ನು ಸ್ಥಾಪಿಸಲು ತಮ್ಮನ್ನು ಮೇಲಕ್ಕೆತ್ತಿಕೊಳ್ಳುವರು; ಆದರೆ ಅವರು ಬೀಳುವರು. ದಾನಿಯೇಲ 11:14.</w:t>
      </w:r>
    </w:p>
    <w:p>
      <w:pPr>
        <w:pStyle w:val="ArticleBody"/>
        <w:jc w:val="left"/>
      </w:pPr>
      <w:r>
        <w:rPr>
          <w:rFonts w:ascii="Nirmala UI" w:hAnsi="Nirmala UI" w:eastAsia="Nirmala UI" w:cs="Nirmala UI"/>
        </w:rPr>
        <w:t>ಪ್ರವಾದನೆಯ ತ್ರಿವಿಧ ಅನ್ವಯವನ್ನು ನಾವು ಮೊದಲ ಬಾರಿಗೆ ಗ್ರಹಿಸಿದಾಗ, ಬೈಬಲ್ ಪ್ರವಾದನೆಯಲ್ಲಿ ರೋಮಿನ ಮೂರು ಪ್ರಕಟಣೆಗಳು ಇರುವುದೇ ಅದರ ಗುರುತಾಗಿತ್ತು. ಮಿಲ್ಲರೈಟ್ ಇತಿಹಾಸದಲ್ಲಿಯೂ ಮಾಡಿದಂತೆಯೇ, ರೋಮೇ ಮೂರನೆಯ ದೂತನ ಮುಂದುವರಿಯುವ ಬೆಳಕಿನ ದರ್ಶನವನ್ನು ಸ್ಥಾಪಿಸಿತು. ಮಿಲ್ಲರೈಟ್ ಇತಿಹಾಸದಲ್ಲಿ, ಪೈಗಾನಿಸಂ ಮತ್ತು ಪಾಪಿಸಂವೇ ಪರಿಶುದ್ಧಾಲಯವನ್ನೂ ಸೈನ್ಯವನ್ನೂ ತುಳಿದುಹಾಕಿದ ಶಕ್ತಿಗಳು ಎಂಬ ಅರಿವೇ, ಮಿಲ್ಲರ್ ತನ್ನ ಪ್ರವಾದನಾತ್ಮಕ ಗ್ರಹಿಕೆಗಳ “ಎಲ್ಲವನ್ನೂ” ನಿರ್ಮಿಸಿದ್ದ ಸತ್ಯದ ಚೌಕಟ್ಟಾಗಿ ಪರಿಣಮಿಸಿತು. ದಾನಿಯೇಲನು ಹನ್ನೊಂದನೇ ಅಧ್ಯಾಯದ ಕೊನೆಯ ಆರು ವಚನಗಳು, Future for America ತನ್ನ ಸಮಸ್ತ ಪ್ರವಾದನಾತ್ಮಕ ಅನ್ವಯಗಳನ್ನು ಕಟ್ಟಿಕೊಂಡಿರುವ ಸತ್ಯದ ಒಂದು ಚೌಕಟ್ಟನ್ನು ಸ್ಥಾಪಿಸಿವೆ. ಆ ಚೌಕಟ್ಟು ಎಂದರೆ, ಲೋಕವನ್ನು ಆರ್ಮಗೆದ್ದೋನಿಗೆ ನಡೆಸುವ ಅಜಗಜಾಂತರ, ಮೃಗ, ಮತ್ತು ಸುಳ್ಳು ಪ್ರವಾದಿ ಎಂಬ ಮೂರು ನಾಶಕಾರಿ ಶಕ್ತಿಗಳೇ ಆಗಿವೆ.</w:t>
      </w:r>
    </w:p>
    <w:p>
      <w:pPr>
        <w:pStyle w:val="ArticleBody"/>
        <w:jc w:val="left"/>
      </w:pPr>
      <w:r>
        <w:rPr>
          <w:rFonts w:ascii="Nirmala UI" w:hAnsi="Nirmala UI" w:eastAsia="Nirmala UI" w:cs="Nirmala UI"/>
        </w:rPr>
        <w:t>ಆ ರೂಪರೇಖೆಯು, ಅನ್ಯಜನಾಂಗೀಯ ರೋಮ್‌ನ ನಂತರ ಪಾಪೀಯ ರೋಮ್ ಬಂದು, ಆಧುನಿಕ ರೋಮ್ ಅನ್ನು ಸ್ಥಾಪಿಸುವ ಎರಡು ಸಾಕ್ಷಿಗಳನ್ನು ಒದಗಿಸುತ್ತವೆ ಎಂಬ ಗುರುತింపಿನ ಮೇಲೆ ಆಧಾರಿತವಾಗಿದೆ; ಮತ್ತು ಆಧುನಿಕ ರೋಮ್ ಎಂಬುದು ಆತ್ಮವಾದದ ಅಜಗರದ (ಸಂಯುಕ್ತ ರಾಷ್ಟ್ರಗಳು), ಕ್ಯಾಥೊಲಿಕತೆಯ ಮೃಗದ (ಪಾಪಾಸನ), ಹಾಗೂ ಧರ್ಮಭ್ರಷ್ಟ ಪ್ರೋಟೆಸ್ಟಾಂಟಿಸಂನ ಸುಳ್ಳು ಪ್ರವಾದಿಯ (ಅಮೇರಿಕಾ ಸಂಯುಕ್ತ ಸಂಸ್ಥಾನ) ತ್ರಿಗುಣ ಸಂಗಮವಾಗಿದೆ. ಆ ರೂಪರೇಖೆಯೇ ನಾವು ಪ್ರವಾದನೆಯ ತ್ರಿವಿಧ ಅನ್ವಯವೆಂದು ಗುರುತಿಸುವುದು. ಮುಂದಿನ ಲೇಖನಗಳಲ್ಲಿ, ಗುರುತಿಸಲ್ಪಟ್ಟಿರುವ ಹಾಗೂ ಮೂರು ದೇವದೂತರ ವೃದ್ಧಿಸುತಿರುವ ಬೆಳಕಿನ ರೂಪರೇಖೆಯನ್ನು ನಿರ್ಮಿಸುವ ಪ್ರವಾದನೆಯ ವಿವಿಧ ತ್ರಿವಿಧ ಅನ್ವಯಗಳ ಬಗ್ಗೆ ನಾವು ಚರ್ಚಿಸುವೆವು.</w:t>
      </w:r>
    </w:p>
    <w:p>
      <w:pPr>
        <w:pStyle w:val="ArticleBody"/>
        <w:jc w:val="left"/>
      </w:pPr>
      <w:r>
        <w:rPr>
          <w:rFonts w:ascii="Nirmala UI" w:hAnsi="Nirmala UI" w:eastAsia="Nirmala UI" w:cs="Nirmala UI"/>
        </w:rPr>
        <w:t>ನಾವು ರೋಮಿನ ಮೂರು ಪ್ರಕಟನೆಗಳ ತ್ರಿಗುಣ ಅನ್ವಯವನ್ನು ಪರಿಶೀಲಿಸುವೆವು; ಅವು ಆಧುನಿಕ ರೋಮಿನ ರಾಜಕೀಯ ಮತ್ತು ಧಾರ್ಮಿಕ ರಚನೆಯನ್ನು ಗುರುತಿಸುತ್ತವೆ; ಅದನ್ನು ಸಿಸ್ಟರ್ ವೈಟ್ ಚರ್ಚ್‌ಕ್ರಾಫ್ಟ್ ಮತ್ತು ಸ್ಟೇಟ್‌ಕ್ರಾಫ್ಟ್ ಎಂದು ಕರೆದರು. ಆ ರಚನೆಯನ್ನು ಗುರುತಿಸುವುದು ಮತ್ತು ಆಧುನಿಕ ರೋಮಿನಲ್ಲಿ ಇರುವ ಲಕ್ಷಣಗಳನ್ನು ಸ್ಥಾಪಿಸುವುದು ಎಂಬ ಉದ್ದೇಶಕ್ಕಾಗಿ, ಪೇಗನ್ ರೋಮಿನ ಪ್ರವಾದನಾತ್ಮಕ ಲಕ್ಷಣಗಳನ್ನು ಪಾಪಲ್ ರೋಮಿನ ಪ್ರವಾದನಾತ್ಮಕ ಲಕ್ಷಣಗಳೊಂದಿಗೆ ಒಟ್ಟುಗೂಡಿಸುವುದರ ಮೂಲಕವೇ ಸಾಧ್ಯವಾಗುತ್ತದೆ.</w:t>
      </w:r>
    </w:p>
    <w:p>
      <w:pPr>
        <w:pStyle w:val="ArticleBody"/>
        <w:jc w:val="left"/>
      </w:pPr>
      <w:r>
        <w:rPr>
          <w:rFonts w:ascii="Nirmala UI" w:hAnsi="Nirmala UI" w:eastAsia="Nirmala UI" w:cs="Nirmala UI"/>
        </w:rPr>
        <w:t>ನಾವು ನಿಮ್ರೋದು, ನೆಬೂಕದ್ನೆಚ್ಚರು ಮತ್ತು ಬೆಲ್ಶಜ್ಜರು ಇವರಿಂದ ಪ್ರತಿನಿಧಿಸಲ್ಪಟ್ಟಿರುವ ಬಾಬೆಲಿನ ಮೂರು ಪ್ರಕಟಣೆಗಳ ತ್ರಿವಿಧ ಅನ್ವಯವನ್ನು ಪರಿಶೀಲಿಸಲಿದ್ದೇವೆ; ಇವು, ತಾನೇ ದೇವನೆಂದು ಘೋಷಿಸುತ್ತಾ ದೇವರ ಆಲಯದಲ್ಲಿ ಆಸನಗೊಂಡಿರುವ ಪಾಪದ ಮನುಷ್ಯನ ಅಹಂಕಾರವನ್ನು ಗುರುತಿಸುತ್ತವೆ; ಇದನ್ನೇ ಯೆಶಾಯನು “ಗರ್ವಿಷ್ಠ ಅಶ್ಶೂರಿಯನು” ಎಂದು ಗುರುತಿಸಿದ್ದನು. ಬೈಬಲ್ ಪ್ರವಾದನೆಯ ಒಂದು ವಿಷಯವಾಗಿರುವ ಪಾಪಾಸನದ ಅಹಂಕಾರವು, ಆಧುನಿಕ ಬಾಬೆಲಿನ ಲಕ್ಷಣಗಳನ್ನು ಗುರುತಿಸಿ ಸ್ಥಾಪಿಸುವ ಉದ್ದೇಶಕ್ಕಾಗಿ, ಬಾಬೇಲಿನ ಪ್ರವಾದನಾತ್ಮಕ ಲಕ್ಷಣಗಳನ್ನು ಬಾಬಿಲೋನಿನ ಪ್ರವಾದನಾತ್ಮಕ ಲಕ್ಷಣಗಳೊಂದಿಗೆ ಒಟ್ಟುಗೂಡಿಸುವ ಮೂಲಕ ಗುರುತಿಸಲ್ಪಡುತ್ತದೆ.</w:t>
      </w:r>
    </w:p>
    <w:p>
      <w:pPr>
        <w:pStyle w:val="ArticleBody"/>
        <w:jc w:val="left"/>
      </w:pPr>
      <w:r>
        <w:rPr>
          <w:rFonts w:ascii="Nirmala UI" w:hAnsi="Nirmala UI" w:eastAsia="Nirmala UI" w:cs="Nirmala UI"/>
        </w:rPr>
        <w:t>ಕೊನೆಯ ದಿನಗಳಲ್ಲಿ “ಅರಣ್ಯದಲ್ಲಿ ಕೂಗುವ ಧ್ವನಿ”ಯನ್ನು ಗುರುತಿಸುವ ಎಲೀಯನ ಮೂರು ಪ್ರತ್ಯಕ್ಷತೆಗಳ ತ್ರಿವಿಧ ಅನ್ವಯವನ್ನು, ಎಲೀಯ ಮತ್ತು ಸ್ನಾನಿಕ ಯೋಹಾನರಿಂದ ಪ್ರತಿನಿಧಿಸಲ್ಪಟ್ಟಿರುವಂತೆ, ನಾವು ಪರಿಶೀಲಿಸಲಿದ್ದೇವೆ. ಕೊನೆಯ ದಿನಗಳಲ್ಲಿ ಅರಣ್ಯದಲ್ಲಿ ಕೂಗುವ ಧ್ವನಿಯು ಒಂದು ನಿರ್ದಿಷ್ಟ ಕಾವಲುಗಾರನನ್ನು ಪ್ರತಿನಿಧಿಸುತ್ತದೆ; ಅದು ಒಂದು ಚಳುವಳಿಯೇ ಆಗಿದ್ದು, ಸಮಾನವಾದ ಆರಂಭ ಮತ್ತು ಅಂತ್ಯವನ್ನು ಹೊಂದಿರುವ ಒಂದು ಚಳುವಳಿಯೊಳಗಿನ ದ್ವಿವಿಧ ಸಾಕ್ಷಿಯನ್ನು ಗುರುತಿಸುತ್ತದೆ. ಮೊದಲನೆಯ ಮತ್ತು ಎರಡನೆಯ ದೂತರಿಲ್ಲದೆ ಮೂರನೆಯ ದೂತನು ಇರುವುದಿಲ್ಲವೆಂದು ನಮಗೆ ತಿಳಿಸಲಾಗಿದೆ; ಆದ್ದರಿಂದ, ಒಂದು ಮಟ್ಟದಲ್ಲಿ ಮೊದಲನೆಯ ದೂತನ ಚಳುವಳಿಯನ್ನು ಮೂರನೆಯ ದೂತನ ಚಳುವಳಿಯಿಂದ ಪ್ರತ್ಯೇಕಿಸುವುದು ಅಸಾಧ್ಯ, ಮತ್ತು ಈ ಎರಡೂ ಚಳುವಳಿಗಳು ಎಲೀಯ ಮತ್ತು ಸ್ನಾನಿಕ ಯೋಹಾನರಿಂದ ಪ್ರತಿರೂಪಿತವಾದ ಕಾವಲುಗಾರನಿಂದ ಪ್ರತಿನಿಧಿಸಲ್ಪಟ್ಟಿವೆ.</w:t>
      </w:r>
    </w:p>
    <w:p>
      <w:pPr>
        <w:pStyle w:val="ArticleScripture"/>
        <w:jc w:val="left"/>
      </w:pPr>
      <w:r>
        <w:rPr>
          <w:rFonts w:ascii="Nirmala UI" w:hAnsi="Nirmala UI" w:eastAsia="Nirmala UI" w:cs="Nirmala UI"/>
        </w:rPr>
        <w:t>“ಪೆನ್ನು ಮತ್ತು ವಾಣಿಯ ಮೂಲಕ ನಾವು ಆ ಘೋಷಣೆಯನ್ನು ಮೊಳಗಿಸಬೇಕಾಗಿದೆ; ಅವುಗಳ ಕ್ರಮವನ್ನೂ, ಮತ್ತು ನಮ್ಮನ್ನು ಮೂರನೆಯ ದೂತನ ಸಂದೇಶದವರೆಗೆ ಕರೆತರುವ ಪ್ರವಾದನೆಗಳ ಅನ್ವಯವನ್ನೂ ಪ್ರದರ್ಶಿಸಬೇಕು. ಮೊದಲನೆಯದು ಮತ್ತು ಎರಡನೆಯದು ಇಲ್ಲದೆ ಮೂರನೆಯದು ಇರಲಾರದು. ಈ ಸಂದೇಶಗಳನ್ನು ನಾವು ಪ್ರಕಟಣೆಗಳಲ್ಲಿಯೂ, ಉಪನ್ಯಾಸಗಳಲ್ಲಿಯೂ ಲೋಕಕ್ಕೆ ನೀಡಬೇಕು; ಪ್ರವಾದನಾತ್ಮಕ ಇತಿಹಾಸದ ಸರಣಿಯಲ್ಲಿ ಆಗಿಬಿಟ್ಟಿರುವ ಸಂಗತಿಗಳನ್ನೂ, ಆಗಲಿರುವ ಸಂಗತಿಗಳನ್ನೂ ತೋರಿಸಬೇಕು.” Selected Messages, book 2, 105.</w:t>
      </w:r>
    </w:p>
    <w:p>
      <w:pPr>
        <w:pStyle w:val="ArticleBody"/>
        <w:jc w:val="left"/>
      </w:pPr>
      <w:r>
        <w:rPr>
          <w:rFonts w:ascii="Nirmala UI" w:hAnsi="Nirmala UI" w:eastAsia="Nirmala UI" w:cs="Nirmala UI"/>
        </w:rPr>
        <w:t>ಒಡಂಬಡಿಕೆಯ ದೂತನು ತನ್ನ ದೇವಾಲಯಕ್ಕೆ ಆಕಸ್ಮಿಕವಾಗಿ ಬರುವದಕ್ಕೆ ಮಾರ್ಗವನ್ನು ಸಿದ್ಧಪಡಿಸುವ ದೂತನ ಮೂರು ಪ್ರಕಟಣೆಗಳ ತ್ರಿವಿಧ ಅನ್ವಯವನ್ನು, ಯೋಹಾನ ಬಾಪ್ಟಿಸ್ಮಕಾರ ಮತ್ತು ವಿಲಿಯಂ ಮಿಲ್ಲರ್ ಇವರಿಂದ ಪ್ರತಿನಿಧಿಸಲ್ಪಟ್ಟಂತೆ, ನಾವು ಪರಿಶೀಲಿಸುವೆವು. ಅಂತಿಮ ಕಾವಲುಗಾರನು ಪ್ರವಾದನೆಯ ಒಂದು ವಿಷಯವಾಗಿದ್ದು, ಮಲಾಕಿಯ ಮೂರನೇ ಅಧ್ಯಾಯದ ಅಂತಿಮ ನೆರವೇರಿಕೆಯನ್ನು ಗುರುತಿಸುವುದಕ್ಕಾಗಿ ಯೋಹಾನ ಬಾಪ್ಟಿಸ್ಮಕಾರ ಮತ್ತು ವಿಲಿಯಂ ಮಿಲ್ಲರ್ ಇವರ ಪ್ರವಾದನಾತ್ಮಕ ಲಕ್ಷಣಗಳನ್ನು ಒಂದಾಗಿ ತರಲಾಗಿ ಅದು ಗುರುತಿಸಲ್ಪಡುತ್ತದೆ.</w:t>
      </w:r>
    </w:p>
    <w:p>
      <w:pPr>
        <w:pStyle w:val="ArticleScripture"/>
        <w:jc w:val="left"/>
      </w:pPr>
      <w:r>
        <w:rPr>
          <w:rFonts w:ascii="Nirmala UI" w:hAnsi="Nirmala UI" w:eastAsia="Nirmala UI" w:cs="Nirmala UI"/>
        </w:rPr>
        <w:t>ಇಗೋ, ನಾನು ನನ್ನ ದೂತನನ್ನು ಕಳುಹಿಸುತ್ತೇನೆ; ಅವನು ನನ್ನ ಮುಂದಾಗಿ ಮಾರ್ಗವನ್ನು ಸಿದ್ಧಪಡಿಸುವನು; ನೀವು ಹುಡುಕುವ ಕರ್ತನು ಅಕಸ್ಮಾತ್ತಾಗಿ ತನ್ನ ಮಂದಿರಕ್ಕೆ ಬರುವನು; ನೀವು ಆನಂದಿಸುವ ಒಡಂಬಡಿಕೆಯ ದೂತನೂ ಆಗಿರುವ ಅವನು ಬರಲಿರುವನು; ಇಗೋ, ಅವನು ಬರುವನು ಎಂದು ಸೈನ್ಯಗಳ ಕರ್ತನು ಹೇಳುತ್ತಾನೆ. ಮಲಾಕಿ 3:1.</w:t>
      </w:r>
    </w:p>
    <w:p>
      <w:pPr>
        <w:pStyle w:val="ArticleBody"/>
        <w:jc w:val="left"/>
      </w:pPr>
      <w:r>
        <w:rPr>
          <w:rFonts w:ascii="Nirmala UI" w:hAnsi="Nirmala UI" w:eastAsia="Nirmala UI" w:cs="Nirmala UI"/>
        </w:rPr>
        <w:t>ಪ್ರಕಟನೆ ಗ್ರಂಥದ ಎಂಟನೇ ಮತ್ತು ಒಂಬತ್ತನೇ ಅಧ್ಯಾಯಗಳಲ್ಲಿ ಮೊದಲನೆಯ ಮತ್ತು ಎರಡನೆಯ ಅಯ್ಯೋಗಳ ಇಸ್ಲಾಮಿನ ಪ್ರವಾದನಾತ್ಮಕ ಲಕ್ಷಣಗಳಿಂದ ಪ್ರತಿನಿಧಿಸಲ್ಪಟ್ಟಿರುವ ಇಸ್ಲಾಮಿನ ಮೂರು ಪ್ರಕಟನೆಗಳ ತ್ರಿವಿಧ ಅನ್ವಯವನ್ನು ನಾವು ಪರಿಶೀಲಿಸುವೆವು; ಅವುಗಳೇ ಪ್ರಕಟಣೆ ಗ್ರಂಥದ ಹತ್ತನೇ ಮತ್ತು ಹನ್ನೊಂದನೇ ಅಧ್ಯಾಯಗಳಲ್ಲಿ ಗುರುತಿಸಲ್ಪಟ್ಟಿರುವ ಮೂರನೆಯ ಅಯ್ಯೋವಿನ ಇಸ್ಲಾಮಿನ ಪ್ರವಾದನಾತ್ಮಕ ಲಕ್ಷಣಗಳನ್ನು ಗುರುತಿಸುತ್ತವೆ.</w:t>
      </w:r>
    </w:p>
    <w:p>
      <w:pPr>
        <w:pStyle w:val="ArticleBody"/>
        <w:jc w:val="left"/>
      </w:pPr>
      <w:r>
        <w:rPr>
          <w:rFonts w:ascii="Nirmala UI" w:hAnsi="Nirmala UI" w:eastAsia="Nirmala UI" w:cs="Nirmala UI"/>
        </w:rPr>
        <w:t>ಮುಂದಿನ ಲೇಖನದಲ್ಲಿ ನಾವು ಈ ವಿಷಯಗಳನ್ನು ಮುಂದುವರಿಸುತ್ತೇವೆ.</w:t>
      </w:r>
    </w:p>
    <w:p>
      <w:pPr>
        <w:pStyle w:val="ArticleScripture"/>
        <w:jc w:val="left"/>
      </w:pPr>
      <w:r>
        <w:rPr>
          <w:rFonts w:ascii="Nirmala UI" w:hAnsi="Nirmala UI" w:eastAsia="Nirmala UI" w:cs="Nirmala UI"/>
        </w:rPr>
        <w:t>“ನಿಮಗಾಗಿ ಯಾರೂ ಮೆದುಳಾಗದಂತೆ ನೋಡಿಕೊಳ್ಳಿರಿ; ನಿಮ್ಮ ಪರವಾಗಿ ಯಾರೂ ನಿಮ್ಮ ಚಿಂತನೆ, ನಿಮ್ಮ ಪರಿಶೋಧನೆ, ಮತ್ತು ನಿಮ್ಮ ಪ್ರಾರ್ಥನೆಯನ್ನು ಮಾಡದಂತೆ ಬಿಡಬೇಡಿರಿ. ಇದೇ ನಾವು ಇಂದು ಹೃದಯಂಗಮಿಸಬೇಕಾದ ಉಪದೇಶವಾಗಿದೆ. ನಿಮ್ಮಲ್ಲಿ ಅನೇಕರಿಗೆ, ದೇವರ ರಾಜ್ಯದ ಮತ್ತು ಯೇಸು ಕ್ರಿಸ್ತನ ಅಮೂಲ್ಯ ನಿಧಿ ನೀವು ನಿಮ್ಮ ಕೈಯಲ್ಲಿ ಹಿಡಿದಿರುವ ಬೈಬಲಿನಲ್ಲಿ ಇದೆ ಎಂಬ ದೃಢನಂಬಿಕೆಯಿದೆ. ಅತ್ಯಂತ ಶ್ರಮಸಾಧ್ಯವಾದ ಪ್ರಯತ್ನವಿಲ್ಲದೆ ಯಾವ ಭೌತಿಕ ನಿಧಿಯನ್ನೂ ಪಡೆಯಲು ಸಾಧ್ಯವಿಲ್ಲ ಎಂಬುದನ್ನು ನೀವು ಬಲ್ಲಿರಿ. ಹಾಗಿದ್ದರೆ, ಪರಿಶುದ್ಧ ಶಾಸ್ತ್ರಗಳನ್ನು ಶ್ರದ್ಧಾಪೂರ್ವಕವಾಗಿ ಪರಿಶೋಧಿಸದೆ ದೇವರ ವಾಕ್ಯದ ನಿಧಿಗಳನ್ನು ನೀವು ಗ್ರಹಿಸುವಿರಿ ಎಂದು ಏಕೆ ನಿರೀಕ್ಷಿಸಬೇಕು?”</w:t>
      </w:r>
    </w:p>
    <w:p>
      <w:pPr>
        <w:pStyle w:val="ArticleScripture"/>
        <w:jc w:val="left"/>
      </w:pPr>
      <w:r>
        <w:rPr>
          <w:rFonts w:ascii="Nirmala UI" w:hAnsi="Nirmala UI" w:eastAsia="Nirmala UI" w:cs="Nirmala UI"/>
        </w:rPr>
        <w:t>“ಬೈಬಲ್ ಅನ್ನು ಓದುವುದು ಯೋಗ್ಯವೂ ಸಮುಚಿತವೂ ಆಗಿದೆ; ಆದರೆ ನಿಮ್ಮ ಕರ್ತವ್ಯವು ಅಷ್ಟರಲ್ಲೇ ಅಂತ್ಯಗೊಳ್ಳುವುದಿಲ್ಲ; ಏಕೆಂದರೆ ಅದರ ಪುಟಗಳನ್ನು ನೀವು ಸ್ವತಃ ಪರಿಶೋಧಿಸಬೇಕಾಗಿದೆ. ದೇವರ ಜ್ಞಾನವು ಮನಸ್ಸಿನ ಪ್ರಯತ್ನವಿಲ್ಲದೆ, ಮತ್ತು ಸತ್ಯದ ಸಿದ್ಧಾಂತಗಳನ್ನು ಮನುಷ್ಯರೂ ಸೈತಾನನೂ ತಪ್ಪಾಗಿ ಪ್ರತಿನಿಧಿಸಿರುವ ಹೊಟ್ಟೆಯಿಂದ ಶುದ್ಧ ಸತ್ಯದ ಧಾನ್ಯವನ್ನು ನೀವು ಬೇರ್ಪಡಿಸಬಲ್ಲಂತೆ ಜ್ಞಾನಕ್ಕಾಗಿ ಮಾಡುವ ಪ್ರಾರ್ಥನೆಯಿಲ್ಲದೆ ದೊರಕುವುದಿಲ್ಲ. ಸೈತಾನನೂ ಅವನೊಂದಿಗೆ ಕೂಡಿ ಕಾರ್ಯನಿರ್ವಹಿಸುವ ಮಾನವ ಸಾಧಕರ ಗುಂಪೂ ದೋಷದ ಹೊಟ್ಟೆಯನ್ನು ಸತ್ಯದ ಗೋಧಿಯೊಂದಿಗೆ ಕಲಬೆರಕೆ ಮಾಡಲು ಪ್ರಯತ್ನಿಸಿದ್ದಾರೆ. ನಾವು ಮರೆಮಾಡಲ್ಪಟ್ಟ ಖಜಾನೆಯನ್ನು ಪರಿಶ್ರಮಪೂರ್ವಕವಾಗಿ ಹುಡುಕಬೇಕು, ಮತ್ತು ಮಾನವ ಕಲ್ಪಿತಗಳನ್ನು ದೈವೀ ಆಜ್ಞೆಗಳಿಂದ ಬೇರ್ಪಡಿಸಬಲ್ಲಂತೆ ಪರಲೋಕದಿಂದ ಜ್ಞಾನವನ್ನು ಬೇಡಿಕೊಳ್ಳಬೇಕು. ವಿಮೋಚನೆಯ ಯೋಜನೆಗೆ ಸಂಬಂಧಿಸಿದ ಮಹತ್ತಾದ ಮತ್ತು ಅಮೂಲ್ಯವಾದ ಸತ್ಯಗಳನ್ನು ಹುಡುಕುವವನಿಗೆ ಪವಿತ್ರಾತ್ಮನು ಸಹಾಯಮಾಡುವನು. ಪವಿತ್ರ ಶಾಸ್ತ್ರಗಳ ಮೇಲ್ಮಟ್ಟದ ಓದು ಮಾತ್ರ ಸಾಕಾಗುವುದಿಲ್ಲ ಎಂಬ ಸಂಗತಿಯನ್ನು ಎಲ್ಲರ ಮನಸ್ಸಿನಲ್ಲೂ ಗಾಢವಾಗಿ ಮೂಡಿಸಬೇಕೆಂದು ನಾನು ಬಯಸುತ್ತೇನೆ. ನಾವು ಪರಿಶೋಧಿಸಬೇಕು; ಮತ್ತು ಇದರಿಂದ ಆ ಪದವು ಸೂಚಿಸುವುದೆಲ್ಲವನ್ನು ಆಚರಣೆಯಲ್ಲಿ ತರುವುದು ಅರ್ಥವಾಗುತ್ತದೆ. ಚಿನ್ನದ ನರಗಳನ್ನು ಕಂಡುಹಿಡಿಯುವ ಸಲುವಾಗಿ ಗಣಿಗಾರನು ಭೂಮಿಯನ್ನು ಎಷ್ಟು ಉತ್ಸುಕತೆಯಿಂದ ಅನ್ವೇಷಿಸುತ್ತಾನೋ, ಅದೇ ರೀತಿ ಸೈತಾನನು ದೀರ್ಘಕಾಲದಿಂದ ಮನುಷ್ಯನಿಂದ ಮರೆಮಾಡಲು ಪ್ರಯತ್ನಿಸಿದ ಮರೆಮಾಡಲ್ಪಟ್ಟ ಖಜಾನೆಯನ್ನು ಕಂಡುಹಿಡಿಯಲು ನೀವು ದೇವರ ವಾಕ್ಯವನ್ನು ಅನ್ವೇಷಿಸಬೇಕು. ಕರ್ತನು ಹೇಳುತ್ತಾನೆ, ‘ಯಾವ ಮನುಷ್ಯನಾದರೂ ಆತನ ಚಿತ್ತವನ್ನು ಮಾಡಲು ಇಚ್ಛಿಸಿದರೆ, ಅವನು ಈ ಬೋಧನೆಯ ವಿಷಯವಾಗಿ ತಿಳಿದುಕೊಳ್ಳುವನು.’ ಯೋಹಾನ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ತೊಂಬತ್ತೆರಡನೆಯದು</dc:title>
  <dc:subject>ಪ್ರವಚನದ ಅನಾವರಣ: ದಾನಿಯೇಲನ ಅಂತಿಮ ಆರು ವಚನಗಳ ತ್ರಿವಿಧ ಅನ್ವಯ ಮತ್ತು ಮೂರನೆಯ ದೂತನ ಮುಂದುವರಿಯುತ್ತಿರುವ ಬೆಳಕು</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