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ತೊಂಬತ್ತಾರು ಸಂಖ್ಯೆ</w:t>
      </w:r>
    </w:p>
    <w:p>
      <w:pPr>
        <w:pStyle w:val="ArticleSubtitle"/>
        <w:jc w:val="left"/>
      </w:pPr>
      <w:r>
        <w:rPr>
          <w:rFonts w:ascii="Nirmala UI" w:hAnsi="Nirmala UI" w:eastAsia="Nirmala UI" w:cs="Nirmala UI"/>
        </w:rPr>
        <w:t>ಪ್ರವಚನದ ತ್ರಿವಿಧ ಅನ್ವಯ: ಅಂತ್ಯಕಾಲಗಳಿಗಾಗಿ ಪ್ರವಚನಾತ್ಮಕ ಚೌಕಟ್ಟನ್ನು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ವಿಲಿಯಂ ಮಿಲ್ಲರ್ ಅವರ ಪ್ರವಾದಿಕ ಸಂದೇಶದ ರೂಪರೇಖೆಯು ಪೌರಾಣಿಕ ಧರ್ಮದ ನಂತರ ಪಾಪಾಸ್ತ್ವದ ರೂಪದಲ್ಲಿ ಕಾಣಿಸಿಕೊಂಡ ಎರಡು ಹಾಳುಮಾಡುವ ಅಧಿಕಾರಗಳಾಗಿದ್ದರೆ, ಫ್ಯೂಚರ್ ಫಾರ್ ಅಮೆರಿಕಾ ಅವರ ಪ್ರವಾದಿಕ ಸಂದೇಶದ ರೂಪರೇಖೆಯು ಪೌರಾಣಿಕ ಧರ್ಮದ ನಂತರ ಪಾಪಾಸ್ತ್ವ, ಅದರ ನಂತರ ಧರ್ಮಭ್ರಷ್ಟ ಪ್ರೊಟೆಸ್ಟಾಂಟಿಸಂ ಎಂಬ ಮೂರು ಹಾಳುಮಾಡುವ ಅಧಿಕಾರಗಳಾಗಿವೆ; ಆದರೆ ಇವೆಲ್ಲವೂ ಅಂತ್ಯಕಾಲದಲ್ಲಿ ಸಮಕಾಲಿಕವಾಗಿ ಕಾರ್ಯನಿರ್ವಹಿಸುತ್ತವೆ. ಮಿಲ್ಲರ್ ಅವರ ಪ್ರವಾದಿಕ ಗ್ರಹಿಕೆಯ ಪ್ರಮುಖ ಪ್ರವಾದಿಕ ಕೀಲಿಗಳಲ್ಲೊಂದು, ದಾನಿಯೇಲಿನ ಪುಸ್ತಕದಲ್ಲಿನ “the daily” ಎಂಬುದು ಪೌರಾಣಿಕ ಧರ್ಮದ ಸಂಕೇತವೆಂಬುದಾಗಿತ್ತು; ಏಕೆಂದರೆ ಅದು ಅವರ ಪ್ರವಾದಿಕ ಗ್ರಹಿಕೆಯ ರೂಪರೇಖೆಯಾಗಿ ಪರಿಣಮಿಸಿದ ಎರಡು ಹಾಳುಮಾಡುವ ಅಧಿಕಾರಗಳ ನಡುವಿನ ಸಂಬಂಧವನ್ನು ಸ್ಥಾಪಿಸಿತು. ಫ್ಯೂಚರ್ ಫಾರ್ ಅಮೆರಿಕಾ ಅವರ ಪ್ರವಾದಿಕ ಗ್ರಹಿಕೆಯ ಪ್ರಮುಖ ಪ್ರವಾದಿಕ ಕೀಲಿಗಳಲ್ಲೊಂದು ಸಹ ದಾನಿಯೇಲಿನ ಪುಸ್ತಕದಲ್ಲಿನ “the daily” ಎಂಬುದು ಪೌರಾಣಿಕ ಧರ್ಮದ ಸಂಕೇತವೇ ಆಗಿದೆ; ಏಕೆಂದರೆ ಪೌರಾಣಿಕ ಧರ್ಮದ ಐತಿಹಾಸಿಕ ನೆರವೇರಿಕೆಯು ದಾನಿಯೇಲ ಅಧ್ಯಾಯ ಹನ್ನೊಂದರ ನಲವತ್ತನೇ ಮತ್ತು ನಲವತ್ತೊಂದನೇ ವಚನಗಳಲ್ಲಿನ ಘಟನೆಗಳ ಕ್ರಮವನ್ನು ಸ್ಥಾಪಿಸಿತು; ಮತ್ತು ಅದೇ ಫ್ಯೂಚರ್ ಫಾರ್ ಅಮೆರಿಕಾ ಅವರ ಪ್ರವಾದಿಕ ಗ್ರಹಿಕೆಯ ರೂಪರೇಖೆಯಾಯಿತು.</w:t>
      </w:r>
    </w:p>
    <w:p>
      <w:pPr>
        <w:pStyle w:val="ArticleBody"/>
        <w:jc w:val="left"/>
      </w:pPr>
      <w:r>
        <w:rPr>
          <w:rFonts w:ascii="Nirmala UI" w:hAnsi="Nirmala UI" w:eastAsia="Nirmala UI" w:cs="Nirmala UI"/>
        </w:rPr>
        <w:t>ಹೊಸ ಬೆಳಕಿನ ವಿಷಯದಲ್ಲಿ ಎಂದಿನಂತೆಯೇ, ಸೋವಿಯೆಟ್ ಒಕ್ಕೂಟದ ಪತನದ ಸಮಯದಲ್ಲಿ 1989ರಲ್ಲಿ ಮುದ್ರಾವಿಚ್ಛೇದಿತಗೊಂಡ ಸತ್ಯದ ಪ್ರಗತಿಗೆ ಅನೇಕ ವಿಧವಾದ ಧ್ವನಿಗಳಿಂದ ವಿರೋಧ ಯುದ್ಧ ನಡೆಯಿತು. ಸತ್ಯದ ವಿರುದ್ಧ ತರಲ್ಪಟ್ಟ ಆ ವಿರೋಧವು ಅನಿವಾರ್ಯವಾಗಿ ಸತ್ಯದ ಕುರಿತು ಇನ್ನಷ್ಟು ಸ್ಪಷ್ಟವಾದ ಅರ್ಥಗ್ರಹಣವನ್ನು ಉಂಟುಮಾಡಿತು. ದಾನಿಯೇಲನು ಹನ್ನೊಂದನೆಯ ಅಧ್ಯಾಯದ ಕೊನೆಯ ಆರು ವಚನಗಳಲ್ಲಿ ಕಂಡುಬರುವ ಸತ್ಯದ ವಿರುದ್ಧ ನಡೆದ ಆ ಆರಂಭಿಕ ವಿವಾದಗಳಲ್ಲಿ, 1989ರಲ್ಲಿ ದಾನಿಯೇಲನ ಪುಸ್ತಕವು ಮುದ್ರಾವಿಚ್ಛೇದಿತಗೊಂಡಾಗ ಸಂಭವಿಸಿದ ಜ್ಞಾನದ ವೃದ್ಧಿಯನ್ನು ಸಮರ್ಥಿಸಲು ಅವಶ್ಯಕವಾದ ಪ್ರಮಾಣಗಳಾಗಿ ಬೈಬಲ್ಲಿನಲ್ಲಿ ಇರುವ ಕೆಲವು ಪ್ರವಾದನಾ ನಿಯಮಗಳು ಗುರುತಿಸಲ್ಪಟ್ಟವು. ಈಗ ನಾವು ಆ ನಿಯಮಗಳಲ್ಲಿ ಒಂದನ್ನು ಪರಿಗಣಿಸುತ್ತಿದ್ದೇವೆ; ಅದನ್ನು ನಾವು “ಪ್ರವಾದನೆಯ ತ್ರಿವಿಧ ಅನ್ವಯ” ಎಂದು ಕರೆಯುತ್ತೇವೆ.</w:t>
      </w:r>
    </w:p>
    <w:p>
      <w:pPr>
        <w:pStyle w:val="ArticleBody"/>
        <w:jc w:val="left"/>
      </w:pPr>
      <w:r>
        <w:rPr>
          <w:rFonts w:ascii="Nirmala UI" w:hAnsi="Nirmala UI" w:eastAsia="Nirmala UI" w:cs="Nirmala UI"/>
        </w:rPr>
        <w:t>ನಾವು ಆರಂಭದಲ್ಲಿ ಮೂರುಮಟ್ಟದ ಎರಡು ಅನ್ವಯಿಕೆಗಳನ್ನು ಪರಿಶೀಲಿಸಿದ್ದೇವೆ; ಒಂದು ಮಟ್ಟದಲ್ಲಿ ಅವು ಒಂದೇ ರೇಖೆಯಾಗಿದ್ದರೂ, ಮತ್ತೊಂದು ಮಟ್ಟದಲ್ಲಿ ಅವು ವಿಭಿನ್ನವಾಗಿವೆ. ರೋಮಿನ ಮೊದಲ ಎರಡು ಪ್ರಕಟಣೆಗಳು (ಪೌರಾಣಿಕ ಮತ್ತು ಪಾಪೀಯ), ಆಧುನಿಕ ರೋಮಿನ ಮೂರನೆಯ ಪ್ರಕಟಣೆಯನ್ನು ಸ್ಥಾಪಿಸಿದವು. ಬಾಬೆಲಿನ ಮೊದಲ ಎರಡು ಪ್ರಕಟಣೆಗಳು (ಬಾಬೇಲ್ ಮತ್ತು ಬಾಬಿಲೋನ್), ಆಧುನಿಕ ಬಾಬೆಲಿನ ಮೂರನೆಯ ಪ್ರಕಟಣೆಯನ್ನು ಸ್ಥಾಪಿಸಿದವು. ಆಧುನಿಕ ರೋಮ್ ಎಂಬುದು ಪ್ರಕಟನೆ ಹದಿನೇಳನೆಯ ಅಧ್ಯಾಯದ ಮೃಗವಾಗಿದ್ದು, ಅದರ ಮೇಲೆ ಆಧುನಿಕ ಬಾಬೆಲ್ ಸವಾರಿ ಮಾಡುತ್ತದೆ ಮತ್ತು ಆಳ್ವಿಕೆ ನಡೆಸುತ್ತದೆ. ಗೋಹುರಿಗನೂ ಅವನ ಕುದುರೆಯೂ ಎಷ್ಟು ವಿಭಿನ್ನವೋ, ಅವುಗಳೂ ಅಷ್ಟೇ ವಿಭಿನ್ನವಾಗಿವೆ; ಆದರೆ ಅವು ಪರಸ್ಪರ ಆತ್ಮಿಕ ವ್ಯಭಿಚಾರವನ್ನೂ ಮಾಡುತ್ತವೆ, ಆದ್ದರಿಂದ ಆ ಮಟ್ಟದಲ್ಲಿ ಅವು ಒಂದೇ ಆಗಿವೆ. ಇದೇ ರೀತಿಯ ಸಂಬಂಧವನ್ನು ಹೊಂದಿರುವ ಇನ್ನೂ ಎರಡು ಮೂರುಮಟ್ಟದ ಪ್ರವಾದನಾತ್ಮಕ ಅನ್ವಯಿಕೆಗಳಿವೆ.</w:t>
      </w:r>
    </w:p>
    <w:p>
      <w:pPr>
        <w:pStyle w:val="ArticleBody"/>
        <w:jc w:val="left"/>
      </w:pPr>
      <w:r>
        <w:rPr>
          <w:rFonts w:ascii="Nirmala UI" w:hAnsi="Nirmala UI" w:eastAsia="Nirmala UI" w:cs="Nirmala UI"/>
        </w:rPr>
        <w:t>ಎಲೀಯನ ಮೊದಲ ಎರಡು ಪ್ರತ್ಯಕ್ಷತೆಗಳು (ಎಲೀಯನು ಮತ್ತು ಯೋಹಾನ ಬಾಪ್ತಿಸ್ತನು), ಕೊನೆಯ ದಿನಗಳ ಮೂರನೇ ಎಲೀಯನನ್ನು ಸ್ಥಾಪಿಸುತ್ತವೆ. ಅದಕ್ಕೆ ಜೊತೆಯಾಗಿಯೇ ಒಡಂಬಡಿಕೆಯ ದೂತನಿಗೆ ಮಾರ್ಗವನ್ನು ಸಿದ್ಧಪಡಿಸುವ ಮೊದಲ ಎರಡು ದೂತರು (ಯೋಹಾನ ಬಾಪ್ತಿಸ್ತನು ಮತ್ತು ವಿಲಿಯಂ ಮಿಲ್ಲರ್), ಕೊನೆಯ ದಿನಗಳಲ್ಲಿ ಒಡಂಬಡಿಕೆಯ ದೂತನಿಗೆ ಮಾರ್ಗವನ್ನು ಸಿದ್ಧಪಡಿಸುವ ದೂತನನ್ನು ಸ್ಥಾಪಿಸುತ್ತಾರೆ. ಪ್ರವಾದನೆಯ ಈ ದ್ವಿರೇಖೀಯ ತ್ರಿಗುಣ ಅನ್ವಯಗಳಲ್ಲಿ ಗುರುತಿಸಬೇಕಾದ ಮೂರು ಮುಖ್ಯ ಅಂಶಗಳಿವೆ.</w:t>
      </w:r>
    </w:p>
    <w:p>
      <w:pPr>
        <w:pStyle w:val="ArticleBody"/>
        <w:jc w:val="left"/>
      </w:pPr>
      <w:r>
        <w:rPr>
          <w:rFonts w:ascii="Nirmala UI" w:hAnsi="Nirmala UI" w:eastAsia="Nirmala UI" w:cs="Nirmala UI"/>
        </w:rPr>
        <w:t>ಮೊದಲ ಅಂಶವೆಂದರೆ, ಪ್ರವಾದನೆಯ ತ್ರಿವಿಧ ಅನ್ವಯಗಳ ಎರಡು ಸಾಲುಗಳ ನಿಜವಾದ ಐತಿಹಾಸಿಕ ಪ್ರತಿನಿಧಿಗಳು ಮೂಲತಃ ಅದೇ ಐತಿಹಾಸಿಕ ವ್ಯಕ್ತಿಗಳಾಗಿದ್ದರೂ, ಆ ಎರಡು ಪ್ರತಿನಿಧಿತ್ವಗಳಲ್ಲಿ ಅವರ ಉದ್ದೇಶಗಳು ಸ್ಪಷ್ಟವಾಗಿ ಭಿನ್ನವಾಗಿವೆ. ಎರಡನೆಯ ಅಂಶವೆಂದರೆ, ಪರಸ್ಪರ ಆಪ್ತವಾಗಿ ಸಂಬಂಧಿಸಿದ ಪ್ರವಾದನೆಯ ಈ ಎರಡು ತ್ರಿವಿಧ ಅನ್ವಯಗಳ ನಡುವಿನ ಭೇದವೇನು ಎಂಬುದನ್ನು ಗುರುತಿಸುವುದು. ಆ ಭೇದವೆಂದರೆ, ಎಲೀಯನು ಕೊನೆಯ ದಿನಗಳಲ್ಲಿ ಬಾಹ್ಯ ಕಾರ್ಯವನ್ನು ಪ್ರತಿನಿಧಿಸುತ್ತಾನೆ; ಮತ್ತು ಒಡಂಬಡಿಕೆಯ ದೂತನಿಗೆ ಮಾರ್ಗವನ್ನು ಸಿದ್ಧಪಡಿಸುವ ದೂತನು, ಕೊನೆಯ ದಿನಗಳಲ್ಲಿ ಆಂತರಿಕ ಕಾರ್ಯವನ್ನು ಪ್ರತಿನಿಧಿಸುತ್ತಾನೆ.</w:t>
      </w:r>
    </w:p>
    <w:p>
      <w:pPr>
        <w:pStyle w:val="ArticleBody"/>
        <w:jc w:val="left"/>
      </w:pPr>
      <w:r>
        <w:rPr>
          <w:rFonts w:ascii="Nirmala UI" w:hAnsi="Nirmala UI" w:eastAsia="Nirmala UI" w:cs="Nirmala UI"/>
        </w:rPr>
        <w:t>ಗಮನಿಸಬೇಕಾದ ಮೂರನೆಯ ಅಂಶವೆಂದರೆ, ಅಲ್ಫಾ ಮತ್ತು ಓಮೆಗನಾದ ಯೇಸು, ಮೂರನೆಯ ಎಲೀಯನನ್ನೂ, ಹಾಗೆಯೇ ಮಾರ್ಗವನ್ನು ಸಿದ್ಧಪಡಿಸುವ ಮೂರನೆಯ ದೂತನನ್ನೂ, ಮೊದಲನೆಯ ಮತ್ತು ಕೊನೆಯ ಎಲೀಯ ದೂತನಿಬ್ಬರೊಂದಿಗೆ, ಹಾಗೆಯೇ ಒಡಂಬಡಿಕೆಯ ದೂತನಿಗೆ ಮಾರ್ಗವನ್ನು ಸಿದ್ಧಪಡಿಸುವ ಮೊದಲನೆಯ ಮತ್ತು ಕೊನೆಯ ದೂತನಿಬ್ಬರೊಂದಿಗೆ ಗುರುತಿಸುತ್ತಾನೆ. ಮೊದಲನೆಯ ದೂತನ ಎಲೀಯ ದೂತನೂ ಮತ್ತು ಮೂರನೆಯ ದೂತನ ಎಲೀಯ ದೂತನೂ ಸೇರಿ ಎಲೀಯನ ಮೂರನೆಯ ನೆರವೇರಿಕೆಯನ್ನು ರೂಪಿಸುತ್ತಾರೆ; ಮತ್ತು ಮಾರ್ಗವನ್ನು ಸಿದ್ಧಪಡಿಸುವ ದೂತನು ಮೊದಲನೆಯ ಹಾಗೂ ಮೂರನೆಯ ದೂತರ ಎರಡೂ ಚಳವಳಿಗಳ ದೂತನಾಗಿ ಪ್ರತಿನಿಧಿಸಲ್ಪಟ್ಟಿದ್ದಾನೆ.</w:t>
      </w:r>
    </w:p>
    <w:p>
      <w:pPr>
        <w:pStyle w:val="ArticleBody"/>
        <w:jc w:val="left"/>
      </w:pPr>
      <w:r>
        <w:rPr>
          <w:rFonts w:ascii="Nirmala UI" w:hAnsi="Nirmala UI" w:eastAsia="Nirmala UI" w:cs="Nirmala UI"/>
        </w:rPr>
        <w:t>ಎಲೀಯ ಪ್ರವಾದಿಯು ಕರ್ಮೇಲ ಪರ್ವತದ ಮೇಲಿನ ಮುಖಾಮುಖಿಯಲ್ಲಿ ದೇವರ ಜನರು ಮತ್ತು ಆಧುನಿಕ ರೋಮಿನ ತ್ರಿವಿಧ ಒಕ್ಕೂಟದ ನಡುವೆ ಅಂತ್ಯಕಾಲದ ಮುಖಾಮುಖಿಯ ಒಂದು ದೃಷ್ಟಾಂತವನ್ನು ನೀಡುತ್ತಾನೆ.</w:t>
      </w:r>
    </w:p>
    <w:p>
      <w:pPr>
        <w:pStyle w:val="ArticleBody"/>
        <w:jc w:val="left"/>
      </w:pPr>
      <w:r>
        <w:rPr>
          <w:rFonts w:ascii="Nirmala UI" w:hAnsi="Nirmala UI" w:eastAsia="Nirmala UI" w:cs="Nirmala UI"/>
        </w:rPr>
        <w:t>ಕಾರ್ಮೇಲ್ ಪರ್ವತವು ಇಸ್ರಾಯೇಲಿನ ಉತ್ತರ ಭಾಗದಲ್ಲಿ, ಮಧ್ಯಧರಾ ಸಮುದ್ರದ ತೀರದ ಸಮೀಪದಲ್ಲಿದೆ. ಅದು ಸಾಮಾನ್ಯವಾಗಿ ವಾಯವ್ಯದಿಂದ ಆಗ್ನೇಯದ ದಿಕ್ಕಿಗೆ ಹರಡಿಕೊಂಡಿದ್ದು, ಸುಮಾರು 39 ಮೈಲುಗಳು (63 ಕಿಲೋಮೀಟರ್‌ಗಳು) ವಿಸ್ತರಿಸುವ ಒಂದು ಪ್ರಮುಖ ಪರ್ವತಶ್ರೇಣಿಯನ್ನು ರೂಪಿಸುತ್ತದೆ. ಮೆಗಿದ್ದೋ ಕಣಿವೆ, ಯೆಜ್ರೇಯೇಲ್ ಕಣಿವೆ ಎಂದೂ ಪರಿಚಿತವಾದುದು, ಕಾರ್ಮೇಲ್ ಪರ್ವತದ ಆಗ್ನೇಯ ದಿಕ್ಕಿನಲ್ಲಿ ಇದೆ. ಕಾರ್ಮೇಲ್ ಪರ್ವತ ಮತ್ತು ಮೆಗಿದ್ದೋ ಕಣಿವೆ ಪರಸ್ಪರ ದೂರದ ದೃಷ್ಟಿಯಿಂದ ತುಲನಾತ್ಮಕವಾಗಿ ಸಮೀಪದಲ್ಲಿವೆ. ಅವುಗಳ ಮಧ್ಯದ ಅಂತರವು, ನೇರ ರೇಖೆಯಲ್ಲಿ (ಪಕ್ಷಿ ಹಾರುವ ಅಂತರದಂತೆ), ಅಂದಾಜು 20 ರಿಂದ 25 ಮೈಲುಗಳು (32 ರಿಂದ 40 ಕಿಲೋಮೀಟರ್‌ಗಳು) ಆಗಿದೆ. ಕಾರ್ಮೇಲ್ ಪರ್ವತದ ಪಶ್ಚಿಮಕ್ಕೆ ಮಧ್ಯಧರಾ ಸಮುದ್ರವಿದ್ದು, ಮೆಗಿದ್ದೋ ಕಣಿವೆ ಮತ್ತು ಯೆಜ್ರೇಯೇಲ್ ಕಣಿವೆಯ ಪೂರ್ವಕ್ಕೆ ಗಲಿಲಾಯ ಸಮುದ್ರವಿದೆ; ಇದನ್ನು ಟಿಬೇರಿಯಾಸ್ ಸರೋವರ ಅಥವಾ ಕಿನ್ನೆರೇತ್ ಸರೋವರ ಎಂದೂ ಕರೆಯುತ್ತಾರೆ.</w:t>
      </w:r>
    </w:p>
    <w:p>
      <w:pPr>
        <w:pStyle w:val="ArticleBody"/>
        <w:jc w:val="left"/>
      </w:pPr>
      <w:r>
        <w:rPr>
          <w:rFonts w:ascii="Nirmala UI" w:hAnsi="Nirmala UI" w:eastAsia="Nirmala UI" w:cs="Nirmala UI"/>
        </w:rPr>
        <w:t>ಪ್ರಕಟನೆ ಪುಸ್ತಕದಲ್ಲಿ ಅರ್ಮಗೆದ್ದೋನ್‌ನ ಯುದ್ಧವು ಮೆಗಿದ್ದು ಕಣಿವೆಯನ್ನು ಗುರುತಿಸುತ್ತದೆ; ಆದರೆ ಪ್ರೇರಿತ ಪ್ರಕಟಣೆ ಗ್ರಂಥದ ವಿದ್ಯಾರ್ಥಿಗಳು ಪ್ರಕಟನೆಯ ಪುಸ್ತಕವು ತನ್ನ ಸಂದೇಶವನ್ನು ಅಕ್ಷರಶಃ ಅರ್ಥಗಳಲ್ಲಿ ಗುರುತಿಸುತ್ತಿದೆ ಎಂದು ನಂಬಬಾರದೆಂದು ಬಯಸಿದ್ದರಿಂದ, ಅರ್ಮಗೆದ್ದೋನ್ (ಮೆಗಿದ್ದು) ಅನ್ನು ಅರ್ಮಗೆದ್ದೋನ್ ಎಂದು ಗುರುತಿಸಿದಾಗ “ಹಾರ್” ಎಂಬ ಪದವನ್ನು ಬಳಕೆ ಮಾಡಿತು; ಅದರ ಅರ್ಥ “ಪರ್ವತ” ಎಂಬುದು, ಇದರಿಂದ ಆ ಯುದ್ಧವು ಅಜಗರು, ಮೃಗ ಮತ್ತು ಸುಳ್ಳುಪ್ರವಾದಿ ಲೋಕವನ್ನು ನಡೆಸಿಕೊಡುವ ಅಂತಿಮ ಯುದ್ಧದ ಆತ್ಮಿಕ ಪ್ರತಿನಿಧಿಯಾಗಿದೆ ಎಂಬುದನ್ನು ಸ್ಪಷ್ಟಪಡಿಸಲಾಯಿತು.</w:t>
      </w:r>
    </w:p>
    <w:p>
      <w:pPr>
        <w:pStyle w:val="ArticleBody"/>
        <w:jc w:val="left"/>
      </w:pPr>
      <w:r>
        <w:rPr>
          <w:rFonts w:ascii="Nirmala UI" w:hAnsi="Nirmala UI" w:eastAsia="Nirmala UI" w:cs="Nirmala UI"/>
        </w:rPr>
        <w:t>ಮೆಗಿದ್ದೋವನ್ನು ಆರ್ಮಗೆದ್ದೋನಾಗಿ ಗುರುತಿಸುವ ಮೂಲಕ, ಅದು ಶಾಬ್ದಿಕ ಭೌಗೋಳಿಕ ಸ್ಥಳವೆಂದು ಅರ್ಥೈಸಬಾರದೆಂಬುದನ್ನು ಯೋಹಾನನು ಖಚಿತಪಡಿಸಿದನು; ಯಾಕಂದರೆ ಮೆಗಿದ್ದೋ ಒಂದು ತಗ್ಗು ಪ್ರದೇಶವಾಗಿದ್ದು, ಅಲ್ಲಿ ಬೆಟ್ಟಗಳೇ ಇಲ್ಲ. ಅದರ ಸಮೀಪದಲ್ಲೇ ಕರ್ಮೇಲ ಪರ್ವತವಿದೆ; ಅಲ್ಲಿ ಏಲೀಯನು ಆಹಾಬನೊಂದಿಗೆ ಮತ್ತು ಇಜೆಬೆಲಿನ ಪ್ರವಾದಿಗಳೊಂದಿಗೆ ಮುಖಾಮುಖಿಯಾದನು. ಹೀಗಾಗಿ ಮೆಗಿದ್ದೋ ಮತ್ತು ಕರ್ಮೇಲ ಪರ್ವತ ಎರಡೂ ಆರ್ಮಗೆದ್ದೋನಿನ ಅಂತಿಮ ಯುದ್ಧದ ದೃಷ್ಟಾಂತಗಳಾಗಿವೆ.</w:t>
      </w:r>
    </w:p>
    <w:p>
      <w:pPr>
        <w:pStyle w:val="ArticleBody"/>
        <w:jc w:val="left"/>
      </w:pPr>
      <w:r>
        <w:rPr>
          <w:rFonts w:ascii="Nirmala UI" w:hAnsi="Nirmala UI" w:eastAsia="Nirmala UI" w:cs="Nirmala UI"/>
        </w:rPr>
        <w:t>ನೀವು ಯೆರೂಸಲೇಮು, ಕರ್ಮೇಲ ಪರ್ವತ, ಮತ್ತು ಮೆಗಿದ್ದೋ ಕಣಿವೆಯನ್ನು ಸೇರಿಸಿ ಒಂದು ತ್ರಿಕೋಣವನ್ನು ರಚಿಸಿದರೆ, ಆ ತ್ರಿಕೋಣದ ಆಗ್ನೇಯ ಮೂಲೆಯಲ್ಲಿ ಯೆರೂಸಲೇಮು ಇರುತ್ತದೆ; ಕರ್ಮೇಲ ಪರ್ವತವು ವಾಯವ್ಯ ಭಾಗದಲ್ಲಿ ಮತ್ತು ಮೆಗಿದ್ದೋ ಕಣಿವೆಯು ಈಶಾನ್ಯ ಭಾಗದಲ್ಲಿ ಇರುತ್ತವೆ. ಆರ್ಮಗೆದ್ದೋನಿನ ಯುದ್ಧವನ್ನು ಸಂಕೇತಾತ್ಮಕವಾಗಿ ಪ್ರತಿನಿಧಿಸುವ ಪ್ರದೇಶವು ಎರಡು ಸಮುದ್ರಗಳಿಂದ ಸೀಮಿತಗೊಂಡಿದೆ; ಮತ್ತು ಉತ್ತರದ ರಾಜನು (ಆಧುನಿಕ ಬಾಬೆಲಿನ ವ್ಯಭಿಚಾರಿಣಿ) ಸಮುದ್ರಗಳ ನಡುವೆಯೂ ಮಹಿಮೆಯುಳ್ಳ ಪರಿಶುದ್ಧ ಪರ್ವತದ ಬಳಿಯೂ ತನ್ನ ಅಂತ್ಯವನ್ನು ಹೊಂದುತ್ತಾನೆ. ಮತ್ತು ಆ ಸಮಯದಲ್ಲಿ ಮಾನವರ ಕೃಪಾಕಾಲವು ಮುಗಿಯುತ್ತದೆ.</w:t>
      </w:r>
    </w:p>
    <w:p>
      <w:pPr>
        <w:pStyle w:val="ArticleScripture"/>
        <w:jc w:val="left"/>
      </w:pPr>
      <w:r>
        <w:rPr>
          <w:rFonts w:ascii="Nirmala UI" w:hAnsi="Nirmala UI" w:eastAsia="Nirmala UI" w:cs="Nirmala UI"/>
        </w:rPr>
        <w:t>ಆದರೆ ಪೂರ್ವದಿಂದಲೂ ಉತ್ತರದಿಂದಲೂ ಬರುವ ಸುದ್ದಿಗಳು ಅವನನ್ನು ಕಳವಳಗೊಳಿಸುವವು; ಆದದರಿಂದ ಅವನು ಅನೇಕರನ್ನು ನಾಶಮಾಡಿ ಸಂಪೂರ್ಣವಾಗಿ ಕೊನೆಗಾಣಿಸುವುದಕ್ಕಾಗಿ ಮಹಾ ಕೋಪದಿಂದ ಹೊರಟು ಹೋಗುವನು. ಮತ್ತು ಅವನು ತನ್ನ ಅರಮನೆಯ ಗುಡಾರಗಳನ್ನು ಸಮುದ್ರಗಳ ಮಧ್ಯದಲ್ಲಿರುವ ಮಹಿಮೆಯುಳ್ಳ ಪವಿತ್ರ ಪರ್ವತದಲ್ಲಿ ನೆಡುವನು; ಆದರೂ ಅವನು ತನ್ನ ಅಂತ್ಯಕ್ಕೆ ಬರುವನು, ಅವನಿಗೆ ಸಹಾಯ ಮಾಡುವವರು ಯಾರೂ ಇರುವುದಿಲ್ಲ. ಆ ಸಮಯದಲ್ಲಿ ನಿನ್ನ ಜನರ ಮಕ್ಕಳ ಪರವಾಗಿ ನಿಂತಿರುವ ಮಹಾ ಪ್ರಧಾನನಾದ ಮಿಕಾಯೇಲನು ಎದ್ದುನಿಲ್ಲುವನು; ಮತ್ತು ಜನಾಂಗವೊಂದು ಉಂಟಾದಂದಿನಿಂದ ಆ ಕಾಲದವರೆಗೂ ಎಂದಿಗೂ ಆಗದಂತಿರುವ ಸಂಕಟಕಾಲವು ಉಂಟಾಗುವುದು; ಮತ್ತು ಆ ಸಮಯದಲ್ಲಿ ಪುಸ್ತಕದಲ್ಲಿ ಬರೆಯಲ್ಪಟ್ಟವರಾಗಿ ಕಂಡುಬರುವ ಪ್ರತಿಯೊಬ್ಬನೂ ಆಗಿರುವ ನಿನ್ನ ಜನರು ತಪ್ಪಿಸಿಕೊಳ್ಳುವರು. ದಾನಿಯೇಲನು 11:44–12:1.</w:t>
      </w:r>
    </w:p>
    <w:p>
      <w:pPr>
        <w:pStyle w:val="ArticleBody"/>
        <w:jc w:val="left"/>
      </w:pPr>
      <w:r>
        <w:rPr>
          <w:rFonts w:ascii="Nirmala UI" w:hAnsi="Nirmala UI" w:eastAsia="Nirmala UI" w:cs="Nirmala UI"/>
        </w:rPr>
        <w:t>ಎಲೀಯನ ತ್ರಿವಿಧ ಅನ್ವಯವು ದೇವರ ಜನರು ಉತ್ತರದ ರಾಜನೊಂದಿಗೆ ಹೊಂದುವ ಬಾಹ್ಯ ಮುಖಾಮುಖಿಯನ್ನು ಪ್ರತಿನಿಧಿಸುತ್ತದೆ; ಆ ರಾಜನು ಲೋಕವನ್ನು ಅರ್ಮಗೆದ್ದೋನಿಗೆ ನಡೆಸುವ ದ್ರಾಕ್ಷಸ, ಮೃಗ ಮತ್ತು ಸುಳ್ಳು ಪ್ರವಾದಿ ಎಂಬ ತ್ರೈಕ್ಯಸಂಘದ ಮುಖ್ಯಸ್ಥನಾಗಿದ್ದಾನೆ. ತ್ರೈಕ್ಯಸಂಘವನ್ನು ಪ್ರತಿರೂಪವಾಗಿ ಸೂಚಿಸಿದ ಎಲೀಯನ ಮೂರು ಶತ್ರುಗಳು ಆಹಾಬನು, ಯೆಜಬೆಲಳು, ಮತ್ತು ಯೆಜಬೆಲಳ ಬಾಳನ ಪ್ರವಾದಿಗಳು ಹಾಗೂ ತೋಪಿನ ಯಾಜಕರಾಗಿದ್ದರು. ಆಹಾಬನು ಹತ್ತು ಉತ್ತರ ಗೋತ್ರಗಳ ರಾಜನಾಗಿದ್ದು, ಅವನು ಪ್ರಕಟನೆ ಹದಿನೇಳರಲ್ಲಿ ಬಾಬಿಲೋನಿನ ವೇಶ್ಯೆಯೊಂದಿಗೆ ವ್ಯಭಿಚಾರ ಮಾಡುವ ಹತ್ತು ರಾಜರನ್ನು ಪ್ರತಿನಿಧಿಸುತ್ತಾನೆ; ಮತ್ತು ಅವರು “ಒಂದು ಗಂಟೆ”ಗಾಗಿ ತಮ್ಮ ರಾಜ್ಯವನ್ನು ಆ ವೇಶ್ಯೆಗೆ ನೀಡಲು ಒಪ್ಪುತ್ತಾರೆ; ಅದು ಭಾನುವಾರದ ಕಾನೂನು ಸಂಕಟದ “ಆ ಗಂಟೆ” ಆಗಿದೆ. ಬಾಬಿಲೋನಿನ ವೇಶ್ಯೆಯನ್ನು ಯೆಜಬೆಲಳು ಪ್ರತಿನಿಧಿಸಿದ್ದಳು; ಮತ್ತು ಯೆಜಬೆಲಳ ಬಾಳನ ಪ್ರವಾದಿಗಳು ಹಾಗೂ ತೋಪಿನ ಯಾಜಕರು ಸುಳ್ಳು ಪ್ರವಾದಿಯನ್ನು ಪ್ರತಿನಿಧಿಸುತ್ತಾರೆ.</w:t>
      </w:r>
    </w:p>
    <w:p>
      <w:pPr>
        <w:pStyle w:val="ArticleBody"/>
        <w:jc w:val="left"/>
      </w:pPr>
      <w:r>
        <w:rPr>
          <w:rFonts w:ascii="Nirmala UI" w:hAnsi="Nirmala UI" w:eastAsia="Nirmala UI" w:cs="Nirmala UI"/>
        </w:rPr>
        <w:t>ಭಾನುವಾರದ ಕಾನೂನು ಸಂಕಟವು ಸಂಯುಕ್ತ ಸಂಸ್ಥಾನಗಳಲ್ಲಿ ಶೀಘ್ರದಲ್ಲೇ ಬರುವ ಭಾನುವಾರದ ಕಾನೂನಿನಿಂದ ಆರಂಭವಾಗಿ, ಮೀಕಾಯೇಲನು ಎದ್ದುನಿಲ್ಲುವಾಗ ಅಂತ್ಯಗೊಳ್ಳುತ್ತದೆ. ಆ ಭಾನುವಾರದ ಕಾನೂನು ಬಂದಾಗ, ಪ್ರಕಟಣೆ ಹದಿನೆಂಟನೇ ಅಧ್ಯಾಯದ ಎರಡನೆಯ ಸ್ವರವು ದೇವರ ಇನ್ನೊಂದು ಹಿಂಡನ್ನು ಬಾಬೆಲಿನಿಂದ ಹೊರಗೆ ಕರೆಯುತ್ತದೆ. ಬಾಬೆಲಿನಿಂದ ಹೊರಗೆ ಬನ್ನೆಂಬ ಕರೆಯಿಂದ ಕೃಪಾಕಾಲವು ಮುಕ್ತಾಯಗೊಳ್ಳುವ ತನಕದ ಅವಧಿಯೇ ಬಾಬೆಲಿನ ವ್ಯಭಿಚಾರಿಣಿಯ ನ್ಯಾಯತೀರ್ಪಿನ ಅವಧಿಯಾಗಿದೆ. ಅದೇ ಅವಧಿಯು ಪವಿತ್ರಾತ್ಮನು ಅಳತೆಯಿಲ್ಲದೆ ಸುರಿಯಲ್ಪಡುವ ಸಮಯವೂ ಆಗಿದೆ. ಅದು, ಇನ್ನು ಮರೆತಳಾಗಿರದ ತೂರಿನ ವ್ಯಭಿಚಾರಿಣಿಯೊಂದಿಗೆ ಸಹಆಡಳಿತ ಮಾಡಲು ಹತ್ತು ಅರಸರು ಒಪ್ಪಿಕೊಳ್ಳುವ “ಗಂಟೆ”ಯಾಗಿದೆ. ಅದು, ಪ್ರಕಟಣೆ ಹನ್ನೊಂದರ ಮಹಾ “ಭೂಕಂಪ”ದ “ಗಂಟೆ”ಯೂ ಆಗಿದ್ದು, ಆ ಸಮಯದಲ್ಲಿ ಒಂದು ನೂರು ನಲವತ್ತನಾಲ್ಕು ಸಾವಿರರು ಒಂದು ಧ್ವಜಚಿಹ್ನೆಯಾಗಿ ಮೇಲಕ್ಕೆ ಎತ್ತಲ್ಪಡುತ್ತಾರೆ.</w:t>
      </w:r>
    </w:p>
    <w:p>
      <w:pPr>
        <w:pStyle w:val="ArticleScripture"/>
        <w:jc w:val="left"/>
      </w:pPr>
      <w:r>
        <w:rPr>
          <w:rFonts w:ascii="Nirmala UI" w:hAnsi="Nirmala UI" w:eastAsia="Nirmala UI" w:cs="Nirmala UI"/>
        </w:rPr>
        <w:t>ಭೂಮಿಯ ರಾಜರು, ಅವಳ ಸಂಗಡ ವ್ಯಭಿಚಾರ ಮಾಡಿ ವೈಭವಭೋಗಗಳಲ್ಲಿ ಜೀವಿಸಿದವರು, ಅವಳ ದಹನದ ಹೊಗೆಯನ್ನು ಕಾಣುವಾಗ ಅವಳಿಗಾಗಿ ಅಳುತ್ತಾ ವಿಲಾಪಿಸುವರು; ಅವಳ ಯಾತನೆಯ ಭಯದಿಂದ ದೂರ ನಿಂತುಕೊಂಡು, “ಅಯ್ಯೋ, ಅಯ್ಯೋ, ಮಹಾನಗರವಾದ ಬಾಬಿಲೋನേ, ಬಲಿಷ್ಠನಗರವೇ! ಏಕೆಂದರೆ ಒಂದೇ ಘಳಿಗೆಯಲ್ಲಿ ನಿನ್ನ ನ್ಯಾಯತೀರ್ಪು ಬಂದಿದೆ” ಎಂದು ಹೇಳುವರು. ಪ್ರಕಟನೆ 18:9, 10.</w:t>
      </w:r>
    </w:p>
    <w:p>
      <w:pPr>
        <w:pStyle w:val="ArticleBody"/>
        <w:jc w:val="left"/>
      </w:pPr>
      <w:r>
        <w:rPr>
          <w:rFonts w:ascii="Nirmala UI" w:hAnsi="Nirmala UI" w:eastAsia="Nirmala UI" w:cs="Nirmala UI"/>
        </w:rPr>
        <w:t>ಯೋಹಾನನು ಮೆಗ್ಗಿದ್ದೋವನ್ನು ಆತ್ಮಿಕ ಸತ್ಯವೊಂದನ್ನು ಸೂಚಿಸಲು ಅಕ್ಷರಶಃ ಅಲ್ಲದ ರೀತಿಯಲ್ಲಿ ಮೆಗ್ಗಿದ್ದೋದ “ಪರ್ವತ” (“har”) ಎಂದು ಗುರುತಿಸಿದಂತೆಯೇ, ಬಾಬಿಲೋನಿನ ವೇಶ್ಯೆಯೂ ತೂರ್‌ನೂ ಹೊಂದಿದ ತೀರ್ಪು “ಗಂಟೆ”ಯೊಳಗೂ, ಹಾಗೆಯೇ ಒಂದು “ದಿನ”ದಲ್ಲಿಯೂ ಸಂಭವಿಸುವುದಾಗಿ ಗುರುತಿಸಲಾಗಿದೆ.</w:t>
      </w:r>
    </w:p>
    <w:p>
      <w:pPr>
        <w:pStyle w:val="ArticleScripture"/>
        <w:jc w:val="left"/>
      </w:pPr>
      <w:r>
        <w:rPr>
          <w:rFonts w:ascii="Nirmala UI" w:hAnsi="Nirmala UI" w:eastAsia="Nirmala UI" w:cs="Nirmala UI"/>
        </w:rPr>
        <w:t>ಆದಕಾರಣ ಅವಳ ವಿಪತ್ತುಗಳು ಒಂದೇ ದಿನದಲ್ಲಿ ಬರುವವು—ಮರಣವೂ, ಶೋಕವೂ, ಬರವೂ; ಮತ್ತು ಅವಳು ಬೆಂಕಿಯಿಂದ ಸಂಪೂರ್ಣವಾಗಿ ದಹಿಸಲ್ಪಡುವಳು; ಯಾಕಂದರೆ ಅವಳಿಗೆ ನ್ಯಾಯತೀರ್ಪು ಮಾಡುವ ಕರ್ತನಾದ ದೇವರು ಬಲಶಾಲಿಯಾಗಿದ್ದಾನೆ. ಪ್ರಕಟಣೆ 18:8.</w:t>
      </w:r>
    </w:p>
    <w:p>
      <w:pPr>
        <w:pStyle w:val="ArticleBody"/>
        <w:jc w:val="left"/>
      </w:pPr>
      <w:r>
        <w:rPr>
          <w:rFonts w:ascii="Nirmala UI" w:hAnsi="Nirmala UI" w:eastAsia="Nirmala UI" w:cs="Nirmala UI"/>
        </w:rPr>
        <w:t>1844ರ ಅಕ್ಟೋಬರ್ 22ರ ನಂತರ ಪ್ರವಾದನಾತ್ಮಕ ಕಾಲವನ್ನು ಇನ್ನು ಮುಂದೆ ಪ್ರವಾದನಾತ್ಮಕವಾಗಿ ಅನ್ವಯಿಸಬಾರದು; ಆದಕಾರಣ ಪಾಪಸಾಮ್ರಾಜ್ಯದ ನ್ಯಾಯತೀರ್ಪು ಒಂದು “ಗಂಟೆಯಲ್ಲಿ” ಸಂಭವಿಸುವಂತೆಯೂ, ಹಾಗೆಯೇ ಒಂದು “ದಿನದಲ್ಲಿ” ಸಂಭವಿಸುವಂತೆಯೂ ಚಿತ್ರಿಸಲಾಗಿದೆ. ಅವಳ ನ್ಯಾಯತೀರ್ಪಿನ “ಗಂಟೆ” ಎಂಬುದು ಅಮೆರಿಕ ಸಂಯುಕ್ತ ಸಂಸ್ಥಾನಗಳಲ್ಲಿ ಭಾನುವಾರದ ಕಾನೂನು ಜಾರಿಯಾಗುವ ಕಾಲದಿಂದ ಕೃಪಾಕಾಲ ಮುಗಿಯುವವರೆಗಿನ ಪ್ರವಾದನಾತ್ಮಕ ಅವಧಿಯಾಗಿದೆ. ಕೊನೆಯ ದಿನಗಳ ಎಲೀಯನನ್ನು ಪರಿಗಣಿಸುವಾಗ ಈ ಅವಧಿಯನ್ನು ಗುರುತಿಸುವುದು ಮುಖ್ಯ; ಏಕೆಂದರೆ ಕರ್ಮೇಲ ಪರ್ವತದ ಮೇಲೆ ಎಲೀಯನ ಯುದ್ಧವು ಕೊನೆಯ ದಿನಗಳಲ್ಲಿರುವ ದೇವಜನರ ಆಂತರಿಕ ಪರೀಕ್ಷೆಯನ್ನು ಅನುಸರಿಸುತ್ತದೆ, ಮತ್ತು ಸಭೆಯಿಗೂ ಲೋಕಕ್ಕೂ ಇರುವ ಪರೀಕ್ಷೆಯ ಅವಧಿಯಲ್ಲಿ ಒಂದೇ ಪ್ರವಾದನಾತ್ಮಕ ಆರಂಭಗಳೂ ಅಂತ್ಯಗಳೂ ಅಡಕವಾಗಿವೆ.</w:t>
      </w:r>
    </w:p>
    <w:p>
      <w:pPr>
        <w:pStyle w:val="ArticleBody"/>
        <w:jc w:val="left"/>
      </w:pPr>
      <w:r>
        <w:rPr>
          <w:rFonts w:ascii="Nirmala UI" w:hAnsi="Nirmala UI" w:eastAsia="Nirmala UI" w:cs="Nirmala UI"/>
        </w:rPr>
        <w:t>ಪ್ರಕಟನೆ ಹದಿನೆಂಟನೆಯ ಅಧ್ಯಾಯದಲ್ಲಿರುವ ಆ ಎರಡು ಸ್ವರಗಳು, ಎರಡು ಸಭೆಗಳಿಗೆ ನೀಡಲ್ಪಟ್ಟ ಎರಡು ವಿಭಿನ್ನ ಕರೆಯನ್ನೇ ಪ್ರತಿನಿಧಿಸುತ್ತವೆ. ಮೊದಲ ಸಭೆಯು ಪ್ರಕಟಣೆ ಏಳನೆಯ ಅಧ್ಯಾಯದಲ್ಲಿರುವ ಒಂದು ಲಕ್ಷ ನಲವತ್ತನಾಲ್ಕು ಸಾವಿರರು; ಕರೆಯಲ್ಪಡುವ ಎರಡನೆಯ ಸಭೆಯು ಪ್ರಕಟಣೆ ಏಳನೆಯ ಅಧ್ಯಾಯದಲ್ಲಿರುವ ಮಹಾ ಸಮೂಹವಾಗಿದೆ. ಒಂದು ಲಕ್ಷ ನಲವತ್ತನಾಲ್ಕು ಸಾವಿರರಿಗೆ ನೀಡಲ್ಪಡುವ ಕರೆ, ಪರಿಶುದ್ಧ ಆತ್ಮನು ಮಿತಿಯಾಗಿ ಸುರಿಯಲ್ಪಡುತ್ತಿರುವ ಸಮಯದಲ್ಲಿ ಮಾಡಲ್ಪಡುತ್ತದೆ; ಮತ್ತು ಮಹಾ ಸಮೂಹಕ್ಕೆ ನೀಡಲ್ಪಡುವ ಕರೆ, ಪರಿಶುದ್ಧ ಆತ್ಮನು ಅಮಿತವಾಗಿ ಸುರಿಯಲ್ಪಡುತ್ತಿರುವಾಗ ಮಾಡಲ್ಪಡುತ್ತದೆ.</w:t>
      </w:r>
    </w:p>
    <w:p>
      <w:pPr>
        <w:pStyle w:val="ArticleScripture"/>
        <w:jc w:val="left"/>
      </w:pPr>
      <w:r>
        <w:rPr>
          <w:rFonts w:ascii="Nirmala UI" w:hAnsi="Nirmala UI" w:eastAsia="Nirmala UI" w:cs="Nirmala UI"/>
        </w:rPr>
        <w:t>“ಪ್ರವಾದಿಯು ಹೀಗೆ ಹೇಳುತ್ತಾನೆ: ‘ಆಕಾಶದಿಂದ ಮತ್ತೊಬ್ಬ ದೂತನು ಇಳಿದುಬರುವುದನ್ನು ನಾನು ಕಂಡೆನು; ಅವನಿಗೆ ಮಹಾ ಅಧಿಕಾರವಿತ್ತು; ಮತ್ತು ಭೂಮಿಯು ಅವನ ಮಹಿಮೆಯಿಂದ ಪ್ರಕಾಶಗೊಂಡಿತು. ಅವನು ಬಲವಾದ ಸ್ವರದಲ್ಲಿ ಮಹಾಶಬ್ದದಿಂದ ಕೂಗಿ ಹೀಗೆಂದನು: ಮಹಾಬಾಬಿಲೋನು ಬಿದ್ದಿಹೋಗಿದೆ, ಬಿದ್ದಿಹೋಗಿದೆ, ಅದು ದೆವ್ವಗಳ ನಿವಾಸವಾಗಿಯೂ ಪರಿಣಮಿಸಿದೆ’” (ಪ್ರಕಟನೆ 18:1, 2). ಇದು ಎರಡನೆಯ ದೂತನಿಂದ ನೀಡಲ್ಪಟ್ಟ ಅದೇ ಸಂದೇಶವಾಗಿದೆ. ಬಾಬಿಲೋನು ಬಿದ್ದಿಹೋಗಿದೆ, “ಯಾಕಂದರೆ ಆಕೆಯ ವ್ಯಭಿಚಾರದ ಕೋಪದ ದ್ರಾಕ್ಷಾರಸವನ್ನು ಎಲ್ಲಾ ಜನಾಂಗಗಳಿಗೂ ಕುಡಿಸಿದೆ” (ಪ್ರಕಟನೆ 14:8). ಆ ದ್ರಾಕ್ಷಾರಸವೆಂದರೆ ಏನು?—ಆಕೆಯ ಸುಳ್ಳು ಸಿದ್ಧಾಂತಗಳು. ಆಕೆ ನಾಲ್ಕನೇ ಆಜ್ಞೆಯ ಸಬ್ಬತ್ತಿನ ಬದಲಿಗೆ ಲೋಕಕ್ಕೆ ಒಂದು ಕಪಟ ಸಬ್ಬತ್ತನ್ನು ನೀಡಿದ್ದಾಳೆ; ಮತ್ತು ಏದೆಯಲ್ಲಿ ಸೈತಾನನು ಹವ್ವಳಿಗೆ ಮೊದಲಾಗಿ ಹೇಳಿದ ಸುಳ್ಳಾದ ಆತ್ಮದ ಸಹಜ ಅಮರತ್ವವನ್ನೂ ಪುನರುಚ್ಚರಿಸಿದ್ದಾಳೆ. “ಮನುಷ್ಯರ ಆಜ್ಞೆಗಳನ್ನು ಸಿದ್ಧಾಂತಗಳೆಂದು ಬೋಧಿಸುತ್ತಾ” (ಮತ್ತಾಯ 15:9) ಆಕೆ ಅನೇಕ ಸಮಾನವರ್ಗದ ತಪ್ಪುಗಳನ್ನು ದೂರದೂರಿಗೆ ವ್ಯಾಪಕವಾಗಿ ಹರಡಿದ್ದಾಳೆ.</w:t>
      </w:r>
    </w:p>
    <w:p>
      <w:pPr>
        <w:pStyle w:val="ArticleScripture"/>
        <w:jc w:val="left"/>
      </w:pPr>
      <w:r>
        <w:rPr>
          <w:rFonts w:ascii="Nirmala UI" w:hAnsi="Nirmala UI" w:eastAsia="Nirmala UI" w:cs="Nirmala UI"/>
        </w:rPr>
        <w:t>“ಯೇಸು ತನ್ನ ಸಾರ್ವಜನಿಕ ಸೇವೆಯನ್ನು ಆರಂಭಿಸಿದಾಗ, ದೇವಾಲಯವನ್ನು ಅದರ ದೇವನಿಂದಕ ಅಪವಿತ್ರತೆಯಿಂದ ಶುದ್ಧಿಪಡಿಸಿದನು. ಆತನ ಸೇವೆಯ ಅಂತಿಮ ಕಾರ್ಯಗಳಲ್ಲಿ ಒಂದಾಗಿದ್ದು ದೇವಾಲಯದ ಎರಡನೇ ಶುದ್ಧೀಕರಣವಾಗಿತ್ತು. ಇದೇ ರೀತಿಯಾಗಿ, ಲೋಕಕ್ಕೆ ಎಚ್ಚರಿಕೆ ನೀಡುವ ಅಂತಿಮ ಕಾರ್ಯದಲ್ಲಿ, ಸಭೆಗಳಿಗೆ ಎರಡು ವಿಭಿನ್ನ ಕರೆಯುಗಳು ನೀಡಲ್ಪಡುತ್ತವೆ. ಎರಡನೇ ದೂತನ ಸಂದೇಶವು ಹೀಗಿದೆ: ‘ಬಿದ್ದಿದೆ, ಬಿದ್ದಿದೆ, ಮಹಾ ಪಟ್ಟಣವಾದ ಬಾಬಿಲೋನು; ಏಕೆಂದರೆ ಅವಳು ತನ್ನ ವ್ಯಭಿಚಾರದ ಕ್ರೋಧದ ದ್ರಾಕ್ಷಾರಸವನ್ನು ಎಲ್ಲಾ ಜನಾಂಗಗಳಿಗೂ ಕುಡಿಸಿದ್ದಾಳೆ’ (ಪ್ರಕಟನೆ 14:8). ಮತ್ತು ಮೂರನೇ ದೂತನ ಸಂದೇಶದ ಬಲವಾದ ಘೋಷಣೆಯಲ್ಲಿ ಪರಲೋಕದಿಂದ ಒಂದು ಧ್ವನಿಯು ಹೀಗೆ ಹೇಳುವುದಾಗಿ ಕೇಳಿಸುತ್ತದೆ: ‘ನನ್ನ ಜನರೇ, ನೀವು ಅವಳ ಪಾಪಗಳಲ್ಲಿ ಪಾಲುಗಾರರಾಗದಂತೆ, ಮತ್ತು ಅವಳ ಕೇಡುಗಳಲ್ಲಿ ಯಾವುದನ್ನೂ ಹೊಂದದಂತೆ, ಅವಳೊಳಗಿಂದ ಹೊರಬನ್ನಿರಿ. ಏಕೆಂದರೆ ಅವಳ ಪಾಪಗಳು ಪರಲೋಕದವರೆಗೆ ತಲುಪಿವೆ, ಮತ್ತು ದೇವರು ಅವಳ ಅಧರ್ಮಗಳನ್ನು ಜ್ಞಾಪಿಸಿಕೊಂಡಿದ್ದಾನೆ’ (ಪ್ರಕಟನೆ 18:4, 5).” Selected Messages, book 2, 118.</w:t>
      </w:r>
    </w:p>
    <w:p>
      <w:pPr>
        <w:pStyle w:val="ArticleBody"/>
        <w:jc w:val="left"/>
      </w:pPr>
      <w:r>
        <w:rPr>
          <w:rFonts w:ascii="Nirmala UI" w:hAnsi="Nirmala UI" w:eastAsia="Nirmala UI" w:cs="Nirmala UI"/>
        </w:rPr>
        <w:t>ಪ್ರಬಲ ದೂತನು ಪ್ರಕಟನೆ ಅಧ್ಯಾಯ ಹದಿನೆಂಟಿನ ಪರಿಪೂರ್ಣತೆಯಲ್ಲಿ ಇಳಿದುಬಂದನು; 2001ರ ಸೆಪ್ಟೆಂಬರ್ 11ರಂದು ಇಸ್ಲಾಂ ಎಂಬ “ಪೂರ್ವಗಾಳಿಯ” ಆಗಮನದೊಂದಿಗೆ ನ್ಯೂಯಾರ್ಕ್ ನಗರದ ಮಹಾ ಕಟ್ಟಡಗಳನ್ನು ಕೆಡವಿಬಿಡಲಾಯಿತು. ಆಗ ಅವನು “ಬಲವಾದ ಸ್ವರದಿಂದ ಮಹಾಶಕ್ತಿಯಾಗಿ ಕೂಗಿ, ‘ಮಹಾ ಬಾಬೆಲೋನ್ ಬಿದ್ದಿದೆ, ಬಿದ್ದಿದೆ, ಮತ್ತು ದೆವ್ವಗಳ ನಿವಾಸವಾಗಿಬಿಟ್ಟಿದೆ’” ಎಂದು ಹೇಳಿದನು. ನಂತರ ನಾಲ್ಕನೇ ವಚನದಲ್ಲಿ ಮತ್ತೊಂದು ಧ್ವನಿ “ಆಕಾಶದಿಂದ ಕೇಳಿಬರುತ್ತದೆ; ‘ನನ್ನ ಜನರೇ, ಅವಳೊಳಗಿಂದ ಹೊರಬನ್ನಿರಿ’” ಎಂದು ಹೇಳುತ್ತದೆ. ಆ ಎರಡು ಧ್ವನಿಗಳು “ಸಭೆಗಳಿಗೆ ಮಾಡಲ್ಪಟ್ಟ ಎರಡು ವಿಭಿನ್ನ ಕರೆಯುವಿಕೆಗಳಾಗಿವೆ.” ಅಂತ್ಯದಿನಗಳಲ್ಲಿ ದೇವರ ಎರಡು ವಿಭಿನ್ನ ಸಭೆಗಳು ಒಂದು ಲಕ್ಷ ನಲವತ್ತನಾಲ್ಕು ಸಾವಿರರು ಮತ್ತು ಮಹಾ ಸಮೂಹವೆಂದು ಗುರುತಿಸಲ್ಪಟ್ಟಿವೆ.</w:t>
      </w:r>
    </w:p>
    <w:p>
      <w:pPr>
        <w:pStyle w:val="ArticleBody"/>
        <w:jc w:val="left"/>
      </w:pPr>
      <w:r>
        <w:rPr>
          <w:rFonts w:ascii="Nirmala UI" w:hAnsi="Nirmala UI" w:eastAsia="Nirmala UI" w:cs="Nirmala UI"/>
        </w:rPr>
        <w:t>ಒಂದು ಲಕ್ಷ ನಲವತ್ತನಾಲ್ಕು ಸಾವಿರರ ಪರೀಕ್ಷಾ ಅವಧಿಯು ಮೂರನೇ ಶಾಪದ ಇಸ್ಲಾಂನೊಂದಿಗೆ ಆರಂಭವಾಗುತ್ತದೆ; ಅದನ್ನು ಯೆಶಾಯನು “ಪೂರ್ವಗಾಳಿಯ ದಿನ”ವೆಂದು ಗುರುತಿಸುತ್ತಾನೆ. ಆ ಪರೀಕ್ಷಾ ಅವಧಿಯು ಅಮೇರಿಕಾ ಸಂಯುಕ್ತ ಸಂಸ್ಥಾನಗಳಲ್ಲಿ ಶೀಘ್ರದಲ್ಲೇ ಬರುವ ಭಾನುವಾರ ಕಾನೂನು ಹಾಗೂ ಮೃಗದ ಗುರುತಿನ ಜಾರಿಗೊಳಿಸುವಿಕೆಯಿಂದ ಅಂತ್ಯಗೊಳ್ಳುತ್ತದೆ. ಮೃಗವು ಉತ್ತರದ ರಾಜನ ನಕಲಿ ಪ್ರತಿರೂಪವಾಗಿದ್ದು, ಆಧುನಿಕ ಬಾಬೆಲಿನ ಶಿರಸ್ಸಾಗಿದೆ. ದಾನಿಯೇಲನ ಏಳನೇ ಅಧ್ಯಾಯದಲ್ಲಿ ಬಾಬೆಲು ಸಿಂಹವಾಗಿದೆ; ಮತ್ತು ಲವೊದಿಕೀಯ ಅಧ್ವೆಂಟಿಸಂನನ್ನು ಪ್ರತಿನಿಧಿಸುವ ಯೆಹೂದದ ಅವಿಧೇಯ ಪ್ರವಾದಿಯು “ಕತ್ತೆ”ಯಾದ ಇಸ್ಲಾಂನೊಂದಿಗೆ (ಸೆಪ್ಟೆಂಬರ್ 11, 2001) ಆರಂಭವಾಗಿ “ಸಿಂಹ”ದೊಂದಿಗೆ (ಆಧುನಿಕ ಬಾಬೆಲು) ಅಂತ್ಯಗೊಳ್ಳುವ ಅವಧಿಯಲ್ಲಿ ಸಾಯುತ್ತಾನೆ.</w:t>
      </w:r>
    </w:p>
    <w:p>
      <w:pPr>
        <w:pStyle w:val="ArticleBody"/>
        <w:jc w:val="left"/>
      </w:pPr>
      <w:r>
        <w:rPr>
          <w:rFonts w:ascii="Nirmala UI" w:hAnsi="Nirmala UI" w:eastAsia="Nirmala UI" w:cs="Nirmala UI"/>
        </w:rPr>
        <w:t>ಲವೋದಿಕೀಯನ್ ಅಡ್ವೆಂಟಿಸಂನ ಅವಿಧೇಯ ಪ್ರವಾದಿಯ “ಸಮಾಧಿ” ಎಂದು ಪ್ರತಿನಿಧಿಸಲ್ಪಟ್ಟ ಕಾಲಾವಧಿಯಲ್ಲಿ, ಒಂದು ಲಕ್ಷ ನಲವತ್ತನಾಲ್ಕು ಸಾವಿರರ ಸಭೆಗೆ ವಿಶಿಷ್ಟ ಕರೆಯು ನೀಡಲ್ಪಡುವಂತೆ, ಉತ್ತರ ಮಳೆಯು ಅಳೆಯಲ್ಪಡುತ್ತದೆ. ಆ ಕಾಲಾವಧಿ ಮುಗಿದಾಗ, ಸಂಯುಕ್ತ ಸಂಸ್ಥಾನಗಳಲ್ಲಿ ಭಾನುವಾರದ ಕಾನೂನನ್ನು ಪ್ರತಿನಿಧಿಸುವ “ಮಹಾ ಭೂಕಂಪದ” “ಗಂಟೆ”ಯಲ್ಲಿ, ಉತ್ತರದ ಅರಸನ ಗುರುತಾಗಿರುವ ಮೃಗದ ಗುರುತಿನ ಜಾರಿಯೊಂದಿಗೆ ಪ್ರಕಟನೆ ಹದಿನೆಂಟರ ಎರಡನೆಯ ಧ್ವನಿಯ ಕಾಲಾವಧಿಯು ಬರುತ್ತದೆ. ಅದೇ ಸಮಯದಲ್ಲಿ, ಮೂರನೆಯ ಅಯ್ಯೋವಿನ ಇಸ್ಲಾಂ ಧರ್ಮಭ್ರಷ್ಟ ಲೋಕದ ಮೇಲೆ ಕ್ರಮೇಣ ಹೆಚ್ಚಾಗುವ ತೀರ್ಪನ್ನು ತರುವ ಸಲುವಾಗಿ ಬಳಸಲ್ಪಡುತ್ತದೆ. “ಮಹಾ ಸಮೂಹ”ದ ಸಭೆಗೆ ನೀಡಲ್ಪಡುವ ಆ ಎರಡನೆಯ ವಿಶಿಷ್ಟ ಕರೆಯ ಸಮಯದಲ್ಲಿ, ಒಂದು ಲಕ್ಷ ನಲವತ್ತನಾಲ್ಕು ಸಾವಿರರ “ಧ್ವಜ”ದಿಂದ ಘೋಷಿಸಲ್ಪಡುವ ಸಂದೇಶವು, ಉತ್ತರದ “ಅರಸನ” “ಗುರುತು”ವನ್ನೂ, “ಪೂರ್ವದ ಮಕ್ಕಳ” ಎಂದು ಪ್ರತಿನಿಧಿಸಲ್ಪಟ್ಟಿರುವ ಮೂರನೆಯ ಅಯ್ಯೋವಿನ ಇಸ್ಲಾಂನ ಪಾತ್ರವನ್ನೂ ಗುರುತಿಸುತ್ತದೆ.</w:t>
      </w:r>
    </w:p>
    <w:p>
      <w:pPr>
        <w:pStyle w:val="ArticleBody"/>
        <w:jc w:val="left"/>
      </w:pPr>
      <w:r>
        <w:rPr>
          <w:rFonts w:ascii="Nirmala UI" w:hAnsi="Nirmala UI" w:eastAsia="Nirmala UI" w:cs="Nirmala UI"/>
        </w:rPr>
        <w:t>ದಾನಿಯೇಲನ ಅಧ್ಯಾಯ ಹನ್ನೊಂದರ ನಲವತ್ತುನಾಲ್ಕನೇ ವಚನದಲ್ಲಿ ಪಾಪಾಸನದ ಅಧಿಕಾರವನ್ನು ಕ್ರೋಧಗೊಳಿಸುವ ಸಂದೇಶವೂ, ಅಂತಿಮ ಪಾಪಾಸನೀಯ ರಕ್ತಪಾತವನ್ನು ಪ್ರಾರಂಭಗೊಳಿಸುವ ಸಂದೇಶವೂ, “ಪೂರ್ವದಿಂದ ಬಂದ ಸುದ್ದಿಗಳೂ” (ಇಸ್ಲಾಂ) ಮತ್ತು “ಉತ್ತರದಿಂದ ಬಂದ ಸುದ್ದಿಗಳೂ” (ಮೃಗದ ಗುರುತು) ಎಂದು ಪ್ರತಿನಿಧಿಸಲ್ಪಟ್ಟಿವೆ. ಆ ಅವಧಿಯಲ್ಲಿ, ಹಿಂದಿನ ಅವಧಿಯಲ್ಲಿದ್ದಂತೆ, “ಪೂರ್ವ ಗಾಳಿಯ” ಇಸ್ಲಾಂ ಆ ಅವಧಿಯನ್ನು ಆರಂಭಿಸಲು ಯುನೈಟೆಡ್ ಸ್ಟೇಟ್ಸ್ ಮೇಲೆ ತೀರ್ಪನ್ನು ತರುತ್ತದೆ; ಮತ್ತು ಆ ಅವಧಿಯು ಉತ್ತರದ ರಾಜನು “ಸಮುದ್ರಗಳ ಮಧ್ಯದಲ್ಲಿಯೂ ಮಹಿಮೆಯ ಪರಿಶುದ್ಧ ಪರ್ವತದ ಬಳಿಯಲ್ಲಿಯೂ” ಮೆಗಿದ್ದೋ ಕಣಿವೆಯಲ್ಲಿಯೂ ಕರ್ಮೇಲ ಪರ್ವತದಲ್ಲಿಯೂ ತನ್ನ ಅಂತ್ಯಕ್ಕೆ ಬರುವಾಗ ಕೊನೆಗೊಳ್ಳುತ್ತದೆ.</w:t>
      </w:r>
    </w:p>
    <w:p>
      <w:pPr>
        <w:pStyle w:val="ArticleBody"/>
        <w:jc w:val="left"/>
      </w:pPr>
      <w:r>
        <w:rPr>
          <w:rFonts w:ascii="Nirmala UI" w:hAnsi="Nirmala UI" w:eastAsia="Nirmala UI" w:cs="Nirmala UI"/>
        </w:rPr>
        <w:t>ಅವಳ ಮರಣಶಯ್ಯೆಯನ್ನು (ಸಮಾಧಿಯನ್ನು) ಪ್ರತಿನಿಧಿಸುವ ಆಧುನಿಕ ಬಾಬೆಲಿನ ತೀರ್ಪಿನ ಕಾಲವು ಪೂರ್ವದ ಸಂಕೇತದಿಂದ ಆರಂಭವಾಗಿ ಉತ್ತರದ ಸಂಕೇತದಿಂದ ಅಂತ್ಯಗೊಳ್ಳುತ್ತದೆ; ವಿಧೇಯತೆಯಿಲ್ಲದ ಲವೋದಿಕೀಯ ಪ್ರವಾದಿಯ ಮರಣಶಯ್ಯೆಯು ಚರ್ಚುಗಳಿಗೆ ನೀಡಲಾದ ಮೊದಲ ವಿಶಿಷ್ಟ ಕರೆಯಲ್ಲಿ ಅಂತ್ಯಗೊಂಡಂತೆಯೇ ಆಗಿದೆ. ಬೇತೇಲಿನ ಸುಳ್ಳು ಪ್ರವಾದಿಯೂ ಯೆಹೂದದ ವಿಧೇಯತೆಯಿಲ್ಲದ ಪ್ರವಾದಿಯೂ ಹೂಣಲ್ಪಟ್ಟಿರುವ ಸಮಾಧಿ (ಮರಣಶಯ್ಯೆ) “ಕತ್ತೆ” ಮತ್ತು “ಸಿಂಹ” ಇವೆರಡರ ಮಧ್ಯೆ ಪ್ರತಿನಿಧಿಸಲ್ಪಟ್ಟಿದೆ.</w:t>
      </w:r>
    </w:p>
    <w:p>
      <w:pPr>
        <w:pStyle w:val="ArticleBody"/>
        <w:jc w:val="left"/>
      </w:pPr>
      <w:r>
        <w:rPr>
          <w:rFonts w:ascii="Nirmala UI" w:hAnsi="Nirmala UI" w:eastAsia="Nirmala UI" w:cs="Nirmala UI"/>
        </w:rPr>
        <w:t>ಎಲೀಯನು ದೇವರ ಅಂತ್ಯದಿನದ ಜನರನ್ನು ಪ್ರತಿನಿಧಿಸುತ್ತಾನೆ; ಅವರು ಅಹಾಬ್, ಯೆಜಬೆಲ್ ಮತ್ತು ಯೆಜಬೆಲಿನ ಪ್ರವಾದಿಗಳಿಂದ ಪ್ರತಿನಿಧಿಸಲ್ಪಟ್ಟ ಮೂರುಮುಖ ಶತ್ರುವಿನ ಎದುರು ನಿಲ್ಲಿಸಲ್ಪಟ್ಟಿದ್ದರು. ಯೆಜಬೆಲ್ ಥುವಾತೀರ ಎಂಬ ನಾಲ್ಕನೆಯ ಸಭೆಯಲ್ಲಿ ಪಾಪಲಾಧಿಕಾರದ ಸಂಕೇತವಾಗಿದ್ದಾಳೆ; ಮತ್ತು ಕರ್ಮೇಲಿನಲ್ಲಿ ಅವಳ ಪ್ರವಾದಿಗಳು ಬಾಳನ ಪ್ರವಾದಿಗಳಿಂದಲೂ ತೋಪಿನ ಯಾಜಕರಿಂದಲೂ ಪ್ರತಿನಿಧಿಸಲ್ಪಟ್ಟಿದ್ದರು. ಬಾಳನು ಪುರುಷ ದೇವತೆಯನ್ನು ಪ್ರತಿನಿಧಿಸುತ್ತಾನೆ, ಮತ್ತು ತೋಪಿನ ಯಾಜಕರು ಸ್ತ್ರೀ ದೇವತೆಯಾದ ಅಷ್ಟರೋತನ್ನು ಪ್ರತಿನಿಧಿಸುತ್ತಿದ್ದರು; ಹೀಗಾಗಿ ಯೆಜಬೆಲಿನ ಸುಳ್ಳು ಪ್ರವಾದಿಗಳು ಪುರುಷರೂ ಸ್ತ್ರೀಯರೂ ಸೇರಿ ಇದ್ದರು; ಇದು ಪ್ರಕಟನೆಯ ಪುಸ್ತಕದಲ್ಲಿರುವ ಮೃಗದ ಪ್ರತಿಮೆಯಿಂದ ಪ್ರತಿನಿಧಿಸಲ್ಪಟ್ಟಿರುವ ಸಭೆ ಮತ್ತು ರಾಜ್ಯದ ಸಂಯೋಗವನ್ನು ಸೂಚಿಸುತ್ತದೆ.</w:t>
      </w:r>
    </w:p>
    <w:p>
      <w:pPr>
        <w:pStyle w:val="ArticleBody"/>
        <w:jc w:val="left"/>
      </w:pPr>
      <w:r>
        <w:rPr>
          <w:rFonts w:ascii="Nirmala UI" w:hAnsi="Nirmala UI" w:eastAsia="Nirmala UI" w:cs="Nirmala UI"/>
        </w:rPr>
        <w:t>ಮೊದಲಾಗಿ ಯುನೈಟೆಡ್ ಸ್ಟೇಟ್ಸ್‌ನಲ್ಲೇ ಮೃಗದ ಪ್ರತಿಮೆಯನ್ನು ಸ್ಥಾಪಿಸುವುದು ಯುನೈಟೆಡ್ ಸ್ಟೇಟ್ಸ್ ಆಗಿದ್ದು, ಅದರ ನಂತರ ಲೋಕದಲ್ಲಿಯೂ ಅದನ್ನು ಸ್ಥಾಪಿಸುವುದು ಯುನೈಟೆಡ್ ಸ್ಟೇಟ್ಸೇ; ಮತ್ತು ತ್ರಿವಿಧ ಒಕ್ಕೂಟದ ಸುಳ್ಳು ಪ್ರವಾದಿಯೂ ಯುನೈಟೆಡ್ ಸ್ಟೇಟ್ಸೇ ಆಗಿದೆ. ಹತ್ತು ಗೋತ್ರಗಳ ರಾಜನಾದ ಆಹಾಬನು ಪ್ರಕಟಣೆ ಅಧ್ಯಾಯ ಹದಿನೇಳರ ಹತ್ತು ರಾಜರನ್ನು ಪ್ರತಿನಿಧಿಸುತ್ತಾನೆ, ಅಂದರೆ ಅದು ಅಜಗರವಾಗಿದೆ; ಮತ್ತು ಯೆಜೆಬೆಲಳು ಮೃಗವಾಗಿದೆ. ಎಲೀಯನು ಕರ್ಮೇಲ ಪರ್ವತದಲ್ಲಿ ಆಧುನಿಕ ಬಾಬೆಲಿನ ತ್ರಿವಿಧ ಒಕ್ಕೂಟದ ವಿರುದ್ಧ ಮುಖಾಮುಖಿಯಾಗಿದ್ದನು, ಅಲ್ಲಿ ಬಾಬೆಲಿನ ವ್ಯಭಿಚಾರಿಣಿಯು ಸಹಾಯಮಾಡುವವರಿಲ್ಲದೆ ತನ್ನ ಅಂತ್ಯಕ್ಕೆ ಬರುತ್ತಾಳೆ. ಎಲೀಯನ ತ್ರಿವಿಧ ಅನ್ವಯವು ದೇವರ ಅಂತ್ಯಕಾಲದ ಜನರ ವಿರುದ್ಧ ತರಲಾಗುವ ಬಾಹ್ಯ ಮುಖಾಮುಖಿಯನ್ನು ಪ್ರತಿನಿಧಿಸುತ್ತದೆ; ಮತ್ತು ಎಲೀಯನು ಆ ಮೂರು ಶಕ್ತಿಗಳೊಂದಿಗೆ ನೇರ ಮುಖಾಮುಖಿಯಲ್ಲಿರುವ ಪ್ರವಾದಿಯನ್ನು ಪ್ರತಿನಿಧಿಸುತ್ತಾನೆ.</w:t>
      </w:r>
    </w:p>
    <w:p>
      <w:pPr>
        <w:pStyle w:val="ArticleBody"/>
        <w:jc w:val="left"/>
      </w:pPr>
      <w:r>
        <w:rPr>
          <w:rFonts w:ascii="Nirmala UI" w:hAnsi="Nirmala UI" w:eastAsia="Nirmala UI" w:cs="Nirmala UI"/>
        </w:rPr>
        <w:t>ಎಲೀಯನ ಕಥೆಯ ಒಂದು ಪ್ರಮುಖ ಅಂಶವೆಂದರೆ “ಮಳೆ”; ಅದು ಮುಖಾಮುಖಿಯ ಇತಿಹಾಸದಲ್ಲಿ ಸುರಿಯಲ್ಪಡುವ ಉತ್ತರ ಮಳೆಯನ್ನು ಪ್ರತಿನಿಧಿಸುತ್ತದೆ. ಕರ್ಮೇಲ ಪರ್ವತದ ಮೇಲಿನ ಆ ಮುಖಾಮುಖಿಗೆ ಮುನ್ನಡೆಸುವ ಸಂದರ್ಭದಲ್ಲಿ, ಎಲೀಯನು ತನ್ನ ಮಾತಿನ ಹೊರತು ಮಳೆ ಇರುವುದಿಲ್ಲವೆಂದು ಸ್ಪಷ್ಟವಾಗಿ ತಿಳಿಸಿದ್ದಾನೆ. ಯೆಜೆಬೆಲಳ ನ್ಯಾಯತೀರ್ಪಿನ “ಘಳಿಗೆ”ಗೆ ಮುನ್ನಡೆಸುವ ಅವಧಿಯೇ ಸಭೆಗಳಿಗೆ ನೀಡಲ್ಪಟ್ಟ ಮೊದಲ ಸ್ಪಷ್ಟವಾದ “ಧ್ವನಿ”ಯಿಂದ ಪ್ರತಿನಿಧಿಸಲ್ಪಟ್ಟ ಅವಧಿಯಾಗಿದೆ. ಆ “ಧ್ವನಿ” 2001ರ ಸೆಪ್ಟೆಂಬರ್ 11ರಂದು ಬಂದಿತು; ಮತ್ತು ಆ ಅವಧಿಯಲ್ಲಿ “ಮಳೆ” ಕೇವಲ “ಅಳೆಯಲ್ಪಟ್ಟಿತು”; ಹಾಗೆಯೇ, ಆ ಅವಧಿಯಲ್ಲಿ ಹಬಕ್ಕೂಕನ ವಾದವಿವಾದದೊಂದಿಗೆ ಸಂಬಂಧಪಟ್ಟ ಎರಡು ಪರಸ್ಪರ ಸ್ಪರ್ಧಾತ್ಮಕ ಉತ್ತರ ಮಳೆಯ ಸಂದೇಶಗಳು ಇದ್ದುವು. ಒಂದೇನಂದರೆ ತಮ್ಮೂಜಿಗಾಗಿ ಅಳುವಿಕೆಯ ಕಪಟ ಸಂದೇಶವಾಗಿದ್ದು, ಅದು “ಶಾಂತಿ ಮತ್ತು ಸುರಕ್ಷತೆ ಎಂಬ ಸಂದೇಶ”ವನ್ನು ಪ್ರತಿನಿಧಿಸಿತು; ಮತ್ತೊಂದೇನಂದರೆ ಇಸ್ಲಾಮಿನ ಮೂರನೇ ಆಪತ್ತಿನ ಸತ್ಯ ಸಂದೇಶವಾಗಿತ್ತು.</w:t>
      </w:r>
    </w:p>
    <w:p>
      <w:pPr>
        <w:pStyle w:val="ArticleBody"/>
        <w:jc w:val="left"/>
      </w:pPr>
      <w:r>
        <w:rPr>
          <w:rFonts w:ascii="Nirmala UI" w:hAnsi="Nirmala UI" w:eastAsia="Nirmala UI" w:cs="Nirmala UI"/>
        </w:rPr>
        <w:t>ನಿಜವಾದ “ಹಿಂದುಳಿದ ಮಳೆ” ಸಂದೇಶವು ಮೂರನೇ ಶಾಪದ ಇಸ್ಲಾಂನ ಪಾತ್ರದ ಮೇಲೆ ಆಧಾರಿತವಾಗಿತ್ತು. ಆ ಸಂದೇಶವು ಒಂದೇ ಮೂಲದಿಂದ (ಅದು Future for America ಆಗಿತ್ತು) ಉದ್ಭವಿಸಿತು, ಮತ್ತು ಇತಿಹಾಸವು ನಿಜವಾದ ಸಂದೇಶದ ಮಾನ್ಯತೆಯನ್ನು ದೃಢೀಕರಿಸುವ ತನಕ, ಹಾಗೆಯೇ ಇಂತಹ ಸಮಯದಲ್ಲಿ “ಶಾಂತಿ ಮತ್ತು ಭದ್ರತೆ” ಎಂಬ ಸಂದೇಶದ ಮೂರ್ಖತೆಯನ್ನೂ ದೃಢೀಕರಿಸುವ ತನಕ, ಆ ಎರಡು ಸಂದೇಶಗಳು ಪ್ರಾಬಲ್ಯಕ್ಕಾಗಿ ಪರಸ್ಪರ ಪೈಪೋಟಿ ನಡೆಸಿದವು.</w:t>
      </w:r>
    </w:p>
    <w:p>
      <w:pPr>
        <w:pStyle w:val="ArticleScripture"/>
        <w:jc w:val="left"/>
      </w:pPr>
      <w:r>
        <w:rPr>
          <w:rFonts w:ascii="Nirmala UI" w:hAnsi="Nirmala UI" w:eastAsia="Nirmala UI" w:cs="Nirmala UI"/>
        </w:rPr>
        <w:t>“ದಾನಿಯೇಲನ ಮತ್ತು ಯೋಹಾನನ ಪ್ರವಾದನೆಗಳನ್ನು ಅರ್ಥಮಾಡಿಕೊಳ್ಳಬೇಕಾಗಿದೆ. ಅವು ಪರಸ್ಪರವನ್ನು ವ್ಯಾಖ್ಯಾನಿಸುತ್ತವೆ. ಪ್ರತಿಯೊಬ್ಬರೂ ಅರ್ಥಮಾಡಿಕೊಳ್ಳಬೇಕಾದ ಸತ್ಯಗಳನ್ನು ಅವು ಲೋಕಕ್ಕೆ ನೀಡುತ್ತವೆ. ಈ ಪ್ರವಾದನೆಗಳು ಲೋಕದಲ್ಲಿ ಸಾಕ್ಷಿಯಾಗಬೇಕಾಗಿದೆ. ಅಂತ್ಯಕಾಲದ ಈ ದಿನಗಳಲ್ಲಿ ಅವುಗಳ ನೆರವೇರಿಕೆಯ ಮೂಲಕ, ಅವೇ ತಮ್ಮನ್ನು ತಾವೇ ವಿವರಿಸಿಕೊಳ್ಳುವವು.” Kress Collection, 105.</w:t>
      </w:r>
    </w:p>
    <w:p>
      <w:pPr>
        <w:pStyle w:val="ArticleBody"/>
        <w:jc w:val="left"/>
      </w:pPr>
      <w:r>
        <w:rPr>
          <w:rFonts w:ascii="Nirmala UI" w:hAnsi="Nirmala UI" w:eastAsia="Nirmala UI" w:cs="Nirmala UI"/>
        </w:rPr>
        <w:t>ಎಲೀಯನ ತ್ರಿವಿಧ ಅನ್ವಯದಲ್ಲಿನ ಮೊದಲನೆಯ ನೆರವೇರಿಕೆ, ಯೇಸು ಯೋಹಾನ ಬಾಪ್ತಿಸ್ತನನೆಂದು ಗುರುತಿಸಿದ ಎರಡನೆಯ ಎಲೀಯನಿಂದ ದೃಢೀಕರಿಸಲ್ಪಡುತ್ತದೆ. ಆ ಇಬ್ಬರು ಸಾಕ್ಷಿಗಳು ಸೇರಿ ಮೂರನೆಯ ಎಲೀಯನನ್ನು ಸ್ಥಾಪಿಸುತ್ತಾರೆ.</w:t>
      </w:r>
    </w:p>
    <w:p>
      <w:pPr>
        <w:pStyle w:val="ArticleScripture"/>
        <w:jc w:val="left"/>
      </w:pPr>
      <w:r>
        <w:rPr>
          <w:rFonts w:ascii="Nirmala UI" w:hAnsi="Nirmala UI" w:eastAsia="Nirmala UI" w:cs="Nirmala UI"/>
        </w:rPr>
        <w:t>ಅವರು ಹೊರಟುಹೋಗುತ್ತಿದ್ದಾಗ, ಯೇಸು ಜನಸಮೂಹಗಳಿಗೆ ಯೋಹಾನನ ವಿಷಯವಾಗಿ ಹೇಳಲು ಆರಂಭಿಸಿ, “ನೀವು ಅರಣ್ಯಕ್ಕೆ ಏನು ನೋಡಲು ಹೊರಟಿರಿ? ಗಾಳಿಯಿಂದ ಅಲ್ಲಾಡುವ ಒಂದು ಕಬ್ಬಿನ ಕಡ್ಡಿಯನ್ನೋ? ಹಾಗಾದರೆ ನೀವು ಏನು ನೋಡಲು ಹೊರಟಿರಿ? ಮೃದು ವಸ್ತ್ರಗಳನ್ನು ಧರಿಸಿದ ಒಬ್ಬ ಮನುಷ್ಯನನ್ನೋ? ಇಗೋ, ಮೃದು ವಸ್ತ್ರಗಳನ್ನು ಧರಿಸುವವರು ಅರಸರ ಮನೆಯಲ್ಲಿ ಇರುತ್ತಾರೆ. ಹಾಗಾದರೆ ನೀವು ಏನು ನೋಡಲು ಹೊರಟಿರಿ? ಒಬ್ಬ ಪ್ರವಾದಿಯನ್ನೋ? ಹೌದು, ನಾನು ನಿಮಗೆ ಹೇಳುತ್ತೇನೆ, ಪ್ರವಾದಿಗಿಂತಲೂ ಶ್ರೇಷ್ಠನಾದವನನ್ನು. ಏಕೆಂದರೆ ಇವನೇ ಅವನ ವಿಷಯವಾಗಿ ಬರೆಯಲ್ಪಟ್ಟವನು: ‘ಇಗೋ, ನಾನು ನಿನ್ನ ಮುಂದಾಗಿ ನನ್ನ ದೂತನನ್ನು ಕಳುಹಿಸುತ್ತೇನೆ; ಅವನು ನಿನ್ನ ಮುಂದೆ ನಿನ್ನ ಮಾರ್ಗವನ್ನು ಸಿದ್ಧಪಡಿಸುವನು.’ ನಿಜವಾಗಿ ನಾನು ನಿಮಗೆ ಹೇಳುತ್ತೇನೆ, ಸ್ತ್ರೀಯರಿಂದ ಜನಿಸಿದವರಲ್ಲಿ ಸ್ನಾನಿಕ ಯೋಹಾನನಿಗಿಂತ ಶ್ರೇಷ್ಠನು ಎದ್ದಿಲ್ಲ; ಆದಾಗ್ಯೂ ಪರಲೋಕರಾಜ್ಯದಲ್ಲಿ ಅತಿಕಿರಿಯನಾಗಿರುವವನು ಅವನಿಗಿಂತ ಶ್ರೇಷ್ಠನು. ಮತ್ತು ಸ್ನಾನಿಕ ಯೋಹಾನನ ದಿನಗಳಿಂದ ಇಂದಿನವರೆಗೆ ಪರಲೋಕರಾಜ್ಯವು ಬಲಾತ್ಕಾರವನ್ನು ಅನುಭವಿಸುತ್ತಿದೆ, ಮತ್ತು ಬಲಾತ್ಕಾರಿಗಳು ಅದನ್ನು ಬಲದಿಂದ ಸ್ವಾಧೀನಪಡಿಸಿಕೊಳ್ಳುತ್ತಾರೆ. ಏಕೆಂದರೆ ಎಲ್ಲಾ ಪ್ರವಾದಿಗಳೂ ಧರ್ಮಶಾಸ್ತ್ರವೂ ಯೋಹಾನನವರೆಗೆ ಪ್ರವಾದಿಸಿದವು. ಮತ್ತು ನೀವು ಇದನ್ನು ಸ್ವೀಕರಿಸಲು ಸಿದ್ಧರಾಗಿದ್ದರೆ, ಬರಬೇಕಾಗಿದ್ದ ಏಲೀಯನು ಇವನೇ. ಕೇಳಲು ಕಿವಿಗಳಿರುವವನು ಕೇಳಲಿ.” ಮತ್ತಾಯ 11:7–15.</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“ಇಂದು, ಏಲೀಯನ ಹಾಗೂ ಸ್ನಾನಿಕ ಯೋಹಾನನ ಆತ್ಮ ಮತ್ತು ಶಕ್ತಿಯಲ್ಲಿ, ದೇವರಿಂದ ನೇಮಕಗೊಂಡ ದೂತರು ಪರಿಶೋಧನೆಯ ಕಾಲದ ಸಮಾಪ್ತಿಯ ಘಳಿಗೆಗಳಿಗೆ ಸಂಬಂಧಿಸಿದಂತೆ ಶೀಘ್ರವೇ ನಡೆಯಲಿರುವ ಗಂಭೀರ ಘಟನೆಗಳಿಗೂ, ರಾಜಾಧಿರಾಜನೂ ಪ್ರಭುಗಳ ಪ್ರಭುವೂ ಆದ ಕ್ರಿಸ್ತ ಯೇಸುವಿನ ಪ್ರತ್ಯಕ್ಷತೆಯಿಗೂ ನ್ಯಾಯತೀರ್ಪಿಗೆ ಒಳಪಟ್ಟಿರುವ ಲೋಕದ ಗಮನವನ್ನು ಸೆಳೆಯುತ್ತಿದ್ದಾರೆ. ಶೀಘ್ರದಲ್ಲೇ ಪ್ರತಿಯೊಬ್ಬ ಮನುಷ್ಯನು ದೇಹದಲ್ಲಿ ಮಾಡಿದ ಕೃತ್ಯಗಳ ಪ್ರಕಾರ ನ್ಯಾಯತೀರ್ಪಿಗೆ ಒಳಗಾಗುವನು. ದೇವರ ನ್ಯಾಯತೀರ್ಪಿನ ಸಮಯವು ಬಂದಿದೆ; ಮತ್ತು ಭೂಮಿಯ ಮೇಲಿರುವ ಆತನ ಸಭೆಯ ಸದಸ್ಯರ ಮೇಲೆ, ನಿತ್ಯನಾಶದ ಅಂಚಿನಲ್ಲೇ ನಿಂತಿರುವವರಂತೆ ಇರುವವರಿಗೆ ಎಚ್ಚರಿಕೆ ನೀಡುವ ಗಂಭೀರ ಹೊಣೆಗಾರಿಕೆ ನಿಂತಿದೆ. ವಿಶಾಲವಾದ ಲೋಕದಲ್ಲಿರುವ, ಕಿವಿಗೊಡುವ ಪ್ರತಿಯೊಬ್ಬ ಮಾನವನಿಗೂ ನಡೆಯುತ್ತಿರುವ ಮಹಾ ವಿವಾದದಲ್ಲಿ ಪಣಕ್ಕಿರುವ ತತ್ತ್ವಗಳನ್ನು—ಸಕಲ ಮಾನವಕುಲದ ಗತಿಗಳು ಅವಲಂಬಿಸಿರುವ ಆ ತತ್ತ್ವಗಳನ್ನು—ಸ್ಪಷ್ಟವಾಗಿ ತಿಳಿಯಪಡಿಸಬೇಕು.”</w:t>
      </w:r>
    </w:p>
    <w:p>
      <w:pPr>
        <w:pStyle w:val="ArticleScripture"/>
        <w:jc w:val="left"/>
      </w:pPr>
      <w:r>
        <w:rPr>
          <w:rFonts w:ascii="Nirmala UI" w:hAnsi="Nirmala UI" w:eastAsia="Nirmala UI" w:cs="Nirmala UI"/>
        </w:rPr>
        <w:t>“ಮಾನವಪುತ್ರರ ಕೃಪಾಕಾಲದ ಈ ಅಂತಿಮ ಘಳಿಗಗಳಲ್ಲಿ, ಪ್ರತಿಯೊಂದು ಆತ್ಮದ ವಿಧಿ ಶಾಶ್ವತವಾಗಿ ಅತ್ಯಂತ ಶೀಘ್ರದಲ್ಲಿ ನಿರ್ಧರಿಸಲ್ಪಡಲಿರುವಾಗ, ಸ್ವರ್ಗಭೂಮಿಗಳ ಕರ್ತನು ತನ್ನ ಸಭೆಯು ಎಂದಿಗೂ ಆಗದ ರೀತಿಯಲ್ಲಿ ಕ್ರಿಯಾಶೀಲತೆಗೆ ಎಚ್ಚರಗೊಳ್ಳಬೇಕೆಂದು ನಿರೀಕ್ಷಿಸುತ್ತಾನೆ. ಅಮೂಲ್ಯ ಸತ್ಯದ ಜ್ಞಾನದಿಂದ ಕ್ರಿಸ್ತನಲ್ಲಿ ಸ್ವತಂತ್ರರನ್ನಾಗಿ ಮಾಡಲ್ಪಟ್ಟವರು, ಭೂಮಿಯ ಮುಖದ ಮೇಲಿರುವ ಇತರ ಎಲ್ಲಾ ಜನರಿಗಿಂತ ವಿಶೇಷ ಕೃಪೆಗೆ ಪಾತ್ರರಾದ ಆತನ ಆರಿಸಲ್ಪಟ್ಟವರಾಗಿ ಕರ್ತ ಯೇಸುವಿಂದ ಪರಿಗಣಿಸಲ್ಪಡುತ್ತಾರೆ; ಮತ್ತು ಕತ್ತಲೆಯಿಂದ ತನ್ನ ಅದ್ಭುತ ಪ್ರಕಾಶಕ್ಕೆ ಅವರನ್ನು ಕರೆಯಿದವನ ಸ್ತುತಿಗಳನ್ನು ಅವರು ಪ್ರಕಟಿಸುವರೆಂದು ಆತನು ಅವರ ಮೇಲೆ ಅವಲಂಬಿಸಿದ್ದಾನೆ. ಇಷ್ಟೇ ಸಮೃದ್ಧಿಯಾಗಿ ಅನುಗ್ರಹಿಸಲ್ಪಡುವ ಆಶೀರ್ವಾದಗಳನ್ನು ಇತರರಿಗೆ ತಲುಪಿಸಬೇಕಾಗಿದೆ. ರಕ್ಷಣೆಯ ಶುಭಸುದ್ದಿಯು ಪ್ರತಿಯೊಂದು ಜನಾಂಗಕ್ಕೂ, ಕುಲಕ್ಕೂ, ಭಾಷೆಗೂ, ಜನರಿಗೂ ಹೋಗಬೇಕಾಗಿದೆ.”</w:t>
      </w:r>
    </w:p>
    <w:p>
      <w:pPr>
        <w:pStyle w:val="ArticleScripture"/>
        <w:jc w:val="left"/>
      </w:pPr>
      <w:r>
        <w:rPr>
          <w:rFonts w:ascii="Nirmala UI" w:hAnsi="Nirmala UI" w:eastAsia="Nirmala UI" w:cs="Nirmala UI"/>
        </w:rPr>
        <w:t>“ಪ್ರಾಚೀನ ಪ್ರವಾದಿಗಳ ದರ್ಶನಗಳಲ್ಲಿ, ಮಹಿಮೆಯ ಕರ್ತನು ತನ್ನ ಎರಡನೇ ಆಗಮನಕ್ಕೆ ಮುನ್ನ ಇರುವ ಅಂಧಕಾರ ಮತ್ತು ಅವಿಶ್ವಾಸದ ದಿನಗಳಲ್ಲಿ ತನ್ನ ಸಭೆಯ ಮೇಲೆ ವಿಶೇಷ ಬೆಳಕನ್ನು ಅನುಗ್ರಹಿಸುವವನಾಗಿ ಪ್ರತಿನಿಧಿಸಲ್ಪಟ್ಟಿದ್ದನು. ನೀತಿಯ ಸೂರ್ಯನಾಗಿ, ಆತನು ‘ತನ್ನ ರೆಕ್ಕೆಗಳಲ್ಲಿ ಸ್ವಸ್ಥತೆಯೊಂದಿಗೆ’ ತನ್ನ ಸಭೆಯ ಮೇಲೆ ಉದಯಿಸಬೇಕಾಗಿತ್ತು. Malachi 4:2. ಮತ್ತು ಪ್ರತಿಯೊಬ್ಬ ನಿಜವಾದ ಶಿಷ್ಯನಿಂದ ಜೀವನ, ಧೈರ್ಯ, ಸಹಾಯಕಾರಿತ್ವ ಮತ್ತು ನಿಜವಾದ ಸ್ವಸ್ಥತೆಯನ್ನು ನೀಡುವ ಪ್ರಭಾವವು ಪ್ರಸರಣಗೊಳ್ಳಬೇಕಾಗಿತ್ತು.”</w:t>
      </w:r>
    </w:p>
    <w:p>
      <w:pPr>
        <w:pStyle w:val="ArticleScripture"/>
        <w:jc w:val="left"/>
      </w:pPr>
      <w:r>
        <w:rPr>
          <w:rFonts w:ascii="Nirmala UI" w:hAnsi="Nirmala UI" w:eastAsia="Nirmala UI" w:cs="Nirmala UI"/>
        </w:rPr>
        <w:t>“ಕ್ರಿಸ್ತನ ಆಗಮನವು ಈ ಭೂಮಿಯ ಇತಿಹಾಸದಲ್ಲಿನ ಅತಿದಟ್ಟ ಕತ್ತಲೆಯ ಕಾಲದಲ್ಲಿ ಸಂಭವಿಸುವುದು. ನೋಹನ ದಿನಗಳೂ ಲೋಟನ ದಿನಗಳೂ ಮನುಷ್ಯಕುಮಾರನ ಆಗಮನಕ್ಕಿಂತ ತಕ್ಷಣ ಮುಂಚಿನ ಲೋಕದ ಸ್ಥಿತಿಯನ್ನು ಚಿತ್ರಿಸುತ್ತವೆ. ಈ ಕಾಲವನ್ನು ಮುಂಚಿತವಾಗಿ ಸೂಚಿಸುತ್ತಾ, ಪವಿತ್ರಶಾಸ್ತ್ರವು ಸೈತಾನನು ಸಮಸ್ತ ಶಕ್ತಿಯೊಂದಿಗೂ ‘ಅನ್ಯಾಯದ ಸಮಸ್ತ ಮೋಸಗಳೊಂದಿಗೂ’ ಕಾರ್ಯನಿರ್ವಹಿಸುವನೆಂದು ಘೋಷಿಸುತ್ತದೆ. 2 Thessalonians 2:9, 10. ಅವನ ಕಾರ್ಯವು ಈ ಕೊನೆಯ ದಿನಗಳಲ್ಲಿ ವೇಗವಾಗಿ ಹೆಚ್ಚುತ್ತಿರುವ ಕತ್ತಲೆ, ಅನೇಕವಿಧದ ತಪ್ಪುಗಳು, ವಿಧರ್ಮಗಳು, ಮತ್ತು ಭ್ರಮೆಗಳ ಮೂಲಕ ಸ್ಪಷ್ಟವಾಗಿ ಬಹಿರಂಗವಾಗುತ್ತದೆ. ಸೈತಾನನು ಲೋಕವನ್ನು ಬಂಧನಕ್ಕೆ ಒಳಪಡಿಸಿ ನಡೆಸುತ್ತಿರುವುದಷ್ಟೇ ಅಲ್ಲ, ಅವನ ಮೋಸಗಳು ನಮ್ಮ ಕರ್ತನಾದ ಯೇಸು ಕ್ರಿಸ್ತನನ್ನು ಅಂಗೀಕರಿಸುತ್ತೇವೆಂದು ಹೇಳಿಕೊಳ್ಳುವ ಸಭೆಗಳಲ್ಲಿಯೂ ಹುಳಿಹಿಟ್ಟಿನಂತೆ ವ್ಯಾಪಿಸುತ್ತಿವೆ. ಮಹಾ ಧರ್ಮಭ್ರಷ್ಟತೆಯು ಮಧ್ಯರಾತ್ರಿಯಷ್ಟು ಗಾಢವಾದ ಕತ್ತಲೆಯಾಗಿ ಬೆಳೆಯುವುದು. ದೇವಜನರಿಗೆ ಅದು ಪರೀಕ್ಷೆಯ ರಾತ್ರಿ, ಅಳುವಿನ ರಾತ್ರಿ, ಸತ್ಯದ ನಿಮಿತ್ತ ಹಿಂಸೆಯ ರಾತ್ರಿ ಆಗುವುದು. ಆದರೆ ಆ ಕತ್ತಲೆಯ ರಾತ್ರಿ ಮಧ್ಯದಿಂದ ದೇವರ ಬೆಳಕು ಪ್ರಕಾಶಿಸುವುದು.”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ತೊಂಬತ್ತಾರು ಸಂಖ್ಯೆ</dc:title>
  <dc:subject>ಪ್ರವಚನದ ತ್ರಿವಿಧ ಅನ್ವಯ: ಅಂತ್ಯಕಾಲಗಳಿಗಾಗಿ ಪ್ರವಚನಾತ್ಮಕ ಚೌಕಟ್ಟನ್ನು ಅನಾವರಣಗೊಳಿಸುವುದು</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