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ತೊಂಬತ್ತೇಳನೆಯ ಸಂಖ್ಯೆ</w:t>
      </w:r>
    </w:p>
    <w:p>
      <w:pPr>
        <w:pStyle w:val="ArticleSubtitle"/>
        <w:jc w:val="left"/>
      </w:pPr>
      <w:r>
        <w:rPr>
          <w:rFonts w:ascii="Nirmala UI" w:hAnsi="Nirmala UI" w:eastAsia="Nirmala UI" w:cs="Nirmala UI"/>
        </w:rPr>
        <w:t>ಎಲೀಯನ ತ್ರಿವಿಧ ಅನ್ವಯ: ಆಧುನಿಕ ಬಾಬಿಲೋನಿನ ಮುಖಾಮುಖಿಯ ಪ್ರವಾದನಾತ್ಮಕ ಚಲನವಲನಗಳ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ಎಲೀಯನ ತ್ರಿಗುಣ ಅನ್ವಯವು ಅಂತ್ಯದಿನಗಳ ಎಲೀಯನ ಬಾಹ್ಯ ಅಂಶಗಳನ್ನು ಪ್ರತಿನಿಧಿಸುತ್ತದೆ. ಎಲೀಯನು ಒಬ್ಬ ವ್ಯಕ್ತಿಯನ್ನು ಪ್ರತಿನಿಧಿಸುತ್ತಾನೆ, ಆದರೆ ಜನರ ಒಂದು ಚಳವಳಿಯನ್ನೂ ಸಹ ಪ್ರತಿನಿಧಿಸುತ್ತಾನೆ. ದೂತನಾದ ಎಲೀಯನೊಂದಿಗೆ ಒಂದಾಗುವ ಜನರ ಈ ಚಳವಳಿಯನ್ನು ಲವೊದಿಕೆಯನ್ನು ಪ್ರತಿನಿಧಿಸುವ ಸ್ಥಿತಿ ಮತ್ತು ಅನುಭವದಿಂದ ಹೊರತೆಗೆದುಕೊಳ್ಳಲಾಗುತ್ತದೆ.</w:t>
      </w:r>
    </w:p>
    <w:p>
      <w:pPr>
        <w:pStyle w:val="ArticleScripture"/>
        <w:jc w:val="left"/>
      </w:pPr>
      <w:r>
        <w:rPr>
          <w:rFonts w:ascii="Nirmala UI" w:hAnsi="Nirmala UI" w:eastAsia="Nirmala UI" w:cs="Nirmala UI"/>
        </w:rPr>
        <w:t>ಆಗ ಎಲೀಯನು ಸಮಸ್ತ ಜನರ ಬಳಿಗೆ ಬಂದು ಹೇಳಿದನು: ನೀವು ಎಷ್ಟು ಕಾಲ ಎರಡು ಮನಸ್ಸುಗಳ ಮಧ್ಯೆ ತೂಗಾಡುತ್ತೀರಾ? ಯೆಹೋವನೇ ದೇವರಾದರೆ, ಆತನನ್ನು ಹಿಂಬಾಲಿಸಿರಿ; ಆದರೆ ಬಾಳನೇ ಆಗಿದ್ದರೆ, ಅವನನ್ನು ಹಿಂಬಾಲಿಸಿರಿ. ಆಗ ಜನರು ಅವನಿಗೆ ಒಂದು ಮಾತನ್ನೂ ಉತ್ತರಿಸಲಿಲ್ಲ. ನಂತರ ಎಲೀಯನು ಜನರಿಗೆ ಹೇಳಿದನು: ನಾನು, ನಾನು ಮಾತ್ರವೇ, ಯೆಹೋವನ ಪ್ರವಾದಿಯಾಗಿ ಉಳಿದಿದ್ದೇನೆ; ಆದರೆ ಬಾಳನ ಪ್ರವಾದಿಗಳು ನಾಲ್ಕು ನೂರು ಐವತ್ತು ಮಂದಿ. 1 ಅರಸುಗಳು 18:21, 22.</w:t>
      </w:r>
    </w:p>
    <w:p>
      <w:pPr>
        <w:pStyle w:val="ArticleBody"/>
        <w:jc w:val="left"/>
      </w:pPr>
      <w:r>
        <w:rPr>
          <w:rFonts w:ascii="Nirmala UI" w:hAnsi="Nirmala UI" w:eastAsia="Nirmala UI" w:cs="Nirmala UI"/>
        </w:rPr>
        <w:t>ಮೊದಲ ದೂತನ ಚಳವಳಿಯಲ್ಲಾಗಲಿ ಮೂರನೇ ದೂತನ ಚಳವಳಿಯಲ್ಲಾಗಲಿ, ಆ ಅವಧಿಯ ಸಂದೇಶವಾಹಕನೊಡನೆ ಒಂದಾದವರು ಸಾರ್ದಿಸ್ ಸಭೆಯಿಂದಾಗಲಿ ಅಥವಾ ಲವೊದಿಕೀಯ ಸಭೆಯಿಂದಾಗಲಿ ಪ್ರತಿನಿಧಿಸಲ್ಪಟ್ಟ ಇತಿಹಾಸದಿಂದ ಹೊರತೆಗೆದಲ್ಪಟ್ಟವರು. ಯಾವ ಸಭೆಯಾದರೂ, ಜನರು ಎಷ್ಟು ಕಾಲ ಎರಡು ಅಭಿಪ್ರಾಯಗಳ ನಡುವಲ್ಲಿ ತಡಕಾಡುವರು ಎಂಬ ಎಲೀಯನ ಪ್ರಶ್ನೆಯಿಂದ ಪ್ರತಿನಿಧಿಸಲ್ಪಟ್ಟಿದೆ. ಅವರು ತಡಕಾಡುತ್ತಿರುವ ಆ ಎರಡು ಅಭಿಪ್ರಾಯಗಳು ಹಬಕ್ಕೂಕನ “ವಿವಾದ”ದಿಂದ ಪ್ರತಿನಿಧಿಸಲ್ಪಟ್ಟಿವೆ. ಹಬಕ್ಕೂಕ ಅಧ್ಯಾಯ ಎರಡರ “ವಿವಾದ”ವು ಸರಿಯಾದ ವಿಧಾನಶಾಸ್ತ್ರವೋ ಅಥವಾ ತಪ್ಪಾದ ವಿಧಾನಶಾಸ್ತ್ರವೋ ಎಂಬುದರ ಮಧ್ಯದ ವಿವಾದವಾಗಿದೆ. ವಿವಾದದ ಕಾಲವು ಬರುವಾಗ ಜೀವಿಸುವ ಜನರು—ಅದು ಮಿಲ್ಲರೈಟ್ ಇತಿಹಾಸದಲ್ಲಾಗಲಿ ಅಥವಾ ಅಂತ್ಯದ ದಿನಗಳ ಇತಿಹಾಸದಲ್ಲಿರುವವರಾಗಲಿ—ತಾವು ಬೇಲಿಯ ಮೇಲಿನ ಸ್ಥಿತಿಯಿಂದ ಇಳಿಯಬೇಕೋ ಬೇಡವೋ ಎಂಬುದರ ವಿಷಯದಲ್ಲಿ ಅನಿಶ್ಚಿತರಾಗಿದ್ದು, ಇಳಿಯಬೇಕಾದರೆ ಬೇಲಿಯ ಯಾವ ಬದಿಗೆ ಇಳಿಯಬೇಕು ಎಂಬುದರ ವಿಷಯದಲ್ಲಿಯೂ ಅನಿಶ್ಚಿತರಾಗಿದ್ದಾರೆ. ಆದಕಾರಣ ಅವರು ಒಂದು ಮಾತನ್ನೂ ಉತ್ತರಿಸಲಿಲ್ಲ.</w:t>
      </w:r>
    </w:p>
    <w:p>
      <w:pPr>
        <w:pStyle w:val="ArticleBody"/>
        <w:jc w:val="left"/>
      </w:pPr>
      <w:r>
        <w:rPr>
          <w:rFonts w:ascii="Nirmala UI" w:hAnsi="Nirmala UI" w:eastAsia="Nirmala UI" w:cs="Nirmala UI"/>
        </w:rPr>
        <w:t>ಮೊದಲನೆಯ ಮತ್ತು ಮೂರನೆಯ ದೂತರ ಇತಿಹಾಸದಲ್ಲಿ ಕರ್ತನು ಒಂದು ಪರೀಕ್ಷೆಯನ್ನು ನೇಮಿಸಿದ್ದನು; ಆ ಪರೀಕ್ಷೆ, ಧರ್ಮಭ್ರಷ್ಟ ಪ್ರೊಟೆಸ್ಟಾಂಟಿಸಂನ ತಾತ್ವಿಕ ವಿಧಾನಶಾಸ್ತ್ರದಿಂದ ಪ್ರತಿನಿಧಿಸಲ್ಪಟ್ಟ ವಿವಾದದ ಒಂದು ಪಾಳೆಯವೋ, ಅಥವಾ Future for America ಅಂಗೀಕರಿಸಿದ ನಿಯಮಗಳನ್ನು ಒಳಗೊಂಡು, ಮಿಲ್ಲರ್‌ನ ಪ್ರವಾದನಾತ್ಮಕ ವ್ಯಾಖ್ಯಾನಗಳ ನಿಯಮಗಳ ವಿಧಾನಶಾಸ್ತ್ರವೋ—ಇವುಗಳಲ್ಲಿ ಯಾವುದು ಉತ್ತರಮಳೆಯ ನಿಜವಾದ ಸಂದೇಶವಾಗಿತ್ತೆಂಬುದನ್ನು ಪ್ರಕಟಪಡಿಸಬೇಕಾಗಿತ್ತು. ಯುನೈಟೆಡ್ ಸ್ಟೇಟ್ಸ್‌ನಲ್ಲಿ ಶೀಘ್ರವಾಗಿ ಬರುವ ಭಾನುವಾರದ ಕಾನೂನಿನಿಂದ ಆರಂಭಗೊಳ್ಳಬೇಕಾದ ಕಾರ್ಮೇಲ್ ಪರ್ವತದ ಪರೀಕ್ಷೆ, ದೇವರು ತನ್ನ ಪ್ರತಿನಿಧಿ ದೂತನು ಯಾರು ಎಂಬುದನ್ನು ಗುರುತಿಸಬೇಕೆಂದು ಬೇಡಿಕೊಳ್ಳುತ್ತದೆ; ಆತನು ಎಲೀಯನ ಸಂಗತಿಯಲ್ಲಿ ಮತ್ತು 1844ರ ಮಿಲ್ಲರೈಟ್ ಇತಿಹಾಸದಲ್ಲಿಯೂ ಹಾಗೆಯೇ ಮಾಡಿದನು. ಎಲೀಯನ ದಿನಗಳಲ್ಲಿದ್ದಂತೆ, ಹಾಗೆಯೇ ಕಾದುಕೊಂಡು ನೋಡುತ್ತಿದ್ದರೂ ನಿಲುವು ತೆಗೆದುಕೊಳ್ಳಲು ಇಚ್ಛಿಸದವರ ಸಂಗತಿಯಲ್ಲಿ ಇದ್ದಂತೆ, ಸಾರ್ವಜನಿಕ ಮುನ್ಸೂಚನೆಗಳ ನೆರವೇರಿಕೆಗಳ ಮೂಲಕ ಆ ವಿಧಾನಶಾಸ್ತ್ರವು ದೃಢೀಕೃತವಾಯಿತು ಮತ್ತು ಆಗಲಿದೆ.</w:t>
      </w:r>
    </w:p>
    <w:p>
      <w:pPr>
        <w:pStyle w:val="ArticleScripture"/>
        <w:jc w:val="left"/>
      </w:pPr>
      <w:r>
        <w:rPr>
          <w:rFonts w:ascii="Nirmala UI" w:hAnsi="Nirmala UI" w:eastAsia="Nirmala UI" w:cs="Nirmala UI"/>
        </w:rPr>
        <w:t>“ದಾನಿಯೇಲನು ಮತ್ತು ಯೋಹಾನನು ದಾಖಲಿಸಿದ ಪ್ರವಾದನೆಗಳನ್ನು ಅರ್ಥಮಾಡಿಕೊಳ್ಳಬೇಕು. ಅವು ಪರಸ್ಪರವನ್ನು ವಿವರಣೆಗೊಳಿಸುತ್ತವೆ. ಪ್ರತಿಯೊಬ್ಬರೂ ತಿಳಿದುಕೊಳ್ಳಬೇಕಾದ ಸತ್ಯಗಳನ್ನು ಅವು ಲೋಕಕ್ಕೆ ನೀಡುತ್ತವೆ. ಈ ಪ್ರವಾದನೆಗಳು ಲೋಕದಲ್ಲಿ ಸಾಕ್ಷಿಯಾಗಬೇಕಾಗಿವೆ. ಈ ಕೊನೆಯ ದಿನಗಳಲ್ಲಿ ಅವುಗಳ ನೆರವೇರಿಕೆಯಿಂದ, ಅವು ತಾವೇ ತಮ್ಮನ್ನು ವಿವರಿಸಿಕೊಳ್ಳುವವು.” Kress Collection, 105.</w:t>
      </w:r>
    </w:p>
    <w:p>
      <w:pPr>
        <w:pStyle w:val="ArticleBody"/>
        <w:jc w:val="left"/>
      </w:pPr>
      <w:r>
        <w:rPr>
          <w:rFonts w:ascii="Nirmala UI" w:hAnsi="Nirmala UI" w:eastAsia="Nirmala UI" w:cs="Nirmala UI"/>
        </w:rPr>
        <w:t>ಅಗ್ನಿಯು ಇಳಿದು ಬಂದು ಏಲೀಯನ ಅರ್ಪಣೆಯನ್ನು ಭಕ್ಷಿಸಿದಾಗ, ಮೌನವಾಗಿ ನೋಡುತ್ತಿದ್ದವರಿಗೇ ಏಲೀಯನು ತನ್ನ ಪ್ರತಿನಿಧಿಯೆಂದು ದೇವರು ದೃಢಪಡಿಸುತ್ತಿದ್ದನು; ಆದರೆ ಅಹಾಬ್, ಈಜೇಬೆಲ್ ಮತ್ತು ಅವಳ ಸುಳ್ಳು ಪ್ರವಾದಿಗಳಿಗಾಗಲೇ ಆಗುವಷ್ಟರಲ್ಲಿ ಬಹಳ ತಡವಾಗಿತ್ತು. ಇದೇ ಸಂಗತಿ ಮಿಲ್ಲರೈಟ್ ಇತಿಹಾಸದಲ್ಲಿ 1844ರ ಅಕ್ಟೋಬರ್ 22ರ ಪೂರ್ವದಲ್ಲಿಯೂ ಸಂಭವಿಸಿತು; ಮತ್ತು ಅಕ್ಟೋಬರ್ 22, 1844ರಿಂದ ಪ್ರತಿರೂಪಿತವಾಗಿರುವ ಶೀಘ್ರದಲ್ಲೇ ಬರುವ ಭಾನುವಾರದ ಕಾನೂನಿನ ಪೂರ್ವದಲ್ಲಿಯೂ ಇದು ಮತ್ತೆ ಸಂಭವಿಸಲಿದೆ. ದುರದೃಷ್ಟವಶಾತ್, ಆ ಘಟನೆ ಸಂಭವಿಸುವವರೆಗೆ ನಿರ್ಧರಿಸಲು ಕಾಯುವವರು, ಆ ಪ್ರಶ್ನೆಯಲ್ಲಿ ತಪ್ಪು ಪಕ್ಷವನ್ನು ಆಯ್ಕೆಮಾಡುವ ಮೂಲಕ, ತಾವು ಈಗಾಗಲೇ ಮೂಲತಃ ನಿರ್ಧಾರ ಮಾಡಿಕೊಂಡಿರುವವರಾಗಿರುತ್ತಾರೆ. ಏಲೀಯನ ದೂತನ ಆಯ್ಕೆ, ಅವನು ಅಹಾಬ್, ಈಜೇಬೆಲ್ ಮತ್ತು ಅವಳ ಸುಳ್ಳು ಪ್ರವಾದಿಗಳೊಂದಿಗೆ ಮುಖಾಮುಖಿಯಾಗುವ ಮೊದಲು ನಡೆದಿರಬೇಕು. ಏಲೀಯನ ಅರ್ಪಣೆಯನ್ನು ಅಗ್ನಿಯು ಭಕ್ಷಿಸುವ ಮೂಲಕ ಆ ದೃಢೀಕರಣವು ನೆರವೇರಿದ ನಂತರ, ಏಲೀಯನು ಸುಳ್ಳು ಪ್ರವಾದಿಗಳನ್ನು ಸಂಹರಿಸಿದನು.</w:t>
      </w:r>
    </w:p>
    <w:p>
      <w:pPr>
        <w:pStyle w:val="ArticleBody"/>
        <w:jc w:val="left"/>
      </w:pPr>
      <w:r>
        <w:rPr>
          <w:rFonts w:ascii="Nirmala UI" w:hAnsi="Nirmala UI" w:eastAsia="Nirmala UI" w:cs="Nirmala UI"/>
        </w:rPr>
        <w:t>ಸುಳ್ಳು ಪ್ರವಾದಿಯು ಬೈಬಲ್ ಪ್ರವಾದನೆಯ ಆರನೆಯ ರಾಜ್ಯವಾಗಿದೆ, ಮತ್ತು ಅದು ಶೀಘ್ರದಲ್ಲೇ ಬರುವ ಭಾನುವಾರದ ಕಾನೂನಿನಲ್ಲಿ ಆರನೆಯ ರಾಜ್ಯವಾಗಿ ತನ್ನ ಆಳ್ವಿಕೆಯನ್ನು ಅಂತ್ಯಗೊಳಿಸುತ್ತದೆ; ಅಲ್ಲಿ ಎಲೀಯನು ಸುಳ್ಳು ಪ್ರವಾದಿಗಳನ್ನು ಸಂಹರಿಸಿದನು. ಅದರ ನಂತರ ಮಳೆಯ ಸಂಪೂರ್ಣ ಸುರಿತವು ಆರಂಭವಾಯಿತು. ಮಿಲ್ಲರೈಟ್ ಇತಿಹಾಸದಲ್ಲಿ, ಸಂದೇಶವಾಹಕನು ಮತ್ತು ಅವನ ಸಂದೇಶವು, ಆ ಸಂದರ್ಭದಲ್ಲಿ ಧರ್ಮತ್ಯಾಗಿಯಾದ ಪ್ರೊಟೆಸ್ಟಾಂಟಿಸಂ ಎಂಬ ತಮ್ಮ ಪಾತ್ರವನ್ನು ನೆರವೇರಿಸಲು ಆರಂಭಿಸಿದ್ದವರ ವಿರುದ್ಧವಾಗಿ ಗುರುತಿಸಲ್ಪಟ್ಟವು (ಇದೇ ಎಲೀಯನ ಸಾಕ್ಷ್ಯದ ಸುಳ್ಳು ಪ್ರವಾದಿ), ಮತ್ತು ಲೋಕವನ್ನು ಆರ್ಮಗೆಡ್ಡೋನಿಗೆ ನಡಿಸುವ ಮೂರು ಶಕ್ತಿಗಳಲ್ಲೊಂದಾಗಿದೆ. ಅಕ್ಟೋಬರ್ 22, 1844ರ ನಂತರ, ಹೊಸದಾಗಿ ಗುರುತಿಸಲ್ಪಟ್ಟ ಸತ್ಯ ಪ್ರವಾದಿತ್ವ ಚಳವಳಿಯೇ ಭೂಮಿಯ ಮೇಲಿನ ತನ್ನ ಕಾರ್ಯವನ್ನು ಪೂರ್ಣಗೊಳಿಸಬೇಕೆಂದು ದೇವರು ನಿಯೋಜಿಸಿದ್ದನು; ಆದರೆ ಆ ಚಳವಳಿಯು ಲವೊದಿಕಾಯಕ್ಕೆ ಪರಿವರ್ತಿತವಾಯಿತು ಮತ್ತು ಅದರ ಸ್ವಲ್ಪಕಾಲದ ನಂತರವೇ “ಚಳವಳಿ”ಯಾಗಿರುವುದನ್ನು ನಿಲ್ಲಿಸಿತು, ಏಕೆಂದರೆ ಅದು ಕಾನೂನುಬದ್ಧವಾಗಿ ಅಂಗೀಕರಿಸಲ್ಪಟ್ಟ ಸಭೆಯಾಯಿತು.</w:t>
      </w:r>
    </w:p>
    <w:p>
      <w:pPr>
        <w:pStyle w:val="ArticleBody"/>
        <w:jc w:val="left"/>
      </w:pPr>
      <w:r>
        <w:rPr>
          <w:rFonts w:ascii="Nirmala UI" w:hAnsi="Nirmala UI" w:eastAsia="Nirmala UI" w:cs="Nirmala UI"/>
        </w:rPr>
        <w:t>ಮೊದಲ ಎಲೀಯನ ಈ ಅಂಶಗಳನ್ನು ಮನಸ್ಸಿನಲ್ಲಿ ಇಟ್ಟುಕೊಂಡು, ಈಗ ನಾವು ಕೊನೆಯ ದಿನಗಳ ಮೂರನೆಯ ಎಲೀಯನು ಯಾರು ಎಂಬುದನ್ನು ಗುರುತಿಸಿ ಸ್ಥಾಪಿಸುವ ಉದ್ದೇಶಕ್ಕಾಗಿ ಎರಡನೆಯ ಎಲೀಯನ ಪ್ರವಾದನಾತ್ಮಕ ಲಕ್ಷಣಗಳನ್ನು ಪರಿಗಣಿಸುತ್ತೇವೆ. ಹಳೆಯ ಒಡಂಬಡಿಕೆಯ ಕೊನೆಯ ಪ್ರವಾದನೆಯನ್ನು ನೆರವೇರಿಸಿದವನಾಗಿ ಯೋಹಾನ ಬಾಪ್ತಿಸ್ಮನನ್ನು ಯೇಸು ಗುರುತಿಸಿದರು.</w:t>
      </w:r>
    </w:p>
    <w:p>
      <w:pPr>
        <w:pStyle w:val="ArticleScripture"/>
        <w:jc w:val="left"/>
      </w:pPr>
      <w:r>
        <w:rPr>
          <w:rFonts w:ascii="Nirmala UI" w:hAnsi="Nirmala UI" w:eastAsia="Nirmala UI" w:cs="Nirmala UI"/>
        </w:rPr>
        <w:t>ಇಗೋ, ಯೆಹೋವನ ಮಹಾನ್ ಮತ್ತು ಭಯಂಕರ ದಿನವು ಬರುವದಕ್ಕಿಂತ ಮುಂಚೆ ನಾನು ಪ್ರವಾದಿಯಾದ ಏಲೀಯನನ್ನು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 4:5, 6.</w:t>
      </w:r>
    </w:p>
    <w:p>
      <w:pPr>
        <w:pStyle w:val="ArticleBody"/>
        <w:jc w:val="left"/>
      </w:pPr>
      <w:r>
        <w:rPr>
          <w:rFonts w:ascii="Nirmala UI" w:hAnsi="Nirmala UI" w:eastAsia="Nirmala UI" w:cs="Nirmala UI"/>
        </w:rPr>
        <w:t>ಬರಬೇಕಾಗಿದ್ದ ಎಲೀಯನಾಗಿ ಯೋಹಾನನನ್ನು ಯೇಸು ಗುರುತಿಸಿದ್ದರೂ, ಬರಬೇಕಾಗಿದ್ದ ಎಲೀಯನ ಕುರಿತ ಭವಿಷ್ಯವಾಣಿಯ ಎಲ್ಲಾ ಅಂಶಗಳನ್ನು ಯೋಹಾನನು ಸಂಪೂರ್ಣವಾಗಿ ನೆರವೇರಿಸಲಿಲ್ಲ; ಯಾಕಂದರೆ ಮೂರನೆಯ ಮತ್ತು ಅಂತಿಮ ಎಲೀಯನು ಕರ್ತನ ಮಹಾ ಮತ್ತು ಭಯಂಕರ ದಿನದ ಮೊದಲು ಬರುತ್ತಾನೆ; ಅದು ಏಳು ಅಂತಿಮ ಉಪದ್ರವಗಳ ಕಾಲವಾಗಿದ್ದು, ಅವು ಕ್ರಿಸ್ತನ ಎರಡನೆಯ ಆಗಮನದಲ್ಲಿ ಅಂತ್ಯಗೊಳ್ಳುತ್ತವೆ. ಆದಾಗ್ಯೂ, ಯೋಹಾನನು ಎರಡನೆಯ ಎಲೀಯನಾಗಿದ್ದನು, ಮತ್ತು ಅವನ ಸಾಕ್ಷಿಯು ಮೊದಲನೆಯ ಎಲೀಯನ ಸಾಕ್ಷಿಯೊಂದಿಗೆ ಸೇರಿ ಮೂರನೆಯ ಮತ್ತು ಅಂತಿಮ ಎಲೀಯನನ್ನು ಗುರುತಿಸಿ ಸ್ಥಾಪಿಸುತ್ತದೆ.</w:t>
      </w:r>
    </w:p>
    <w:p>
      <w:pPr>
        <w:pStyle w:val="ArticleBody"/>
        <w:jc w:val="left"/>
      </w:pPr>
      <w:r>
        <w:rPr>
          <w:rFonts w:ascii="Nirmala UI" w:hAnsi="Nirmala UI" w:eastAsia="Nirmala UI" w:cs="Nirmala UI"/>
        </w:rPr>
        <w:t>ಎಲೀಯನು ಆಧುನಿಕ ಬಾಬಿಲೋನಿನ ನಾಗ, ಮೃಗ ಮತ್ತು ಸುಳ್ಳು ಪ್ರವಾದಿ ಎಂಬ ತ್ರಿವಿಧ ಪ್ರತಿನಿಧಿತ್ವವನ್ನು ಎದುರಿಸಿದಂತೆಯೇ, ಯೋಹಾನನೂ ರೋಮನ್ ಅಧಿಕಾರವೊಂದರಿಂದ (ಹೆರೋದ), ಅಶುದ್ಧ ಸ್ತ್ರೀಯಿಂದ (ಹೆರೋದ್ಯಳು) ಮತ್ತು ಅವಳ ಮಗಳಿಂದ (ಸಲೋಮೆ) ಎದುರಿಸಲ್ಪಟ್ಟನು. ಕರ್ಮೇಲ ಪರ್ವತವು ಅಕ್ಟೋಬರ್ 22, 1844 ಅನ್ನು ಪ್ರತಿರೂಪಿಸಿತು; ಅದು ತನ್ನ ತುರ್ನಲ್ಲಿ ಅಮೆರಿಕ ಸಂಯುಕ್ತ ಸಂಸ್ಥಾನದಲ್ಲಿನ ಭಾನುವಾರ ಕಾನೂನನ್ನು ಪ್ರತಿನಿಧಿಸುತ್ತದೆ. ಭಾನುವಾರ ಕಾನೂನಿನ ಸಂಕಟಕಾಲದಲ್ಲಿ ಆ ತ್ರಿವಿಧ ಐಕ್ಯವು ಸಂಭವಿಸುತ್ತದೆ.</w:t>
      </w:r>
    </w:p>
    <w:p>
      <w:pPr>
        <w:pStyle w:val="ArticleScripture"/>
        <w:jc w:val="left"/>
      </w:pPr>
      <w:r>
        <w:rPr>
          <w:rFonts w:ascii="Nirmala UI" w:hAnsi="Nirmala UI" w:eastAsia="Nirmala UI" w:cs="Nirmala UI"/>
        </w:rPr>
        <w:t>“ದೇವರ ಧರ್ಮಶಾಸ್ತ್ರವನ್ನು ಉಲ್ಲಂಘಿಸಿ ಪಾಪಾಸನದ ಸಂಸ್ಥೆಯನ್ನು ಜಾರಿಗೊಳಿಸುವ ಆದೇಶದ ಮೂಲಕ, ನಮ್ಮ ದೇಶವು ನೀತಿಯಿಂದ ಸಂಪೂರ್ಣವಾಗಿ ತನ್ನನ್ನು ತಾನು ವಿಚ್ಛೇದಿಸಿಕೊಳ್ಳುವುದು. ಪ್ರೊಟೆಸ್ಟಾಂಟಿಸಂ ತನ್ನ ಕೈಯನ್ನು ಅಂತರಾಳದ ಆಚೆಗೆ ಚಾಚಿ ರೋಮನ್ ಅಧಿಕಾರದ ಕೈಯನ್ನು ಹಿಡಿಯುವಾಗ, ಆತ್ಮವಾದದೊಂದಿಗೆ ಕೈಕುಲುಕಲು ಅಗಾಧ ಗುಂಡಿಯ ಆಚೆಗೆ ತಲುಪುವಾಗ, ಈ ತ್ರಿವಿಧ ಒಕ್ಕೂಟದ ಪ್ರಭಾವದ ಅಡಿಯಲ್ಲಿ ನಮ್ಮ ದೇಶವು ಪ್ರೊಟೆಸ್ಟಾಂಟ್ ಮತ್ತು ಗಣರಾಜ್ಯ ಸರ್ಕಾರವೆಂಬ ತನ್ನ ಸಂವಿಧಾನದ ಪ್ರತಿಯೊಂದು ತತ್ತ್ವವನ್ನೂ ತಿರಸ್ಕರಿಸಿ, ಪಾಪಾಸನದ ಸುಳ್ಳುಗಳೂ ಮೋಸಗಳೂ ಪ್ರಸಾರವಾಗುವಂತೆ ವ್ಯವಸ್ಥೆ ಮಾಡುವಾಗ, ಆಗ ಸೈತಾನನ ಅದ್ಭುತ ಕಾರ್ಯಪ್ರವೃತ್ತಿಯ ಕಾಲವು ಬಂದಿದೆ ಮತ್ತು ಅಂತ್ಯವು ಸಮೀಪಿಸಿದೆ ಎಂಬುದನ್ನು ನಾವು ತಿಳಿದುಕೊಳ್ಳಬಹುದು.” Testimonies, volume 5, 451.</w:t>
      </w:r>
    </w:p>
    <w:p>
      <w:pPr>
        <w:pStyle w:val="ArticleBody"/>
        <w:jc w:val="left"/>
      </w:pPr>
      <w:r>
        <w:rPr>
          <w:rFonts w:ascii="Nirmala UI" w:hAnsi="Nirmala UI" w:eastAsia="Nirmala UI" w:cs="Nirmala UI"/>
        </w:rPr>
        <w:t>ಹೆರೋದನ ಕಥೆಯಲ್ಲಿ, ಅವನು ಪೇಗನ್ ರೋಮ್‌ನ ಪ್ರತಿನಿಧಿಯಾಗಿರುವ ಹಿನ್ನಲೆಯಲ್ಲಿ, ಪೇಗನ್ ರೋಮ್‌ನ “ಹತ್ತು ರಾಜರು”ಗಳ ಪ್ರತಿನಿಧಿಯೂ ಆಗಿರುವುದನ್ನು ನಾವು ಕಂಡುಕೊಳ್ಳುತ್ತೇವೆ; ಆದ್ದರಿಂದ, ತಮ್ಮ ರಾಜ್ಯವನ್ನು ಒಬ್ಬ ಗಂಟೆಕಾಲ ವೇಶ್ಯೆಗೆ ಒಪ್ಪಿಸುವ ಪ್ರಕಟಣೆ ಹದಿನೇಳರ ಹತ್ತು ರಾಜರನ್ನು ಅವನು ಸಂಕೇತಿಸುತ್ತದೆ. ಹೆರೋದನು ಆಹಾಬನ ಮೂಲಕ ಪೂರ್ವರೂಪಗೊಳಿಸಲ್ಪಟ್ಟನು. ಇವರಿಬ್ಬರೂ ಧರ್ಮಬಾಹಿರವಾದ ವಿವಾಹಗಳಲ್ಲಿ ಇದ್ದರು. ಇಸ್ರಾಯೇಲನವನಾದ ಆಹಾಬನಿಗೆ ಇಸ್ರಾಯೇಲೀಯಳಲ್ಲದ ಸ್ತ್ರೀಯನ್ನು ವಿವಾಹವಾಗುವುದು ನಿಷಿದ್ಧವಾಗಿತ್ತು; ಮತ್ತು ಹೆರೋದನು ತನ್ನ ಸಹೋದರನ ಹೆಂಡತಿಯನ್ನು ವಿವಾಹವಾಗಲು ತೆಗೆದುಕೊಂಡಿದ್ದನು. ತೂರ್ ಮತ್ತು ಬಾಬಿಲೋನಿನ ವೇಶ್ಯೆಯು ಭೂಮಿಯ ರಾಜರೊಂದಿಗೆ ನಡೆಸಿದ ವ್ಯಭಿಚಾರವು, ಆಹಾಬನು ಯೆಜೆಬೆಲಳೊಂದಿಗೆ ಮತ್ತು ಹೆರೋದನು ಹೆರೋದಿಯಳೊಂದಿಗೆ ಹೊಂದಿದ್ದ ಧರ್ಮಬಾಹಿರ ಸಂಬಂಧದ ಮೂಲಕ ಪ್ರತಿನಿಧಿಸಲ್ಪಟ್ಟಿದೆ.</w:t>
      </w:r>
    </w:p>
    <w:p>
      <w:pPr>
        <w:pStyle w:val="ArticleBody"/>
        <w:jc w:val="left"/>
      </w:pPr>
      <w:r>
        <w:rPr>
          <w:rFonts w:ascii="Nirmala UI" w:hAnsi="Nirmala UI" w:eastAsia="Nirmala UI" w:cs="Nirmala UI"/>
        </w:rPr>
        <w:t>ಅಹಾಬನೊಂದಿಗೆ ಕರ್ಮೇಲ ಪರ್ವತದಲ್ಲಿ ನಡೆದ ಮುಖಾಮುಖಿಯನ್ನು ಹೆರೋದನ ಜನ್ಮದಿನೋತ್ಸವವಾಗಿ ಪ್ರತಿನಿಧಿಸಲಾಗಿದೆ. ಭಾನುವಾರದ ಕಾನೂನಿನ ಸಂದರ್ಭದಲ್ಲಿ ಅಮೇರಿಕಾ ಸಂಯುಕ್ತ ಸಂಸ್ಥಾನವು ಬೈಬಲ್ ಪ್ರವಾದನೆಯಲ್ಲಿ ಆರನೆಯ ರಾಜ್ಯವಾಗಿರುವುದನ್ನು ನಿಲ್ಲಿಸುತ್ತದೆ, ಮತ್ತು ಹತ್ತು ರಾಜರು ಏಳನೆಯ ರಾಜ್ಯವಾಗುತ್ತಾರೆ. ಏಳನೆಯ ರಾಜ್ಯವಾಗಿ ತಮ್ಮ ಜನ್ಮದಿನದ ಸಂದರ್ಭದಲ್ಲಿ, ಮದ್ಯಮತ್ತಗೊಂಡ ಔತಣದಲ್ಲಿ ಹೆರೋದನು ಹೆರೋದ್ಯಳ ಮಗಳಾದ ಸಲೋಮೆಗೆ ತನ್ನ ರಾಜ್ಯದ ಅರ್ಧಭಾಗದವರೆಗೂ ಕೊಡುವುದಾಗಿ ಒಪ್ಪುತ್ತಾನೆ. ಹತ್ತು ರಾಜರು ತಮ್ಮ ರಾಜ್ಯವನ್ನು ಮೃಗಕ್ಕೆ ಒಪ್ಪಿಸಲು ಸಮ್ಮತಿಸುತ್ತಾರೆ; ಮತ್ತು ಅವರು ಹೀಗೆ ಮಾಡುವುದೇ ಸುಳ್ಳು ಪ್ರವಾದಿಯಾದ (ಅಮೇರಿಕಾ ಸಂಯುಕ್ತ ಸಂಸ್ಥಾನ) ಮೂಲಕ ಅವರು ಮೋಸಗೊಳಿಸಲ್ಪಟ್ಟಿರುವದರಿಂದ ಮತ್ತು ಆತ್ಮಿಕವಾಗಿ “ಮತ್ತರಾಗಿರುವದರಿಂದ” ಆಗಿದೆ.</w:t>
      </w:r>
    </w:p>
    <w:p>
      <w:pPr>
        <w:pStyle w:val="ArticleBody"/>
        <w:jc w:val="left"/>
      </w:pPr>
      <w:r>
        <w:rPr>
          <w:rFonts w:ascii="Nirmala UI" w:hAnsi="Nirmala UI" w:eastAsia="Nirmala UI" w:cs="Nirmala UI"/>
        </w:rPr>
        <w:t>ಕರ್ಮೇಲ ಪರ್ವತದಲ್ಲಿ ಸುಳ್ಳು ಪ್ರವಾದಿಗಳು ಮೋಸಗೊಳಿಸುವ ಪ್ರಯತ್ನದಲ್ಲಿ ದಿನವಿಡೀ ನೃತ್ಯ ಮಾಡಿದರು; ಮತ್ತು ಹೆರೋದನ ಜನ್ಮದಿನದ ಔತಣಕೂಟದಲ್ಲಿ ಹೆರೋದಿಯಳ ಮಗಳಾದ ಸಲೋಮೆ, ಮದ್ಯಪಾನದಿಂದ ಮಂಕಾದ ರಾಜನನ್ನು ಮೋಸಗೊಳಿಸಲು ನೃತ್ಯಮಾಡಿದಳು. ಹೀಗೆ ಮಾಡುವುದರ ಮೂಲಕ, ಹೆರೋದಿಯಳ ಮಗಳು ಯೋಹಾನ ಬಾಪ್ತಿಸ್ತನನ್ನು ಕೊಲ್ಲುವಂತೆ ಅಹಾಬನ ಅಧಿಕಾರವನ್ನು ಭದ್ರಪಡಿಸಿಕೊಂಡಳು. ಯುನೈಟೆಡ್ ಸ್ಟೇಟ್ಸಿನಲ್ಲಿ ಭಾನುವಾರದ ಕಾನೂನು ಜಾರಿಯಾದಾಗ, ಯುನೈಟೆಡ್ ಸ್ಟೇಟ್ಸ್ ಸಂಪೂರ್ಣ ಲೋಕವನ್ನು ಮೋಸಗೊಳಿಸಿ, ಅರ್ಧವು ಚರ್ಚ್‌ಕೌಶಲ್ಯವೂ ಅರ್ಧವು ರಾಜ್ಯಕೌಶಲ್ಯವೂ ಆಗಿರುವ ಒಂದು ರಾಜ್ಯವನ್ನು ಒಳಗೊಂಡ ಮೃಗದ ವಿಶ್ವವ್ಯಾಪಿ ಪ್ರತಿರೂಪವನ್ನು ಅಂಗೀಕರಿಸುವಂತೆ ಮಾಡುವುದು. ತ್ರಿವಿಧ ಸಂಗಮದ ಸುಳ್ಳು ಪ್ರವಾದಿಯಾದ ಯುನೈಟೆಡ್ ಸ್ಟೇಟ್ಸ್ ಲೋಕವನ್ನು ಮೋಸಗೊಳಿಸುವುದು, ಯೆಜೆಬೆಲಿನ ಪ್ರವಾದಿಗಳ ನೃತ್ಯ ಮತ್ತು ಯೆಜೆಬೆಲಿನ ಮಗಳು (ಸಲೋಮೆ) ಯ ನೃತ್ಯದಿಂದ ಪೂರ್ವಸೂಚಿತವಾಗಿತ್ತು; ಏಕೆಂದರೆ ಯೆಜೆಬೆಲು ಕ್ಯಾಥೊಲಿಕತ್ವವಾಗಿದ್ದು, ಭ್ರಷ್ಟ ಪ್ರೊಟೆಸ್ಟಾಂಟಿಸಂ ಅವಳ ಕುಮಾರಿಯರು (ಸಲೋಮೆಯಂತಿರುವವರು) ಆಗಿದ್ದಾರೆ.</w:t>
      </w:r>
    </w:p>
    <w:p>
      <w:pPr>
        <w:pStyle w:val="ArticleBody"/>
        <w:jc w:val="left"/>
      </w:pPr>
      <w:r>
        <w:rPr>
          <w:rFonts w:ascii="Nirmala UI" w:hAnsi="Nirmala UI" w:eastAsia="Nirmala UI" w:cs="Nirmala UI"/>
        </w:rPr>
        <w:t>ಸನ್ನಿಹಿತವಾಗಿ ಬರಲಿರುವ, ಮರಣವನ್ನು ಒಳಗೊಂಡಿರುವ ಭಾನುವಾರದ ಕಾನೂನಿನಿಂದ ಹಿಂಸಾಚಾರವು ಆರಂಭಗೊಳ್ಳುತ್ತದೆ; ಇದು ಎರಡನೆಯ ಎಲೀಯನ ತಲೆಯನ್ನು ತೆಗೆದು ಪಾಪಾಸಿಯ ಪ್ರತಿನಿಧಿಯಾದ ಹೆರೋದ್ಯಳಿಗೋಸ್ಕರ ಒಂದು ಬುಟ್ಟಿಯಲ್ಲಿ ಇಡಲ್ಪಟ್ಟದ್ದರಿಂದ ಪ್ರತಿನಿಧಿಸಲ್ಪಟ್ಟಿದೆ. ಆ ಸಮಯದಲ್ಲಿ ಪಾಪಾಸಿಯ ಘಾತಕ ಗಾಯವು ಸಂಪೂರ್ಣವಾಗಿ ಗುಣಮುಖವಾಗಿರುತ್ತದೆ; ಅವಳು ಇನ್ನು ಮರೆತುಹೋಗಿರುವವಳಾಗಿರುವುದಿಲ್ಲ, ಮತ್ತು ನೂರ ನಲವತ್ತುನಾಲ್ಕು ಸಾವಿರರ ಧ್ವಜವು ಎತ್ತಲ್ಪಡುವಾಗ ಅಂತಿಮ ಮಳೆಯು ಅಳತೆಯಿಲ್ಲದೆ ಸುರಿಯಲ್ಪಡುತ್ತದೆ. ಆ ಸಮಯದಲ್ಲಿ ಮೂರನೆಯ ಅಯ್ಯೋಗೆ ಸೇರಿದ ಇಸ್ಲಾಂ ಪ್ರಹಾರ ಮಾಡುತ್ತದೆ, ಮತ್ತು ಅನೇಕ ನೀರಿನ ಮೇಲಿರುವ ಮಹಾ ವ್ಯಭಿಚಾರಿಣಿಯ ಕ್ರಮೇಣ ಮುಂದುವರಿಯುವ ನ್ಯಾಯತೀರ್ಪು ಆರಂಭಗೊಳ್ಳುತ್ತದೆ. ಅವಳ ನ್ಯಾಯತೀರ್ಪು ದ್ವಿಗುಣವಾಗಿರುತ್ತದೆ.</w:t>
      </w:r>
    </w:p>
    <w:p>
      <w:pPr>
        <w:pStyle w:val="ArticleScripture"/>
        <w:jc w:val="left"/>
      </w:pPr>
      <w:r>
        <w:rPr>
          <w:rFonts w:ascii="Nirmala UI" w:hAnsi="Nirmala UI" w:eastAsia="Nirmala UI" w:cs="Nirmala UI"/>
        </w:rPr>
        <w:t>ಆಗ ನಾನು ಪರಲೋಕದಿಂದ ಮತ್ತೊಂದು ಧ್ವನಿಯನ್ನು ಕೇಳಿದೆನು; ಅದು ಹೀಗೆಂದಿತು: ನನ್ನ ಜನರೇ, ನೀವು ಅವಳ ಪಾಪಗಳಲ್ಲಿ ಪಾಲುಗಾರರಾಗದಂತೆ, ಮತ್ತು ಅವಳ ಪೀಡೆಗಳನ್ನು ಹೊಂದಿಕೊಳ್ಳದಂತೆ, ಅವಳೊಳಗಿಂದ ಹೊರಬನ್ನಿರಿ. ಯಾಕಂದರೆ ಅವಳ ಪಾಪಗಳು ಪರಲೋಕವರೆಗೆ ಏರಿಹೋಗಿವೆ, ಮತ್ತು ದೇವರು ಅವಳ ಅಕ್ರಮಗಳನ್ನು ಜ್ಞಾಪಿಸಿಕೊಂಡಿದ್ದಾನೆ. ಅವಳು ನಿಮಗೆ ಪ್ರತಿಫಲ ಕೊಟ್ಟ ಹಾಗೆಯೇ ಅವಳಿಗೂ ಪ್ರತಿಫಲ ಕೊಡಿ; ಅವಳ ಕೃತ್ಯಗಳ ಪ್ರಕಾರ ಅವಳಿಗೆ ದ್ವಿಗುಣವಾಗಿ ಮರುಕೊಡಿ; ಅವಳು ತುಂಬಿದ ಪಾತ್ರೆಯಲ್ಲಿಯೇ ಅವಳಿಗೆ ದ್ವಿಗುಣವಾಗಿ ತುಂಬಿರಿ. ಪ್ರಕಟನೆ 18:4–6.</w:t>
      </w:r>
    </w:p>
    <w:p>
      <w:pPr>
        <w:pStyle w:val="ArticleBody"/>
        <w:jc w:val="left"/>
      </w:pPr>
      <w:r>
        <w:rPr>
          <w:rFonts w:ascii="Nirmala UI" w:hAnsi="Nirmala UI" w:eastAsia="Nirmala UI" w:cs="Nirmala UI"/>
        </w:rPr>
        <w:t>ಅವಳ ತೀರ್ಪು ದ್ವಿಗುಣವಾಗಿದೆ, ಏಕೆಂದರೆ ಕ್ರಿ.ಶ. 538 ರಿಂದ 1798ರವರೆಗೆ ಅಂಧಕಾರ ಯುಗಗಳಲ್ಲಿ ಅವಳು ನಡೆಸಿದ ಹತ್ಯೆಗಳಿಗಾಗಿ ಅವಳಿಗೆ ಇನ್ನೂ ತೀರ್ಪು ವಿಧಿಸಲ್ಪಟ್ಟಿರಲಿಲ್ಲ. ಐದನೇ ಮುದ್ರೆಯಲ್ಲಿ, ಪಾಪಾಸತ್ವವು ಹತ್ಯೆ ಮಾಡಿದ್ದವರು ವೇದಿಯ ಕೆಳಗೆ ಪ್ರತೀಕಾತ್ಮಕವಾಗಿ ಚಿತ್ರಿಸಲ್ಪಟ್ಟು, ದೇವರು ರೋಮಿನ ವ್ಯಭಿಚಾರಿಣಿಗೆ ಯಾವಾಗ ತೀರ್ಪು ವಿಧಿಸುವನು ಎಂದು ಕೇಳುವವರಾಗಿ ಕಾಣಿಸಲ್ಪಟ್ಟಿದ್ದಾರೆ; ಮತ್ತು ಅವರು ತಮ್ಮ ಸಮಾಧಿಗಳಲ್ಲಿ ವಿಶ್ರಾಂತಿ ಪಡೆಯುವಂತೆ ಹೇಳಲ್ಪಟ್ಟರು, ಏಕೆಂದರೆ ತಮಗೆ ಹೇಗೆ ಹತ್ಯೆ ಮಾಡಲ್ಪಟ್ಟಿತ್ತೋ ಹಾಗೆಯೇ ಹತ್ಯೆಗೊಳಗಾಗಬೇಕಾದ ಮತ್ತೊಂದು ಗುಂಪಿನ ಹುತಾತ್ಮರು ಪೂರ್ಣಗೊಳ್ಳುವ ತನಕ ಕಾಯಬೇಕಾಗಿತ್ತು. ಅವಳ ತೀರ್ಪು ಬಂದಾಗ ಅದು ದ್ವಿಗುಣವಾಗಿರುತ್ತದೆ, ಏಕೆಂದರೆ ಅವಳು ದೇವರ ನಿಷ್ಠಾವಂತರನ್ನು ಎರಡು ಬಾರಿ ಹತ್ಯೆ ಮಾಡಿರುವಳು.</w:t>
      </w:r>
    </w:p>
    <w:p>
      <w:pPr>
        <w:pStyle w:val="ArticleScripture"/>
        <w:jc w:val="left"/>
      </w:pPr>
      <w:r>
        <w:rPr>
          <w:rFonts w:ascii="Nirmala UI" w:hAnsi="Nirmala UI" w:eastAsia="Nirmala UI" w:cs="Nirmala UI"/>
        </w:rPr>
        <w:t>ಅವನು ಐದನೆಯ ಮುದ್ರೆಯನ್ನು ತೆರೆದಾಗ, ದೇವರ ವಾಕ್ಯದ ನಿಮಿತ್ತವೂ ಅವರು ಹೊಂದಿದ್ದ ಸಾಕ್ಷಿಯ ನಿಮಿತ್ತವೂ ಕೊಲ್ಲಲ್ಪಟ್ಟವರ ಆತ್ಮಗಳನ್ನು ನಾನು ಬಲಿಪೀಠದ ಕೆಳಗೆ ಕಂಡೆನು. ಅವರು ಮಹಾ ಸ್ವರದಲ್ಲಿ ಮೊರೆಯಿಟ್ಟು, “ಪವಿತ್ರನೂ ಸತ್ಯನೂ ಆದ ಕರ್ತನೇ, ಭೂಮಿಯ ಮೇಲೆ ವಾಸಿಸುವವರ ಮೇಲೆ ನಮ್ಮ ರಕ್ತದ ವಿಷಯದಲ್ಲಿ ನೀನು ನ್ಯಾಯತೀರಿಸಿ ಪ್ರತೀಕಾರ ಮಾಡುವುದಕ್ಕೆ ಇನ್ನೆಷ್ಟು ಕಾಲ ತಡಮಾಡುವೆ?” ಎಂದು ಹೇಳಿದರು. ಆಗ ಅವರಲ್ಲಿ ಪ್ರತಿಯೊಬ್ಬನಿಗೂ ಬಿಳಿ ವಸ್ತ್ರಗಳನ್ನು ಕೊಡಲಾಯಿತು; ಮತ್ತು ಅವರ ಸಹದಾಸರೂ ಸಹೋದರರೂ, ತಾವೇ ಕೊಲ್ಲಲ್ಪಟ್ಟಂತೆ ಕೊಲ್ಲಲ್ಪಡಬೇಕಾದವರು, ಅವರ ಸಂಖ್ಯೆಯೂ ಪೂರ್ಣವಾಗುವ ತನಕ, ಅವರು ಇನ್ನೂ ಸ್ವಲ್ಪಕಾಲ ವಿಶ್ರಾಂತಿಯಾಗಿರಬೇಕೆಂದು ಅವರಿಗೆ ಹೇಳಲಾಯಿತು. ಪ್ರಕಟನೆ 6:9–11.</w:t>
      </w:r>
    </w:p>
    <w:p>
      <w:pPr>
        <w:pStyle w:val="ArticleBody"/>
        <w:jc w:val="left"/>
      </w:pPr>
      <w:r>
        <w:rPr>
          <w:rFonts w:ascii="Nirmala UI" w:hAnsi="Nirmala UI" w:eastAsia="Nirmala UI" w:cs="Nirmala UI"/>
        </w:rPr>
        <w:t>ಸಹೋದರಿ ವೈಟ್ ಅವರು, ಐದನೇ ಮುದ್ರೆಯ ಹುತಾತ್ಮರ ವಚನಭಾಗವನ್ನು ಭಾನುವಾರದ ಕಾನೂನಿನ ಸಂದರ್ಭದಲ್ಲಿ ಸ್ಥಾಪಿಸುತ್ತಾರೆ; ಅಲ್ಲಿ ದೇವರ ಇತರ ಹಿಂಡು ಬಾಬೆಲಿನಿಂದ ಕರೆಯಲ್ಪಡುತ್ತದೆ; ಅದು ಹೆರೋದನ ಜನ್ಮದಿನದ ಔತಣವಾಗಿದ್ದು, ಅಲ್ಲಿ ಹತ್ತು ರಾಜರು ತಮ್ಮ ಏಳನೆಯ ರಾಜ್ಯವನ್ನು ಏಳರೊಳಗಿರುವ ಎಂಟನೆಯ ರಾಜ್ಯಕ್ಕೆ ಒಪ್ಪಿಸಲು ಏಕಮತದಿಂದ ಸಮ್ಮತಿಸುತ್ತಾರೆ.</w:t>
      </w:r>
    </w:p>
    <w:p>
      <w:pPr>
        <w:pStyle w:val="ArticleScripture"/>
        <w:jc w:val="left"/>
      </w:pPr>
      <w:r>
        <w:rPr>
          <w:rFonts w:ascii="Nirmala UI" w:hAnsi="Nirmala UI" w:eastAsia="Nirmala UI" w:cs="Nirmala UI"/>
        </w:rPr>
        <w:t>“ಐದನೆಯ ಮುದ್ರೆಯನ್ನು ತೆರೆದಾಗ, ಯೋಹಾನ ಪ್ರಕಟಕನು ದರ್ಶನದಲ್ಲಿ ದೇವರ ವಾಕ್ಯಕ್ಕೂ ಯೇಸು ಕ್ರಿಸ್ತನ ಸಾಕ್ಷಿಗೂ ನಿಮಿತ್ತವಾಗಿ ಕೊಲ್ಲಲ್ಪಟ್ಟವರ ಸಮೂಹವನ್ನು ಬಲಿಪೀಠದ ಕೆಳಗೆ ಕಂಡನು. ಇದರ ನಂತರ ಪ್ರಕಟಣೆ ಹದಿನೆಂಟನೇ ಅಧ್ಯಾಯದಲ್ಲಿ ವರ್ಣಿಸಲ್ಪಟ್ಟ ದೃಶ್ಯಗಳು ಸಂಭವಿಸಿದವು; ಅಲ್ಲಿ ನಂಬಿಗಸ್ತರೂ ಸತ್ಯವಂತರೂ ಆಗಿರುವವರು ಬಾಬೆಲಿನಿಂದ ಹೊರಗೆ ಕರೆಯಲ್ಪಡುತ್ತಾರೆ. [ಪ್ರಕಟನೆ 18:1–5, ಉಲ್ಲೇಖಿಸಲಾಗಿದೆ.]” Manuscript Releases, ಸಂಪುಟ 20, 14.</w:t>
      </w:r>
    </w:p>
    <w:p>
      <w:pPr>
        <w:pStyle w:val="ArticleBody"/>
        <w:jc w:val="left"/>
      </w:pPr>
      <w:r>
        <w:rPr>
          <w:rFonts w:ascii="Nirmala UI" w:hAnsi="Nirmala UI" w:eastAsia="Nirmala UI" w:cs="Nirmala UI"/>
        </w:rPr>
        <w:t>ಬಾಬಿಲೋನಿನಿಂದ ಕರೆಯಲ್ಪಡುವವರು, ಹೆರೋದಿಯಳು ಎರಡನೆಯ ಏಲೀಯನಿಗೆ ಮಾಡಿದಂತೆಯೇ ಪಾಪಾಸನದವರಿಂದ ಕೊಲ್ಲಲ್ಪಡುವ ಹುತಾತ್ಮರ ಎರಡನೆಯ ಗುಂಪನ್ನು ರೂಪಿಸುತ್ತಾರೆ. ಸಹೋದರಿ ವೈಟ್ ಅವರು ಐದನೆಯ ಮುದ್ರೆಯನ್ನು ಅಂತಿಮ ಮುದ್ರೆಯ ತೆರೆಯುವ ಸಂದರ್ಭದಲ್ಲಿಯೂ ಸ್ಥಾಪಿಸುತ್ತಾರೆ.</w:t>
      </w:r>
    </w:p>
    <w:p>
      <w:pPr>
        <w:pStyle w:val="ArticleScripture"/>
        <w:jc w:val="left"/>
      </w:pPr>
      <w:r>
        <w:rPr>
          <w:rFonts w:ascii="Nirmala UI" w:hAnsi="Nirmala UI" w:eastAsia="Nirmala UI" w:cs="Nirmala UI"/>
        </w:rPr>
        <w:t>“‘ಆತನು ಐದನೇ ಮುದ್ರೆಯನ್ನು ತೆರೆಯುವಾಗ, ದೇವರ ವಾಕ್ಯದ ನಿಮಿತ್ತವೂ ತಾವು ಹಿಡಿದಿಟ್ಟಿದ್ದ ಸಾಕ್ಷ್ಯದ ನಿಮಿತ್ತವೂ ಕೊಲ್ಲಲ್ಪಟ್ಟವರ ಆತ್ಮಗಳನ್ನು ನಾನು ಬಲಿಪೀಠದ ಕೆಳಗೆ ಕಂಡೆನು; ಅವರು ಮಹಾ ಶಬ್ದದಿಂದ ಕೂಗುತ್ತಾ, “ಪವಿತ್ರನೂ ಸತ್ಯನೂ ಆಗಿರುವ ಕರ್ತನೇ, ಭೂಮಿಯ ಮೇಲೆ ವಾಸಿಸುವವರ ಮೇಲೆ ನಮ್ಮ ರಕ್ತದ ವಿಷಯವಾಗಿ ನೀನು ನ್ಯಾಯತೀರಿಸಿ ಪ್ರತೀಕಾರ ಮಾಡುವದಕ್ಕೆ ಇನ್ನೆಷ್ಟು ಕಾಲ ವಿಳಂಬ ಮಾಡುವೆ?” ಎಂದು ಹೇಳಿದರು. ಆಗ ಅವರ ಪ್ರತಿಯೊಬ್ಬರಿಗೂ ಬಿಳಿ ವಸ್ತ್ರಗಳನ್ನು ಕೊಡಲಾಯಿತು [ಅವರು ಶುದ್ಧರೂ ಪರಿಶುದ್ಧರೂ ಎಂದು ಘೋಷಿಸಲ್ಪಟ್ಟರು]; ಮತ್ತು ಅವರಿಗೆ, ತಮಗೆಂಥವರೇ ಆಗಿ ಕೊಲ್ಲಲ್ಪಡಬೇಕಾದ ತಮ್ಮ ಸಹದಾಸರೂ ತಮ್ಮ ಸಹೋದರರೂ ಕೂಡ ಪೂರ್ಣಸಂಖ್ಯೆಗೆ ಬರಲಿರುವವರೆಗೂ ಇನ್ನೂ ಸ್ವಲ್ಪ ಕಾಲ ವಿಶ್ರಾಂತಿಯಾಗಿರಬೇಕೆಂದು ಹೇಳಲಾಯಿತು’ [ಪ್ರಕಟನೆ 6:9–11]. ಇಲ್ಲಿ ಯೋಹಾನನಿಗೆ ತೋರಿಸಲ್ಪಟ್ಟ ದೃಶ್ಯಗಳು ವಾಸ್ತವದಲ್ಲಿ ಆಗಿದ್ದವುಗಳಲ್ಲ, ಆದರೆ ಭವಿಷ್ಯದಲ್ಲಿರುವ ಒಂದು ಕಾಲಘಟ್ಟದಲ್ಲಿ ಸಂಭವಿಸಬೇಕಾಗಿದ್ದವುಗಳಾಗಿದ್ದವು.</w:t>
      </w:r>
    </w:p>
    <w:p>
      <w:pPr>
        <w:pStyle w:val="ArticleScripture"/>
        <w:jc w:val="left"/>
      </w:pPr>
      <w:r>
        <w:rPr>
          <w:rFonts w:ascii="Nirmala UI" w:hAnsi="Nirmala UI" w:eastAsia="Nirmala UI" w:cs="Nirmala UI"/>
        </w:rPr>
        <w:t>“ಪ್ರಕಟನೆ 8:1–4 ಉಲ್ಲೇಖಿಸಲಾಗಿದೆ.” Manuscript Releases, ಸಂಪುಟ 20, 197.</w:t>
      </w:r>
    </w:p>
    <w:p>
      <w:pPr>
        <w:pStyle w:val="ArticleBody"/>
        <w:jc w:val="left"/>
      </w:pPr>
      <w:r>
        <w:rPr>
          <w:rFonts w:ascii="Nirmala UI" w:hAnsi="Nirmala UI" w:eastAsia="Nirmala UI" w:cs="Nirmala UI"/>
        </w:rPr>
        <w:t>ಕತ್ತಲೆಯ ಯುಗಗಳಲ್ಲಿ ಪಾಪಾಸನದ ಕೈಯಲ್ಲಿ ಹತ್ಯೆಯಾದವರ ಪ್ರಾರ್ಥನೆಗಳು “ಏಳನೆಯ ಮುದ್ರೆಯನ್ನು” ತೆರೆಯುವ ಸಂದರ್ಭದಲ್ಲಿ “ಸ್ಮರಿಸಲ್ಪಡುತ್ತವೆ”; ಇದರಿಂದ “ಏಳನೆಯ ಮುದ್ರೆ” ಶೀಘ್ರದಲ್ಲೇ ಬರುವ ಭಾನುವಾರದ ಕಾನೂನಿನ ಸಮಯದಲ್ಲಿ ತೆರೆಯಲ್ಪಡುತ್ತದೆ ಎಂಬುದು ತಿಳಿಯುತ್ತದೆ, ಏಕೆಂದರೆ ಅಲ್ಲಿ ದೇವರು ಅವಳ ಅಕ್ರಮಗಳನ್ನು ಸ್ಮರಿಸುತ್ತಾನೆ.</w:t>
      </w:r>
    </w:p>
    <w:p>
      <w:pPr>
        <w:pStyle w:val="ArticleScripture"/>
        <w:jc w:val="left"/>
      </w:pPr>
      <w:r>
        <w:rPr>
          <w:rFonts w:ascii="Nirmala UI" w:hAnsi="Nirmala UI" w:eastAsia="Nirmala UI" w:cs="Nirmala UI"/>
        </w:rPr>
        <w:t>ಆಗ ನಾನು ಪರಲೋಕದಿಂದ ಮತ್ತೊಂದು ಧ್ವನಿಯನ್ನು ಕೇಳಿದೆನು; ಅದು ಹೀಗೆಂದಿತು: ನನ್ನ ಜನರೇ, ನೀವು ಅವಳ ಪಾಪಗಳಲ್ಲಿ ಪಾಲುಗಾರರಾಗದಂತೆ, ಮತ್ತು ಅವಳ ಪೀಡೆಗಳನ್ನು ಹೊಂದಿಕೊಳ್ಳದಂತೆ, ಅವಳೊಳಗಿಂದ ಹೊರಬನ್ನಿರಿ. ಯಾಕಂದರೆ ಅವಳ ಪಾಪಗಳು ಪರಲೋಕವರೆಗೆ ಏರಿಹೋಗಿವೆ, ಮತ್ತು ದೇವರು ಅವಳ ಅಕ್ರಮಗಳನ್ನು ಜ್ಞಾಪಿಸಿಕೊಂಡಿದ್ದಾನೆ. ಅವಳು ನಿಮಗೆ ಪ್ರತಿಫಲ ಕೊಟ್ಟ ಹಾಗೆಯೇ ಅವಳಿಗೂ ಪ್ರತಿಫಲ ಕೊಡಿ; ಅವಳ ಕೃತ್ಯಗಳ ಪ್ರಕಾರ ಅವಳಿಗೆ ದ್ವಿಗುಣವಾಗಿ ಮರುಕೊಡಿ; ಅವಳು ತುಂಬಿದ ಪಾತ್ರೆಯಲ್ಲಿಯೇ ಅವಳಿಗೆ ದ್ವಿಗುಣವಾಗಿ ತುಂಬಿರಿ. ಪ್ರಕಟನೆ 18:4–6.</w:t>
      </w:r>
    </w:p>
    <w:p>
      <w:pPr>
        <w:pStyle w:val="ArticleBody"/>
        <w:jc w:val="left"/>
      </w:pPr>
      <w:r>
        <w:rPr>
          <w:rFonts w:ascii="Nirmala UI" w:hAnsi="Nirmala UI" w:eastAsia="Nirmala UI" w:cs="Nirmala UI"/>
        </w:rPr>
        <w:t>ಮೊದಲ ಏಲೀಯನು, ಅಂತ್ಯಕಾಲದಲ್ಲಿ ಲೋಕವನ್ನು ಆರ್ಮಗೆದ್ದೋನಿನ ಕಡೆಗೆ ನಡೆಸುವ ತ್ರಿವಿಧ ಒಕ್ಕೂಟ ಮತ್ತು ಒಂದು ಲಕ್ಷ ನಲವತ್ತುನಾಲ್ಕು ಸಾವಿರರ ಮಧ್ಯೆ ಸಂಭವಿಸುವ ಮುಖಾಮುಖಿಗೆ ಸಾಕ್ಷಿಯಾಗುತ್ತಾನೆ. ಎರಡನೆಯ ಏಲೀಯನು (ಯೋಹಾನ ಬಾಪ್ತಿಸ್ಮಿಗಾರನು), ಮೊದಲ ಏಲೀಯನ ಸಾಕ್ಷಿಯನ್ನು ಪುನರುಚ್ಚರಿಸಿ ವಿಸ್ತರಿಸುತ್ತಾನೆ; ಮತ್ತು ಇವರು ಒಟ್ಟಾಗಿ (ಸಾಲಿನ ಮೇಲೆ ಸಾಲು), ಮೂರನೆಯ ಮತ್ತು ಅಂತಿಮ ಏಲೀಯನ ಪ್ರವಾದನಾತ್ಮಕ ಲಕ್ಷಣಗಳನ್ನು ಗುರುತಿಸಿ ಸ್ಥಾಪಿಸುತ್ತಾರೆ. ಮೂರನೆಯ ಏಲೀಯನು ಆರಂಭದ ಏಲೀಯನು (ಮಿಲ್ಲರ್) ಮತ್ತು ಅಂತ್ಯದ ಏಲೀಯನ ಮೂಲಕ ಪ್ರತಿನಿಧಿಸಲ್ಪಡುತ್ತಾನೆ; ಯಾಕಂದರೆ ಮೊದಲ ದೂತನ ಚಳುವಳಿಯು ಮೂರನೆಯ ದೂತನ ಚಳುವಳಿಯಲ್ಲಿ ಪುನರಾವರ್ತಿತವಾಗುತ್ತದೆ.</w:t>
      </w:r>
    </w:p>
    <w:p>
      <w:pPr>
        <w:pStyle w:val="ArticleScripture"/>
        <w:jc w:val="left"/>
      </w:pPr>
      <w:r>
        <w:rPr>
          <w:rFonts w:ascii="Nirmala UI" w:hAnsi="Nirmala UI" w:eastAsia="Nirmala UI" w:cs="Nirmala UI"/>
        </w:rPr>
        <w:t>“ಪ್ರಕಟನೆ 14ರ ಸಂದೇಶಗಳಿಗೆ ದೇವರು ಭವಿಷ್ಯವಾಣಿಯ ಕ್ರಮದಲ್ಲಿ ಅವುಗಳ ಸ್ಥಾನವನ್ನು ನೀಡಿದ್ದಾನೆ, ಮತ್ತು ಈ ಭೂಮಿಯ ಇತಿಹಾಸದ ಅಂತ್ಯವಾಗುವ ತನಕ ಅವುಗಳ ಕಾರ್ಯವು ನಿಲ್ಲಬಾರದು. ಮೊದಲನೆಯ ಹಾಗೂ ಎರಡನೆಯ ದೂತನ ಸಂದೇಶಗಳು ಇನ್ನೂ ಈ ಕಾಲಕ್ಕೆ ಸತ್ಯವಾಗಿವೆ, ಮತ್ತು ಅವು ನಂತರ ಬರುವ ಈ ಸಂದೇಶದೊಂದಿಗೆ ಸಮಾನಾಂತರವಾಗಿ ಮುಂದುವರಿಯಬೇಕು.” The 1888 Materials, 803, 804.</w:t>
      </w:r>
    </w:p>
    <w:p>
      <w:pPr>
        <w:pStyle w:val="ArticleBody"/>
        <w:jc w:val="left"/>
      </w:pPr>
      <w:r>
        <w:rPr>
          <w:rFonts w:ascii="Nirmala UI" w:hAnsi="Nirmala UI" w:eastAsia="Nirmala UI" w:cs="Nirmala UI"/>
        </w:rPr>
        <w:t>ಮೂರನೆಯ ಎಲೀಯನು ಆಲ್ಫಾ ಮತ್ತು ಓಮೇಗಾದ ಗುರುತನ್ನು ಹೊಂದಿದ್ದಾನೆ, ಏಕೆಂದರೆ ಅದು ಆದಿಯೂ ಅಂತ್ಯವೂ ಆಗಿರುವ ಎಲೀಯನನ್ನು ಪ್ರತಿನಿಧಿಸುತ್ತದೆ. ಮೊದಲನೆಯ ಎಲೀಯನೂ ಕೊನೆಯ ಎಲೀಯನೂ ಇಬ್ಬರೂ ಪ್ರಕಟಣೆ ಹದಿನಾಲ್ಕನೆಯ ಅಧ್ಯಾಯದ ಮೊದಲನೆಯ ಅಥವಾ ಮೂರನೆಯ ದೂತನ ಚಳವಳಿಯನ್ನು ಪ್ರತಿನಿಧಿಸುತ್ತಾರೆ.</w:t>
      </w:r>
    </w:p>
    <w:p>
      <w:pPr>
        <w:pStyle w:val="ArticleScripture"/>
        <w:jc w:val="left"/>
      </w:pPr>
      <w:r>
        <w:rPr>
          <w:rFonts w:ascii="Nirmala UI" w:hAnsi="Nirmala UI" w:eastAsia="Nirmala UI" w:cs="Nirmala UI"/>
        </w:rPr>
        <w:t>“ಯೋಹಾನ ಬಾಪ್ತಿಸ್ತನ ಕಾರ್ಯವೂ, ಮತ್ತು ಅಂತ್ಯಕಾಲದಲ್ಲಿ ಎಲೀಯನ ಆತ್ಮ ಮತ್ತು ಶಕ್ತಿಯಲ್ಲಿ ಹೊರಟು ಜನರನ್ನು ತಮ್ಮ ನಿರಾಸಕ್ತಿಯಿಂದ ಎಚ್ಚರಗೊಳಿಸುವವರ ಕಾರ್ಯವೂ, ಅನೇಕ ಅಂಶಗಳಲ್ಲಿ ಒಂದೇ ಆಗಿವೆ. ಅವನ ಕಾರ್ಯವು ಈ ಯುಗದಲ್ಲಿ ಮಾಡಲ್ಪಡಬೇಕಾದ ಕಾರ್ಯದ ಒಂದು ಮಾದರಿಯಾಗಿದೆ. ಕ್ರಿಸ್ತನು ಲೋಕವನ್ನು ನೀತಿಯಲ್ಲಿ ನ್ಯಾಯತೀರಿಸಲು ಎರಡನೆಯ ಬಾರಿ ಬರುವವನಾಗಿದ್ದಾನೆ. ಲೋಕಕ್ಕೆ ನೀಡಲ್ಪಡಬೇಕಾದ ಅಂತಿಮ ಎಚ್ಚರಿಕೆಯ ಸಂದೇಶವನ್ನು ಹೊತ್ತೊಯ್ಯುವ ದೇವರ ದೂತರು, ಯೋಹಾನನು ಕ್ರಿಸ್ತನ ಮೊದಲ ಆಗಮನಕ್ಕೆ ಮಾರ್ಗವನ್ನು ಸಿದ್ಧಪಡಿಸಿದಂತೆ, ಕ್ರಿಸ್ತನ ಎರಡನೇ ಆಗಮನಕ್ಕೆ ಮಾರ್ಗವನ್ನು ಸಿದ್ಧಪಡಿಸಬೇಕಾಗಿದೆ. ಈ ಸಿದ್ಧತಾ ಕಾರ್ಯದಲ್ಲಿ, ‘ಪ್ರತಿಯೊಂದು ತಗ್ಗು ಎತ್ತಲ್ಪಡುವದು, ಮತ್ತು ಪ್ರತಿಯೊಂದು ಬೆಟ್ಟ ಹಾಗೂ ಗುಡ್ಡ ತಗ್ಗಿಸಲ್ಪಡುವವು; ವಕ್ರವಾದವು ಸರಾಗವಾಗುವವು, ಮತ್ತು ಒರಟಾದ ಸ್ಥಳಗಳು ಸಮತಲವಾಗುವವು’ ಯಾಕಂದರೆ ಇತಿಹಾಸವು ಪುನರಾವರ್ತಿಸಲ್ಪಡಲಿದೆ, ಮತ್ತು ಮತ್ತೊಮ್ಮೆ ‘ಯೆಹೋವನ ಮಹಿಮೆಯು ಪ್ರಕಟವಾಗುವದು, ಮತ್ತು ಸಕಲ ಮಾಂಸವು ಅದನ್ನು ಒಟ್ಟಾಗಿ ನೋಡುವದು; ಯಾಕಂದರೆ ಯೆಹೋವನ ಬಾಯಿಯೇ ಇದನ್ನು ಹೇಳಿದೆ.’” Southern Watchman, March 21, 1905.</w:t>
      </w:r>
    </w:p>
    <w:p>
      <w:pPr>
        <w:pStyle w:val="ArticleBody"/>
        <w:jc w:val="left"/>
      </w:pPr>
      <w:r>
        <w:rPr>
          <w:rFonts w:ascii="Nirmala UI" w:hAnsi="Nirmala UI" w:eastAsia="Nirmala UI" w:cs="Nirmala UI"/>
        </w:rPr>
        <w:t>ಎಲೀಯನ ತ್ರಿವಿಧ ಅನ್ವಯವು, ಎಲೀಯನಿಗೂ ಎಲೀಯನೊಂದಿಗೆ ಸಂಬಂಧಪಟ್ಟ ಚಳುವಳಿಗೂ ಮತ್ತು ಆಧುನಿಕ ಬಾಬೆಲಿನ ತ್ರೈಮುಖ ಒಕ್ಕೂಟಕ್ಕೂ ನಡುವಿನ ಮುಖಾಮುಖಿಯನ್ನು ಪ್ರತಿನಿಧಿಸುತ್ತದೆ. ಇದು ಒಡಂಬಡಿಕೆಯ ದೂತನಿಗೆ ಮಾರ್ಗವನ್ನು ಸಿದ್ಧಗೊಳಿಸುವ ದೂತನ ತ್ರಿವಿಧ ಅನ್ವಯದೊಂದಿಗೆ ಅತ್ಯಂತ ಸಮೀಪವಾಗಿ ಸಂಬಂಧಿಸಿದೆ; ಆದರೆ ಆ ರೇಖೆ ಚಳುವಳಿ ಮತ್ತು ದೂತನ ಆಂತರಿಕ ಚಲನಶೀಲತೆಯನ್ನು ಪ್ರತಿನಿಧಿಸುತ್ತದೆ. ಈ ಎರಡೂ ತ್ರಿವಿಧ ಅನ್ವಯಗಳಲ್ಲಿ, ದೂತನ ಮತ್ತು ಚಳುವಳಿಯ ಮೂರನೇ ಹಾಗೂ ಅಂತಿಮ ನೆರವೇರಿಕೆಯು, ಆರಂಭಿಕ ನೆರವೇರಿಕೆಯನ್ನು ಮತ್ತು ಅಂತಿಮ ನೆರವೇರಿಕೆಯನ್ನು ಪ್ರತಿನಿಧಿಸುವ ಅಲ್ಫಾ ಮತ್ತು ಓಮೇಗಾ ಮೂಲಕ ಪ್ರತಿನಿಧಿಸಲ್ಪಟ್ಟಿದೆ.</w:t>
      </w:r>
    </w:p>
    <w:p>
      <w:pPr>
        <w:pStyle w:val="ArticleBody"/>
        <w:jc w:val="left"/>
      </w:pPr>
      <w:r>
        <w:rPr>
          <w:rFonts w:ascii="Nirmala UI" w:hAnsi="Nirmala UI" w:eastAsia="Nirmala UI" w:cs="Nirmala UI"/>
        </w:rPr>
        <w:t>ಮೂರನೆಯ ಮತ್ತು ಅಂತಿಮ ಎಲೀಯನು ಮೂರನೆಯ ದೂತನ ಚಳುವಳಿಯನ್ನು ಪ್ರತಿನಿಧಿಸುತ್ತಾನೆ; ಅದು ಒಂದು ಲಕ್ಷ ನಲವತ್ತನಾಲ್ಕು ಸಾವಿರರ ಚಳುವಳಿಯಾಗಿದ್ದು, ಪ್ರಕಟಣೆ ಹನ್ನೊಂದರ ಮಹಾಭೂಕಂಪದ ಘಳಿಗೆ ಬಂದಾಗ ಮಹಾಸಮೂಹವನ್ನು ಬಾಬೇಲಿನಿಂದ ಹೊರಗೆ ಕರೆಯುವ ಧ್ವಜವಾಗಿ ಎತ್ತಲ್ಪಡುವರು. ಆ ಘಳಿಗೆಯ ಮೊದಲು, ಶಾಂತಿ ಮತ್ತು ಭದ್ರತೆಯ ಕಪಟ ಅಂತ್ಯದ ಮಳೆಯ ಸಂದೇಶವನ್ನು ಮಂಡಿಸುವ ಕಪಟ ಚಳುವಳಿಗೆ ವಿರುದ್ಧವಾಗಿ, ಆ ದೂತನು ಮತ್ತು ಆ ಚಳುವಳಿಯು ಗುರುತಿಸಲ್ಪಡುವವು.</w:t>
      </w:r>
    </w:p>
    <w:p>
      <w:pPr>
        <w:pStyle w:val="ArticleBody"/>
        <w:jc w:val="left"/>
      </w:pPr>
      <w:r>
        <w:rPr>
          <w:rFonts w:ascii="Nirmala UI" w:hAnsi="Nirmala UI" w:eastAsia="Nirmala UI" w:cs="Nirmala UI"/>
        </w:rPr>
        <w:t>ಸತ್ಯ ಮತ್ತು ಸುಳ್ಳು ಸಂದೇಶ ಹಾಗೂ ಸಂದೇಶವಹಕರ ನಡುವಿನ ಭೇದಗಳನ್ನು ಸಂದೇಶದ ನೆರವೇರಿಕೆಯಿಂದ ಗುರುತಿಸಬೇಕಾಗಿದೆ. ಈ ಲೇಖನಗಳು 2023ರ ಜುಲೈ ತಿಂಗಳ ಕೊನೆಯಲ್ಲಿ ಆರಂಭವಾದವು; ಮತ್ತು ಅಕ್ಟೋಬರ್ 7ರ ಹತ್ಯಾಕಾಂಡಕ್ಕಿಂತ ಬಹಳ ಮುಂಚೆಯೇ, ಈ ಲೇಖನಗಳು ಮೂರನೇ ಶೋಕದ ಇಸ್ಲಾಂನನ್ನು ಸತ್ಯವಾದ ಉತ್ತರ ಮಳೆಯ ಸಂದೇಶವು ಗುರುತಿಸುತ್ತದೆ ಎಂಬುದನ್ನೂ, ಹಾಗೂ ಆ ಸಂದೇಶವು 2001ರ ಸೆಪ್ಟೆಂಬರ್ 11ರಂದು ಆರಂಭವಾಯಿತು ಎಂಬುದನ್ನೂ ಗುರುತಿಸುತ್ತಿದ್ದವು. ಪ್ರೇರಣೆಯ ಪ್ರಕಾರ ಆ ಸಮಯದಲ್ಲಿ ಆರಂಭವಾದ ಜನಾಂಗಗಳ ಕೋಪೋದ್ರೇಕವು ಪ್ರಸವವೇದನೆಯಲ್ಲಿರುವ ಸ್ತ್ರೀಯಂತಿತ್ತು; ಆದಕಾರಣ, ಭೂಮಂಡಲದ ಮೇಲೆ ತರಲ್ಪಟ್ಟ ಆ ಕೋಪೋದ್ರೇಕ ಮತ್ತು ಕಷ್ಟಗಳು ಪರಿಶೋಧನೆಯ ಅವಧಿ ಮುಗಿಯುವ ತನಕ ನಿರಂತರವಾಗಿ ತೀವ್ರಗೊಳ್ಳುತ್ತಲೇ ಇರುತ್ತವೆ.</w:t>
      </w:r>
    </w:p>
    <w:p>
      <w:pPr>
        <w:pStyle w:val="ArticleBody"/>
        <w:jc w:val="left"/>
      </w:pPr>
      <w:r>
        <w:rPr>
          <w:rFonts w:ascii="Nirmala UI" w:hAnsi="Nirmala UI" w:eastAsia="Nirmala UI" w:cs="Nirmala UI"/>
        </w:rPr>
        <w:t>ನಮ್ಮ ಮುಂದಿನ ಲೇಖನದಲ್ಲಿ ನಾವು ಈ ಅಧ್ಯಯನವನ್ನು ಮುಂದುವರಿಸುತ್ತೇವೆ.</w:t>
      </w:r>
    </w:p>
    <w:p>
      <w:pPr>
        <w:pStyle w:val="ArticleScripture"/>
        <w:jc w:val="left"/>
      </w:pPr>
      <w:r>
        <w:rPr>
          <w:rFonts w:ascii="Nirmala UI" w:hAnsi="Nirmala UI" w:eastAsia="Nirmala UI" w:cs="Nirmala UI"/>
        </w:rPr>
        <w:t>“ಸಾವಿರಾರು ಪಟ್ಟಣಗಳ ಮೇಲೆ ಸಮೀಪಿಸುತ್ತಿರುವ ನಾಶದ ವಿಷಯವಾಗಿ—ಅವು ಈಗ ಬಹುಮಟ್ಟಿಗೆ ವಿಗ್ರಹಾರಾಧನೆಗೆ ಒಪ್ಪಿಸಲ್ಪಟ್ಟಿರುವಾಗ—ದೇವಜನರಿಗೆ ಅಯ್ಯೋ, ಒಂದು ಗ್ರಹಿಕೆ ಇದ್ದಿದ್ದರೆ ಎಷ್ಟು ಚೆನ್ನಾಗಿರುತ್ತಿತ್ತು! ಆದರೆ ಸತ್ಯವನ್ನು ಪ್ರಕಟಿಸಬೇಕಾದ ಅನೇಕರೇ ತಮ್ಮ ಸಹೋದರರನ್ನು ಆರೋಪಿಸಿ ದಂಡಿಸುತ್ತಿದ್ದಾರೆ. ದೇವರ ಪರಿವರ್ತನಕಾರಿ ಶಕ್ತಿ ಮನಸ್ಸುಗಳ ಮೇಲೆ ಬರುವಾಗ, ನಿರ್ಣಾಯಕವಾದ ಒಂದು ಬದಲಾವಣೆ ಉಂಟಾಗುವುದು. ಮನುಷ್ಯರಿಗೆ ಟೀಕಿಸಿ ಕೆಡವಿಹಾಕುವ ಸ್ವಭಾವವೇ ಇರುವುದಿಲ್ಲ. ಲೋಕಕ್ಕೆ ಪ್ರಕಾಶವು ಹೊಳೆಯುವುದನ್ನು ತಡೆಯುವಂತಹ ಸ್ಥಿತಿಯಲ್ಲಿ ಅವರು ನಿಲ್ಲುವುದಿಲ್ಲ. ಅವರ ಟೀಕೆ, ಅವರ ಆರೋಪ—ಇವೆಲ್ಲವೂ ನಿಲ್ಲುವವು. ಶತ್ರುವಿನ ಶಕ್ತಿಗಳು ಸಮರಕ್ಕಾಗಿ ಕೂಡಿಬರುತ್ತಿವೆ. ಕಠಿಣ ಸಂಘರ್ಷಗಳು ನಮ್ಮ ಮುಂದೆ ಇವೆ. ನನ್ನ ಸಹೋದರರೇ ಮತ್ತು ಸಹೋದರಿಯರೇ, ಒಂದಾಗಿ ಸೇರಿಕೊಳ್ಳಿರಿ, ಒಂದಾಗಿ ಸೇರಿಕೊಳ್ಳಿರಿ. ಕ್ರಿಸ್ತನೊಂದಿಗೆ ಬಿಗಿಯಾಗಿ ಬಂಧಿಸಲ್ಪಡಿರಿ. ‘ನೀವು, ಕೂಟವೆಂದು ಹೇಳಬೇಡಿರಿ,... ಅವರ ಭಯವನ್ನು ಭಯಪಡಬೇಡಿರಿ, ನಡುಗಬೇಡಿರಿ. ಸೈನ್ಯಗಳ ಯೆಹೋವನನ್ನೇ ಪರಿಶುದ್ಧನಾಗಿ ಮಾನಿಸಿರಿ; ಆತನೇ ನಿಮ್ಮ ಭಯವಾಗಿರಲಿ, ಆತನೇ ನಿಮ್ಮ ನಡುಕವಾಗಿರಲಿ. ಆತನು ಪರಿಶುದ್ಧಸ್ಥಳವಾಗಿರುವನು; ಆದರೆ ಇಸ್ರಾಯೇಲಿನ ಎರಡು ಮನೆಗಳಿಗೆ ಆತನು ತಡವುವ ಕಲ್ಲಾಗಿಯೂ, ಅಡ್ಡಿಯಾಗುವ ಬಂಡೆಯಾಗಿಯೂ, ಯೆರೂಸಲೇಮಿನ ನಿವಾಸಿಗಳಿಗೆ ಉರಿಯಾಗಿಯೂ ಬಲೆಯಾಗಿಯೂ ಇರುವನು. ಅವರಲ್ಲಿ ಅನೇಕರು ತಡವಿ ಬೀಳುವರು, ಒಡೆಯಲ್ಪಡುವರು, ಉರಿಯಲ್ಲಿ ಸಿಕ್ಕಿ ಹಿಡಿಯಲ್ಪಡುವರು.’”</w:t>
      </w:r>
    </w:p>
    <w:p>
      <w:pPr>
        <w:pStyle w:val="ArticleScripture"/>
        <w:jc w:val="left"/>
      </w:pPr>
      <w:r>
        <w:rPr>
          <w:rFonts w:ascii="Nirmala UI" w:hAnsi="Nirmala UI" w:eastAsia="Nirmala UI" w:cs="Nirmala UI"/>
        </w:rPr>
        <w:t>“ಲೋಕವು ಒಂದು ರಂಗಮಂದಿರವಾಗಿದೆ. ಅದರ ನಿವಾಸಿಗಳಾದ ನಟರು ಅಂತಿಮ ಮಹಾ ನಾಟಕದಲ್ಲಿ ತಮ್ಮ ತಮ್ಮ ಪಾತ್ರವನ್ನು ನಿರ್ವಹಿಸಲು ಸಿದ್ಧಗೊಳ್ಳುತ್ತಿದ್ದಾರೆ. ದೇವರನ್ನು ಕಣ್ಮರೆಯಾಗಿಸಲಾಗಿದೆ. ಮಾನವಕುಲದ ಮಹಾ ಸಮೂಹಗಳಲ್ಲಿ, ಮನುಷ್ಯರು ತಮ್ಮ ಸ್ವಾರ್ಥಪರ ಉದ್ದೇಶಗಳನ್ನು ಸಾಧಿಸಲು ಪರಸ್ಪರ ಒಕ್ಕೂಟಗೊಳ್ಳುವ ಮಟ್ಟಿಗೆ ಹೊರತು, ಏಕತೆ ಯಾವುದೂ ಇಲ್ಲ. ದೇವರು ನೋಡುತ್ತಾನೆ. ತನ್ನ ವಿರುದ್ಧ ಬಂಡಾಯ ಎದ್ದಿರುವ ಪ್ರಜೆಗಳ ವಿಷಯವಾಗಿ ಆತನ ಉದ್ದೇಶಗಳು ನೆರವೇರಿಸಲ್ಪಡುವವು. ದೇವರು ಕೆಲವು ಕಾಲ ಗೊಂದಲ ಮತ್ತು ಅಶಾಂತಿಯ ಮೂಲತತ್ತ್ವಗಳಿಗೆ ಆಳ್ವಿಕೆ ನಡೆಸಲು ಅನುಮತಿಸುತ್ತಿದ್ದರೂ, ಲೋಕವನ್ನು ಮನುಷ್ಯರ ಕೈಗೆ ಒಪ್ಪಿಸಲ್ಪಟ್ಟಿಲ್ಲ. ಕೆಳಗಿನಿಂದೊಂದು ಶಕ್ತಿ ಕಾರ್ಯನಿರ್ವಹಿಸುತ್ತಿದೆ; ಅದು ಈ ನಾಟಕದ ಅಂತಿಮ ಮಹಾದೃಶ್ಯಗಳನ್ನು ಉಂಟುಮಾಡಲು ಪ್ರಯತ್ನಿಸುತ್ತಿದೆ,—ಸಾತಾನನು ಕ್ರಿಸ್ತನಾಗಿ ಬಂದು, ರಹಸ್ಯ ಸಮಾಜಗಳಲ್ಲಿ ತಮ್ಮನ್ನು ತಾವು ಬಂಧಿಸಿಕೊಳ್ಳುತ್ತಿರುವವರಲ್ಲಿ ಅಧರ್ಮದ ಸಮಸ್ತ ಮೋಸಕಾರಿತನದೊಂದಿಗೆ ಕಾರ್ಯನಿರ್ವಹಿಸುತ್ತಿದ್ದಾನೆ. ಒಕ್ಕೂಟದ ವಾಂಛೆಗೆ ಒಳಗಾಗುತ್ತಿರುವವರು ಶತ್ರುವಿನ ಯೋಜನೆಗಳನ್ನು ಕಾರ್ಯಗತಗೊಳಿಸುತ್ತಿದ್ದಾರೆ. ಕಾರಣದ ಬಳಿಕ ಪರಿಣಾಮವು ಬರುವದೇ.”</w:t>
      </w:r>
    </w:p>
    <w:p>
      <w:pPr>
        <w:pStyle w:val="ArticleScripture"/>
        <w:jc w:val="left"/>
      </w:pPr>
      <w:r>
        <w:rPr>
          <w:rFonts w:ascii="Nirmala UI" w:hAnsi="Nirmala UI" w:eastAsia="Nirmala UI" w:cs="Nirmala UI"/>
        </w:rPr>
        <w:t>“ಅಪರಾಧವು ತನ್ನ ಮಿತಿಯ ತುದಿಯವರೆಗೆ ಬಹುತೇಕ ತಲುಪಿದೆ. ಗೊಂದಲವು ಲೋಕವನ್ನು ತುಂಬಿಕೊಂಡಿದೆ, ಮತ್ತು ಮಹಾ ಭಯಾನಕತೆ ಶೀಘ್ರದಲ್ಲೇ ಮನುಷ್ಯರ ಮೇಲೆ ಬರುವುದಾಗಿದೆ. ಅಂತ್ಯವು ಅತ್ಯಂತ ಸಮೀಪದಲ್ಲಿದೆ. ಸತ್ಯವನ್ನು ತಿಳಿದಿರುವ ನಾವು, ಲೋಕದ ಮೇಲೆ ಅತಿವಿಶಾಲವಾದ ಆಕಸ್ಮಿಕ ಆಶ್ಚರ್ಯವಾಗಿ ಶೀಘ್ರದಲ್ಲೇ ಬೀಳಲಿರುವುದಕ್ಕಾಗಿ ಸಿದ್ಧರಾಗಿರಬೇಕು.”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ತೊಂಬತ್ತೇಳನೆಯ ಸಂಖ್ಯೆ</dc:title>
  <dc:subject>ಎಲೀಯನ ತ್ರಿವಿಧ ಅನ್ವಯ: ಆಧುನಿಕ ಬಾಬಿಲೋನಿನ ಮುಖಾಮುಖಿಯ ಪ್ರವಾದನಾತ್ಮಕ ಚಲನವಲನಗಳ ಅನಾವರಣ</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