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ದಾನಿಯೇಲನ ಪುಸ್ತಕ - ತೊಂಬತ್ತೆಂಟನೇ ಸಂಖ್ಯೆ</w:t>
      </w:r>
    </w:p>
    <w:p>
      <w:pPr>
        <w:pStyle w:val="ArticleSubtitle"/>
        <w:jc w:val="left"/>
      </w:pPr>
      <w:r>
        <w:rPr>
          <w:rFonts w:ascii="Nirmala UI" w:hAnsi="Nirmala UI" w:eastAsia="Nirmala UI" w:cs="Nirmala UI"/>
        </w:rPr>
        <w:t>ಎಲೀಯನ ತ್ರಿವಿಧ ಅನ್ವಯ ಮತ್ತು ಅಂತ್ಯಕಾಲದ ನ್ಯಾಯತೀರ್ಪು: ಪರಿಶೋಧನಾ ಹಾಗೂ ಕಾರ್ಯನಿರ್ವಹಣಾತ್ಮಕ ಹಂತಗಳನ್ನು ಅರಿತುಕೊಳ್ಳುವುದು</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2024-02-29</w:t>
      </w:r>
    </w:p>
    <w:p>
      <w:pPr>
        <w:pStyle w:val="ArticleBody"/>
        <w:jc w:val="left"/>
      </w:pPr>
      <w:r>
        <w:rPr>
          <w:rFonts w:ascii="Nirmala UI" w:hAnsi="Nirmala UI" w:eastAsia="Nirmala UI" w:cs="Nirmala UI"/>
        </w:rPr>
        <w:t>ಎಲೀಯನ ತ್ರಿವಿಧ ಅನ್ವಯವು, ಅಂತ್ಯದಿನಗಳಲ್ಲಿ ಅಂತ್ಯದಿನಗಳ ಆರಂಭದಲ್ಲಿ ಒಬ್ಬ ಎಲೀಯನೂ ಮತ್ತು ಅಂತ್ಯದಿನಗಳ ಅಂತ್ಯದಲ್ಲಿ ಮತ್ತೊಬ್ಬ ಎಲೀಯನೂ ಇರುವನು ಎಂಬುದನ್ನು ಗುರುತಿಸಿತು. “ಅಂತ್ಯದಿನಗಳು” ಎಂಬವು ನ್ಯಾಯತೀರ್ಪಿನ ದಿನಗಳಾಗಿದ್ದು, ಅದು ಕ್ರಮೇಣ ಮುಂದುವರಿಯುವದು ಮತ್ತು ಎರಡು ವಿಧದ ನ್ಯಾಯತೀರ್ಪುಗಳಾಗಿ ವಿಭಜಿಸಲ್ಪಟ್ಟಿದೆ. ಅಂತ್ಯದಿನಗಳ ಆರಂಭದಲ್ಲಿ ಪ್ರಾರಂಭವಾದ ಪರಿಶೋಧನಾ ನ್ಯಾಯತೀರ್ಪು, ಮತ್ತು ಅಂತ್ಯದಿನಗಳ ಅಂತ್ಯದಲ್ಲಿ ಸಂಭವಿಸುವ ಕಾರ್ಯಗತ ನ್ಯಾಯತೀರ್ಪು. ಎಲೀಯನ ತ್ರಿವಿಧ ಅನ್ವಯವು ಮುಖ್ಯವಾಗಿ ಶೀಘ್ರದಲ್ಲೇ ಬರಲಿರುವ ಭಾನುವಾರದ ಕಾನೂನಿನಿಂದ ಆರಂಭವಾಗುವ ಕಾರ್ಯಗತ ನ್ಯಾಯತೀರ್ಪಿನ ಇತಿಹಾಸವನ್ನು ಪ್ರತಿನಿಧಿಸುತ್ತದೆ.</w:t>
      </w:r>
    </w:p>
    <w:p>
      <w:pPr>
        <w:pStyle w:val="ArticleBody"/>
        <w:jc w:val="left"/>
      </w:pPr>
      <w:r>
        <w:rPr>
          <w:rFonts w:ascii="Nirmala UI" w:hAnsi="Nirmala UI" w:eastAsia="Nirmala UI" w:cs="Nirmala UI"/>
        </w:rPr>
        <w:t>ಪರಿಶೋಧನಾತ್ಮಕ ನ್ಯಾಯತೀರ್ಪು ದೇವರ ಅನುಯಾಯಿಗಳೆಂದು ತಾವು ಘೋಷಿಸಿಕೊಂಡಿರುವವರಿಗಷ್ಟೇ ಸೀಮಿತವಾಗಿರುತ್ತದೆ; ಮುಖ್ಯವಾಗಿ ನೇರವಾದ ಘೋಷಣೆಯ ಮೂಲಕ, ಆದರೆ ಅಲ್ಪ ಪ್ರಮಾಣದ ಕೆಲವು ಸಂದರ್ಭಗಳಲ್ಲಿ ಜೀವನಶೈಲಿಯ ಪರೋಕ್ಷ ಘೋಷಣೆಯ ಮೂಲಕವೂ.</w:t>
      </w:r>
    </w:p>
    <w:p>
      <w:pPr>
        <w:pStyle w:val="ArticleScripture"/>
        <w:jc w:val="left"/>
      </w:pPr>
      <w:r>
        <w:rPr>
          <w:rFonts w:ascii="Nirmala UI" w:hAnsi="Nirmala UI" w:eastAsia="Nirmala UI" w:cs="Nirmala UI"/>
        </w:rPr>
        <w:t>“ಯಾಕಂದರೆ ಧರ್ಮಶಾಸ್ತ್ರವನ್ನು ಕೇಳುವವರು ದೇವರ ಸನ್ನಿಧಿಯಲ್ಲಿ ನೀತಿವಂತರಲ್ಲ; ಧರ್ಮಶಾಸ್ತ್ರವನ್ನು ಆಚರಿಸುವವರೇ ನೀತೀಕರಿಸಲ್ಪಡುವರು. ಯಾಕಂದರೆ ಧರ್ಮಶಾಸ್ತ್ರವಿಲ್ಲದ ಅನ್ಯಜನರು ಸ್ವಭಾವತಃ ಧರ್ಮಶಾಸ್ತ್ರದಲ್ಲಿರುವ ಸಂಗತಿಗಳನ್ನು ಆಚರಿಸಿದಾಗ, ಧರ್ಮಶಾಸ್ತ್ರವಿಲ್ಲದವರಾಗಿದ್ದರೂ, ತಾವೇ ತಮಗೆ ಧರ್ಮಶಾಸ್ತ್ರವಾಗಿದ್ದಾರೆ; ಏಕೆಂದರೆ ಧರ್ಮಶಾಸ್ತ್ರದ ಕಾರ್ಯವು ಅವರ ಹೃದಯಗಳಲ್ಲಿ ಬರೆಯಲ್ಪಟ್ಟಿರುವುದನ್ನು ಅವರು ತೋರಿಸುತ್ತಾರೆ; ಅವರ ಮನಸ್ಸಾಕ್ಷಿಯೂ ಅದಕ್ಕೆ ಸಾಕ್ಷಿ ಹೇಳುತ್ತದೆ, ಮತ್ತು ಅವರ ವಿಚಾರಗಳು ಪರಸ್ಪರ ಒಬ್ಬರನ್ನೊಬ್ಬರು ದೋಷಾರೋಪಣೆಯಾದರೂ ಇಲ್ಲವೆ ಸಮರ್ಥನೆಯಾದರೂ ಮಾಡುತ್ತವೆ.” ರೋಮಾಪುರದವರಿಗೆ 2:13–15.</w:t>
      </w:r>
    </w:p>
    <w:p>
      <w:pPr>
        <w:pStyle w:val="ArticleBody"/>
        <w:jc w:val="left"/>
      </w:pPr>
      <w:r>
        <w:rPr>
          <w:rFonts w:ascii="Nirmala UI" w:hAnsi="Nirmala UI" w:eastAsia="Nirmala UI" w:cs="Nirmala UI"/>
        </w:rPr>
        <w:t>ತನಿಖಾತ್ಮಕ ನ್ಯಾಯತೀರ್ಪಿಗೆ ಎರಡು ಮುಖ್ಯ ವಿಭಾಗಗಳಿವೆ; ಏಕೆಂದರೆ ಅದು ನಿಜವಾದ ದೇವರಲ್ಲಿ ನಂಬಿಕೆ ಇಟ್ಟಿದ್ದೇವೆಂದು ಘೋಷಿಸಿಕೊಂಡಿದ್ದ ಸತ್ತವರ ಜೀವನಗಳ ತನಿಖೆಯಿಂದಲೇ (ಆದಾಮನ ದಿನಗಳಿಂದ ಮುಂದುವರಿದು) ಆರಂಭವಾಯಿತು, ಮತ್ತು 2001ರ ಸೆಪ್ಟೆಂಬರ್ 11ರಂದು, ಅದು ತನಿಖಾತ್ಮಕ “ಜೀವಂತರ ನ್ಯಾಯತೀರ್ಪಿನ” ಪ್ರಕ್ರಿಯೆಯನ್ನು ಆರಂಭಿಸಿತು. ತನಿಖಾತ್ಮಕ ನ್ಯಾಯತೀರ್ಪಿಗೆ ಸತ್ತವರಿಂದ ಜೀವಂತರವರೆಗೆ ಎಂಬ ವಿಭಾಗಕ್ಕಿಂತಲೂ ಮತ್ತೊಂದು ವಿಭಾಗವಿದೆ; ಏಕೆಂದರೆ ನ್ಯಾಯತೀರ್ಪು ದೇವರ ಮನೆಯಲ್ಲಿಯೇ ಆರಂಭವಾಗುತ್ತದೆ, ಮತ್ತು ಕೊನೆಯ ದಿನಗಳಲ್ಲಿ ದೇವರ ಮನೆ ಲವೋದಿಕೀಯ ಅಡ್ವೆಂಟಿಸಂ ಆಗಿದೆ. ದೇವರ ಮನೆಯ ನ್ಯಾಯತೀರ್ಪು ಶೀಘ್ರದಲ್ಲೇ ಬರುವ ಭಾನುವಾರದ ಕಾನೂನಿನಲ್ಲಿ ಸಮಾಪ್ತಿಯಾದ ನಂತರ, ಆಗ ಬಾಬಿಲೋನಿನಲ್ಲಿ ಇರುವ ದೇವರ ಇತರ ಹಿಂಡಿನವರ ನ್ಯಾಯತೀರ್ಪು ನಡೆಯುತ್ತದೆ.</w:t>
      </w:r>
    </w:p>
    <w:p>
      <w:pPr>
        <w:pStyle w:val="ArticleBody"/>
        <w:jc w:val="left"/>
      </w:pPr>
      <w:r>
        <w:rPr>
          <w:rFonts w:ascii="Nirmala UI" w:hAnsi="Nirmala UI" w:eastAsia="Nirmala UI" w:cs="Nirmala UI"/>
        </w:rPr>
        <w:t>ನಿರ್ವಾಹಕ ನ್ಯಾಯತೀರ್ಪು ಎಂಬುದು ದೇವರು ತನ್ನ ರಕ್ಷಣೆಯ ಪ್ರಸ್ತಾವವನ್ನು ತಿರಸ್ಕರಿಸಿದವರ ಮೇಲೆ ವಿಧಿಸುವ ಶಿಕ್ಷೆಯಾಗಿದೆ. ಈ ನಿರ್ವಾಹಕ ನ್ಯಾಯತೀರ್ಪು ಶೀಘ್ರದಲ್ಲೇ ಬರಲಿರುವ ಭಾನುವಾರ ನಿಯಮದಿಂದ ಆರಂಭವಾಗುತ್ತದೆ. ಆಗ ಅಮೆರಿಕ ಸಂಯುಕ್ತ ಸಂಸ್ಥಾನವು ತನ್ನ ಕ್ರೋಧದ ಪಾತ್ರೆಯನ್ನು—ಅದೇ ಅದರ ಕೃಪಾಕಾಲದ ಪಾತ್ರೆಯೂ ಆಗಿರುವುದನ್ನು—ಪೂರ್ಣಗೊಳಿಸಿರುವುದು; ಮತ್ತು ರಾಷ್ಟ್ರೀಯ ಧರ್ಮಭ್ರಷ್ಟತೆಗೆ ರಾಷ್ಟ್ರೀಯ ನಾಶವು ಅನಿವಾರ್ಯವಾಗಿ ಅನುಸರಿಸುವುದು. ಭೂಮಿಯ ಮೇಲಿರುವ ಪ್ರತಿಯೊಂದು ರಾಷ್ಟ್ರವೂ ಭಾನುವಾರ ನಿಯಮವನ್ನು ಜಾರಿಗೊಳಿಸುವ ವಿಷಯದಲ್ಲಿ ಅಮೆರಿಕ ಸಂಯುಕ್ತ ಸಂಸ್ಥಾನದ ಮಾದರಿಯನ್ನು ಅನುಸರಿಸುವುದು; ಆಗ ಆ ರಾಷ್ಟ್ರಗಳ ಪ್ರತಿಯೊಂದೂ ತಮ್ಮ ತಮ್ಮ ಪಾತ್ರೆಗಳನ್ನು ಪೂರ್ಣಗೊಳಿಸಿ ರಾಷ್ಟ್ರೀಯ ನಾಶವನ್ನು ಸಹ ಅನುಭವಿಸುವವು.</w:t>
      </w:r>
    </w:p>
    <w:p>
      <w:pPr>
        <w:pStyle w:val="ArticleScripture"/>
        <w:jc w:val="left"/>
      </w:pPr>
      <w:r>
        <w:rPr>
          <w:rFonts w:ascii="Nirmala UI" w:hAnsi="Nirmala UI" w:eastAsia="Nirmala UI" w:cs="Nirmala UI"/>
        </w:rPr>
        <w:t>“ಧಾರ್ಮಿಕ ಸ್ವಾತಂತ್ರ್ಯದ ನಾಡಾದ ಅಮೆರಿಕಾ, ಮನಸ್ಸಾಕ್ಷಿಯನ್ನು ಬಲವಂತಪಡಿಸುವುದಲ್ಲಿಯೂ ಜನರನ್ನು ಸುಳ್ಳು ಸಬ್ಬತ್ತನ್ನು ಗೌರವಿಸಲು ಒತ್ತಾಯಿಸುವುದಲ್ಲಿಯೂ ಪಾಪಾಸನದೊಂದಿಗೆ ಒಂದಾಗುವಾಗ, ಭೂಮಂಡಲದ ಪ್ರತಿಯೊಂದು ದೇಶದ ಜನರು ಅವಳ ಮಾದರಿಯನ್ನು ಅನುಸರಿಸಲು ನಡೆಸಲ್ಪಡುವರು.” Testimonies, volume 6, 18.</w:t>
      </w:r>
    </w:p>
    <w:p>
      <w:pPr>
        <w:pStyle w:val="ArticleBody"/>
        <w:jc w:val="left"/>
      </w:pPr>
      <w:r>
        <w:rPr>
          <w:rFonts w:ascii="Nirmala UI" w:hAnsi="Nirmala UI" w:eastAsia="Nirmala UI" w:cs="Nirmala UI"/>
        </w:rPr>
        <w:t>ಕಾರ್ಯನಿರ್ವಹಣಾತ್ಮಕ ನ್ಯಾಯತೀರ್ಪು ಸಹ ಎರಡು ಭಾಗಗಳಾಗಿ ವಿಭಜಿಸಲ್ಪಟ್ಟಿದೆ. ಅಮೇರಿಕಾ ಸಂಯುಕ್ತ ಸಂಸ್ಥಾನಗಳಲ್ಲಿ ಭಾನುವಾರದ ಕಾನೂನು ಜಾರಿಗೆ ಬರುವ ಕಾಲದಿಂದ ಮಿಖಾಯೇಲನು ಏಳುವಾಗ ಮಾನವನ ಕೃಪಾಕಾಲವು ಮುಕ್ತಾಯಗೊಳ್ಳುವ ತನಕ ದೇವರ ನ್ಯಾಯತೀರ್ಪುಗಳು ಕರುಣೆಯೊಂದಿಗೆ ಮಿಶ್ರಿತವಾಗಿವೆ; ಆದರೆ ಮಿಖಾಯೇಲನು ಏಳುವಾಗ, ಏಳು ಕೊನೆಯ ವಿಪತ್ತುಗಳನ್ನು ಸುರಿಯುವಿಕೆಯ ಮೂಲಕ ಪ್ರತಿನಿಧಿಸಲ್ಪಟ್ಟಿರುವ ದೇವರ ಕೋಪದಲ್ಲಿ ಯಾವ ಕರುಣೆಯೂ ಇರುವುದಿಲ್ಲ. ಭಾನುವಾರದ ಕಾನೂನಿನ ಸಂಕಟಕಾಲದ ಅವಧಿಯಲ್ಲಿ ಮನುಷ್ಯರ ಮೇಲೆಯೂ ಜನಾಂಗಗಳ ಮೇಲೆಯೂ ಬರುವ ಕಾರ್ಯನಿರ್ವಹಣಾತ್ಮಕ ನ್ಯಾಯತೀರ್ಪುಗಳು ಕರುಣೆಯೊಂದಿಗೆ ಮಿಶ್ರಿತವಾಗಿರುತ್ತವೆ; ಏಕೆಂದರೆ ಆಗಲೂ ಬಾಬೆಲಿನಲ್ಲಿ ಕೆಲವರು ಇರುತ್ತಾರೆ, ಅವರಿಗೆ ಸಬ್ಬತ್ ಮತ್ತು ಭಾನುವಾರದ ಆರಾಧನೆಯ ನಡುವಿನ ಭೇದವನ್ನು ತಿಳಿದುಕೊಳ್ಳುವ ಅವಕಾಶವನ್ನು ಆಗ ನೀಡಲಾಗುತ್ತಿದೆ.</w:t>
      </w:r>
    </w:p>
    <w:p>
      <w:pPr>
        <w:pStyle w:val="ArticleScripture"/>
        <w:jc w:val="left"/>
      </w:pPr>
      <w:r>
        <w:rPr>
          <w:rFonts w:ascii="Nirmala UI" w:hAnsi="Nirmala UI" w:eastAsia="Nirmala UI" w:cs="Nirmala UI"/>
        </w:rPr>
        <w:t>“ಅಯ್ಯೋ, ಜನರು ತಮ್ಮ ಸಂದರ್ಶನದ ಸಮಯವನ್ನು ತಿಳಿದುಕೊಂಡಿದ್ದರೆ ಎಷ್ಟೋ ಚೆನ್ನಾಗಿತ್ತೇ! ಈ ಕಾಲಕ್ಕೆ ಸಂಬಂಧಿಸಿದ ಪರೀಕ್ಷಿಸುವ ಸತ್ಯವನ್ನು ಇನ್ನೂ ಕೇಳಿರದವರು ಅನೇಕರಿದ್ದಾರೆ. ದೇವರ ಆತ್ಮನು ಹೋರಾಟ ಮಾಡುತ್ತಿರುವವರೂ ಅನೇಕರಿದ್ದಾರೆ. ದೇವರ ನಾಶಕಾರಕ ನ್ಯಾಯತೀರ್ಪುಗಳ ಸಮಯವು, ಸತ್ಯವೇನು ಎಂಬುದನ್ನು ತಿಳಿದುಕೊಳ್ಳುವ ಅವಕಾಶವಿಲ್ಲದವರಿಗಾಗಿ ಕರುಣೆಯ ಸಮಯವಾಗಿದೆ. ಕರ್ತನು ಅವರನ್ನು ಸೌಮ್ಯವಾಗಿ ನೋಡುವನು. ಆತನ ಕರುಣೆಯ ಹೃದಯವು ಸ್ಪಂದಿಸಿದೆ; ಪ್ರವೇಶಿಸಲು ಇಚ್ಛಿಸದವರಿಗಾಗಿ ಬಾಗಿಲು ಮುಚ್ಚಲ್ಪಟ್ಟಿದ್ದರೂ, ರಕ್ಷಿಸುವದಕ್ಕಾಗಿ ಆತನ ಕೈ ಇನ್ನೂ ಚಾಚಲ್ಪಟ್ಟಿದೆ.</w:t>
      </w:r>
    </w:p>
    <w:p>
      <w:pPr>
        <w:pStyle w:val="ArticleScripture"/>
        <w:jc w:val="left"/>
      </w:pPr>
      <w:r>
        <w:rPr>
          <w:rFonts w:ascii="Nirmala UI" w:hAnsi="Nirmala UI" w:eastAsia="Nirmala UI" w:cs="Nirmala UI"/>
        </w:rPr>
        <w:t>“ದೇವರ ದೀರ್ಘಸಹನೆಯಲ್ಲಿ ಆತನ ಕರುಣೆ ತೋರಿಸಲ್ಪಡುತ್ತದೆ. ಆತನು ತನ್ನ ತೀರ್ಪುಗಳನ್ನು ತಡೆಹಿಡಿದುಕೊಂಡು, ಎಚ್ಚರಿಕೆಯ ಸಂದೇಶವು ಎಲ್ಲರಿಗೂ ಘೋಷಿಸಲ್ಪಡುವುದಕ್ಕಾಗಿ ಕಾಯುತ್ತಾನೆ. ಓಹ್, ನಮ್ಮ ಜನರು ಲೋಕಕ್ಕೆ ಕರುಣೆಯ ಕೊನೆಯ ಸಂದೇಶವನ್ನು ನೀಡುವ ಹೊಣೆಗಾರಿಕೆಯು ತಮ್ಮ ಮೇಲೆ ಇರುವುದನ್ನು ತಾವು ಹೊಂದಿರಬೇಕಾದ ರೀತಿಯಲ್ಲಿ ಅನುಭವಿಸಿದ್ದರೆ, ಎಷ್ಟೋ ಅದ್ಭುತವಾದ ಕಾರ್ಯವು ನೆರವೇರಿತ್ತೇ!” ಟೆಸ್ಟಿಮೊನೀಸ್, ಸಂಪುಟ 9, 97.</w:t>
      </w:r>
    </w:p>
    <w:p>
      <w:pPr>
        <w:pStyle w:val="ArticleBody"/>
        <w:jc w:val="left"/>
      </w:pPr>
      <w:r>
        <w:rPr>
          <w:rFonts w:ascii="Nirmala UI" w:hAnsi="Nirmala UI" w:eastAsia="Nirmala UI" w:cs="Nirmala UI"/>
        </w:rPr>
        <w:t>“ದೇವರ ವಿನಾಶಕರ ನ್ಯಾಯತೀರ್ಪುಗಳ ಸಮಯವು ಸತ್ಯವೆಂದರೆ ಏನು ಎಂಬುದನ್ನು ತಿಳಿದುಕೊಳ್ಳುವ ಅವಕಾಶವಿಲ್ಲದವರಿಗೆ ಕೃಪೆಯ ಸಮಯವಾಗಿರುತ್ತದೆ.” ಆ ಎರಡು “ಸಮಯಗಳು” ಒಂದೇ ವೇಳೆ ಆರಂಭವಾಗುತ್ತವೆ, ಲವೋದಿಕಾಯ ಸಭೆಯ ಅಡ್ವೆಂಟಿಸ್ಟರ ಮೇಲೆ—“ಪ್ರವೇಶಿಸದಿರಲು ಮನಸ್ಸು ಮಾಡಿದವರ” ಮೇಲೆ—“ಬಾಗಿಲು ಮುಚ್ಚಲ್ಪಡುವಾಗ.”</w:t>
      </w:r>
    </w:p>
    <w:p>
      <w:pPr>
        <w:pStyle w:val="ArticleScripture"/>
        <w:jc w:val="left"/>
      </w:pPr>
      <w:r>
        <w:rPr>
          <w:rFonts w:ascii="Nirmala UI" w:hAnsi="Nirmala UI" w:eastAsia="Nirmala UI" w:cs="Nirmala UI"/>
        </w:rPr>
        <w:t>“ಪವಿತ್ರ ಸಬ್ಬತ್ತು ದೇವರ ನಿಜವಾದ ಇಸ್ರಾಯೇಲರಿಗೂ ಅವಿಶ್ವಾಸಿಗಳಿಗೂ ಮಧ್ಯೆ ವಿಭಜಿಸುವ ಗೋಡೆಯಾಗಿದ್ದು, ಆಗಿಯೇ ಇರುವುದನ್ನೂ ನಾನು ಕಂಡೆ; ಮತ್ತು ದೇವರ ಪ್ರಿಯ ನಿರೀಕ್ಷೆಯಲ್ಲಿರುವ ಪರಿಶುದ್ಧರ ಹೃದಯಗಳನ್ನು ಒಂದಾಗಿಸುವ ಮಹಾ ಪ್ರಶ್ನೆಯೇ ಸಬ್ಬತ್ತು ಎಂಬುದನ್ನೂ ಕಂಡೆ. ಮತ್ತು ಯಾರಾದರೂ ನಂಬಿ, ಸಬ್ಬತ್ತನ್ನು ಕೈಕೊಂಡು, ಅದಕ್ಕೆ ಸಂಬಂಧಿಸಿದ ಆಶೀರ್ವಾದವನ್ನು ಹೊಂದಿ, ನಂತರ ಅದನ್ನು ಬಿಟ್ಟು, ಪವಿತ್ರ ಆಜ್ಞೆಯನ್ನು ಉಲ್ಲಂಘಿಸಿದರೆ, ಮೇಲಿರುವ ಪರಲೋಕದಲ್ಲಿ ಆಳುವ ದೇವರು ಇರುವುದೇ ಎಷ್ಟೋ ನಿಶ್ಚಯವೋ ಅಷ್ಟೇ ನಿಶ್ಚಯವಾಗಿ ಅವರು ಪವಿತ್ರ ನಗರದ ಬಾಗಿಲುಗಳನ್ನು ತಮ್ಮ ಮೇಲೆಯೇ ಮುಚ್ಚಿಕೊಳ್ಳುವರು. ಸಬ್ಬತ್ತನ್ನು ಕಾಣದವರೂ ಕೈಕೊಳ್ಳದವರೂ ಆಗಿರುವ ಮಕ್ಕಳನ್ನು ದೇವರು ಹೊಂದಿದ್ದಾನೆ ಎಂಬುದನ್ನೂ ನಾನು ಕಂಡೆ. ಅದರ ವಿಷಯದಲ್ಲಿ ಬಂದ ಬೆಳಕನ್ನು ಅವರು ತಿರಸ್ಕರಿಸಿರಲಿಲ್ಲ. ಮತ್ತು ಸಂಕಟಕಾಲದ ಆರಂಭದಲ್ಲಿ, ನಾವು ಮುಂದೆ ಹೋಗಿ ಸಬ್ಬತ್ತನ್ನು ಇನ್ನೂ ಸಂಪೂರ್ಣವಾಗಿ ಪ್ರಕಟಿಸುತ್ತಿದ್ದಾಗ, ನಾವು ಪವಿತ್ರಾತ್ಮನಿಂದ ತುಂಬಲ್ಪಟ್ಟೆವು. ಇದರಿಂದ ಸಭೆಯೂ ನಾಮಮಾತ್ರದ ಅಡ್ವೆಂಟಿಸ್ಟರೂ ಕೋಪೋದ್ರಿಕ್ತರಾದರು, ಯಾಕಂದರೆ ಅವರು ಸಬ್ಬತ್ತಿನ ಸತ್ಯವನ್ನು ಖಂಡಿಸಲಾರದೆ ಇದ್ದರು. ಮತ್ತು ಈ ಸಮಯದಲ್ಲಿ ದೇವರ ಆಯ್ಕೆಯಾದವರು ಎಲ್ಲರೂ ನಮಗೆ ಸತ್ಯವಿದೆ ಎಂಬುದನ್ನು ಸ್ಪಷ್ಟವಾಗಿ ಕಂಡರು; ಮತ್ತು ಅವರು ಹೊರಬಂದು ನಮ್ಮ ಸಂಗಡ ಹಿಂಸೆಯನ್ನು ಸಹಿಸಿದರು.” A Word to the Little Flock, 18, 19.</w:t>
      </w:r>
    </w:p>
    <w:p>
      <w:pPr>
        <w:pStyle w:val="ArticleBody"/>
        <w:jc w:val="left"/>
      </w:pPr>
      <w:r>
        <w:rPr>
          <w:rFonts w:ascii="Nirmala UI" w:hAnsi="Nirmala UI" w:eastAsia="Nirmala UI" w:cs="Nirmala UI"/>
        </w:rPr>
        <w:t>ಶೀಘ್ರದಲ್ಲೇ ಬರುವ ಭಾನುವಾರ ಕಾಯ್ದೆಯ ಸಮಯದಲ್ಲಿ ಬಾಗಿಲು ಮುಚ್ಚಲ್ಪಡುತ್ತದೆ; ಇದರಿಂದ ಭಾನುವಾರ ಕಾಯ್ದೆಗೆ ಮುಂಚಿನ ಅವಧಿಯೇ ದೇವರ ಜನರ “ಸಂದರ್ಶನದ ಸಮಯ” ಆಗುತ್ತದೆ.</w:t>
      </w:r>
    </w:p>
    <w:p>
      <w:pPr>
        <w:pStyle w:val="ArticleScripture"/>
        <w:jc w:val="left"/>
      </w:pPr>
      <w:r>
        <w:rPr>
          <w:rFonts w:ascii="Nirmala UI" w:hAnsi="Nirmala UI" w:eastAsia="Nirmala UI" w:cs="Nirmala UI"/>
        </w:rPr>
        <w:t>“ನಾವು ಜ್ಞಾನಿಗಳಾಗಿದ್ದೇವೆ, ಯೆಹೋವನ ಧರ್ಮಶಾಸ್ತ್ರವು ನಮ್ಮೊಂದಿಗಿದೆ” ಎಂದು ನೀವು ಹೇಗೆ ಹೇಳುತ್ತೀರಿ? ಇಗೋ, ನಿಶ್ಚಯವಾಗಿ ಆತನು ಅದನ್ನು ವ್ಯರ್ಥವಾಗಿ ಮಾಡಿದನು; ಶಾಸ್ತ್ರಿಗಳ ಲೇಖನಿಯು ವ್ಯರ್ಥವಾಗಿದೆ. ಜ್ಞಾನಿಗಳು ನಾಚಿಕೆಪಟ್ಟಿದ್ದಾರೆ; ಅವರು ಬೆಚ್ಚಿಬಿದ್ದು ಸಿಕ್ಕಿಬಿದ್ದಿದ್ದಾರೆ; ಇಗೋ, ಅವರು ಯೆಹೋವನ ವಾಕ್ಯವನ್ನು ತಿರಸ್ಕರಿಸಿದ್ದಾರೆ; ಆಗ ಅವರಲ್ಲಿ ಯಾವ ಜ್ಞಾನವಿದೆ? ಆದದರಿಂದ ನಾನು ಅವರ ಹೆಂಡತಿಗಳನ್ನು ಇತರರಿಗೆ, ಅವರ ಹೊಲಗಳನ್ನು ಅವುಗಳನ್ನು ಸ್ವಾಸ್ತ್ಯವಾಗಿಸಿಕೊಳ್ಳುವವರಿಗೆ ಕೊಡುವೆನು; ಏಕೆಂದರೆ ಚಿಕ್ಕವನಿಂದ ದೊಡ್ಡವನ ತನಕ ಪ್ರತಿಯೊಬ್ಬನೂ ಲೋಭಕ್ಕೆ ಒಪ್ಪಿಕೊಂಡಿದ್ದಾನೆ; ಪ್ರವಾದಿಯಿಂದ ಯಾಜಕನ ತನಕ ಪ್ರತಿಯೊಬ್ಬನೂ ವಂಚನೆಯಾಗಿ ನಡೆಯುತ್ತಾನೆ. ಅವರು ನನ್ನ ಜನರ ಕುಮಾರ್ತಿಯ ಗಾಯವನ್ನು ಸ್ವಲ್ಪಮಟ್ಟಿಗೆ ಮಾತ್ರ ಗುಣಪಡಿಸಿ, “ಸಮಾಧಾನ, ಸಮಾಧಾನ” ಎಂದು ಹೇಳುತ್ತಾರೆ; ಆದರೆ ಸಮಾಧಾನವೇ ಇಲ್ಲ. ಅವರು ಅಸಹ್ಯಕಾರ್ಯವನ್ನು ಮಾಡಿದಾಗ ನಾಚಿಕೆಪಟ್ಟರಾ? ಇಲ್ಲ, ಅವರು ಸ್ವಲ್ಪವೂ ನಾಚಿಕೆಪಡಲಿಲ್ಲ, ಲಜ್ಜೆಯಿಂದ ಮುಖ ಕೆಂಪಾಗುವಂತೆಯೂ ಆಗಲಿಲ್ಲ; ಆದದರಿಂದ ಬೀಳುವವರ ನಡುವೆ ಅವರೂ ಬೀಳುವರು; ಅವರ ಪರಿಶೋಧನೆಯ ಕಾಲದಲ್ಲಿ ಅವರು ಕೆಡವಲ್ಪಡುವರು, ಎಂದು ಯೆಹೋವನು ಹೇಳುತ್ತಾನೆ. ಯೆರೆಮಿಯಾ 8:8–12.</w:t>
      </w:r>
    </w:p>
    <w:p>
      <w:pPr>
        <w:pStyle w:val="ArticleBody"/>
        <w:jc w:val="left"/>
      </w:pPr>
      <w:r>
        <w:rPr>
          <w:rFonts w:ascii="Nirmala UI" w:hAnsi="Nirmala UI" w:eastAsia="Nirmala UI" w:cs="Nirmala UI"/>
        </w:rPr>
        <w:t>ಪ್ರಾಚೀನ ಇಸ್ರಾಯೇಲಿನ ಸಂಗತಿಯಲ್ಲಿ ಇದ್ದಂತೆಯೇ, ಆಧುನಿಕ ಇಸ್ರಾಯೇಲಿನ ಸಂಗತಿಯಲ್ಲಿಯೂ ಹಾಗೆಯೇ ಇದೆ; ತಮ್ಮನ್ನು ಸಂದರ್ಶಿಸಿದ ಕಾಲವನ್ನು ಅವರು ತಿಳಿಯದೆ ಹೋದ ಕಾರಣ, ಇವೆರಡೂ ನಾಶವಾಗುತ್ತವೆ. ಲವೋದಿಕೀಯ ಅದ್ವೆಂಟಿಸಂಗೆ ದೇವರ ಸಂದರ್ಶನದ ಕಾಲವು ಸೆಪ್ಟೆಂಬರ್ 11, 2001ರಂದು ಆರಂಭಗೊಂಡು, ಶೀಘ್ರದಲ್ಲೇ ಬರಲಿರುವ ಭಾನುವಾರದ ಕಾನೂನಿನಲ್ಲಿ ಅಂತ್ಯಗೊಳ್ಳುತ್ತದೆ.</w:t>
      </w:r>
    </w:p>
    <w:p>
      <w:pPr>
        <w:pStyle w:val="ArticleScripture"/>
        <w:jc w:val="left"/>
      </w:pPr>
      <w:r>
        <w:rPr>
          <w:rFonts w:ascii="Nirmala UI" w:hAnsi="Nirmala UI" w:eastAsia="Nirmala UI" w:cs="Nirmala UI"/>
        </w:rPr>
        <w:t>ಅವನು ಸಮೀಪಕ್ಕೆ ಬಂದಾಗ, ಪಟ್ಟಣವನ್ನು ನೋಡಿ ಅದರ ಮೇಲೆ ಅತ್ತನು; ಹೀಗೆಂದನು: ನಿನ್ನ ಸಮಾಧಾನಕ್ಕೆ ಸಂಬಂಧಿಸಿದ ಸಂಗತಿಗಳನ್ನು, ಈ ನಿನ್ನ ದಿನದಲ್ಲಾದರೂ, ನೀನು ತಿಳಿದಿದ್ದರೆ ಎಷ್ಟೋ ಒಳ್ಳೆಯದಾಗಿತ್ತೋ! ಆದರೆ ಈಗ ಅವು ನಿನ್ನ ಕಣ್ಣುಗಳಿಗೆ ಮರೆಯಾಗಿವೆ. ಯಾಕಂದರೆ ನಿನ್ನ ಮೇಲೆ ದಿನಗಳು ಬರುವುದು; ಆಗ ನಿನ್ನ ಶತ್ರುಗಳು ನಿನ್ನ ಸುತ್ತಲು ತಟಬಂಧವನ್ನು ಹಾಕುವರು, ನಿನ್ನನ್ನು ಸುತ್ತುವರಿಯುವರು, ಎಲ್ಲ ದಿಕ್ಕುಗಳಿಂದ ನಿನ್ನನ್ನು ಮುತ್ತಿಗೆ ಹಾಕುವರು; ಮತ್ತು ನಿನ್ನನ್ನೂ ನಿನ್ನೊಳಗಿನ ಮಕ್ಕಳನ್ನೂ ನೆಲಸಮಗೊಳಿಸುವರು; ನಿನ್ನೊಳಗೆ ಕಲ್ಲಿನ ಮೇಲೆ ಕಲ್ಲನ್ನೂ ಉಳಿಸದೆ ಕೆಡವಿಬಿಡುವರು; ಏಕೆಂದರೆ ನಿನ್ನ ಸಂದರ್ಶನದ ಕಾಲವನ್ನು ನೀನು ತಿಳಿಯಲಿಲ್ಲ. ಲೂಕ 19:41–44.</w:t>
      </w:r>
    </w:p>
    <w:p>
      <w:pPr>
        <w:pStyle w:val="ArticleBody"/>
        <w:jc w:val="left"/>
      </w:pPr>
      <w:r>
        <w:rPr>
          <w:rFonts w:ascii="Nirmala UI" w:hAnsi="Nirmala UI" w:eastAsia="Nirmala UI" w:cs="Nirmala UI"/>
        </w:rPr>
        <w:t>ದೇವರ ಸಂದರ್ಶನದ ಸಮಯದಲ್ಲಿ ಜ್ಞಾನಿಗಳೂ ಮೂರ್ಖರೂ ಶಾಶ್ವತವಾಗಿ ಬೇರ್ಪಡಿಸಲ್ಪಡುತ್ತಾರೆ.</w:t>
      </w:r>
    </w:p>
    <w:p>
      <w:pPr>
        <w:pStyle w:val="ArticleScripture"/>
        <w:jc w:val="left"/>
      </w:pPr>
      <w:r>
        <w:rPr>
          <w:rFonts w:ascii="Nirmala UI" w:hAnsi="Nirmala UI" w:eastAsia="Nirmala UI" w:cs="Nirmala UI"/>
        </w:rPr>
        <w:t>“ಸತ್ಯದ ಜ್ಞಾನವನ್ನು ಹೊಂದಿದ್ದರೂ ಲೋಕಾಸಕ್ತರೊಂದಿಗೆ ತಮ್ಮನ್ನು ಸಂಬಂಧಿಸಿಕೊಂಡಿರುವ, ಪ್ರತಿಷ್ಠಾಪಿಸಲ್ಪಡದ ಸೆವೆನ್ತ್-ಡೇ ಅಡ್ವೆಂಟಿಸ್ಟರು ಮೋಹಗೊಳಿಸುವ ಆತ್ಮಗಳಿಗೆ ಕಿವಿಗೊಟ್ಟು, ನಂಬಿಕೆಯಿಂದ ಸಂಪೂರ್ಣವಾಗಿ ದೂರಾಗುವರು ಎಂಬುದನ್ನು ನಾವು ತಿಳಿದಿದ್ದೇವೆ. ದೇವರ ಜನರ ವಿರುದ್ಧ ಯುದ್ಧವನ್ನು ನಡೆಸುವಂತೆ ಅವರನ್ನು ಪ್ರೇರೇಪಿಸಲು ಶತ್ರುವು ಅವರಿಗೆ ಆಮಿಷಗಳನ್ನು ಸಂತೋಷದಿಂದ ಮುಂದಿರಿಸುವನು. ಆದರೆ ಸತ್ಯನಿಷ್ಠರೂ ಅಚಲರೂ ಆಗಿರುವವರು ದೇವರಲ್ಲಿ ಬಲವಾದ ಮತ್ತು ಶಕ್ತಿಯುತವಾದ ರಕ್ಷಣೆಯನ್ನು ಹೊಂದಿರುವರು.” Manuscript Releases, volume 7, 186.</w:t>
      </w:r>
    </w:p>
    <w:p>
      <w:pPr>
        <w:pStyle w:val="ArticleBody"/>
        <w:jc w:val="left"/>
      </w:pPr>
      <w:r>
        <w:rPr>
          <w:rFonts w:ascii="Nirmala UI" w:hAnsi="Nirmala UI" w:eastAsia="Nirmala UI" w:cs="Nirmala UI"/>
        </w:rPr>
        <w:t>ಅವರ ಭೇಟಿ ಮಾಡುವ ಸಮಯವು 2001ರ ಸೆಪ್ಟೆಂಬರ್ 11ರಂದು ಆರಂಭವಾಯಿತು; ಇದು 1840ರ ಆಗಸ್ಟ್ 11ರಂದು ಪ್ರೊಟೆಸ್ಟಂಟ್ ಸಭೆಗಳ ಮೇಲೆ ಬಂದ ಭೇಟಿ ಮಾಡುವ ಸಮಯದ ಮಾದರಿಯಂತೆಯೇ ಆಗಿದ್ದು, ಹಾಗೆಯೇ ಕ್ರಿಸ್ತನ ಬಾಪ್ತಿಸ್ಮದ ಸಂದರ್ಭದಲ್ಲಿ ಪವಿತ್ರಾತ್ಮನು ಇಳಿದಾಗ ಪ್ರಾಚೀನ ಇಸ್ರಾಯೇಲಿಗೆ ಭೇಟಿ ಮಾಡುವ ಸಮಯವು ಆರಂಭವಾದಂತೆಯೇ ಆಗಿತ್ತು.</w:t>
      </w:r>
    </w:p>
    <w:p>
      <w:pPr>
        <w:pStyle w:val="ArticleBody"/>
        <w:jc w:val="left"/>
      </w:pPr>
      <w:r>
        <w:rPr>
          <w:rFonts w:ascii="Nirmala UI" w:hAnsi="Nirmala UI" w:eastAsia="Nirmala UI" w:cs="Nirmala UI"/>
        </w:rPr>
        <w:t>ಶಾಸನಾತ್ಮಕ ತೀರ್ಪು ಶೀಘ್ರದಲ್ಲೇ ಬರುವ ಭಾನುವಾರದ ಕಾನೂನಿನ ಸಂದರ್ಭದಲ್ಲಿ ಯುನೈಟೆಡ್ ಸ್ಟೇಟ್ಸ್ ತನ್ನ ಅನುಗ್ರಹಾವಧಿಯ ಪಾತ್ರೆಯನ್ನು ತುಂಬಿದಾಗ ಆರಂಭವಾಗುತ್ತದೆ; ಇದೇ ವೇಳೆ ಲವೋದಿಕೀಯ ಅಧ್ವೆಂಟಿಸ್ಟ್ ಸಭೆಯೂ ತಮ್ಮ ಪಾತ್ರೆಯನ್ನು ತುಂಬಿರುತ್ತದೆ. ತೀರ್ಪು ದೇವರ ಮನೆಯಿಂದ ಆರಂಭವಾಗುತ್ತದೆ, ಮತ್ತು ಅದು ಯುನೈಟೆಡ್ ಸ್ಟೇಟ್ಸ್‌ನ ಭ್ರಷ್ಟಗೊಂಡಿರುವ ಎರಡೂ ಕೊಂಬುಗಳ ಅನುಗ್ರಹಾವಧಿಯ ಪಾತ್ರೆಯ ವಿಷಯವಾಗಿದೆ. ಹಿಂದೆ ಲವೋದಿಕೀಯ ಅಧ್ವೆಂಟಿಸ್ಟ್ ಸಭೆಯಿಂದ ಪ್ರತಿನಿಧಿಸಲ್ಪಟ್ಟಿದ್ದ ಪ್ರೊಟೆಸ್ಟಾಂಟಿಸಂನ ಭ್ರಷ್ಟಗೊಂಡ ಕೊಂಬು ಆಗ ಅಂತ್ಯಗೊಳ್ಳುತ್ತದೆ; ಆಗ ಮೂರನೇ ದೂತನ ಫಿಲಡೆಲ್ಫಿಯನ್ ಚಳುವಳಿಯೇ ಪ್ರೊಟೆಸ್ಟಾಂಟಿಸಂನ ನಿಜವಾದ ಕೊಂಬಾಗಿಯೂ, ಧ್ವಜಚಿಹ್ನೆಯಾಗಿ ಎತ್ತಲ್ಪಡುವ ಆತ್ಮಿಕ ಯೆರೂಸಲೇಮಾಗಿಯೂ ಇರುತ್ತದೆ. ಆ ಸಂದರ್ಭದಲ್ಲಿ ಯೆರೂಸಲೇಮು ಯುದ್ಧನಿರತ ಸಭೆಯಿಂದ ವಿಜಯಶಾಲಿ ಸಭೆಯಾಗಿ ಪರಿವರ್ತಿತವಾಗುತ್ತದೆ.</w:t>
      </w:r>
    </w:p>
    <w:p>
      <w:pPr>
        <w:pStyle w:val="ArticleBody"/>
        <w:jc w:val="left"/>
      </w:pPr>
      <w:r>
        <w:rPr>
          <w:rFonts w:ascii="Nirmala UI" w:hAnsi="Nirmala UI" w:eastAsia="Nirmala UI" w:cs="Nirmala UI"/>
        </w:rPr>
        <w:t>ಕಾರ್ಯನಿರ್ವಹಣಾತ್ಮಕ ನ್ಯಾಯತೀರ್ಪು ದೇವರ ವಿನಾಶಕಾರಿ ನ್ಯಾಯತೀರ್ಪುಗಳ ಸಮಯದೊಡನೆ ಆರಂಭವಾಗುತ್ತದೆ; ಅದೇ ಸಮಯವು ಇನ್ನೂ ಬಾಬೆಲಿನಲ್ಲಿ ಇರುವ ದೇವರ ಇತರೆ ಮಂದೆಗೆ ಕೃಪೆಯ ಕಾಲವೂ ಆಗಿದೆ. ಅದು ಲವೊದಿಕೇಯ ಆದ್ವೆಂಟಿಸಂ ಮೇಲೆ ಇರುವ ದೇವರ ಸಂದರ್ಶನದ ಕಾಲ ಅಂತ್ಯಗೊಳ್ಳುವಾಗ ಪ್ರಾರಂಭವಾಗುತ್ತದೆ. ಕಾರ್ಯನಿರ್ವಹಣಾತ್ಮಕ ನ್ಯಾಯತೀರ್ಪು ಕೃಪೆಯೊಂದಿಗೆ ಇನ್ನು ಮಿಶ್ರಣವಾಗದ ನ್ಯಾಯತೀರ್ಪುಗಳು ಇರುವ ಏಳು ಕೊನೆಯ ಪೀಡೆಗಳವರೆಗೆ ಮುಂದುವರೆಯುತ್ತದೆ; ನಂತರ ಯೇಸು ಹಿಂದಿರುಗುತ್ತಾನೆ.</w:t>
      </w:r>
    </w:p>
    <w:p>
      <w:pPr>
        <w:pStyle w:val="ArticleBody"/>
        <w:jc w:val="left"/>
      </w:pPr>
      <w:r>
        <w:rPr>
          <w:rFonts w:ascii="Nirmala UI" w:hAnsi="Nirmala UI" w:eastAsia="Nirmala UI" w:cs="Nirmala UI"/>
        </w:rPr>
        <w:t>ಯೇಸು ಮರಳಿ ಬರುವಾಗ, ಪ್ರಕಟನೆ ಗ್ರಂಥದ ಇಪ್ಪತ್ತನೇ ಅಧ್ಯಾಯದಲ್ಲಿರುವ ಸಹಸ್ರವರ್ಷವು (ಒಂದು ಸಾವಿರ ವರ್ಷ) ಸೈತಾನನು ದೇವರ ವಿರುದ್ಧದ ದಾಳಿಯಲ್ಲಿ ಪಾಲ್ಗೊಂಡ ದ್ರೋಹಿ ದೂತರ ಹೊರತು ಬೇರೆ ಯಾರೂ ಇಲ್ಲದ ನಿರ್ಜನಗೊಂಡ ಭೂಮಿಯ ಮೇಲೆ ಬಂಧಿತನಾಗಿರುವುದನ್ನು ಸೂಚಿಸುತ್ತದೆ.</w:t>
      </w:r>
    </w:p>
    <w:p>
      <w:pPr>
        <w:pStyle w:val="ArticleScripture"/>
        <w:jc w:val="left"/>
      </w:pPr>
      <w:r>
        <w:rPr>
          <w:rFonts w:ascii="Nirmala UI" w:hAnsi="Nirmala UI" w:eastAsia="Nirmala UI" w:cs="Nirmala UI"/>
        </w:rPr>
        <w:t>ಆಗ ನಾನು ಪರಲೋಕದಿಂದ ಇಳಿದುಬರುವ ಒಬ್ಬ ದೂತನನ್ನು ಕಂಡೆನು; ಅವನ ಕೈಯಲ್ಲಿ ಅತಳಕುಳಿಯ ಕೀಲಿ ಮತ್ತು ಒಂದು ದೊಡ್ಡ ಸರಪಳಿ ಇತ್ತು. ಅವನು ಪುರಾತನ ಸರ್ಪವಾದ ಆ ಅಜಗರವನ್ನು, ಅಂದರೆ ಅಪವಾದಿಯೂ ಸೈತಾನನೂ ಆಗಿರುವವನನ್ನು ಹಿಡಿದು, ಸಾವಿರ ವರ್ಷಗಳ ಕಾಲ ಬಂಧಿಸಿದನು. ಅವನನ್ನು ಅತಳಕುಳಿಗೆ ಎಸೆದು, ಅದನ್ನು ಮುಚ್ಚಿ, ಅವನ ಮೇಲೆ ಮುದ್ರೆಯನ್ನು ಹಾಕಿದನು; ಸಾವಿರ ವರ್ಷಗಳು ಪೂರ್ಣವಾಗುವವರೆಗೆ ಅವನು ಜನಾಂಗಗಳನ್ನು ಇನ್ನೂ ಮೋಸಗೊಳಿಸಬಾರದೆಂದು ಹೀಗೆ ಮಾಡಿದನು; ಅದರ ನಂತರ ಅವನು ಸ್ವಲ್ಪ ಕಾಲ ಬಿಡಲ್ಪಡಬೇಕು. ಪ್ರಕಟಣೆ 20:1–3.</w:t>
      </w:r>
    </w:p>
    <w:p>
      <w:pPr>
        <w:pStyle w:val="ArticleBody"/>
        <w:jc w:val="left"/>
      </w:pPr>
      <w:r>
        <w:rPr>
          <w:rFonts w:ascii="Nirmala UI" w:hAnsi="Nirmala UI" w:eastAsia="Nirmala UI" w:cs="Nirmala UI"/>
        </w:rPr>
        <w:t>ಆ ಸಾವಿರ ವರ್ಷಗಳ ಅವಧಿಯಲ್ಲಿ, ವಿಮೋಚಿತರಾದವರು, ತಮ್ಮ ವೈಯಕ್ತಿಕ ನ್ಯಾಯತೀರ್ಪುಗಳ ಸಮಾಪ್ತಿಯನ್ನು ನಿರೀಕ್ಷಿಸುತ್ತಾ ಇನ್ನೂ ತಮ್ಮ ಸಮಾಧಿಗಳಲ್ಲಿ ನಿದ್ರಿಸುತ್ತಿರುವ ನಷ್ಟರಾದವರ ಮೇಲೆ ವಿಚಾರಣಾತ್ಮಕ ನ್ಯಾಯತೀರ್ಪನ್ನು ನೆರವೇರಿಸುವರು. ಆ ಸಾವಿರ ವರ್ಷಗಳ ಅಂತ್ಯದಲ್ಲಿ ಯಾರು ಹೆಚ್ಚಿನ ಶಿಕ್ಷೆಗೆ ಅರ್ಹರಾಗಿದ್ದಾರೆಂಬುದನ್ನು ನಿರ್ಧರಿಸುವ ಸಲುವಾಗಿ, ವಿಮೋಚಿತರಾದವರು ಸೈತಾನನನ್ನೂ ಅವನ ದೂತರನ್ನೂ ಒಳಗೊಂಡಂತೆ ನಷ್ಟರಾದವರ ಜೀವನಗಳನ್ನೂ ಪರಿಸ್ಥಿತಿಗಳನ್ನೂ ಪರಿಶೀಲಿಸುವರು.</w:t>
      </w:r>
    </w:p>
    <w:p>
      <w:pPr>
        <w:pStyle w:val="ArticleScripture"/>
        <w:jc w:val="left"/>
      </w:pPr>
      <w:r>
        <w:rPr>
          <w:rFonts w:ascii="Nirmala UI" w:hAnsi="Nirmala UI" w:eastAsia="Nirmala UI" w:cs="Nirmala UI"/>
        </w:rPr>
        <w:t>ಆ ಬಳಿಕ ನಾನು ಸಿಂಹಾಸನಗಳನ್ನು ಕಂಡೆನು; ಅವುಗಳ ಮೇಲೆ ಅವರು ಕೂತಿದ್ದರು, ಮತ್ತು ನ್ಯಾಯತೀರ್ಪು ಅವರಿಗೆ ಒಪ್ಪಿಸಲ್ಪಟ್ಟಿತು. ಹಾಗೆಯೇ, ಯೇಸುವಿನ ಸಾಕ್ಷಿಗಾಗಿಯೂ ದೇವರ ವಾಕ್ಯಕ್ಕಾಗಿಯೂ ಶಿರೋಛೇದನಕ್ಕೊಳಗಾದವರ ಆತ್ಮಗಳನ್ನೂ ನಾನು ಕಂಡೆನು; ಮೃಗವನ್ನಾಗಲಿ ಅದರ ಪ್ರತಿಮೆಯನ್ನಾಗಲಿ ಆರಾಧಿಸದೆ, ತಮ್ಮ ನೆತ್ತಿಗಳ ಮೇಲಾಗಲಿ ಕೈಗಳ ಮೇಲಾಗಲಿ ಅದರ ಗುರುತನ್ನು ಸ್ವೀಕರಿಸದವರನ್ನೂ ಕಂಡೆನು; ಅವರು ಜೀವಿತರಾಗಿ, ಕ್ರಿಸ್ತನೊಂದಿಗೆ ಸಾವಿರ ವರ್ಷಗಳ ಕಾಲ ಆಳಿದರು. ಪ್ರಕಟನೆ 20:4.</w:t>
      </w:r>
    </w:p>
    <w:p>
      <w:pPr>
        <w:pStyle w:val="ArticleBody"/>
        <w:jc w:val="left"/>
      </w:pPr>
      <w:r>
        <w:rPr>
          <w:rFonts w:ascii="Nirmala UI" w:hAnsi="Nirmala UI" w:eastAsia="Nirmala UI" w:cs="Nirmala UI"/>
        </w:rPr>
        <w:t>ಆದುದರಿಂದ ಸಹಸ್ರಮಾನವು ಒಂದು ಪರಿಶೋಧನಾ ನ್ಯಾಯತೀರ್ಪನ್ನು ಒಳಗೊಂಡಿದೆ; ಅದು ಪೂರ್ಣಗೊಂಡಾಗ, ದುಷ್ಟರ ಸತ್ತವರು ಎಬ್ಬಿಸಲ್ಪಡುವ ಸಮಯದಲ್ಲಿ ಅಂತಿಮ ಕಾರ್ಯನಿರ್ವಹಣಾತ್ಮಕ ನ್ಯಾಯತೀರ್ಪು ಸಂಭವಿಸುತ್ತದೆ; ಆಗ ಸೈತಾನನು ಅವರ ಮೇಲೆ ಸಂಪೂರ್ಣ ನಿಯಂತ್ರಣ ಹೊಂದಿ, ಸಹಸ್ರ ವರ್ಷಗಳ ಅಂತ್ಯದಲ್ಲಿ ಸ್ವರ್ಗದಿಂದ ಇಳಿದುಬರುವ ಯೆರೂಸಲೇಮಿನ ಮೇಲೆ ದಾಳಿ ಮಾಡಲು ದುಷ್ಟರನ್ನು ಪ್ರೇರೇಪಿಸುತ್ತಾನೆ. ದುಷ್ಟರು ತಮ್ಮ ದಾಳಿಯನ್ನು ಆರಂಭಿಸುವಾಗ, ಸ್ವರ್ಗದಿಂದ ಬೆಂಕಿ ಇಳಿದುಬರುತ್ತದೆ ಮತ್ತು ಅಂತಿಮ ಕಾರ್ಯನಿರ್ವಹಣಾತ್ಮಕ ನ್ಯಾಯತೀರ್ಪು ನೆರವೇರುತ್ತದೆ.</w:t>
      </w:r>
    </w:p>
    <w:p>
      <w:pPr>
        <w:pStyle w:val="ArticleScripture"/>
        <w:jc w:val="left"/>
      </w:pPr>
      <w:r>
        <w:rPr>
          <w:rFonts w:ascii="Nirmala UI" w:hAnsi="Nirmala UI" w:eastAsia="Nirmala UI" w:cs="Nirmala UI"/>
        </w:rPr>
        <w:t>ಮತ್ತೆ ಸಾವಿರ ವರ್ಷಗಳು ಮುಗಿದಾಗ, ಸೈತಾನನು ತನ್ನ ಬಂಧನಗೃಹದಿಂದ ಬಿಡಲ್ಪಡುವನು; ಮತ್ತು ಭೂಮಿಯ ನಾಲ್ಕು ದಿಕ್ಕುಗಳಲ್ಲಿರುವ ಜನಾಂಗಗಳನ್ನು, ಅಂದರೆ ಗೊಗ್ ಮತ್ತು ಮಾಗೋಗ್‌ರನ್ನು, ವಂಚಿಸಿ ಅವರನ್ನು ಯುದ್ಧಕ್ಕೆ ಕೂಡಿಸಿಕೊಳ್ಳುವದಕ್ಕಾಗಿ ಹೊರಡುವನು; ಅವರ ಸಂಖ್ಯೆ ಸಮುದ್ರದ ಮರಳಿನಂತಿರುವದು. ಆಗ ಅವರು ಭೂಮಿಯ ವಿಶಾಲ ಪ್ರದೇಶದ ಮೇಲಕ್ಕೆ ಏರಿ, ಪರಿಶುದ್ಧರ ಪಾಳಯವನ್ನೂ ಪ್ರಿಯಪಟ್ಟಣವನ್ನೂ ಸುತ್ತುವರೆದರು; ಆಗ ಪರಲೋಕದಿಂದ ದೇವರಿಂದ ಬೆಂಕಿ ಇಳಿದುಬಂದು ಅವರನ್ನು ದಹಿಸಿಬಿಟ್ಟಿತು. ಪ್ರಕಟನೆ 20:7–9.</w:t>
      </w:r>
    </w:p>
    <w:p>
      <w:pPr>
        <w:pStyle w:val="ArticleBody"/>
        <w:jc w:val="left"/>
      </w:pPr>
      <w:r>
        <w:rPr>
          <w:rFonts w:ascii="Nirmala UI" w:hAnsi="Nirmala UI" w:eastAsia="Nirmala UI" w:cs="Nirmala UI"/>
        </w:rPr>
        <w:t>ಒಡಂಬಡಿಕೆಯ ದೂತನು ತನ್ನ ದೇವಾಲಯಕ್ಕೆ ಆಕಸ್ಮಿಕವಾಗಿ ಬರಲೆಂದು ಮಾರ್ಗವನ್ನು ಸಿದ್ಧಪಡಿಸುವ ದೂತನೂ, ಎಲೀಯನೂ ಎಂಬ ತ್ರಿವಿಧ ಅನ್ವಯಗಳು ಪರಸ್ಪರ ಹತ್ತಿರವಾಗಿ ಸಂಬಂಧಿಸಿದಿದ್ದರೂ, ಅವರ ಕಾರ್ಯದಲ್ಲಿ ಒಂದು ಭೇದವನ್ನು ಗಮನಿಸಬಹುದು: ಎಲೀಯನು ಮುಖ್ಯವಾಗಿ ದೂತನ ಕಾರ್ಯವನ್ನೂ, ಹಾಗೂ ದೂತನ ಸಂದೇಶಕ್ಕೆ ಸಂಬಂಧಿಸಿದ ಚಳವಳಿಯನ್ನೂ ಗುರುತಿಸುತ್ತಾನೆ; ಆ ಕಾರ್ಯವು ಶೀಘ್ರದಲ್ಲೇ ಬರುವ ಭಾನುವಾರದ ಕಾನೂನಿನಿಂದ ಆರಂಭವಾಗುವ ಕಾರ್ಯನಿರ್ವಾಹಕ ನ್ಯಾಯವಿಚಾರಣೆಯ ಸಮಯದಲ್ಲಿ ನೆರವೇರುತ್ತದೆ. ಒಡಂಬಡಿಕೆಯ ದೂತನಿಗೆ ಮಾರ್ಗವನ್ನು ಸಿದ್ಧಪಡಿಸುವ ದೂತನು ಮುಖ್ಯವಾಗಿ ಪರಿಶೋಧನಾತ್ಮಕ ನ್ಯಾಯವಿಚಾರಣೆಯ ಸಮಯದಲ್ಲಿ ನೆರವೇರುವ ಒಂದು ಕಾರ್ಯವನ್ನು ಗುರುತಿಸುತ್ತಾನೆ. ಲವೋದಿಕೇಯದ ಅಡ್ವೆಂಟಿಸಂ ಅವರಿಗೆ ಸಂಭವಿಸುವ ಭೇಟಿಯ ಕಾಲವನ್ನು ತಿಳಿದಿಲ್ಲ; ಅದು ನ್ಯಾಯತೀರ್ಪಿನ ಒಂದು ನಿರ್ದಿಷ್ಟ ಕಾಲಾವಧಿಯನ್ನು ಸೂಚಿಸುತ್ತದೆ.</w:t>
      </w:r>
    </w:p>
    <w:p>
      <w:pPr>
        <w:pStyle w:val="ArticleBody"/>
        <w:jc w:val="left"/>
      </w:pPr>
      <w:r>
        <w:rPr>
          <w:rFonts w:ascii="Nirmala UI" w:hAnsi="Nirmala UI" w:eastAsia="Nirmala UI" w:cs="Nirmala UI"/>
        </w:rPr>
        <w:t>ತಮ್ಮ ಸಂದರ್ಶನದ ಕಾಲದಲ್ಲಿ ಸಾರಲ್ಪಡುವ “ವರ್ತಮಾನ ಸತ್ಯ”ದ ಸಂದೇಶವನ್ನೂ ಅವರು ಅರ್ಥಮಾಡಿಕೊಳ್ಳುವುದಿಲ್ಲ. ಅವರು ನ್ಯಾಯತೀರ್ಪನ್ನೂ, ಆ ದಿನಗಳ ಸಂದೇಶವನ್ನೂ ತಿಳಿದುಕೊಳ್ಳಬೇಕಾಗಿತ್ತು. ಆ ಕಾಲಘಟ್ಟದ ದೂತನನ್ನೂ ಅವರು ತಿಳಿದುಕೊಳ್ಳಬೇಕಾಗಿತ್ತು. ತಮ್ಮ ಲವೊದಿಕಾಯ ಅಂಧತ್ವದಲ್ಲಿ ಅವರು ಆ ಘಳಿಗೆಯ ಸಂದೇಶವನ್ನು ವಿರೋಧಿಸುತ್ತಾರೆ, “ಶಾಂತಿ ಮತ್ತು ಭದ್ರತೆ” ಎಂಬ ಸಂದೇಶದ ಮೂಲಕ ತಮ್ಮ ಸಂದರ್ಶನದ ಕಾಲವನ್ನು ನಿರಾಕರಿಸುತ್ತಾರೆ, ಮತ್ತು ಆ ಅವಧಿಗೆ ಆಯ್ಕೆಯಾದ ದೂತನು ಯಾರು ಎಂಬ ವಿಷಯದಲ್ಲಿ ಅನಿಶ್ಚಿತರಾಗಿದ್ದಾರೆ. ಈ ಸತ್ಯವು ಎರಡನೇ ಎಲೀಯನ ಸಾಕ್ಷ್ಯದಲ್ಲಿ ಸ್ಪಷ್ಟವಾಗಿ ಗುರುತಿಸಲ್ಪಟ್ಟಿತು; ಅವನು ಯೋಹಾನ ಬಾಪ್ತಿಸ್ಮನಾಗಿದ್ದನು.</w:t>
      </w:r>
    </w:p>
    <w:p>
      <w:pPr>
        <w:pStyle w:val="ArticleBody"/>
        <w:jc w:val="left"/>
      </w:pPr>
      <w:r>
        <w:rPr>
          <w:rFonts w:ascii="Nirmala UI" w:hAnsi="Nirmala UI" w:eastAsia="Nirmala UI" w:cs="Nirmala UI"/>
        </w:rPr>
        <w:t>ಯೆಹೂದ್ಯರಿಗೆ ಪ್ರವಾದನೆಯು ಬರಲಿರುವ ಒಬ್ಬ ದೂತನನ್ನು ಗುರುತಿಸಿದೆ ಎಂಬುದು ತಿಳಿದಿತ್ತು; ಮತ್ತು ಬರಬೇಕಾಗಿದ್ದ ಆ ದೂತನು ಯೋಹಾನನೇ ಎಂದು ಯೇಸು ನೇರವಾಗಿ ಬೋಧಿಸಿದನು.</w:t>
      </w:r>
    </w:p>
    <w:p>
      <w:pPr>
        <w:pStyle w:val="ArticleScripture"/>
        <w:jc w:val="left"/>
      </w:pPr>
      <w:r>
        <w:rPr>
          <w:rFonts w:ascii="Nirmala UI" w:hAnsi="Nirmala UI" w:eastAsia="Nirmala UI" w:cs="Nirmala UI"/>
        </w:rPr>
        <w:t>ಎಲ್ಲಾ ಪ್ರವಾದಿಗಳೂ ಧರ್ಮಶಾಸ್ತ್ರವೂ ಯೋಹಾನನ ತನಕ ಪ್ರವಾದನೆ ಮಾಡಿದ್ದವು. ಮತ್ತು ನೀವು ಇದನ್ನು ಸ್ವೀಕರಿಸಲು ಸಿದ್ಧರಾಗಿದ್ದರೆ, ಬರಬೇಕಾಗಿದ್ದ ಏಲಿಯನು ಇವನೇ ಆಗಿದ್ದಾನೆ. ಕೇಳಲು ಕಿವಿಯುಳ್ಳವನು ಕೇಳಲಿ. ಮತ್ತಾಯ 11:13–15.</w:t>
      </w:r>
    </w:p>
    <w:p>
      <w:pPr>
        <w:pStyle w:val="ArticleBody"/>
        <w:jc w:val="left"/>
      </w:pPr>
      <w:r>
        <w:rPr>
          <w:rFonts w:ascii="Nirmala UI" w:hAnsi="Nirmala UI" w:eastAsia="Nirmala UI" w:cs="Nirmala UI"/>
        </w:rPr>
        <w:t>ಅವರ ಸಂದರ್ಶನಕಾಲದ ಅವಧಿಯ ಅಂತಿಮ ಸಮಾಪ್ತಿಯಲ್ಲೇ (ಶೀಘ್ರವೇ ಬರಲಿರುವ ಭಾನುವಾರದ ಕಾನೂನನ್ನು ಪ್ರತಿರೂಪಗೊಳಿಸುವ ಕ್ರಿಸ್ತನ ಇತಿಹಾಸದಲ್ಲಿನ ಕಾಲ), ಕ್ರಿಸ್ತನು ಶಿಲುಬೆಯ ಮೇಲೆ ತೂಗುತ್ತಿದ್ದಾಗ, ಯೆಹೂದ್ಯರು ಎಲೀಯನು ಆಗ ಬಂದು ಯೇಸುವನ್ನು ರಕ್ಷಿಸುವನೋ ಎಂದು ಊಹಿಸಿದರು. ಒಡಂಬಡಿಕೆಯ ದೂತನಿಗೆ ಮಾರ್ಗವನ್ನು ಸಿದ್ಧಪಡಿಸಬೇಕಾಗಿದ್ದ ದೂತನನ್ನು ಅವರು ಗುರುತಿಸದಿದ್ದರೆ, ಆಗ ತನ್ನ ಸ್ವಂತ ರಕ್ತದಿಂದ ಒಡಂಬಡಿಕೆಯನ್ನು ದೃಢೀಕರಿಸುತ್ತಿದ್ದ ತಮ್ಮ ಮೆಸ್ಸೀಯನನ್ನೂ ಅವರು ಗುರುತಿಸಲು ಸಾಧ್ಯವಾಗಲಿಲ್ಲ. ಕೊನೆಯ ದಿನಗಳಲ್ಲಿ ಲವೊದಿಕೀಯ ಅಡ್ವೆಂಟಿಸಂ ತಮ್ಮ ನ್ಯಾಯತೀರ್ಪನ್ನು, ಅಂದರೆ ತಮ್ಮ ಸಂದರ್ಶನಕಾಲವನ್ನು, ತಿಳಿದುಕೊಳ್ಳಬೇಕಾಗಿದೆ. ಅವರು ಆ ಕಾಲಘಟ್ಟದ ಸಂದೇಶವನ್ನು ಗುರುತಿಸಬೇಕಾಗಿದೆ, ಮತ್ತು ಆ ಸಮಯದ ಆಯ್ಕೆಯಾದ ದೂತನನ್ನೂ ಅವರು ಗುರುತಿಸಬೇಕಾಗಿದೆ. 1888ರ ಬಂಡಾಯವು ಪ್ರಕಟಣೆ ಅಧ್ಯಾಯ ಹದಿನೆಂಟರ ದೂತನು ಇಳಿದುಬಂದಾಗಿನ 2001ರ ಸೆಪ್ಟೆಂಬರ್ 11ರಿಂದ ಪ್ರತಿನಿಧಿಸಲ್ಪಟ್ಟಿತು. 1888ರ ಬಂಡುಕೋರರು, ಕೊನೆಯ ದಿನಗಳನ್ನು ಪ್ರತಿರೂಪಗೊಳಿಸುತ್ತಿದ್ದ ಆ ಇತಿಹಾಸದ ಆಯ್ಕೆಯಾದ ದೂತರನ್ನು ಅಂಗೀಕರಿಸಲು ನಿರಾಕರಿಸಿದರು.</w:t>
      </w:r>
    </w:p>
    <w:p>
      <w:pPr>
        <w:pStyle w:val="ArticleBody"/>
        <w:jc w:val="left"/>
      </w:pPr>
      <w:r>
        <w:rPr>
          <w:rFonts w:ascii="Nirmala UI" w:hAnsi="Nirmala UI" w:eastAsia="Nirmala UI" w:cs="Nirmala UI"/>
        </w:rPr>
        <w:t>ಈ ಅಧ್ಯಯನವನ್ನು ಮುಂದಿನ ಲೇಖನದಲ್ಲಿ ಮುಂದುವರಿಸುತ್ತೇವೆ.</w:t>
      </w:r>
    </w:p>
    <w:p>
      <w:pPr>
        <w:pStyle w:val="ArticleScripture"/>
        <w:jc w:val="left"/>
      </w:pPr>
      <w:r>
        <w:rPr>
          <w:rFonts w:ascii="Nirmala UI" w:hAnsi="Nirmala UI" w:eastAsia="Nirmala UI" w:cs="Nirmala UI"/>
        </w:rPr>
        <w:t>ಏಕೆಂದರೆ ಇಸ್ರಾಯೇಲನ ದೇವರಾದ ಕರ್ತನು ನನಗೆ ಹೀಗೆ ಹೇಳಿದನು: “ನನ್ನ ಕೈಯಿಂದ ಈ ಕ್ರೋಧದ ದ್ರಾಕ್ಷಾರಸದ ಪಾತ್ರೆಯನ್ನು ತೆಗೆದುಕೊಂಡು, ನಾನು ನಿನ್ನನ್ನು ಕಳುಹಿಸುವ ಎಲ್ಲಾ ಜನಾಂಗಗಳಿಗೆ ಅದನ್ನು ಕುಡಿಯಿಸು. ಅವರು ಕುಡಿಯುವರು; ಮತ್ತು ನಾನು ಅವರ ಮಧ್ಯೆ ಕಳುಹಿಸುವ ಕತ್ತಿಯ ನಿಮಿತ್ತ ತಲ್ಲಣಗೊಳ್ಳುವರು, ಉನ್ಮತ್ತರಾಗುವರು.” ಆಗ ನಾನು ಕರ್ತನ ಕೈಯಿಂದ ಆ ಪಾತ್ರೆಯನ್ನು ತೆಗೆದುಕೊಂಡು, ಕರ್ತನು ನನ್ನನ್ನು ಕಳುಹಿಸಿದ್ದ ಎಲ್ಲಾ ಜನಾಂಗಗಳಿಗೆ ಅದನ್ನು ಕುಡಿಯಿಸಿದೆನು; ಅಂದರೆ ಯೆರೂಸಲೇಮು, ಯೆಹೂದದ ಪಟ್ಟಣಗಳು, ಅದರ ಅರಸರು ಮತ್ತು ಅದರ ಪ್ರಧಾನರು—ಅವರನ್ನು ಹಾಳಾಗುವಂಥದಾಗಿ, ಭಯಾನಕವಾಗುವಂಥದಾಗಿ, ಸೀಸಿಡುವ ವಿಷಯವಾಗುವಂಥದಾಗಿ, ಶಾಪವಾಗುವಂಥದಾಗಿ ಮಾಡುವದಕ್ಕಾಗಿ—ಇಂದು ಇರುವಂತೆಯೇ; ಐಗುಪ್ತದ ಅರಸನಾದ ಫರೋಹನು, ಅವನ ಸೇವಕರು, ಅವನ ಪ್ರಧಾನರು, ಅವನ ಸಮಸ್ತ ಜನರು; ಎಲ್ಲಾ ಮಿಶ್ರ ಜನರು, ಊಜ್ ದೇಶದ ಎಲ್ಲಾ ಅರಸರು, ಫಿಲಿಷ್ಟಿಯರ ದೇಶದ ಎಲ್ಲಾ ಅರಸರು, ಅಶ್ಕೆಲೋನು, ಅಜ್ಜಾ, ಎಕ್ರೋನು, ಅಶ್ದೋದಿನ ಉಳಿದವರು; ಏದೋಮು, ಮೋವಾಬು, ಅಮ್ಮೋನಿನ ಮಕ್ಕಳು; ತೂರಿನ ಎಲ್ಲಾ ಅರಸರು, ಸೀದೋನಿನ ಎಲ್ಲಾ ಅರಸರು, ಸಮುದ್ರದ ಆಚೆಯ ದ್ವೀಪಗಳ ಅರಸರು; ದೇದಾನು, ತೇಮಾ, ಬೂಜ್, ಅತಿ ದೂರದ ತುದಿಗಳಲ್ಲಿರುವವರೆಲ್ಲರು; ಅರೇಬಿಯಾದ ಎಲ್ಲಾ ಅರಸರು, ಅರಣ್ಯದಲ್ಲಿ ವಾಸಿಸುವ ಮಿಶ್ರ ಜನರ ಎಲ್ಲಾ ಅರಸರು; ಜಿಮ್ರಿಯ ಎಲ್ಲಾ ಅರಸರು, ಏಲಾಮಿನ ಎಲ್ಲಾ ಅರಸರು, ಮೇದ್ಯರ ಎಲ್ಲಾ ಅರಸರು; ಉತ್ತರದ ಎಲ್ಲಾ ಅರಸರು—ದೂರದವರೂ ಸಮೀಪದವರೂ, ಒಬ್ಬನು ಮತ್ತೊಬ್ಬನೊಂದಿಗೆ—ಮತ್ತು ಭೂಮಿಯ ಮೇಲುಗಡೆಯಲ್ಲಿರುವ ಲೋಕದ ಎಲ್ಲಾ ರಾಜ್ಯಗಳೂ; ಮತ್ತು ಶೇಶಾಕಿನ ಅರಸನು ಅವರ ನಂತರ ಕುಡಿಯುವನು. ಆದ್ದರಿಂದ ನೀನು ಅವರಿಗೆ ಹೀಗೆ ಹೇಳಬೇಕು: “ಇಸ್ರಾಯೇಲನ ದೇವರಾದ ಸೈನ್ಯಗಳ ಕರ್ತನು ಹೀಗೆ ಹೇಳುತ್ತಾನೆ: ಕುಡಿಯಿರಿ, ಮತ್ತಾಗಿರಿ, ವಾಂತಿ ಮಾಡಿರಿ, ಬಿದ್ದುಹೋಗಿರಿ, ನಾನು ನಿಮ್ಮ ಮಧ್ಯೆ ಕಳುಹಿಸುವ ಕತ್ತಿಯ ನಿಮಿತ್ತ ಮತ್ತೆ ಏಳಬೇಡಿರಿ.” ಅವರು ನಿನ್ನ ಕೈಯಿಂದ ಪಾತ್ರೆಯನ್ನು ತೆಗೆದುಕೊಂಡು ಕುಡಿಯಲು ನಿರಾಕರಿಸಿದರೆ, ನೀನು ಅವರಿಗೆ ಹೀಗೆ ಹೇಳಬೇಕು: “ಸೈನ್ಯಗಳ ಕರ್ತನು ಹೀಗೆ ಹೇಳುತ್ತಾನೆ: ನೀವು ನಿಶ್ಚಯವಾಗಿಯೂ ಕುಡಿಯಲೇಬೇಕು. ಏಕೆಂದರೆ, ಇಗೋ, ನನ್ನ ನಾಮದಿಂದ ಕರೆಯಲ್ಪಡುವ ಪಟ್ಟಣದ ಮೇಲೆಯೇ ನಾನು ಕೇಡನ್ನು ತರಲು ಪ್ರಾರಂಭಿಸುತ್ತಿದ್ದೇನೆ; ಹಾಗಿದ್ದರೆ ನೀವು ಸಂಪೂರ್ಣವಾಗಿ ದಂಡನೆಯಿಂದ ತಪ್ಪಿಸಿಕೊಳ್ಳುವಿರಾ? ನೀವು ದಂಡನೆಯಿಲ್ಲದೆ ತಪ್ಪಿಸಿಕೊಳ್ಳುವುದಿಲ್ಲ; ಏಕೆಂದರೆ ನಾನು ಭೂಮಿಯ ಎಲ್ಲಾ ನಿವಾಸಿಗಳ ಮೇಲೆ ಕತ್ತಿಯನ್ನು ಕರೆಯುವೆನು,” ಎಂದು ಸೈನ್ಯಗಳ ಕರ್ತನು ಹೇಳುತ್ತಾನೆ. “ಆದ್ದರಿಂದ ನೀನು ಅವರ ಎಲ್ಲರ ವಿರುದ್ಧ ಈ ಎಲ್ಲಾ ವಾಕ್ಯಗಳನ್ನು ಪ್ರವಾದಿಸು; ಅವರಿಗೆ ಹೀಗೆ ಹೇಳು: ‘ಕರ್ತನು ಎತ್ತರದಿಂದ ಗರ್ಜಿಸುವನು, ತನ್ನ ಪರಿಶುದ್ಧ ನಿವಾಸದಿಂದ ತನ್ನ ಸ್ವರವನ್ನು ಮೊಳಗಿಸುವನು; ತನ್ನ ವಾಸಸ್ಥಾನದ ಮೇಲೆ ಬಲವಾಗಿ ಗರ್ಜಿಸುವನು; ದ್ರಾಕ್ಷಿಯನ್ನು ತುಳಿಯುವವರಂತೆ ಘೋಷಿಸುವನು, ಭೂಮಿಯ ಎಲ್ಲಾ ನಿವಾಸಿಗಳ ವಿರುದ್ಧ. ಭೂಮಿಯ ಅಂಚುಗಳವರೆಗೆ ಒಂದು ಘೋಷಣೆ ತಲುಪುವುದು; ಏಕೆಂದರೆ ಕರ್ತನಿಗೆ ಜನಾಂಗಗಳೊಂದಿಗೆ ವಿವಾದವಿದೆ; ಆತನು ಸಮಸ್ತ ಶರೀರದೊಂದಿಗೆ ನ್ಯಾಯವಿಚಾರ ಮಾಡುವನು; ದುಷ್ಟರನ್ನು ಕತ್ತಿಗೆ ಒಪ್ಪಿಸುವನು,’ ಎಂದು ಕರ್ತನು ಹೇಳುತ್ತಾನೆ. “ಸೈನ್ಯಗಳ ಕರ್ತನು ಹೀಗೆ ಹೇಳುತ್ತಾನೆ: ‘ಇಗೋ, ಅನರ್ಥವು ಜನಾಂಗದಿಂದ ಜನಾಂಗಕ್ಕೆ ಹರಡುವುದು; ಮಹಾ ಚಂಡಮಾರುತವು ಭೂಮಿಯ ಅಂಚುಗಳಿಂದ ಎದ್ದೇಳುವುದು. ಆ ದಿನ ಕರ್ತನಿಂದ ಕೊಲ್ಲಲ್ಪಟ್ಟವರು ಭೂಮಿಯ ಒಂದು ತುದಿಯಿಂದ ಇನ್ನೊಂದು ತುದಿವರೆಗೆ ಇರುವವರು ಆಗುವರು; ಅವರಿಗಾಗಿ ಯಾರೂ ಪ್ರಲಾಪ ಮಾಡುವುದಿಲ್ಲ, ಅವರನ್ನು ಕೂಡಿಸುವುದಿಲ್ಲ, ಹೂಳುವುದಿಲ್ಲ; ಅವರು ನೆಲದ ಮೇಲೆ ಗೊಬ್ಬರದಂತಿರುವರು.’” ಯೆರೆಮೀಯ 25:15–33.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ದಾನಿಯೇಲನ ಪುಸ್ತಕ - ತೊಂಬತ್ತೆಂಟನೇ ಸಂಖ್ಯೆ</dc:title>
  <dc:subject>ಎಲೀಯನ ತ್ರಿವಿಧ ಅನ್ವಯ ಮತ್ತು ಅಂತ್ಯಕಾಲದ ನ್ಯಾಯತೀರ್ಪು: ಪರಿಶೋಧನಾ ಹಾಗೂ ಕಾರ್ಯನಿರ್ವಹಣಾತ್ಮಕ ಹಂತಗಳನ್ನು ಅರಿತುಕೊಳ್ಳುವುದು</dc:subject>
  <dc:creator>Jeff Pippenger</dc:creator>
  <cp:keywords/>
  <dc:description>Generated by ArticleDigger from daniel\98_daniel.json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