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ತೊಂಬತ್ತೊಂಬತ್ತನೇ ಸಂಖ್ಯೆ</w:t>
      </w:r>
    </w:p>
    <w:p>
      <w:pPr>
        <w:pStyle w:val="ArticleSubtitle"/>
        <w:jc w:val="left"/>
      </w:pPr>
      <w:r>
        <w:rPr>
          <w:rFonts w:ascii="Nirmala UI" w:hAnsi="Nirmala UI" w:eastAsia="Nirmala UI" w:cs="Nirmala UI"/>
        </w:rPr>
        <w:t>ಅಂತಿಮ ದಿನಗಳು ಮತ್ತು ದೇವರ ನ್ಯಾಯತೀರ್ಪು: ಪ್ರವಾದಿತ್ವದ ಒಳನೋಟಗಳನ್ನು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“ಅಂತ್ಯದ ದಿನಗಳು” ಎಂಬವು ಮೊದಲ ದೂತನ ಚಳವಳಿಯಲ್ಲಿ ನ್ಯಾಯತೀರ್ಪಿನ ಆರಂಭವು ಪ್ರಕಟಿಸಲ್ಪಡುವುದನ್ನು ಸೂಚಿಸುತ್ತವೆ; ಮತ್ತು ಮೂರನೆಯ ದೂತನ ಚಳವಳಿಯಲ್ಲಿ ನ್ಯಾಯತೀರ್ಪಿನ ಸಮಾಪ್ತಿಯು ಪ್ರಕಟಿಸಲ್ಪಡುತ್ತದೆ. “ಅಂತ್ಯದ ದಿನಗಳಲ್ಲಿ” ದೇವರ ಜನರು ದೇವರ ನ್ಯಾಯತೀರ್ಪನ್ನು ಪ್ರಕಟಿಸಲು ಎಬ್ಬಿಸಲ್ಪಟ್ಟವರಾಗಿದ್ದರು, ಮತ್ತು ಎಬ್ಬಿಸಲ್ಪಟ್ಟವರಾಗಿದ್ದಾರೆ; ಆದರೆ ದೇವರ ನ್ಯಾಯತೀರ್ಪಿನ ದೂತನಾಗಿರಬೇಕಾದರೆ, ನೀವು ನ್ಯಾಯತೀರ್ಪನ್ನು ತಿಳಿದುಕೊಳ್ಳಬೇಕು. ಲಾವೊದಿಕೀಯ ಅಡ್ವೆಂಟಿಸಂನ, ವಿದ್ಯಾವಂತರ ವರ್ಗವೂ ಅವಿದ್ಯಾವಂತರ ವರ್ಗವೂ, ಒಂದು ಪ್ರಮುಖ ಲಕ್ಷಣವೇನೆಂದರೆ ಅವರು ದೇವರ ನ್ಯಾಯತೀರ್ಪನ್ನು ತಿಳಿದಿಲ್ಲ. ಎಲ್ಲಾ ಪ್ರವಾದಿಗಳು ಅವರು ಜೀವಿಸಿದ್ದ ದಿನಗಳನ್ನು ಹೋಲಿಸಿ ನೋಡಿದರೆ, ಇನ್ನೂ ವಿಶೇಷವಾಗಿ ಅಂತ್ಯದ ದಿನಗಳನ್ನೇ ಉದ್ದೇಶಿಸಿ ಮಾತಾಡುತ್ತಾರೆ.</w:t>
      </w:r>
    </w:p>
    <w:p>
      <w:pPr>
        <w:pStyle w:val="ArticleScripture"/>
        <w:jc w:val="left"/>
      </w:pPr>
      <w:r>
        <w:rPr>
          <w:rFonts w:ascii="Nirmala UI" w:hAnsi="Nirmala UI" w:eastAsia="Nirmala UI" w:cs="Nirmala UI"/>
        </w:rPr>
        <w:t>“ಪ್ರಾಚೀನ ಪ್ರವಾದಿಗಳಲ್ಲಿ ಪ್ರತಿಯೊಬ್ಬರೂ ತಮ್ಮ ಕಾಲಕ್ಕಿಂತ ನಮ್ಮ ಕಾಲದ ನಿಮಿತ್ತವೇ ಹೆಚ್ಚು ಮಾತನಾಡಿದರು; ಆದಕಾರಣ ಅವರ ಪ್ರವಾದನೆ ನಮ್ಮಿಗಾಗಿ ಪ್ರಾಬಲ್ಯದಲ್ಲಿದೆ. ‘ಈ ಸಂಗತಿಗಳೆಲ್ಲವು ಅವರಿಗೆ ದೃಷ್ಠಾಂತಗಳಾಗಿ ಸಂಭವಿಸಿತು; ಮತ್ತು ಯುಗಗಳ ಅಂತ್ಯವು ಬಂದಿರುವ ನಮ್ಮ ಎಚ್ಚರಿಕೆಗೆ ಅವು ಬರೆಯಲ್ಪಟ್ಟಿವೆ.’ 1 ಕೊರಿಂಥದವರಿಗೆ 10:11.” Selected Messages, ಪುಸ್ತಕ 3, 338.</w:t>
      </w:r>
    </w:p>
    <w:p>
      <w:pPr>
        <w:pStyle w:val="ArticleBody"/>
        <w:jc w:val="left"/>
      </w:pPr>
      <w:r>
        <w:rPr>
          <w:rFonts w:ascii="Nirmala UI" w:hAnsi="Nirmala UI" w:eastAsia="Nirmala UI" w:cs="Nirmala UI"/>
        </w:rPr>
        <w:t>ಎಲ್ಲಾ ಪ್ರವಾದಿಗಳೂ ಪರಸ್ಪರ ಒಪ್ಪಿಗೆಯಲ್ಲಿದ್ದಾರೆ; ಆದಕಾರಣ ಅವರ ಪ್ರವಾದನೆಗಳೆಲ್ಲವೂ ಒಂದೇ ದೃಷ್ಟಾಂತವನ್ನು ಪ್ರದರ್ಶಿಸುತ್ತವೆ, ಮತ್ತು ಆ ದೃಷ್ಟಾಂತವು ತೀರ್ಪಿನ ದಿನಗಳಾದ ಅಂತ್ಯದ ದಿನಗಳದ್ದಾಗಿದೆ.</w:t>
      </w:r>
    </w:p>
    <w:p>
      <w:pPr>
        <w:pStyle w:val="ArticleScripture"/>
        <w:jc w:val="left"/>
      </w:pPr>
      <w:r>
        <w:rPr>
          <w:rFonts w:ascii="Nirmala UI" w:hAnsi="Nirmala UI" w:eastAsia="Nirmala UI" w:cs="Nirmala UI"/>
        </w:rPr>
        <w:t>ಪ್ರವಾದಿಗಳ ಆತ್ಮಗಳು ಪ್ರವಾದಿಗಳಿಗೆ ಅಧೀನವಾಗಿವೆ. ಏಕೆಂದರೆ ದೇವರು ಗೊಂದಲದ ಕರ್ತನಲ್ಲ, ಶಾಂತಿಯ ಕರ್ತನು; ಪರಿಶುದ್ಧರ ಎಲ್ಲಾ ಸಭೆಗಳಲ್ಲಿಯೂ ಹಾಗೆಯೇ ಇದೆ. 1 ಕೊರಿಂಥದವರಿಗೆ 14:32, 33.</w:t>
      </w:r>
    </w:p>
    <w:p>
      <w:pPr>
        <w:pStyle w:val="ArticleBody"/>
        <w:jc w:val="left"/>
      </w:pPr>
      <w:r>
        <w:rPr>
          <w:rFonts w:ascii="Nirmala UI" w:hAnsi="Nirmala UI" w:eastAsia="Nirmala UI" w:cs="Nirmala UI"/>
        </w:rPr>
        <w:t>ಎಂಟನೇ ಅಧ್ಯಾಯದಲ್ಲಿ ಆರಂಭವಾಗುವ ಯೆಹೆಜ್ಕೇಲನ ದರ್ಶನದಲ್ಲಿನ ಯೆರೂಸಲೇಮು ದೇವರ ಸಭೆಯಾಗಿದ್ದು, ಅದು ಅಂತ್ಯಕಾಲದ ಲವೋದಿಕೀಯದ ಏಳನೇ ದಿನದ ಅಡ್ವೆಂಟಿಸ್ಟ್ ಸಭೆಯಾಗಿದೆ. ಯೆಹೆಜ್ಕೇಲನ ಎಂಟನೇ ಮತ್ತು ಒಂಬತ್ತನೇ ಅಧ್ಯಾಯಗಳು ದೇವರ ಮನೆಯ ನ್ಯಾಯತೀರ್ಪಿನ ಸಮಾಪ್ತಿಯಲ್ಲಿ ಇರುವ ಆರಾಧಕರ ಎರಡು ವರ್ಗಗಳನ್ನು ಗುರುತಿಸುತ್ತವೆ. ಒಂದು ವರ್ಗವು ಸೂರ್ಯನಿಗೆ ನಮಸ್ಕರಿಸುತ್ತಿರುವ ಇಪ್ಪತ್ತೈದು ಹಿರಿಯರ ಮೂಲಕ ಪ್ರತಿನಿಧಿಸಲ್ಪಟ್ಟಿದೆ; ಆದರೆ ಸಭೆಯಲ್ಲಿಯೂ ದೇಶದಲ್ಲಿಯೂ ನಡೆಯುವ ಅಸಹ್ಯಕರ ಕೃತ್ಯಗಳ ನಿಮಿತ್ತ ನಿಟ್ಟುಸಿರಿಡುತ್ತಾ ಅಳುವವರು ದೇವರ ಮುದ್ರೆಯನ್ನು ಹೊಂದುತ್ತಾರೆ. ಹನ್ನೊಂದನೇ ಅಧ್ಯಾಯದಲ್ಲಿ, ಯೆಹೆಜ್ಕೇಲನ ದರ್ಶನವು ಸೂರ್ಯನಿಗೆ ನಮಸ್ಕರಿಸುವ ಆ ಇಪ್ಪತ್ತೈದು ಮಂದಿಯ ಶಿಕ್ಷೆಯ ಚಿತ್ರಣವನ್ನು ಮುಂದುವರಿಸುತ್ತದೆ.</w:t>
      </w:r>
    </w:p>
    <w:p>
      <w:pPr>
        <w:pStyle w:val="ArticleScripture"/>
        <w:jc w:val="left"/>
      </w:pPr>
      <w:r>
        <w:rPr>
          <w:rFonts w:ascii="Nirmala UI" w:hAnsi="Nirmala UI" w:eastAsia="Nirmala UI" w:cs="Nirmala UI"/>
        </w:rPr>
        <w:t>ಇನ್ನೂ ಆತ್ಮವು ನನ್ನನ್ನು ಎತ್ತಿ, ಪೂರ್ವದಿಕ್ಕಿನ ಕಡೆ ಮುಖಮಾಡಿರುವ ಯೆಹೋವನ ಮಂದಿರದ ಪೂರ್ವ ದ್ವಾರದ ಬಳಿಗೆ ನನ್ನನ್ನು ಕರೆತಂದಿತು; ಮತ್ತು ಇಗೋ, ದ್ವಾರದ ಬಾಗಿಲಲ್ಲಿ ಇಪ್ಪತ್ತೈದು ಮಂದಿ ಪುರುಷರು ಇದ್ದರು; ಅವರ ಮಧ್ಯದಲ್ಲಿ ನಾನು ಅಜೂರನ ಮಗ ಯಾಝನ್ಯನನ್ನೂ ಬೆನಾಯನ ಮಗ ಪೆಲಟ್ಯನನ್ನೂ, ಜನರ ಪ್ರಧಾನರನ್ನೂ ನೋಡಿದೆನು. ಆಗ ಆತನು ನನಗೆ ಹೇಳಿದನು: ಮನುಷ್ಯಕುಮಾರನೇ, ಇವರೆ ಈ ಪಟ್ಟಣದಲ್ಲಿ ಕೇಡನ್ನು ಕಲ್ಪಿಸಿ ದುಷ್ಟ ಆಲೋಚನೆ ನೀಡುವವರು; ಇವರು, “ಸಮಯ ಸಮೀಪವಾಗಿಲ್ಲ; ನಾವು ಮನೆಗಳನ್ನು ಕಟ್ಟೋಣ; ಈ ಪಟ್ಟಣವು ಪಾತ್ರೆ, ಮತ್ತು ನಾವು ಮಾಂಸ” ಎಂದು ಹೇಳುವವರು. ಆದಕಾರಣ ಅವರ ವಿರುದ್ಧ ಪ್ರವಾದಿಸು, ಪ್ರವಾದಿಸು, ಮನುಷ್ಯಕುಮಾರನೇ. ಆಗ ಯೆಹೋವನ ಆತ್ಮವು ನನ್ನ ಮೇಲೆ ಬಿದ್ದು, ನನಗೆ ಹೇಳಿತು: ಮಾತಾಡು; ಕರ್ತನು ಹೀಗೆ ಹೇಳುತ್ತಾನೆ; ಇಸ್ರಾಯೇಲಿನ ಮನೆತನವೇ, ನೀವು ಹೀಗೆ ಹೇಳಿದ್ದೀರಿ; ನಿಮ್ಮ ಮನಸ್ಸಿನಲ್ಲಿ ಏನೇನು ಉದಯಿಸುತ್ತವೆಯೋ, ಅವುಗಳನ್ನೆಲ್ಲಾ ನಾನು ತಿಳಿದಿದ್ದೇನೆ. ನೀವು ಈ ಪಟ್ಟಣದಲ್ಲಿ ನಿಮ್ಮ ಹತರ ಸಂಖ್ಯೆಯನ್ನು ಹೆಚ್ಚಿಸಿದ್ದೀರಿ, ಅದರ ಬೀದಿಗಳನ್ನು ಹತರಿಂದ ತುಂಬಿಸಿದ್ದೀರಿ. ಆದದರಿಂದ ಕರ್ತನಾದ ಯೆಹೋವನು ಹೀಗೆ ಹೇಳುತ್ತಾನೆ: ಅದರ ಮಧ್ಯದಲ್ಲಿ ನೀವು ಇಟ್ಟಿರುವ ನಿಮ್ಮ ಹತರುಗಳೇ ಮಾಂಸ, ಮತ್ತು ಈ ಪಟ್ಟಣವೇ ಪಾತ್ರೆ; ಆದರೆ ನಾನು ನಿಮ್ಮನ್ನು ಅದರ ಮಧ್ಯದಿಂದ ಹೊರಗೆ ತರಿಸುವೆನು. ನೀವು ಕತ್ತಿಯನ್ನು ಭಯಪಟ್ಟಿದ್ದೀರಿ; ಮತ್ತು ನಾನು ನಿಮ್ಮ ಮೇಲೆ ಕತ್ತಿಯನ್ನು ತರಿಸುವೆನು, ಎಂದು ಕರ್ತನಾದ ಯೆಹೋವನು ಹೇಳುತ್ತಾನೆ. ನಾನು ನಿಮ್ಮನ್ನು ಅದರ ಮಧ್ಯದಿಂದ ಹೊರತೆಗೆದು, ಅನ್ಯರ ಕೈಗೆ ಒಪ್ಪಿಸಿ, ನಿಮ್ಮ ಮಧ್ಯದಲ್ಲಿ ನ್ಯಾಯತೀರ್ಪುಗಳನ್ನು ನೆರವೇರಿಸುವೆನು. ಎಜೆಕಿಯೇಲ 11:1–9.</w:t>
      </w:r>
    </w:p>
    <w:p>
      <w:pPr>
        <w:pStyle w:val="ArticleBody"/>
        <w:jc w:val="left"/>
      </w:pPr>
      <w:r>
        <w:rPr>
          <w:rFonts w:ascii="Nirmala UI" w:hAnsi="Nirmala UI" w:eastAsia="Nirmala UI" w:cs="Nirmala UI"/>
        </w:rPr>
        <w:t>ಯೆರೂಸಲೇಮು “ಕಳಸ”ವೆಂದು ಗುರುತಿಸಲ್ಪಡುತ್ತದೆ; ಮತ್ತು ಯೆರೂಸಲೇಮಿನಲ್ಲಿರುವ ಜನರು ಆ ಕಳಸದಲ್ಲಿ ಬೇಯಿಸಲ್ಪಡುತ್ತಿರುವ “ಮಾಂಸ”ವಾಗಿದ್ದಾರೆ; ಆ ಕಳಸವೆಂದರೆ ಒಂದು ಪಾತ್ರೆ. ನೂರ ನಲವತ್ತನಾಲ್ಕು ಸಾವಿರರ ಮುದ್ರೆಯಿಡುವ ಕಾಲದಲ್ಲಿ, ತಮ್ಮ ಕೈಗಳಲ್ಲಿ ಸಂಹಾರಕರ ಆಯುಧಗಳನ್ನು ಹಿಡಿದಿರುವ ದೂತರಿಂದ ನೆರವೇರಿಸಲ್ಪಡುವ ದುಷ್ಟರ ಮೇಲಿನ ನ್ಯಾಯತೀರ್ಪು (ಏಕೆಂದರೆ ಸಹೋದರಿ ವೈಟ್ ಹೇಳುವಂತೆ, ಯೆಹೆಜ್ಕೇಲ 9ನೇ ಅಧ್ಯಾಯದ ಮುದ್ರೆಯಿಡುವಿಕೆಯೇ ಪ್ರಕಟನೆ 7ನೇ ಅಧ್ಯಾಯದ ಮುದ್ರೆಯಿಡುವಿಕೆಯಾಗಿದೆ), ದುಷ್ಟರು ಯೆರೂಸಲೇಮಿನಿಂದ ತೆಗೆದುಹಾಕಲ್ಪಡುತ್ತಾರೆ ಎಂಬ ಸತ್ಯವನ್ನೂ ಒಳಗೊಂಡಿದೆ. ಶೀಘ್ರದಲ್ಲೇ ಬರುವ ಭಾನುವಾರದ ಕಾನೂನಿನ ಸಮಯದಲ್ಲಿ, ಆತ್ಮಿಕ ಯೆರೂಸಲೇಮು ಶುದ್ಧೀಕರಿಸಲ್ಪಟ್ಟು ಎಲ್ಲಾ ಪರ್ವತಗಳ ಮೇಲಾಗಿ ಒಂದು ಧ್ವಜಚಿಹ್ನೆಯಾಗಿ ಎತ್ತಲ್ಪಡುವುದು.</w:t>
      </w:r>
    </w:p>
    <w:p>
      <w:pPr>
        <w:pStyle w:val="ArticleScripture"/>
        <w:jc w:val="left"/>
      </w:pPr>
      <w:r>
        <w:rPr>
          <w:rFonts w:ascii="Nirmala UI" w:hAnsi="Nirmala UI" w:eastAsia="Nirmala UI" w:cs="Nirmala UI"/>
        </w:rPr>
        <w:t>ಅಂತ್ಯಕಾಲದಲ್ಲಿ ಹೀಗಾಗುವುದು: ಯೆಹೋವನ ಮಂದಿರದ ಪರ್ವತವು ಪರ್ವತಗಳ ಶಿಖರದಲ್ಲಿ ಸ್ಥಾಪಿತವಾಗುವುದು; ಅದು ಗುಡ್ಡಗಳಿಗಿಂತ ಮೇಲಾಗಿ ಉನ್ನತಿಗೇರಿಸಲ್ಪಡುವುದು; ಮತ್ತು ಎಲ್ಲಾ ಜನಾಂಗಗಳು ಅದಕ್ಕೆ ಹರಿದುಬರುವವು. ಅನೇಕ ಜನರು ಹೋಗಿ, “ಬನ್ನಿರಿ, ನಾವು ಯೆಹೋವನ ಪರ್ವತಕ್ಕೆ, ಯಾಕೋಬನ ದೇವರ ಮಂದಿರಕ್ಕೆ ಏರಿಹೋಗೋಣ; ಆತನು ತನ್ನ ಮಾರ್ಗಗಳ ವಿಷಯದಲ್ಲಿ ನಮಗೆ ಬೋಧಿಸುವನು, ಮತ್ತು ನಾವು ಆತನ ದಾರಿಗಳಲ್ಲಿ ನಡೆಯುವೆವು; ಏಕೆಂದರೆ ಸಿಯೋನಿನಿಂದ ಧರ್ಮಶಾಸ್ತ್ರವು ಹೊರಡುವುದು, ಮತ್ತು ಯೆರೂಸಲೇಮಿನಿಂದ ಯೆಹೋವನ ವಾಕ್ಯವು ಹೊರಡುವುದು” ಎಂದು ಹೇಳುವರು. ಯೆಶಾಯ 2:2, 3.</w:t>
      </w:r>
    </w:p>
    <w:p>
      <w:pPr>
        <w:pStyle w:val="ArticleBody"/>
        <w:jc w:val="left"/>
      </w:pPr>
      <w:r>
        <w:rPr>
          <w:rFonts w:ascii="Nirmala UI" w:hAnsi="Nirmala UI" w:eastAsia="Nirmala UI" w:cs="Nirmala UI"/>
        </w:rPr>
        <w:t>ಭಾನುವಾರ ಧರ್ಮಶಾಸನದ ಸಮಯದಲ್ಲಿ ಯೆರೂಸಲೇಮಿಗೋಸ್ಕರ ನೆರವೇರಿಸಲ್ಪಡುವ ಶುದ್ಧೀಕರಣವೆಂದರೆ, ಲವೋದಿಕೀಯ ಅಡ್ವೆಂಟಿಸ್ಟರ ನಿವಾರಣೆಯಾಗಿದ್ದು, ಅಲ್ಲಿ ಫಿಲಡೆಲ್ಫೀಯ ಅಡ್ವೆಂಟಿಸ್ಟರು ಮಾತ್ರ ಉಳಿಯುವರು. ಆಗ ಕಾನೂನುಬದ್ಧ ನಿಗಮಾತ್ಮಕ ರಚನೆಯು ಅಂತ್ಯಗೊಳ್ಳುತ್ತದೆ; ಏಕೆಂದರೆ 1863ರಲ್ಲಿ ರೂಪಿಸಲ್ಪಟ್ಟ ಕಾನೂನುಬದ್ಧ ವ್ಯವಸ್ಥೆಯಲ್ಲಿ ಯುನೈಟೆಡ್ ಸ್ಟೇಟ್ಸ್ ಸರ್ಕಾರವೇ ನಿಯಂತ್ರಣಾಧಿಕಾರಿಯಾದ ಅಸ್ತಿತ್ವವಾಗಿದೆ, ಮತ್ತು ಯುನೈಟೆಡ್ ಸ್ಟೇಟ್ಸ್ ಸರ್ಕಾರವು ದೇಶದ ಮೇಲೆ ಭಾನುವಾರಾಚರಣೆಯನ್ನು ಜಾರಿಗೊಳಿಸಿದಾಗ, ಸೆವೆಂತ್-ಡೇ ಅಡ್ವೆಂಟಿಸ್ಟ್ ಸಭೆಯ ನಿಗಮಾತ್ಮಕ ರಚನೆಯು ಕಾನೂನುಬದ್ಧವಾಗಿ ರದ್ದಾಗುತ್ತದೆ, ಅಥವಾ ಬಹುಶಃ ಅದರ ಹೆಸರನ್ನು ಕಾನೂನುಬದ್ಧವಾಗಿ ಭಾನುವಾರ ಅಡ್ವೆಂಟಿಸ್ಟ್ ಸಭೆ ಎಂಬ ಕ್ರಮದ ಯಾವುದೋ ಹೆಸರಿಗೆ ಬದಲಿಸಲಾಗುತ್ತದೆ.</w:t>
      </w:r>
    </w:p>
    <w:p>
      <w:pPr>
        <w:pStyle w:val="ArticleBody"/>
        <w:jc w:val="left"/>
      </w:pPr>
      <w:r>
        <w:rPr>
          <w:rFonts w:ascii="Nirmala UI" w:hAnsi="Nirmala UI" w:eastAsia="Nirmala UI" w:cs="Nirmala UI"/>
        </w:rPr>
        <w:t>ಯೆರೂಸಲೇಮಿನೊಳಗಿನ ದುಷ್ಟರು ನಾಶಮಾಡುವ ದೂತರ ಮೂಲಕ ಪಾತ್ರೆಯಿಂದ ತೆಗೆದುಹಾಕಲ್ಪಡುವಾಗ, ಲಾವೋದೇಕೀಯ ಅದ್ವೆಂಟಿಸ್ಟ್ ಸಭೆಯ ಅಂತ್ಯವಾಗುತ್ತದೆ, ಮತ್ತು ಫಿಲಡೆಲ್ಫಿಯಾದ ಚಳವಳಿಯು ಧ್ವಜದಂತೆ ಎತ್ತಲ್ಪಡುವ ಆತ್ಮಿಕ ಯೆರೂಸಲೇಮಾಗುತ್ತದೆ. ಮೀಕನು ಪ್ರಾಚೀನ ಪುರುಷರನ್ನು ಉದ್ದೇಶಿಸಿ ಮಾತಾಡುತ್ತಾನೆ; ಅವರನ್ನು ಯೆಶಾಯನು ಬೆಳಕನ್ನು ಕತ್ತಲೆ ಎಂದು, ಕತ್ತಲೆಯನ್ನು ಬೆಳಕು ಎಂದು ಕರೆಯುವ ಹಾಸ್ಯಗಾರರಾದ ಪುರುಷರೆಂದು ಕರೆಯುತ್ತಾನೆ; ಮತ್ತು ಒಂದು ಪ್ರಶ್ನೆಯ ಮೂಲಕ, ಆ ಪ್ರಾಚೀನ ಪುರುಷರು “ನ್ಯಾಯವನ್ನು” ತಿಳಿದಿರಬೇಕಾಗಿತ್ತು ಎಂದು ಗುರುತಿಸುತ್ತಾನೆ. ಅವರು ತಮ್ಮ ಸಂದರ್ಶನದ ಕಾಲವನ್ನು ತಿಳಿದಿರಬೇಕಾಗಿತ್ತು.</w:t>
      </w:r>
    </w:p>
    <w:p>
      <w:pPr>
        <w:pStyle w:val="ArticleScripture"/>
        <w:jc w:val="left"/>
      </w:pPr>
      <w:r>
        <w:rPr>
          <w:rFonts w:ascii="Nirmala UI" w:hAnsi="Nirmala UI" w:eastAsia="Nirmala UI" w:cs="Nirmala UI"/>
        </w:rPr>
        <w:t>ಆಗ ನಾನು ಹೇಳಿದೆನು: ಕೇಳಿರಿ, ನಾನು ನಿಮ್ಮನ್ನು ವಿನಂತಿಸುತ್ತೇನೆ, ಓ ಯಾಕೋಬಿನ ಮುಖ್ಯಸ್ಥರೇ, ಇಸ್ರಾಯೇಲಿನ ಮನೆಯ ಅಧಿಪತಿಗಳೇ; ನ್ಯಾಯವನ್ನು ತಿಳಿದುಕೊಳ್ಳುವುದು ನಿಮಗೆ ಸಲ್ಲದದ್ದೇನಾ? ಒಳ್ಳೆಯದನ್ನು ದ್ವೇಷಿಸಿ ಕೆಟ್ಟದ್ದನ್ನು ಪ್ರೀತಿಸುವವರೇ; ಜನರ ಮೇಲಿಂದ ಅವರ ಚರ್ಮವನ್ನು ಕೀಳುವವರೂ, ಅವರ ಎಲುಬುಗಳ ಮೇಲಿಂದ ಅವರ ಮಾಂಸವನ್ನು ಕೀಳುವವರೂ ಆಗಿದ್ದೀರಲ್ಲಾ; ನನ್ನ ಜನರ ಮಾಂಸವನ್ನೂ ತಿನ್ನುವವರೂ, ಅವರ ಮೇಲಿಂದ ಅವರ ಚರ್ಮವನ್ನು ಕೀಳುವವರೂ; ಅವರ ಎಲುಬುಗಳನ್ನು ಒಡೆಯುವವರೂ, ಅವನ್ನು ಪಾತ್ರೆಗೆ ಹಾಕುವದಕ್ಕಾಗಿಯೇ ತುಂಡು ತುಂಡಾಗಿ ಕಡಿಯುವವರೂ, ಬಾಣಲೆಯೊಳಗಿನ ಮಾಂಸದಂತೆಯೇ ಮಾಡುವವರೂ ಆಗಿದ್ದೀರಲ್ಲಾ. ಮೀಕಾ 3:1–3.</w:t>
      </w:r>
    </w:p>
    <w:p>
      <w:pPr>
        <w:pStyle w:val="ArticleBody"/>
        <w:jc w:val="left"/>
      </w:pPr>
      <w:r>
        <w:rPr>
          <w:rFonts w:ascii="Nirmala UI" w:hAnsi="Nirmala UI" w:eastAsia="Nirmala UI" w:cs="Nirmala UI"/>
        </w:rPr>
        <w:t>ದೇವರು ತನ್ನ ಅಂತ್ಯಕಾಲದ ಜನರು “ನ್ಯಾಯತೀರ್ಪನ್ನು ತಿಳಿದುಕೊಳ್ಳಲಿ” ಎಂದು ಉದ್ದೇಶಿಸಿದ್ದನು, ಮತ್ತು ಇನ್ನೂ ಉದ್ದೇಶಿಸುತ್ತಾನೆ; ಹಾಗೂ ನ್ಯಾಯತೀರ್ಪು ಏಕೈಕ ಪರಿಕಲ್ಪನೆ ಅಲ್ಲ. ಅದು ಪ್ರಗತಿಶೀಲವಾದ ಒಂದು ಇತಿಹಾಸವಾಗಿದ್ದು, ಅನೇಕ ಅಂಶಗಳನ್ನೂ ನಿರ್ದಿಷ್ಟವಾದ ಗುರುತುಮೈಲುಗಲ್ಲುಗಳನ್ನೂ ಹೊಂದಿದೆ. ಅದು 1798ರಲ್ಲಿ ಆರಂಭಗೊಂಡು ಸಹಸ್ರಮಾನ್ಯದ ಅಂತ್ಯದವರೆಗೆ ಮುಂದುವರಿಯುವ ಒಂದು ಪ್ರವಾದನಾತ್ಮಕ ಅವಧಿಯಾಗಿದೆ. ಅದು ತನಿಖಾತ್ಮಕವೂ ಆಗಿದೆ, ಕಾರ್ಯಗತಗೊಳಿಸುವುದೂ ಆಗಿದೆ. ಇದು ಭೂಮಿಯ ಮೇಲೆ ಎಂದಾದರೂ ಜೀವಿಸಿದ್ದ ಪ್ರತಿಯೊಬ್ಬ ಮನುಷ್ಯನ ಮೇಲೆಯೂ, ಮತ್ತು ಪರಲೋಕದಿಂದ ಹೊರಹಾಕಲ್ಪಟ್ಟ ದೇವದೂತರ ಮೇಲೆಯೂ ನೆರವೇರಿಸಲಾಗುತ್ತದೆ. ನ್ಯಾಯತೀರ್ಪಿನ ಅವಧಿಗಳು ಅಂತ್ಯಕಾಲದಲ್ಲಿರುವ ದೇವರ ನಂಬಿಗಸ್ತರಿಗೆ ಅತ್ಯಾವಶ್ಯಕವಾದ ಅರಿವಾಗಿದೆ; ಏಕೆಂದರೆ ಮೀಕನ ಪ್ರಶ್ನೆಗೆ ಉತ್ತರವೆಂದರೆ, “ಹೌದು, ಇಸ್ರಾಯೇಲನು ನ್ಯಾಯತೀರ್ಪನ್ನು ತಿಳಿದುಕೊಳ್ಳಬೇಕಾಗಿದೆ.”</w:t>
      </w:r>
    </w:p>
    <w:p>
      <w:pPr>
        <w:pStyle w:val="ArticleBody"/>
        <w:jc w:val="left"/>
      </w:pPr>
      <w:r>
        <w:rPr>
          <w:rFonts w:ascii="Nirmala UI" w:hAnsi="Nirmala UI" w:eastAsia="Nirmala UI" w:cs="Nirmala UI"/>
        </w:rPr>
        <w:t>ಯೆರೇಮಿಯನು ಅಂತ್ಯಕಾಲದಲ್ಲಿ ಯೆರೂಸಲೇಮಿನ ಪ್ರಾಚೀನ ಪುರುಷರು “ನಿರಂತರವಾದ ಹಿಮ್ಮುಖತೆಯ” ಪರಾಕಾಷ್ಠೆಯನ್ನು ಪ್ರತಿನಿಧಿಸುತ್ತಾರೆಂದು ಗುರುತಿಸುತ್ತಾನೆ; ಈ ಹಿಮ್ಮುಖತೆ ಹೆಚ್ಚುತ್ತಾ ಬಂದ ದಂಗೆಯ ನಾಲ್ಕು ತಲೆಮಾರುಗಳಿಂದ ಪ್ರತಿನಿಧಿಸಲ್ಪಟ್ಟಿದ್ದು, ಯೆಹೆಜ್ಕೇಲನು ಎಂಟನೇ ಅಧ್ಯಾಯದಲ್ಲಿ ಸೂಚಿಸಿದ ಕ್ರಮೇಣ ತೀವ್ರಗೊಳ್ಳುವ ನಾಲ್ಕು ಅಸಹ್ಯಕಾರ್ಯಗಳಿಂದ ಸಂಕೇತಿತವಾಗಿದೆ. ಯೆರೇಮಿಯನು ಆ ಪ್ರಾಚೀನ ಪುರುಷರು ಆತ್ಮವಾದದಲ್ಲಿ ಮುಳುಗಿದ್ದಾರೆಂದು ಗುರುತಿಸುತ್ತಾನೆ, ಏಕೆಂದರೆ ಅವರು “ಸೂರ್ಯನನ್ನೂ, ಚಂದ್ರನನ್ನೂ, ಮತ್ತು ಆಕಾಶಸೇನೆಯೆಲ್ಲವನ್ನೂ” “ಆರಾಧಿಸುತ್ತಾರೆ.” ಅವರು “ಬಿದ್ದು, ಮತ್ತೆ ಏಳದೆ ಇರಬೇಕಾಗಿದೆ” ಎಂದು ಅವನು ಗುರುತಿಸುತ್ತಾನೆ, ಯಾಕಂದರೆ “ಅವರು ಯೆಹೋವನ ವಾಕ್ಯವನ್ನು ತಿರಸ್ಕರಿಸಿದ್ದಾರೆ.” ಈ ಲಕ್ಷಣಗಳ ಮೂಲಕ ಯೆರೇಮಿಯನು “ಜನರಿಗೆ ಯೆಹೋವನ ನ್ಯಾಯವು ತಿಳಿಯದು” ಎಂದು ಗುರುತಿಸುತ್ತಾನೆ.</w:t>
      </w:r>
    </w:p>
    <w:p>
      <w:pPr>
        <w:pStyle w:val="ArticleScripture"/>
        <w:jc w:val="left"/>
      </w:pPr>
      <w:r>
        <w:rPr>
          <w:rFonts w:ascii="Nirmala UI" w:hAnsi="Nirmala UI" w:eastAsia="Nirmala UI" w:cs="Nirmala UI"/>
        </w:rPr>
        <w:t>ಆ ಕಾಲದಲ್ಲಿ, ಯೆಹೋವನು ಹೇಳುವದೇನಂದರೆ, ಅವರು ಯೆಹೂದದ ರಾಜರ ಎಲುಬುಗಳನ್ನು, ಅವನ ಪ್ರಧಾನರ ಎಲುಬುಗಳನ್ನು, ಯಾಜಕರ ಎಲುಬುಗಳನ್ನು, ಪ್ರವಾದಿಗಳ ಎಲುಬುಗಳನ್ನು, ಮತ್ತು ಯೆರೂಸಲೇಮಿನ ನಿವಾಸಿಗಳ ಎಲುಬುಗಳನ್ನು ಅವರ ಸಮಾಧಿಗಳಿಂದ ಹೊರತೆಗೆದು ತರುವರು. ಅವರು ಪ್ರೀತಿಸಿದವರಾದ, ಸೇವಿಸಿದವರಾದ, ಹಿಂಬಾಲಿಸಿದವರಾದ, ಹುಡುಕಿದವರಾದ, ಆರಾಧಿಸಿದವರಾದ ಸೂರ್ಯನ, ಚಂದ್ರನ, ಮತ್ತು ಸಮಸ್ತ ಆಕಾಶಸೈನ್ಯದ ಮುಂದೆ ಅವುಗಳನ್ನು ಚದರಿಸಿ ಹಾಸುವರು; ಅವುಗಳನ್ನು ಕೂಡಿಸುವುದಿಲ್ಲ, ಹೂಣಿಸುವುದಿಲ್ಲ; ಅವು ಭೂಮಿಯ ಮೇಲ್ಮೈಯಲ್ಲಿ ಗೊಬ್ಬರವಾಗಿರುವವು. ಮತ್ತು ನಾನು ಅವರನ್ನು ಓಡಿಸಿ ಹಾಕಿದ ಎಲ್ಲಾ ಸ್ಥಳಗಳಲ್ಲಿ ಉಳಿದುಕೊಂಡಿರುವ ಈ ದುಷ್ಟಕುಲದ ಉಳಿದವರಿಗಂತೂ, ಜೀವನಕ್ಕಿಂತ ಮರಣವೇ ಆಯ್ಕೆಯಾಗುವುದು ಎಂದು ಸೇನಾಧೀಶ್ವರನಾದ ಯೆಹೋವನು ಹೇಳುತ್ತಾನೆ. ಇದಲ್ಲದೆ ನೀನು ಅವರಿಗೆ ಹೀಗೆ ಹೇಳಬೇಕು: ಯೆಹೋವನು ಹೇಳುವದೇನಂದರೆ, ಅವರು ಬೀಳಿದ ಮೇಲೆ ಏಳುವುದಿಲ್ಲವೋ? ಒಬ್ಬನು ತಿರುಗಿಹೋದ ಮೇಲೆ ಹಿಂದಿರುಗುವುದಿಲ್ಲವೋ? ಹಾಗಾದರೆ ಯೆರೂಸಲೇಮಿನ ಈ ಜನರು ಏಕೆ ಶಾಶ್ವತವಾದ ಹಿಮ್ಮೆಟ್ಟುವಿಕೆಯಿಂದ ಹಿಮ್ಮೆಟ್ಟಿದ್ದಾರೆ? ಅವರು ಮೋಸವನ್ನು ಬಿಗಿಯಾಗಿ ಹಿಡಿದುಕೊಂಡಿದ್ದಾರೆ; ಹಿಂದಿರುಗಲು ನಿರಾಕರಿಸಿದ್ದಾರೆ. ನಾನು ಕಿವಿಗೊಟ್ಟು ಕೇಳಿದೆನು, ಆದರೆ ಅವರು ಸರಿಯಾದುದನ್ನು ಮಾತಾಡಲಿಲ್ಲ; ಯಾರೂ ತಮ್ಮ ದುಷ್ಟತೆಯ ವಿಷಯದಲ್ಲಿ ಪಶ್ಚಾತ್ತಾಪಪಟ್ಟು, “ನಾನು ಏನು ಮಾಡಿದೆನು?” ಎಂದು ಹೇಳಲಿಲ್ಲ; ಪ್ರತಿಯೊಬ್ಬನೂ ಯುದ್ಧಕ್ಕೆ ದೌಡಾಯಿಸುವ ಕುದುರೆಯಂತೆ ತನ್ನ ತನ್ನ ಮಾರ್ಗಕ್ಕೇ ತಿರುಗಿಹೋದನು. ಹೌದು, ಆಕಾಶದಲ್ಲಿರುವ ಕೊಕ್ಕರೆ ತನ್ನ ನಿಯೋಜಿತ ಕಾಲಗಳನ್ನು ತಿಳಿದುಕೊಂಡಿದೆ; ಪಾರಿವಾಳವೂ, ಕೊಕ್ಕರವೂ, ಗುಬ್ಬಚ್ಚಿಯೂ ತಮ್ಮ ಬರುವ ಸಮಯವನ್ನು ಕಾಪಾಡುತ್ತವೆ; ಆದರೆ ನನ್ನ ಜನರು ಯೆಹೋವನ ನ್ಯಾಯತೀರ್ಪನ್ನು ತಿಳಿಯರು. ನೀವು ಹೇಗೆ, “ನಾವು ಜ್ಞಾನಿಗಳು, ಯೆಹೋವನ ಧರ್ಮಶಾಸ್ತ್ರವು ನಮ್ಮ ಸಂಗಡ ಇದೆ” ಎಂದು ಹೇಳುತ್ತೀರಿ? ಇಗೋ, ನಿಶ್ಚಯವಾಗಿ ಅವನು ಅದನ್ನು ವ್ಯರ್ಥವಾಗಿಯೇ ಮಾಡಿದನು; ಶಾಸ್ತ್ರಿಗಳ ಲೇಖನಿಯೂ ವ್ಯರ್ಥವಾಗಿದೆ. ಜ್ಞಾನಿಗಳು ಲಜ್ಜೆಪಟ್ಟರು, ಭಯಗೊಂಡು ಸಿಕ್ಕಿಬಿದ್ದರು; ಇಗೋ, ಅವರು ಯೆಹೋವನ ವಾಕ್ಯವನ್ನು ತಳ್ಳಿಹಾಕಿದ್ದಾರೆ; ಹಾಗಾದರೆ ಅವರಲ್ಲಿ ಯಾವ ಜ್ಞಾನವಿದೆ? ಯೆರೆಮಿಯ 8:1–9.</w:t>
      </w:r>
    </w:p>
    <w:p>
      <w:pPr>
        <w:pStyle w:val="ArticleBody"/>
        <w:jc w:val="left"/>
      </w:pPr>
      <w:r>
        <w:rPr>
          <w:rFonts w:ascii="Nirmala UI" w:hAnsi="Nirmala UI" w:eastAsia="Nirmala UI" w:cs="Nirmala UI"/>
        </w:rPr>
        <w:t>ಐದನೇ ಅಧ್ಯಾಯದಲ್ಲಿ, ಯೆರೆಮಿಯನು ಕರ್ತನ ನ್ಯಾಯವನ್ನು ತಿಳಿಯದವರನ್ನು “ಮೂರ್ಖರು” ಎಂದು ಗುರುತಿಸುತ್ತಾನೆ.</w:t>
      </w:r>
    </w:p>
    <w:p>
      <w:pPr>
        <w:pStyle w:val="ArticleScripture"/>
        <w:jc w:val="left"/>
      </w:pPr>
      <w:r>
        <w:rPr>
          <w:rFonts w:ascii="Nirmala UI" w:hAnsi="Nirmala UI" w:eastAsia="Nirmala UI" w:cs="Nirmala UI"/>
        </w:rPr>
        <w:t>ಯೆರೂಸಲೇಮಿನ ಬೀದಿಗಳಲ್ಲಿ ಇಲ್ಲಿ ಅಲ್ಲಿ ಓಡಾಡಿರಿ; ಈಗ ನೋಡಿ, ತಿಳಿದುಕೊಳ್ಳಿ, ಅದರ ವಿಶಾಲ ಸ್ಥಳಗಳಲ್ಲಿ ಹುಡುಕಿರಿ: ನ್ಯಾಯವನ್ನು ನೆರವೇರಿಸುವವನಾಗಲಿ, ಸತ್ಯವನ್ನು ಹುಡುಕುವವನಾಗಲಿ, ಯಾರಾದರೂ ಒಬ್ಬನಾದರೂ ನಿಮಗೆ ಸಿಕ್ಕಿದರೆ, ನಾನು ಅದನ್ನು ಕ್ಷಮಿಸುವೆನು. ಅವರು, “ಯೆಹೋವನು ಜೀವಿಸುತ್ತಾನೆ” ಎಂದು ಹೇಳಿದರೂ, ನಿಶ್ಚಯವಾಗಿ ಸುಳ್ಳಾಗಿ ಪ್ರಮಾಣಮಾಡುತ್ತಾರೆ. ಓ ಯೆಹೋವನೇ, ನಿನ್ನ ಕಣ್ಣುಗಳು ಸತ್ಯದ ಮೇಲಲ್ಲವೆ? ನೀನು ಅವರನ್ನು ಹೊಡೆದಿರುವೆ, ಆದರೂ ಅವರು ಶೋಕಪಡಲಿಲ್ಲ; ನೀನು ಅವರನ್ನು ಸಂಪೂರ್ಣವಾಗಿ ನಾಶಮಾಡಿದಿರುವೆ, ಆದರೂ ಅವರು ಶಿಕ್ಷೆಯನ್ನು ಸ್ವೀಕರಿಸಲು ನಿರಾಕರಿಸಿದ್ದಾರೆ; ಅವರು ತಮ್ಮ ಮುಖಗಳನ್ನು ಬಂಡೆಯಿಗಿಂತಲೂ ಕಠಿಣವಾಗಿಸಿಕೊಂಡಿದ್ದಾರೆ; ಅವರು ಹಿಂದಿರುಗಲು ನಿರಾಕರಿಸಿದ್ದಾರೆ. ಆದಕಾರಣ ನಾನು ಹೇಳಿದೆನು: ನಿಶ್ಚಯವಾಗಿ ಇವರು ದರಿದ್ರರು; ಇವರು ಮೂರ್ಖರು; ಯಾಕಂದರೆ ಅವರು ಯೆಹೋವನ ಮಾರ್ಗವನ್ನೂ ತಮ್ಮ ದೇವರ ನ್ಯಾಯವನ್ನೂ ತಿಳಿದಿಲ್ಲ. ಯೆರೆಮಿಯಾ 5:1–4.</w:t>
      </w:r>
    </w:p>
    <w:p>
      <w:pPr>
        <w:pStyle w:val="ArticleBody"/>
        <w:jc w:val="left"/>
      </w:pPr>
      <w:r>
        <w:rPr>
          <w:rFonts w:ascii="Nirmala UI" w:hAnsi="Nirmala UI" w:eastAsia="Nirmala UI" w:cs="Nirmala UI"/>
        </w:rPr>
        <w:t>ಅಂತ್ಯದ ದಿನಗಳಲ್ಲಿ ಲಾವೊದಿಕೀಯ ಅಧ್ವೆಂಟಿಸಂನಲ್ಲಿ, ಹತ್ತು ಕನ್ಯೆಯರ ದೃಷ್ಟಾಂತದಲ್ಲಿನ ಮೂರ್ಖ ಕನ್ಯೆಯರಾಗಿ ಪ್ರತಿನಿಧಿಸಲ್ಪಟ್ಟವರು—ಅದನ್ನು ಸಿಸ್ಟರ್ ವೈಟ್ “ಅಧ್ವೆಂಟಿಸ್ಟ್ ಜನರ ಅನುಭವ”ವನ್ನು ಪ್ರತಿನಿಧಿಸುತ್ತದೆ ಎಂದು ಗುರುತಿಸುತ್ತಾರೆ—“ಯೆಹೋವನ ಮಾರ್ಗವನ್ನೂ, ತಮ್ಮ ದೇವರ ನ್ಯಾಯತೀರ್ಪನ್ನೂ ತಿಳಿಯರು.” ಮುಂದಿನ ಅಧ್ಯಾಯದಲ್ಲಿ ಯೆರೆಮಿಯನು ಯೆಹೋವನ “ಮಾರ್ಗ”ವೆಂದರೆ “ಹಳೆಯ ದಾರಿಗಳು” ಎಂದು ಗುರುತಿಸುತ್ತಾನೆ; ಆದರೆ ಮೂರ್ಖ ಲಾವೊದಿಕೀಯ ಅಧ್ವೆಂಟಿಸ್ಟರು ಅದರಲ್ಲಿ ನಡೆಯುವುದಕ್ಕೂ, ಕಹಳೆಯ ಧ್ವನಿಗೆ ಕಿವಿಗೊಡುವುದಕ್ಕೂ ನಿರಾಕರಿಸುತ್ತಾರೆ. “ಕಹಳೆ” ಎಂಬುದು ನ್ಯಾಯತೀರ್ಪಿನ ಒಂದು ಸಂಕೇತವಾಗಿದ್ದು, ನಿಸ್ಸಂಶಯವಾಗಿ, ಅದನ್ನು ಮೂರ್ಖ ಲಾವೊದಿಕೀಯ ಅಧ್ವೆಂಟಿಸ್ಟರು ತಿಳಿದಿರುವುದಿಲ್ಲ.</w:t>
      </w:r>
    </w:p>
    <w:p>
      <w:pPr>
        <w:pStyle w:val="ArticleScripture"/>
        <w:jc w:val="left"/>
      </w:pPr>
      <w:r>
        <w:rPr>
          <w:rFonts w:ascii="Nirmala UI" w:hAnsi="Nirmala UI" w:eastAsia="Nirmala UI" w:cs="Nirmala UI"/>
        </w:rPr>
        <w:t>ಯೆಹೋವನು ಹೀಗೆ ಹೇಳುತ್ತಾನೆ: ಮಾರ್ಗಗಳ ಬಳಿಯಲ್ಲಿ ನಿಂತುಕೊಂಡು ನೋಡಿ, ಪುರಾತನ ಮಾರ್ಗಗಳನ್ನು ವಿಚಾರಿಸಿರಿ—ಒಳ್ಳೆಯ ದಾರಿ ಎಲ್ಲಿದೆ ಎಂದು ಕೇಳಿರಿ—ಅದರಲ್ಲೇ ನಡೆಯಿರಿ; ಆಗ ನಿಮ್ಮ ಆತ್ಮಗಳಿಗೆ ವಿಶ್ರಾಂತಿ ದೊರಕುವುದು. ಆದರೆ ಅವರು, “ನಾವು ಅದರಲ್ಲಿ ನಡೆಯುವುದಿಲ್ಲ,” ಎಂದು ಹೇಳಿದರು. ಇದಲ್ಲದೆ ನಾನು ನಿಮ್ಮ ಮೇಲೆ ಕಾವಲುಗಾರರನ್ನು ನೇಮಿಸಿ, “ಕಹಳೆಯ ಧ್ವನಿಯನ್ನು ಆಲಿಸಿರಿ,” ಎಂದು ಹೇಳಿದೆನು. ಆದರೆ ಅವರು, “ನಾವು ಆಲಿಸುವುದಿಲ್ಲ,” ಎಂದು ಹೇಳಿದರು. ಆದದರಿಂದ, ಓ ಜನಾಂಗಗಳೇ, ಕೇಳಿರಿ; ಓ ಸಭೆಯೇ, ಅವರ ಮಧ್ಯದಲ್ಲಿ ಇರುವುದನ್ನು ತಿಳಿದುಕೊಳ್ಳಿರಿ. ಓ ಭೂಮಿಯೇ, ಕೇಳು: ಇಗೋ, ನಾನು ಈ ಜನರ ಮೇಲೆ ಅನರ್ಥವನ್ನು ತರಲಿದ್ದೇನೆ; ಅದು ಅವರ ಆಲೋಚನೆಗಳ ಫಲವೇ ಆಗಿದೆ; ಏಕೆಂದರೆ ಅವರು ನನ್ನ ಮಾತುಗಳನ್ನು ಆಲಿಸಲಿಲ್ಲ, ನನ್ನ ಧರ್ಮಶಾಸ್ತ್ರವನ್ನೂ ಅಂಗೀಕರಿಸಲಿಲ್ಲ, ಅದನ್ನು ತಿರಸ್ಕರಿಸಿದರು. ಯೆರೆಮಿಯ 6:16–19.</w:t>
      </w:r>
    </w:p>
    <w:p>
      <w:pPr>
        <w:pStyle w:val="ArticleBody"/>
        <w:jc w:val="left"/>
      </w:pPr>
      <w:r>
        <w:rPr>
          <w:rFonts w:ascii="Nirmala UI" w:hAnsi="Nirmala UI" w:eastAsia="Nirmala UI" w:cs="Nirmala UI"/>
        </w:rPr>
        <w:t>ಶೀಘ್ರದಲ್ಲೇ ಬರುವ ಭಾನುವಾರದ ಕಾನೂನು ಸಂದರ್ಭದಲ್ಲಿ “ಆತನ ಧರ್ಮಶಾಸ್ತ್ರವನ್ನು ತಿರಸ್ಕರಿಸುವ” “ಸಭೆಯ” ಮೇಲೆ, “ಕಹಳೆಯ ಶಬ್ದವನ್ನು ಆಲಿಸಲು” ನಿರಾಕರಿಸಿ, “ಹಳೆಯ ಮಾರ್ಗಗಳಲ್ಲಿ” ಅಲ್ಲಿ ಅಂತಿಮ ಮಳೆಯ “ವಿಶ್ರಾಂತಿ” ದೊರೆಯುವ ಸ್ಥಳದಲ್ಲಿ “ನಡೆಯಲು” ಒಪ್ಪದಿದ್ದ ಆ “ಸಭೆಯ” ಮೇಲೆ ತರಲಾಗುವ “ಅನರ್ಥ” ಸಂಭವಿಸುತ್ತದೆ.</w:t>
      </w:r>
    </w:p>
    <w:p>
      <w:pPr>
        <w:pStyle w:val="ArticleBody"/>
        <w:jc w:val="left"/>
      </w:pPr>
      <w:r>
        <w:rPr>
          <w:rFonts w:ascii="Nirmala UI" w:hAnsi="Nirmala UI" w:eastAsia="Nirmala UI" w:cs="Nirmala UI"/>
        </w:rPr>
        <w:t>ಎಲೀಯನ ತ್ರಿವಿಧ ಅನ್ವಯವು, ಶೀಘ್ರದಲ್ಲೇ ಬರುವ ಭಾನುವಾರ ಕಾನೂನಿನಿಂದ ಆರಂಭಗೊಳ್ಳುವ ಕಾರ್ಯನಿರ್ವಾಹಕ ನ್ಯಾಯತೀರ್ಪಿನ ಕಾಲದಲ್ಲಿ, ಒಬ್ಬ ದೂತನ ಮತ್ತು ಒಂದು ಚಳವಳಿಯ ಕಾರ್ಯವನ್ನು ಗುರುತಿಸುತ್ತದೆ. ಎಲೀಯನ ತ್ರಿವಿಧ ಅನ್ವಯದೊಂದಿಗೆ ಅತ್ಯಂತ ಸಮೀಪವಾಗಿ ಸಂಬಂಧಪಟ್ಟಿರುವುದು, ಒಡಂಬಡಿಕೆಯ ದೂತನಿಗೆ ದಾರಿಯನ್ನು ಸಿದ್ಧಪಡಿಸುವ ದೂತನ ತ್ರಿವಿಧ ಅನ್ವಯವಾಗಿದೆ. ದಾರಿಯನ್ನು ಸಿದ್ಧಪಡಿಸುವ ದೂತನ ತ್ರಿವಿಧ ಅನ್ವಯವು, ಪರಿಶೋಧನಾ ನ್ಯಾಯತೀರ್ಪಿನ ಕಾಲದಲ್ಲಿ, ಒಬ್ಬ ದೂತನ ಮತ್ತು ಒಂದು ಚಳವಳಿಯ ಮೂಲಕ ನಡೆಯುವ ಕಾರ್ಯವನ್ನು ಗುರುತಿಸುತ್ತದೆ. ದಾರಿಯನ್ನು ಸಿದ್ಧಪಡಿಸುವ ದೂತನು ಮತ್ತು ಎಲೀಯನು ಪರಸ್ಪರ ಅತ್ಯಂತ ಸಮೀಪವಾಗಿ ಸಂಬಂಧಪಟ್ಟ ತ್ರಿವಿಧ ಅನ್ವಯಗಳಾಗಿರುವಂತೆಯೇ, ರೋಮಿನ ತ್ರಿವಿಧ ಅನ್ವಯವೂ ಬಾಬೆಲಿನ ಪತನದ ತ್ರಿವಿಧ ಅನ್ವಯದೊಂದಿಗೆ ಸಮೀಪವಾಗಿ ಸಂಬಂಧಿಸಿದೆ; ಆದರೆ ಅವು ದೇವರ ನ್ಯಾಯತೀರ್ಪಿನೊಂದಿಗೆ ಸಂಬಂಧಪಟ್ಟಿರುವ ಮಹತ್ವದ ಭೇದಗಳನ್ನು ಹೊಂದಿವೆ.</w:t>
      </w:r>
    </w:p>
    <w:p>
      <w:pPr>
        <w:pStyle w:val="ArticleBody"/>
        <w:jc w:val="left"/>
      </w:pPr>
      <w:r>
        <w:rPr>
          <w:rFonts w:ascii="Nirmala UI" w:hAnsi="Nirmala UI" w:eastAsia="Nirmala UI" w:cs="Nirmala UI"/>
        </w:rPr>
        <w:t>ಏಲೀಯನ ತ್ರಿವಿಧ ಅನ್ವಯಗಳು ಮತ್ತು ಒಡಂಬಡಿಕೆಯ ದೂತನಿಗಾಗಿಯೇ ಮಾರ್ಗವನ್ನು ಸಿದ್ಧಪಡಿಸುವ ದೂತನ ತ್ರಿವಿಧ ಅನ್ವಯಗಳು, ದೇವರು ತನ್ನ ಆಯ್ಕೆಯಾದ ದೂತನ ಮೂಲಕವೂ ದೂತನ ಸಂದೇಶಕ್ಕೆ ಸೇರಿಕೊಳ್ಳುವ ಚಳುವಳಿಯ ಮೂಲಕವೂ ನೆರವೇರಿಸುವ ಎರಡು ವಿಭಿನ್ನ ನ್ಯಾಯತೀರ್ಪಿನ ಕಾರ್ಯಗಳೊಂದಿಗೆ ಸಂಬಂಧ ಹೊಂದಿವೆ. ಆ ಎರಡು ಕಾರ್ಯಗಳು ಎರಡು ವಿಭಿನ್ನ ನ್ಯಾಯತೀರ್ಪಿನ ಅವಧಿಗಳೊಂದಿಗೆ ಸಂಬಂಧ ಹೊಂದಿವೆ; ಆದಾಗ್ಯೂ, ಚಿಹ್ನೆಗಳ ನಡುವೆ ಪರಸ್ಪರ ಅತಿಕ್ರಮಣವಿದೆ.</w:t>
      </w:r>
    </w:p>
    <w:p>
      <w:pPr>
        <w:pStyle w:val="ArticleBody"/>
        <w:jc w:val="left"/>
      </w:pPr>
      <w:r>
        <w:rPr>
          <w:rFonts w:ascii="Nirmala UI" w:hAnsi="Nirmala UI" w:eastAsia="Nirmala UI" w:cs="Nirmala UI"/>
        </w:rPr>
        <w:t>ಮೂರನೆಯ ಹಾಗೂ ಅಂತಿಮ ಏಲೀಯನ ಕಾರ್ಯವು ಆಧುನಿಕ ಬಾಬೆಲಿನ ತ್ರಿವಿಧ ಒಕ್ಕೂಟದ ಕಾರ್ಯನಿರ್ವಾಹಕ ನ್ಯಾಯತೀರ್ಪಿನೊಂದಿಗೆ ಸಂಬಂಧ ಹೊಂದಿದ್ದು, ಮಾರ್ಗವನ್ನು ಸಿದ್ಧಪಡಿಸುವ ದೂತನ ಕಾರ್ಯವು ದೇವರ ಜನರ ತನಿಖಾತ್ಮಕ ನ್ಯಾಯತೀರ್ಪು ಮತ್ತು ಶುದ್ಧೀಕರಣದೊಂದಿಗೆ ಸಂಬಂಧ ಹೊಂದಿದೆ. ಮಲಾಕಿಯ ಮೂರನೆಯ ಅಧ್ಯಾಯವು ಎರಡನೆಯ ಅಧ್ಯಾಯದ ಕೊನೆಯ ವಚನದಿಂದ ಪರಿಚಯಿಸಲ್ಪಡುತ್ತದೆ.</w:t>
      </w:r>
    </w:p>
    <w:p>
      <w:pPr>
        <w:pStyle w:val="ArticleScripture"/>
        <w:jc w:val="left"/>
      </w:pPr>
      <w:r>
        <w:rPr>
          <w:rFonts w:ascii="Nirmala UI" w:hAnsi="Nirmala UI" w:eastAsia="Nirmala UI" w:cs="Nirmala UI"/>
        </w:rPr>
        <w:t>ನೀವು ನಿಮ್ಮ ಮಾತುಗಳಿಂದ ಯೆಹೋವನನ್ನು ಬೇಸರಪಡಿಸಿದ್ದೀರಿ. ಆದರೂ ನೀವು, “ನಾವು ಯಾವ ವಿಷಯದಲ್ಲಿ ಆತನನ್ನು ಬೇಸರಪಡಿಸಿದ್ದೇವೆ?” ಎಂದು ಹೇಳುತ್ತೀರಿ. ನೀವು, “ಕೆಟ್ಟದ್ದನ್ನು ಮಾಡುವ ಪ್ರತಿಯೊಬ್ಬನೂ ಯೆಹೋವನ ದೃಷ್ಟಿಯಲ್ಲಿ ಒಳ್ಳೆಯವನು, ಮತ್ತು ಆತನು ಅವರಲ್ಲಿ ಸಂತೋಷಪಡುತ್ತಾನೆ”; ಅಥವಾ, “ನ್ಯಾಯದ ದೇವರು ಎಲ್ಲಿದ್ದಾನೆ?” ಎಂದು ಹೇಳುವಾಗಲೇ. ಇಗೋ, ನಾನು ನನ್ನ ದೂತನನ್ನು ಕಳುಹಿಸುವೆನು; ಅವನು ನನ್ನ ಮುಂದಾಗಿ ಮಾರ್ಗವನ್ನು ಸಿದ್ಧಪಡಿಸುವನು; ಮತ್ತು ನೀವು ಹುಡುಕುತ್ತಿರುವ ಕರ್ತನು ತನ್ನ ದೇವಾಲಯಕ್ಕೆ ಅಕಸ್ಮಿಕವಾಗಿ ಬರುವನು; ನೀವು ಆನಂದಿಸುವ ಒಡಂಬಡಿಕೆಯ ದೂತನು—ಇಗೋ, ಅವನು ಬರುವನು ಎಂದು ಸೈನ್ಯಗಳ ಯೆಹೋವನು ಹೇಳುತ್ತಾನೆ. ಆದರೆ ಅವನ ಬರುವ ದಿನವನ್ನು ಯಾರು ತಾಳಬಲ್ಲರು? ಮತ್ತು ಅವನು ಕಾಣಿಸಿಕೊಳ್ಳುವಾಗ ಯಾರು ನಿಲ್ಲಬಲ್ಲರು? ಯಾಕಂದರೆ ಅವನು ಶೋಧಕನ ಬೆಂಕಿಯಂತೆಯೂ ಬಟ್ಟೆ ಒಗೆಯುವವರ ಸಾಬೂನಿನಂತೆಯೂ ಇರುವನು. ಅವನು ಬೆಳ್ಳಿಯನ್ನು ಶೋಧಿಸಿ ಶುದ್ಧಿಗೊಳಿಸುವವನಂತೆ ಕುಳಿತುಕೊಳ್ಳುವನು; ಲೇವಿಯ ಪುತ್ರರನ್ನು ಶುದ್ಧಿಗೊಳಿಸಿ, ಅವರನ್ನು ಬಂಗಾರ ಮತ್ತು ಬೆಳ್ಳಿಯಂತೆ ಪರಿಶುದ್ಧಗೊಳಿಸುವನು; ಆಗ ಅವರು ಯೆಹೋವನಿಗೆ ನೀತಿಯಲ್ಲಿರುವ ಕಾಣಿಕೆಯನ್ನು ಅರ್ಪಿಸುವರು. ಆಗ ಯೂದಾ ಮತ್ತು ಯೆರೂಸಲೇಮಿನ ಕಾಣಿಕೆಯು ಯೆಹೋವನಿಗೆ ಪ್ರಾಚೀನ ದಿನಗಳಲ್ಲಿಯೂ ಹಿಂದಿನ ವರ್ಷಗಳಲ್ಲಿಯೂ ಇದ್ದಂತೆಯೇ ಮೆಚ್ಚುಗೆಯಾಗುವುದು. ಮಲಾಕಿ 2:17–3:4.</w:t>
      </w:r>
    </w:p>
    <w:p>
      <w:pPr>
        <w:pStyle w:val="ArticleBody"/>
        <w:jc w:val="left"/>
      </w:pPr>
      <w:r>
        <w:rPr>
          <w:rFonts w:ascii="Nirmala UI" w:hAnsi="Nirmala UI" w:eastAsia="Nirmala UI" w:cs="Nirmala UI"/>
        </w:rPr>
        <w:t>ಕೊನೆಯ ದಿನಗಳಲ್ಲಿ, ಮಲಾಕಿಯ ಸಾಕ್ಷ್ಯದ ಪ್ರಕಾರ, 1888ರ ಬಂಡಾಯವನ್ನು ಅಂಟಿಕೊಂಡಿರುವ ಲವೋದಿಕೀಯ ಅಡ್ವೆಂಟಿಸಂನಿಂದ ದೇವರು ಕ್ಲಾಂತರಾಗಿದ್ದಾನೆ. 1888ರ ಬಂಡಾಯವು ಕೋರಹ, ದಾತಾನ್ ಮತ್ತು ಅಬೀರಾಮರ ಬಂಡಾಯದಿಂದ ಪ್ರತಿರೂಪಿತವಾಗಿತ್ತು; ಮತ್ತು ಕೋರಹನ ಬಂಡಾಯದ ಸಿದ್ಧಾಂತಪರವಾದ ವಾದವು, ಕೆಡಕನ್ನು ಮಾಡುವವರು ಯೆಹೋವನ ದೃಷ್ಟಿಯಲ್ಲಿ ಇನ್ನೂ ನೀತಿವಂತರೇ ಎಂಬುದಾಗಿತ್ತು.</w:t>
      </w:r>
    </w:p>
    <w:p>
      <w:pPr>
        <w:pStyle w:val="ArticleScripture"/>
        <w:jc w:val="left"/>
      </w:pPr>
      <w:r>
        <w:rPr>
          <w:rFonts w:ascii="Nirmala UI" w:hAnsi="Nirmala UI" w:eastAsia="Nirmala UI" w:cs="Nirmala UI"/>
        </w:rPr>
        <w:t>ಇಜ್ಹಾರದ ಮಗನಾದ, ಕೋಹಾತನ ಮಗನಾದ, ಲೇವಿಯ ಮಗನಾದ ಕೋರಹನು, ಹಾಗೂ ಏಲೀಯಾಬನ ಮಕ್ಕಳಾದ ದಾಥಾನ ಮತ್ತು ಅಬೀರಾಮನು, ಮತ್ತು ಪೆಲೆತನ ಮಗನಾದ ಓನು, ರೂಬೇನನ ಮಕ್ಕಳು, ಕೆಲವರನ್ನು ತಮ್ಮೊಂದಿಗೆ ತೆಗೆದುಕೊಂಡರು. ಅವರು ಮೋಶೆಯ ಎದುರಿಗೆ ಏಳಿದರು; ಇಸ್ರಾಯೇಲಿನ ಮಕ್ಕಳಲ್ಲಿ ಸಭೆಯ ಅಧಿಪತಿಗಳಾದ, ಸಭೆಯಲ್ಲಿ ಪ್ರಸಿದ್ಧರಾಗಿದ್ದ, ಕೀರ್ತಿವಂತರಾದ ಇನ್ನೂರು ಐವತ್ತು ಮಂದಿ ಅವರ ಸಂಗಡಿದ್ದರು. ಅವರು ಮೋಶೆಯಿಗೂ ಆರೋನನಿಗೂ ವಿರೋಧವಾಗಿ ಸೇರಿಕೊಂಡು ಅವರಿಗೆ ಹೇಳಿದರು: ನೀವು ನಿಮ್ಮ ಮೇಲೆ ಅತಿಯಾದ ಅಧಿಕಾರವನ್ನು ತೆಗೆದುಕೊಂಡಿದ್ದೀರಿ; ಏಕೆಂದರೆ ಸಮಸ್ತ ಸಭೆಯೆಲ್ಲರೂ ಪರಿಶುದ್ಧರಾಗಿದ್ದಾರೆ, ಅವರಲ್ಲಿ ಪ್ರತಿಯೊಬ್ಬನೂ ಪರಿಶುದ್ಧನೇ ಆಗಿದ್ದಾನೆ, ಮತ್ತು ಯೆಹೋವನು ಅವರ ಮಧ್ಯದಲ್ಲಿದ್ದಾನೆ; ಹಾಗಿದ್ದರೆ ನೀವು ಯೆಹೋವನ ಸಭೆಯ ಮೇಲಾಗಿ ನಿಮ್ಮನ್ನು ಎತ್ತಿಕೊಳ್ಳುವುದೇಕೆ? ಅಂಕೆ 16:1–3.</w:t>
      </w:r>
    </w:p>
    <w:p>
      <w:pPr>
        <w:pStyle w:val="ArticleBody"/>
        <w:jc w:val="left"/>
      </w:pPr>
      <w:r>
        <w:rPr>
          <w:rFonts w:ascii="Nirmala UI" w:hAnsi="Nirmala UI" w:eastAsia="Nirmala UI" w:cs="Nirmala UI"/>
        </w:rPr>
        <w:t>ಅಂತ್ಯಕಾಲದಲ್ಲಿ, 1957ರ ಬಂಡಾಯವನ್ನು ಅಂಟಿಕೊಂಡಿರುವ ಲವೋದಿಕೀಯ ಅದ್ವೆಂಟಿಸಂನಿಂದ ದೇವರು ದಣಿದಿದ್ದಾನೆ; ಅದು ಸರಳವಾಗಿ 1888ರ ಬಂಡಾಯದ ಹೊರಪ್ರಕಟನೆಯಾಗಿದ್ದು, ಅಧಿಕೃತ ಪ್ರಕಟಣೆಯ ರೂಪದಲ್ಲಿ ಸ್ಥಾಪಿಸಲ್ಪಟ್ಟದ್ದು. *Questions on Doctrine* ಎಂಬ ಪುಸ್ತಕವು 1888ರ ಬಂಡಾಯವನ್ನು ಅಧಿಕೃತವಾಗಿ ಪ್ರತಿಷ್ಠಾಪಿಸಿತು; ಅದು, 1888ರ ಸಮ್ಮೇಳನದಲ್ಲಿ ತಾನು ಉಳಿಯಲೇಬೇಕು ಎಂದು ಸಿಸ್ಟರ್ ವೈಟ್ ಅವರಿಗೆ ಬೋಧಿಸಿದ ದೂತನ ಸಾಕ್ಷಿಯ ಪ್ರಕಾರ, ಕೊರಹ, ದಾಥಾನ ಮತ್ತು ಅಬೀರಾಮರ ಬಂಡಾಯದ ಮರುಕಳಿಕೆಯಾಗಿತ್ತು, ಹೀಗಾಗಿ ಕೊರಹನ ಬಂಡಾಯದ ಇತಿಹಾಸದ ಪುನರಾವರ್ತನೆಯನ್ನು ದಾಖಲಿಸುವ ಸಲುವಾಗಿ. ಬಂಡಾಯದಲ್ಲಿ ದೇವರ ಪ್ರತಿನಿಧಿಯಾದ ಮೋಶೆಯ ವಿರುದ್ಧ ಕೊರಹ, ದಾಥಾನ ಮತ್ತು ಅಬೀರಾಮರೊಂದಿಗೆ ಖ್ಯಾತಿಯುಳ್ಳ ಎರಡು ನೂರು ಐವತ್ತು ಮಂದಿ ಒಟ್ಟಾಗಿ ಸೇರಿಕೊಂಡರು.</w:t>
      </w:r>
    </w:p>
    <w:p>
      <w:pPr>
        <w:pStyle w:val="ArticleBody"/>
        <w:jc w:val="left"/>
      </w:pPr>
      <w:r>
        <w:rPr>
          <w:rFonts w:ascii="Nirmala UI" w:hAnsi="Nirmala UI" w:eastAsia="Nirmala UI" w:cs="Nirmala UI"/>
        </w:rPr>
        <w:t>ಯೆಹೆಜ್ಕೇಲನು ಎಂಟನೇ ಅಧ್ಯಾಯದಲ್ಲಿ ಸೂರ್ಯನಿಗೆ ನಮಸ್ಕರಿಸುವ ಇಪ್ಪತ್ತೈದು ಮಂದಿ, ಕೋರಹ, ದಾಥಾನ ಮತ್ತು ಅಬೀರಾಮರ ದ್ರೋಹದಲ್ಲಿ ಧೂಪವನ್ನು ಅರ್ಪಿಸಿದ ಎರಡು ನೂರು ಐವತ್ತು ಮಂದಿಯ ದಶಮಾಂಶವನ್ನು, ಅಂದರೆ ಹತ್ತನೇ ಭಾಗವನ್ನು, ಪ್ರತಿನಿಧಿಸುತ್ತಾರೆ; ಅವರು 1888ರ ದ್ರೋಹದ ನಾಯಕರನ್ನು ಪ್ರತಿರೂಪವಾಗಿ ಸೂಚಿಸಿದರು; ಅವರ ಸಿದ್ಧಾಂತಾತ್ಮಕ ದ್ರೋಹವು 1957ರಲ್ಲಿ *Questions on Doctrine* ಎಂಬ ಪುಸ್ತಕದ ಪ್ರಕಟಣೆಯೊಂದಿಗೆ ಅಧಿಕೃತ ರೂಪಕ್ಕೆ ತರಲಾಯಿತು.</w:t>
      </w:r>
    </w:p>
    <w:p>
      <w:pPr>
        <w:pStyle w:val="ArticleBody"/>
        <w:jc w:val="left"/>
      </w:pPr>
      <w:r>
        <w:rPr>
          <w:rFonts w:ascii="Nirmala UI" w:hAnsi="Nirmala UI" w:eastAsia="Nirmala UI" w:cs="Nirmala UI"/>
        </w:rPr>
        <w:t>ಕೋರಹ, ದಾಥಾನ ಮತ್ತು ಅಬೀರಾಮರ ದಂಗೆ, ದೇವರು ಅವರ ಮೇಲೆ ವಿಧಿಸಿದ್ದ “ತೀರ್ಪನ್ನು” ನಿರಾಕರಿಸಿತು; ಅದರಲ್ಲಿ ಅವರಿಗೆ ನಲವತ್ತು ವರ್ಷಗಳ ಕಾಲ ಅರಣ್ಯದಲ್ಲಿ ಅಲೆದಾಡುವ ಶಿಕ್ಷೆ ಉಚ್ಚರಿಸಲ್ಪಟ್ಟಿತ್ತು. ಲವೋದಿಕೀಯ ಸಭೆಯ ಅಡ್ವೆಂಟಿಸಂ, 1856ರಲ್ಲಿ ಅವರಿಗೆ ನೀಡಲ್ಪಟ್ಟ ಲವೋದಿಕೀಯ ಸಂದೇಶವನ್ನು ತಿರಸ್ಕರಿಸಿದ ನಂತರ, 1863ರಲ್ಲಿ ಲವೋದಿಕೀಯ ಅರಣ್ಯದಲ್ಲಿ ಅಲೆದಾಡಲು ಆರಂಭಿಸಿತು; ಅವರ ನಂಬಿಕೆಯ ಕೊರತೆಯಿಂದ ಇನ್ನೂ ಅನೇಕ ವರ್ಷಗಳ ಕಾಲ ಅರಣ್ಯದಲ್ಲಿ ಅಲೆದಾಡುವ ತೀರ್ಪು ಉಂಟಾಯಿತು. 1888ರ ದಂಗೆಯಲ್ಲಿಯೂ ಸಹ, ಎಲ್ಡರ್‌ಗಳಾದ ಜೋನ್ಸ್ ಮತ್ತು ವ್ಯಾಗನರ್ ತಂದ ಲವೋದಿಕೀಯ ಸಂದೇಶವನ್ನು ಸ್ವೀಕರಿಸಲು ಅವರು ಇನ್ನೂ ಸಿದ್ಧರಿರಲಿಲ್ಲ.</w:t>
      </w:r>
    </w:p>
    <w:p>
      <w:pPr>
        <w:pStyle w:val="ArticleBody"/>
        <w:jc w:val="left"/>
      </w:pPr>
      <w:r>
        <w:rPr>
          <w:rFonts w:ascii="Nirmala UI" w:hAnsi="Nirmala UI" w:eastAsia="Nirmala UI" w:cs="Nirmala UI"/>
        </w:rPr>
        <w:t>1888ರಲ್ಲಿ ಬಂಡಾಯ ಮಾಡಿದವರು ಹಿರಿಯರಾದ ಜೋನ್ಸ್ ಮತ್ತು ವ್ಯಾಗನರ್ ಅವರ ಆತ್ಮಿಕ ಅಧಿಕಾರವನ್ನಷ್ಟೇ ತಿರಸ್ಕರಿಸಲಿಲ್ಲ; ಅವರು ಪ್ರವಾದಿನಿಯಾದ ಎಲೆನ್ ವೈಟ್ ಅವರ ಅಧಿಕಾರವನ್ನೂ, ಪವಿತ್ರಾತ್ಮನ ಅಧಿಕಾರವನ್ನೂ ತಿರಸ್ಕರಿಸಿದರು; ಏಕೆಂದರೆ ಅವರು ಸಮಸ್ತ ಸಭೆಯೇ ಸಮಾನವಾಗಿ ಪರಿಶುದ್ಧವೆಂಬ ಕಲ್ಪನೆಯನ್ನು ಕಾರ್ಯರೂಪಕ್ಕೆ ತಂದರು.</w:t>
      </w:r>
    </w:p>
    <w:p>
      <w:pPr>
        <w:pStyle w:val="ArticleBody"/>
        <w:jc w:val="left"/>
      </w:pPr>
      <w:r>
        <w:rPr>
          <w:rFonts w:ascii="Nirmala UI" w:hAnsi="Nirmala UI" w:eastAsia="Nirmala UI" w:cs="Nirmala UI"/>
        </w:rPr>
        <w:t>1863ರಲ್ಲಿ, ಅವರು ಬೆತೇಲಿನ ಸುಳ್ಳು ಪ್ರವಾದಿಯೊಂದಿಗೆ ಭೋಜನ ಮಾಡುವುದಕ್ಕೆ ಹಿಂದಿರುಗಿದ್ದರು; ಹಾಗೆ ಮಾಡುವ ಮೂಲಕ ಅವರು ಅಂತಿಮವಾಗಿ ಕೋರಹನ ದಂಗೆ ಪ್ರತಿನಿಧಿಸಿದ ರಕ್ಷಣೆಯ ವ್ಯಾಖ್ಯಾನವನ್ನು ಅಂಗೀಕರಿಸಿದರು; ನಂತರ *Questions on Doctrine* ಎಂಬ ಪುಸ್ತಕದಲ್ಲಿ ಆ ಸುಳ್ಳು ಸಿದ್ಧಾಂತವನ್ನು ಅಧಿಕೃತವಾಗಿ ಪ್ರತಿಷ್ಠಾಪಿಸಿದರು. ಆ ಸಿದ್ಧಾಂತವು “ನಂಬಿಕೆಯಿಂದ ನೀತೀಕರಣ” ಎಂಬುದರ ಸುಳ್ಳು ವ್ಯಾಖ್ಯಾನವಾಗಿದೆ.</w:t>
      </w:r>
    </w:p>
    <w:p>
      <w:pPr>
        <w:pStyle w:val="ArticleBody"/>
        <w:jc w:val="left"/>
      </w:pPr>
      <w:r>
        <w:rPr>
          <w:rFonts w:ascii="Nirmala UI" w:hAnsi="Nirmala UI" w:eastAsia="Nirmala UI" w:cs="Nirmala UI"/>
        </w:rPr>
        <w:t>1863ರ ಬಂಡಾಯವು ಹಬಕ್ಕೂಕನ ಎರಡು ಫಲಕಗಳ ಮೇಲೆ ಪ್ರತಿಫಲಿತವಾದ ಮಿಲ್ಲರ್‌ನ ರತ್ನಗಳನ್ನು ತಿರಸ್ಕರಿಸುವಿಕೆಯ ಆರಂಭವಾಗಿತ್ತು. ಹಬಕ್ಕೂಕ ಎರಡನೇ ಅಧ್ಯಾಯದಲ್ಲಿ, ಮೊದಲನೇ ವಚನದಲ್ಲಿರುವ “ವಿವಾದ”ವು ಅಂತಿಮವಾಗಿ ತಡವಾದ ಸಂದೇಶದ ಕುರಿತು ಅವರ ಭಿನ್ನಾಭಿಪ್ರಾಯದ ಮೂಲಕ ವ್ಯಕ್ತವಾಗುವ ಆರಾಧಕರ ಎರಡು ವರ್ಗಗಳನ್ನು ಉಂಟುಮಾಡುತ್ತದೆ.</w:t>
      </w:r>
    </w:p>
    <w:p>
      <w:pPr>
        <w:pStyle w:val="ArticleScripture"/>
        <w:jc w:val="left"/>
      </w:pPr>
      <w:r>
        <w:rPr>
          <w:rFonts w:ascii="Nirmala UI" w:hAnsi="Nirmala UI" w:eastAsia="Nirmala UI" w:cs="Nirmala UI"/>
        </w:rPr>
        <w:t>ಇಗೋ, ಉಬ್ಬಿ ಎದ್ದಿರುವ ಅವನ ಆತ್ಮವು ಅವನಲ್ಲಿ ಸರಳವಾಗಿಲ್ಲ; ಆದರೆ ನೀತಿವಂತನು ತನ್ನ ನಂಬಿಕೆಯಿಂದ ಜೀವಿಸುವನು. ಹಬಕ್ಕೂಕ 2:4.</w:t>
      </w:r>
    </w:p>
    <w:p>
      <w:pPr>
        <w:pStyle w:val="ArticleBody"/>
        <w:jc w:val="left"/>
      </w:pPr>
      <w:r>
        <w:rPr>
          <w:rFonts w:ascii="Nirmala UI" w:hAnsi="Nirmala UI" w:eastAsia="Nirmala UI" w:cs="Nirmala UI"/>
        </w:rPr>
        <w:t>ಹಬಕ್ಕೂಕನ ಎರಡನೇ ಅಧ್ಯಾಯದ “ವಿವಾದ”ದಲ್ಲಿ “ನೀತಿವಂತನ” “ನಂಬಿಕೆ”ಯು ಫಲಕಗಳ ಮೇಲೆ ಸ್ಪಷ್ಟವಾಗಿ ಬರೆಯಲ್ಪಟ್ಟಿದ್ದ “ದರ್ಶನ”ದ ಮೇಲೆ ಆಧಾರಿತವಾಗಿತ್ತು. 1863ರ ದ್ರೋಹದಲ್ಲಿ, ಫಲಕಗಳ ಮೇಲೆ ಬರೆಯಲ್ಪಟ್ಟಿದ್ದದ್ದನ್ನು ತೆಗೆದುಹಾಕುವ ಮೊದಲ ಹೆಜ್ಜೆಯನ್ನು, ಇನ್ನು ಮುಂದೆ “ನೀತಿವಂತನ” ನಂಬಿಕೆಯನ್ನು ಹೊಂದಿರದವರಿಂದ ಸಾಧಿಸಲಾಯಿತು. 1863ರ ದ್ರೋಹವು, ಅಂತಿಮವಾಗಿ 1957ರಲ್ಲಿ ನಂಬಿಕೆಯ ಮೂಲಕ ನೀತೀಕರಣದ ಸಿದ್ಧಾಂತಕ್ಕೆ ಒಂದು ಸುಳ್ಳು ವ್ಯಾಖ್ಯಾನವನ್ನು ಅಧಿಕೃತವಾಗಿ ಸ್ಥಾಪಿಸಬಹುದಾದ ದ್ರೋಹದ ಮೊದಲ ಬೀಜವನ್ನು ಪ್ರತಿನಿಧಿಸಿತು.</w:t>
      </w:r>
    </w:p>
    <w:p>
      <w:pPr>
        <w:pStyle w:val="ArticleBody"/>
        <w:jc w:val="left"/>
      </w:pPr>
      <w:r>
        <w:rPr>
          <w:rFonts w:ascii="Nirmala UI" w:hAnsi="Nirmala UI" w:eastAsia="Nirmala UI" w:cs="Nirmala UI"/>
        </w:rPr>
        <w:t>ಮುಂದಿನ ಲೇಖನದಲ್ಲಿ ನಾವು ಈ ಅಧ್ಯಯನವನ್ನು ಮುಂದುವರಿಸುವೆವು.</w:t>
      </w:r>
    </w:p>
    <w:p>
      <w:pPr>
        <w:pStyle w:val="ArticleScripture"/>
        <w:jc w:val="left"/>
      </w:pPr>
      <w:r>
        <w:rPr>
          <w:rFonts w:ascii="Nirmala UI" w:hAnsi="Nirmala UI" w:eastAsia="Nirmala UI" w:cs="Nirmala UI"/>
        </w:rPr>
        <w:t>“ತಮ್ಮ ಮಹಾ ಕರುಣೆಯಲ್ಲಿ ಕರ್ತನು ಎಲ್ಡರ್‌ಗಳಾದ ವ್ಯಾಗನರ್ ಮತ್ತು ಜೋನ್ಸ್ ಅವರ ಮೂಲಕ ತನ್ನ ಜನರಿಗೆ ಅತ್ಯಮೂಲ್ಯವಾದ ಒಂದು ಸಂದೇಶವನ್ನು ಕಳುಹಿಸಿದನು. ಈ ಸಂದೇಶವು ಲೋಕದ ಮುಂದೆ ಮತ್ತಷ್ಟು ಸ್ಪಷ್ಟವಾಗಿ ಎತ್ತಲ್ಪಟ್ಟ ರಕ್ಷಕನನ್ನು, ಸಮಸ್ತ ಲೋಕದ ಪಾಪಗಳಿಗಾಗಿ ಅರ್ಪಿಸಲ್ಪಟ್ಟ ಬಲಿಯನ್ನು ತರುವುದಕ್ಕಾಗಿತ್ತು. ಅದು ಜಾಮೀನುದಾರನಲ್ಲಿರುವ ನಂಬಿಕೆಯ ಮೂಲಕ ನೀತೀಕರಣವನ್ನು ಮುಂದಿಟ್ಟಿತು; ಮತ್ತು ದೇವರ ಎಲ್ಲಾ ಆಜ್ಞೆಗಳಿಗೆ ವಿಧೇಯತೆಯಲ್ಲಿ ಪ್ರತ್ಯಕ್ಷವಾಗುವ ಕ್ರಿಸ್ತನ ನೀತಿಯನ್ನು ಸ್ವೀಕರಿಸಲು ಜನರನ್ನು ಆಹ್ವಾನಿಸಿತು. ಅನೇಕರ ದೃಷ್ಟಿ ಯೇಸುವಿನಿಂದ ತಪ್ಪಿಹೋಗಿತ್ತು. ಅವರ ಕಣ್ಣುಗಳು ಆತನ ದಿವ್ಯ ವ್ಯಕ್ತಿತ್ವದ ಕಡೆಗೆ, ಆತನ ಯೋಗ್ಯತೆಗಳ ಕಡೆಗೆ, ಮತ್ತು ಮಾನವಕುಲದ ಮೇಲಿರುವ ಆತನ ಬದಲಾಗದ ಪ್ರೀತಿಯ ಕಡೆಗೆ ತಿರುಗಿಸಲ್ಪಡಬೇಕಾಗಿತ್ತು. ಆತನು ಮನುಷ್ಯರಿಗೆ ಸಮೃದ್ಧ ದಾನಗಳನ್ನು ಹಂಚುವದಕ್ಕೂ, ಅಸಹಾಯಕ ಮಾನವ ಸಾಧನಿಗೆ ತನ್ನ ಸ್ವಂತ ನೀತಿಯ ಅಮೂಲ್ಯ ವರವನ್ನು ಅನುಗ್ರಹಿಸುವದಕ್ಕೂ, ಸಕಲ ಅಧಿಕಾರವೂ ಆತನ ಕೈಗಳಿಗೆ ಒಪ್ಪಿಸಲ್ಪಟ್ಟಿದೆ. ಇದೇ ದೇವರು ಲೋಕಕ್ಕೆ ನೀಡಬೇಕೆಂದು ಆಜ್ಞಾಪಿಸಿದ ಸಂದೇಶ. ಇದು ಮೂರನೆಯ ದೂತನ ಸಂದೇಶವಾಗಿದ್ದು, ಮಹಾ ಸ್ವರದಿಂದ ಪ್ರಕಟಿಸಲ್ಪಡಬೇಕಾದದ್ದು; ಮತ್ತು ಆತನ ಆತ್ಮದ ಮಹಾಪ್ರಮಾಣದ ಸುರಿಮಳೆಯೊಂದಿಗೆ ಜೊತೆಯಾಗಿರುವುದು.” Testimonies to Ministers, 91.</w:t>
      </w:r>
    </w:p>
    <w:p>
      <w:pPr>
        <w:pStyle w:val="ArticleScripture"/>
        <w:jc w:val="left"/>
      </w:pPr>
      <w:r>
        <w:rPr>
          <w:rFonts w:ascii="Nirmala UI" w:hAnsi="Nirmala UI" w:eastAsia="Nirmala UI" w:cs="Nirmala UI"/>
        </w:rPr>
        <w:t>“ಈ ಕಾಲಕ್ಕೆ ಸಂಬಂಧಿಸಿದ ಸತ್ಯವು, ಮೂರನೆಯ ದೂತನ ಸಂದೇಶವು, ನಾವು ಮಹಾ ಅಂತಿಮ ಪರೀಕ್ಷೆಯ ಸಮೀಪಕ್ಕೆ ಬರುತ್ತಿರುವಂತೆಯೇ, ಹೆಚ್ಚುತ್ತಾ ಬರುವ ಶಕ್ತಿಯೊಂದಿಗೆ ಎಂಬ ಅರ್ಥದಲ್ಲಿ, ಉಚ್ಚಸ್ವರದಿಂದ ಪ್ರಕಟಿಸಲ್ಪಡಬೇಕು.” The 1888 Materials, 1710.</w:t>
      </w:r>
    </w:p>
    <w:p>
      <w:pPr>
        <w:pStyle w:val="ArticleScripture"/>
        <w:jc w:val="left"/>
      </w:pPr>
      <w:r>
        <w:rPr>
          <w:rFonts w:ascii="Nirmala UI" w:hAnsi="Nirmala UI" w:eastAsia="Nirmala UI" w:cs="Nirmala UI"/>
        </w:rPr>
        <w:t>“ಪರೀಕ್ಷೆಯ ಸಮಯವು ಈಗಲೇ ನಮ್ಮ ಮೇಲಿದ್ದೇ ಇದೆ; ಏಕೆಂದರೆ ಮೂರನೆಯ ದೂತನ ಘೋಷಧ್ವನಿಯು ಈಗಾಗಲೇ ಕ್ರಿಸ್ತನ ನೀತಿಯ ಪ್ರಕಟಣೆಯಲ್ಲಿ—ಪಾಪಗಳನ್ನು ಕ್ಷಮಿಸುವ ವಿಮೋಚಕನ ಪ್ರಕಟಣೆಯಲ್ಲಿ—ಆರಂಭವಾಗಿದೆ. ಇದು ತನ್ನ ಮಹಿಮೆಯಿಂದ ಸಮಸ್ತ ಭೂಮಿಯನ್ನು ತುಂಬುವ ದೂತನ ಬೆಳಕಿನ ಆರಂಭವಾಗಿದೆ.” Selected Messages, book 1, 362.</w:t>
      </w:r>
    </w:p>
    <w:p>
      <w:pPr>
        <w:pStyle w:val="ArticleScripture"/>
        <w:jc w:val="left"/>
      </w:pPr>
      <w:r>
        <w:rPr>
          <w:rFonts w:ascii="Nirmala UI" w:hAnsi="Nirmala UI" w:eastAsia="Nirmala UI" w:cs="Nirmala UI"/>
        </w:rPr>
        <w:t>“ಅಂತ್ಯದ ಮಳೆಯು ದೇವರ ಜನರ ಮೇಲೆ ಸುರಿಯಬೇಕಾಗಿದೆ. ಒಬ್ಬ ಮಹಾಬಲಶಾಲಿ ದೂತನು ಸ್ವರ್ಗದಿಂದ ಇಳಿದು ಬರುವವನಾಗಿದ್ದಾನೆ; ಮತ್ತು ಸಮಸ್ತ ಭೂಮಿಯು ಅವನ ಮಹಿಮೆಯಿಂದ ಪ್ರಕಾಶಮಾನವಾಗಬೇಕಾಗಿದೆ.”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ತೊಂಬತ್ತೊಂಬತ್ತನೇ ಸಂಖ್ಯೆ</dc:title>
  <dc:subject>ಅಂತಿಮ ದಿನಗಳು ಮತ್ತು ದೇವರ ನ್ಯಾಯತೀರ್ಪು: ಪ್ರವಾದಿತ್ವದ ಒಳನೋಟಗಳನ್ನು ಅನಾವರಣಗೊಳಿಸುವುದು</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