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ಎಲೀಯನು - ಸಂಖ್ಯೆ ಒಂದು</w:t>
      </w:r>
    </w:p>
    <w:p>
      <w:pPr>
        <w:pStyle w:val="ArticleSubtitle"/>
        <w:jc w:val="left"/>
      </w:pPr>
      <w:r>
        <w:rPr>
          <w:rFonts w:ascii="Nirmala UI" w:hAnsi="Nirmala UI" w:eastAsia="Nirmala UI" w:cs="Nirmala UI"/>
        </w:rPr>
        <w:t>ಮೊದಲವನೂ ಕೊನೆಯವನೂ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2023-07-31</w:t>
      </w:r>
    </w:p>
    <w:p>
      <w:pPr>
        <w:pStyle w:val="ArticleBody"/>
        <w:jc w:val="left"/>
      </w:pPr>
      <w:r>
        <w:rPr>
          <w:rFonts w:ascii="Nirmala UI" w:hAnsi="Nirmala UI" w:eastAsia="Nirmala UI" w:cs="Nirmala UI"/>
        </w:rPr>
        <w:t>ಹಳೆಯ ಒಡಂಬಡಿಕೆಯ ಅಂತಿಮ ವಾಕ್ಯವು, ಕರ್ತನ ಮಹತ್ತರವಾದ ಮತ್ತು ಭಯಂಕರವಾದ ದಿನವು ಬರುವ ಮೊದಲು, ಪ್ರವಾದಿ ಎಲೀಯನು ಒಂದು ಸಂದೇಶದೊಂದಿಗೆ ಪ್ರತ್ಯಕ್ಷನಾಗುವನೆಂಬ ವಾಗ್ದಾನವನ್ನು ಮುಂದಿರಿಸುತ್ತದೆ.</w:t>
      </w:r>
    </w:p>
    <w:p>
      <w:pPr>
        <w:pStyle w:val="ArticleScripture"/>
        <w:jc w:val="left"/>
      </w:pPr>
      <w:r>
        <w:rPr>
          <w:rFonts w:ascii="Nirmala UI" w:hAnsi="Nirmala UI" w:eastAsia="Nirmala UI" w:cs="Nirmala UI"/>
        </w:rPr>
        <w:t>ಇಗೋ, ಯೆಹೋವನ ಮಹಾ ಮತ್ತು ಭಯಂಕರ ದಿನವು ಬರುವದಕ್ಕಿಂತ ಮುಂಚೆ ನಾನು ಪ್ರವಾದಿಯಾದ ಏಲೀಯನನ್ನು ನಿಮ್ಮ ಬಳಿಗೆ ಕಳುಹಿಸುವೆನು; ಅವನು ತಂದೆಯರ ಹೃದಯವನ್ನು ಮಕ್ಕಳ ಕಡೆಗೂ, ಮಕ್ಕಳ ಹೃದಯವನ್ನು ಅವರ ತಂದೆಯರ ಕಡೆಗೂ ತಿರುಗಿಸುವನು; ಇಲ್ಲವಾದರೆ ನಾನು ಬಂದು ಭೂಮಿಯನ್ನು ಶಾಪದಿಂದ ಹೊಡೆಯುವೆನು. ಮಲಾಕಿ 4:5, 6.</w:t>
      </w:r>
    </w:p>
    <w:p>
      <w:pPr>
        <w:pStyle w:val="ArticleBody"/>
        <w:jc w:val="left"/>
      </w:pPr>
      <w:r>
        <w:rPr>
          <w:rFonts w:ascii="Nirmala UI" w:hAnsi="Nirmala UI" w:eastAsia="Nirmala UI" w:cs="Nirmala UI"/>
        </w:rPr>
        <w:t>“ಯೆಹೋವನ ಮಹತ್ತಾದ ಭಯಂಕರ ದಿನ” ಅಥವಾ ದೇವರು “ಭೂಮಿಯನ್ನು ಹೊಡೆಯುವ” “ಶಾಪ” ಎಂಬುದು, ಪ್ರಕಟನೆ ಪುಸ್ತಕದಲ್ಲಿ ಸಂಕೇತಾತ್ಮಕವಾಗಿ “ಕೊನೆಯ ಏಳು ಪೀಡೆಗಳು” ಅಥವಾ “ದೇವರ ಕ್ರೋಧ” ಎಂದು ಸಹ ಚಿತ್ರಿಸಲ್ಪಟ್ಟಿದೆ ಎಂಬುದನ್ನು ಬೈಬಲ್ ಸ್ಪಷ್ಟವಾಗಿ ತಿಳಿಸುತ್ತದೆ. ಪ್ರಕಟನೆಯ ಹದಿನೈದನೇ ಅಧ್ಯಾಯವು, ಹದಿನಾರನೇ ಅಧ್ಯಾಯದಲ್ಲಿ ಸುರಿಯಲ್ಪಡುವ ಮಹತ್ತಾದ ಭಯಂಕರ ಕೊನೆಯ ಏಳು ಪೀಡೆಗಳಿಗೆ ದಾರಿ ಮಾಡುವ ಪ್ರವಾದನಾತ್ಮಕ ಸಂದರ್ಭವನ್ನು ಪರಿಚಯಿಸುತ್ತದೆ.</w:t>
      </w:r>
    </w:p>
    <w:p>
      <w:pPr>
        <w:pStyle w:val="ArticleScripture"/>
        <w:jc w:val="left"/>
      </w:pPr>
      <w:r>
        <w:rPr>
          <w:rFonts w:ascii="Nirmala UI" w:hAnsi="Nirmala UI" w:eastAsia="Nirmala UI" w:cs="Nirmala UI"/>
        </w:rPr>
        <w:t>ಆಕಾಶದಲ್ಲಿ ನಾನು ಇನ್ನೊಂದು ಮಹಾ ಅದ್ಭುತ ಚಿಹ್ನೆಯನ್ನು ಕಂಡೆನು; ಏಳು ದೂತರು ಏಳು ಅಂತಿಮ ವಿಪತ್ತುಗಳನ್ನು ಹೊಂದಿದ್ದರು; ಯಾಕಂದರೆ ಅವುಗಳಲ್ಲಿ ದೇವರ ಕೋಪವು ಸಂಪೂರ್ಣವಾಗಿ ನೆರವೇರಿತು.</w:t>
      </w:r>
    </w:p>
    <w:p>
      <w:pPr>
        <w:pStyle w:val="ArticleScripture"/>
        <w:jc w:val="left"/>
      </w:pPr>
      <w:r>
        <w:rPr>
          <w:rFonts w:ascii="Nirmala UI" w:hAnsi="Nirmala UI" w:eastAsia="Nirmala UI" w:cs="Nirmala UI"/>
        </w:rPr>
        <w:t>ಮತ್ತೆ ನಾನು ಬೆಂಕಿಯು ಬೆರೆತ ಗಾಜಿನ ಸಮುದ್ರವೊಂದನ್ನು ಕಂಡೆನು; ಮತ್ತು ಮೃಗದ ಮೇಲೆಯೂ, ಅದರ ಪ್ರತಿಮೆಯ ಮೇಲೆಯೂ, ಅದರ ಗುರುತಿನ ಮೇಲೆಯೂ, ಅದರ ಹೆಸರಿನ ಸಂಖ್ಯೆಯ ಮೇಲೆಯೂ ಜಯ ಹೊಂದಿದವರು ದೇವರ ವೀಣೆಗಳನ್ನು ಹಿಡಿದುಕೊಂಡು ಆ ಗಾಜಿನ ಸಮುದ್ರದ ಮೇಲೆ ನಿಂತಿದ್ದರು. ಅವರು ದೇವರ ದಾಸನಾದ ಮೋಶೆಯ ಗೀತೆಯನ್ನೂ, ಕುರಿಯ ಗೀತೆಯನ್ನೂ ಹಾಡುತ್ತಾ ಹೀಗೆಂದರು: ಸರ್ವಶಕ್ತನಾದ ಕರ್ತನಾದ ದೇವರೇ, ನಿನ್ನ ಕೃತ್ಯಗಳು ಮಹತ್ತರವೂ ಅದ್ಭುತವೂ ಆಗಿವೆ; ಪರಿಶುದ್ಧರ ಅರಸನೇ, ನಿನ್ನ ಮಾರ್ಗಗಳು ನ್ಯಾಯವೂ ಸತ್ಯವೂ ಆಗಿವೆ. ಓ ಕರ್ತನೇ, ನಿನ್ನನ್ನು ಭಯಪಡದೆ, ನಿನ್ನ ಹೆಸರನ್ನು ಮಹಿಮಾಪಡಿಸದೆ ಇರುವವರು ಯಾರು? ಏಕೆಂದರೆ ನೀನೇ ಮಾತ್ರ ಪರಿಶುದ್ಧನು; ಎಲ್ಲಾ ಜನಾಂಗಗಳೂ ಬಂದು ನಿನ್ನ ಸನ್ನಿಧಾನದಲ್ಲಿ ಆರಾಧಿಸುವರು; ಏಕೆಂದರೆ ನಿನ್ನ ನ್ಯಾಯತೀರ್ಪುಗಳು ಪ್ರಕಟವಾಗಿವೆ.</w:t>
      </w:r>
    </w:p>
    <w:p>
      <w:pPr>
        <w:pStyle w:val="ArticleScripture"/>
        <w:jc w:val="left"/>
      </w:pPr>
      <w:r>
        <w:rPr>
          <w:rFonts w:ascii="Nirmala UI" w:hAnsi="Nirmala UI" w:eastAsia="Nirmala UI" w:cs="Nirmala UI"/>
        </w:rPr>
        <w:t>ಅದಾದ ಮೇಲೆ ನಾನು ನೋಡಿದೆನು; ಇಗೋ, ಪರಲೋಕದಲ್ಲಿರುವ ಸಾಕ್ಷಿಯ ಗುಡಾರದ ದೇವಾಲಯವು ತೆರೆಯಲ್ಪಟ್ಟಿತು. ಆಗ ಆ ಏಳು ವಿಪತ್ತುಗಳನ್ನು ಹೊಂದಿದ್ದ ಏಳು ದೂತರು ದೇವಾಲಯದಿಂದ ಹೊರಬಂದರು; ಅವರು ಶುದ್ಧವೂ ಬಿಳಿಯೂ ಆದ ನಾರುಬಟ್ಟೆಯನ್ನು ಧರಿಸಿಕೊಂಡು, ತಮ್ಮ ಎದೆಗಳ ಸುತ್ತ ಚಿನ್ನದ ಕಚ್ಚುಗಳನ್ನು ಕಟ್ಟಿಕೊಂಡಿದ್ದರು. ಆಗ ಆ ನಾಲ್ಕು ಜೀವಿಗಳಲ್ಲೊಬ್ಬನು ಯುಗಯುಗಾಂತರಗಳಿಗೂ ಜೀವಿಸುವ ದೇವರ ಕೋಪದಿಂದ ತುಂಬಿದ್ದ ಏಳು ಚಿನ್ನದ ಪಾತ್ರೆಗಳನ್ನು ಆ ಏಳು ದೂತರಿಗೆ ಕೊಟ್ಟನು. ಆಗ ದೇವರ ಮಹಿಮೆಯಿಂದಲೂ ಆತನ ಶಕ್ತಿಯಿಂದಲೂ ದೇವಾಲಯವು ಹೊಗೆಯಿಂದ ತುಂಬಿತು; ಮತ್ತು ಆ ಏಳು ದೂತರ ಏಳು ವಿಪತ್ತುಗಳು ಪೂರ್ಣಗೊಳ್ಳುವ ತನಕ ಯಾರೂ ದೇವಾಲಯದೊಳಗೆ ಪ್ರವೇಶಿಸಲಾರದೆ ಇದ್ದರು. ಪ್ರಕಟಣೆ 15:1–8.</w:t>
      </w:r>
    </w:p>
    <w:p>
      <w:pPr>
        <w:pStyle w:val="ArticleBody"/>
        <w:jc w:val="left"/>
      </w:pPr>
      <w:r>
        <w:rPr>
          <w:rFonts w:ascii="Nirmala UI" w:hAnsi="Nirmala UI" w:eastAsia="Nirmala UI" w:cs="Nirmala UI"/>
        </w:rPr>
        <w:t>“ಏಳು ದೂತರ ಏಳು ಪೀಡೆಗಳು ಪೂರ್ಣಗೊಳ್ಳುವ ತನಕ ಯಾರೂ ದೇವಾಲಯದೊಳಗೆ ಪ್ರವೇಶಿಸಲಾರದೆ ಇದ್ದರು” ಎಂಬುದಕ್ಕೆ ಕಾರಣವೇನೆಂದರೆ, ಹದಿನೈದನೇ ಅಧ್ಯಾಯದಲ್ಲಿ ದೇವಾಲಯವು ಹೊಗೆಯಿಂದ ತುಂಬಿದಾಗ ರಕ್ಷಣೆಯನ್ನು ಹೊಂದುವ ಅವಕಾಶ ಮುಚ್ಚಲ್ಪಡುತ್ತದೆ. ಮಾನವಕುಲಕ್ಕೆ ಪಶ್ಚಾತ್ತಾಪಪಟ್ಟು ರಕ್ಷಣೆಯನ್ನು ಹೊಂದುವಂತೆ ನೀಡಲ್ಪಟ್ಟಿದ್ದ ಕೃಪಾಕಾಲವು ಆಗ ಅಂತ್ಯಗೊಳ್ಳುತ್ತದೆ. ಆ ಸಮಯದ ಹಂತ ತಲುಪಿದಾಗ, ಯೋಹಾನನು “ಕೊನೆಯ ಏಳು ಪೀಡೆಗಳು” ಎಂದು ಕರೆಯುವ “ಕರ್ತನ ಮಹಾ ಭಯಂಕರ ದಿನವು” ಕ್ರಿಸ್ತನ ದ್ವಿತೀಯ ಆಗಮನಕ್ಕಿಂತ ಮುಂಚೆಯೇ ಸುರಿಯಲ್ಪಡುತ್ತದೆ. ಮಲಾಕಿಯು ಆ ದಿನವನ್ನು “ಭಯಂಕರ” ಎಂದು ಕರೆದನು; ಯೆಶಾಯನು ಅದನ್ನು ದೇವರ “ವಿಚಿತ್ರ ಕಾರ್ಯ” ಎಂದು ಗುರುತಿಸುತ್ತಾನೆ.</w:t>
      </w:r>
    </w:p>
    <w:p>
      <w:pPr>
        <w:pStyle w:val="ArticleScripture"/>
        <w:jc w:val="left"/>
      </w:pPr>
      <w:r>
        <w:rPr>
          <w:rFonts w:ascii="Nirmala UI" w:hAnsi="Nirmala UI" w:eastAsia="Nirmala UI" w:cs="Nirmala UI"/>
        </w:rPr>
        <w:t>ಯಾಕಂದರೆ ಯೆಹೋವನು ಪೆರಾಜೀಮ್ ಪರ್ವತದಲ್ಲಿ ಏಳಿದಂತೆಯೇ ಏಳುವನು; ಗಿಬ್ಯೋನಿನ ತಗ್ಗಿನಲ್ಲಿ ಕೋಪಗೊಂಡಂತೆಯೇ ಕೋಪಗೊಳ್ಳುವನು; ತನ್ನ ಕಾರ್ಯವನ್ನು, ತನ್ನ ವಿಚಿತ್ರ ಕಾರ್ಯವನ್ನು ನೆರವೇರಿಸುವದಕ್ಕಾಗಿ, ತನ್ನ ಕ್ರಿಯೆಯನ್ನು, ತನ್ನ ವಿಚಿತ್ರ ಕ್ರಿಯೆಯನ್ನು ಸಂಭವಿಸುವಂತೆ ಮಾಡುವನು. ಆದದರಿಂದ ನೀವು ಪರಿಹಾಸಕರಾಗಿರಬೇಡಿರಿ; ಇಲ್ಲವಾದರೆ ನಿಮ್ಮ ಬಂಧನಗಳು ಬಲವಾಗುವವು; ಏಕೆಂದರೆ ಸರ್ವಸೈನ್ಯಗಳ ಕರ್ತನಾದ ಯೆಹೋವನಿಂದ ಸಮಸ್ತ ಭೂಮಿಯ ಮೇಲೆಯೂ ನಿಶ್ಚಯಿಸಲ್ಪಟ್ಟ ಸಂಹಾರವೊಂದನ್ನು ನಾನು ಕೇಳಿದ್ದೇನೆ. ಯೆಶಾಯ 28:21, 22.</w:t>
      </w:r>
    </w:p>
    <w:p>
      <w:pPr>
        <w:pStyle w:val="ArticleBody"/>
        <w:jc w:val="left"/>
      </w:pPr>
      <w:r>
        <w:rPr>
          <w:rFonts w:ascii="Nirmala UI" w:hAnsi="Nirmala UI" w:eastAsia="Nirmala UI" w:cs="Nirmala UI"/>
        </w:rPr>
        <w:t>ದೇವರ “ವಿಚಿತ್ರ ಕಾರ್ಯ”ವು “ಸಮಸ್ತ ಭೂಮಿಯನ್ನು” ಒಳಗೊಂಡಿದ್ದರೂ, ವ್ಯಾಧಿಗಳ ಸುರಿಮಳೆ ಒಂದು ರಾಷ್ಟ್ರದ ದಂಗೆಯೊಂದಿಗೆ ಸಂಬಂಧ ಹೊಂದಿದೆ ಎಂಬುದನ್ನು ದೈವಪ್ರೇರಣೆ ಸ್ಪಷ್ಟವಾಗಿ ತಿಳಿಸುತ್ತದೆ.</w:t>
      </w:r>
    </w:p>
    <w:p>
      <w:pPr>
        <w:pStyle w:val="ArticleScripture"/>
        <w:jc w:val="left"/>
      </w:pPr>
      <w:r>
        <w:rPr>
          <w:rFonts w:ascii="Nirmala UI" w:hAnsi="Nirmala UI" w:eastAsia="Nirmala UI" w:cs="Nirmala UI"/>
        </w:rPr>
        <w:t>“ವಿದೇಶಿ ಜನಾಂಗಗಳು ಅಮೇರಿಕಾ ಸಂಯುಕ್ತ ಸಂಸ್ಥಾನಗಳ ಉದಾಹರಣೆಯನ್ನು ಅನುಸರಿಸುವವು. ಅವಳು ಮುನ್ನಡೆಸಿದರೂ ಸಹ, ಅದೇ ಸಂಕಟವು ಲೋಕದ ಎಲ್ಲಾ ಭಾಗಗಳಲ್ಲಿರುವ ನಮ್ಮ ಜನರ ಮೇಲೆಯೂ ಬರುವದು.” Testimonies, volume 6, 395.</w:t>
      </w:r>
    </w:p>
    <w:p>
      <w:pPr>
        <w:pStyle w:val="ArticleScripture"/>
        <w:jc w:val="left"/>
      </w:pPr>
      <w:r>
        <w:rPr>
          <w:rFonts w:ascii="Nirmala UI" w:hAnsi="Nirmala UI" w:eastAsia="Nirmala UI" w:cs="Nirmala UI"/>
        </w:rPr>
        <w:t>“ಧಾರ್ಮಿಕ ಸ್ವಾತಂತ್ರ್ಯದ ನಾಡಾದ ಅಮೆರಿಕವು, ಪಾಪಾಸ್ಥಾನದೊಂದಿಗೆ ಕೈಜೋಡಿಸಿ ಮನಸ್ಸಾಕ್ಷಿಯನ್ನು ಬಲಾತ್ಕರಿಸಿ, ಮನುಷ್ಯರನ್ನು ಸುಳ್ಳು ಸಬ್ಬತ್ತನ್ನು ಗೌರವಿಸಲು ಒತ್ತಾಯಿಸುವಾಗ, ಭೂಮಿಯ ಪ್ರತಿಯೊಂದು ದೇಶದ ಜನರು ಅವಳ ಉದಾಹರಣೆಯನ್ನು ಅನುಸರಿಸುವಂತೆ ನಡೆಸಲ್ಪಡುವರು.” Testimonies, volume 6, 18.</w:t>
      </w:r>
    </w:p>
    <w:p>
      <w:pPr>
        <w:pStyle w:val="ArticleBody"/>
        <w:jc w:val="left"/>
      </w:pPr>
      <w:r>
        <w:rPr>
          <w:rFonts w:ascii="Nirmala UI" w:hAnsi="Nirmala UI" w:eastAsia="Nirmala UI" w:cs="Nirmala UI"/>
        </w:rPr>
        <w:t>ಪ್ರತಿ ಜನಾಂಗವೂ ತಮ್ಮ ಪರೀಕ್ಷಾಕಾಲದ ಪಾತ್ರೆಯನ್ನು ತುಂಬುವರು; ಆದರೆ ಅಮೇರಿಕ ಸಂಯುಕ್ತ ಸಂಸ್ಥಾನಗಳಲ್ಲಿ ಭಾನುವಾರದ ಕಾನೂನಿನಿಂದ ಆರಂಭವಾಗುವ ಇತಿಹಾಸವನ್ನು ಸಹೋದರಿ ವೈಟ್ “ರಾಷ್ಟ್ರೀಯ ನಾಶ” ಹಾಗೂ “ದೇವರ ವಿನಾಶಕಾರಿ ನ್ಯಾಯತೀರ್ಪುಗಳ ಕಾಲ” ಎಂದು ಕರೆಯುವಂತೆ, ಅವರು “ದೇವರ ನ್ಯಾಯತೀರ್ಪುಗಳು” ಎಂದು ಗುರುತಿಸುವ ಅವುಗಳು ಏಳು ಅಂತಿಮ ಬಾಧೆಗಳಲ್ಲ.</w:t>
      </w:r>
    </w:p>
    <w:p>
      <w:pPr>
        <w:pStyle w:val="ArticleScripture"/>
        <w:jc w:val="left"/>
      </w:pPr>
      <w:r>
        <w:rPr>
          <w:rFonts w:ascii="Nirmala UI" w:hAnsi="Nirmala UI" w:eastAsia="Nirmala UI" w:cs="Nirmala UI"/>
        </w:rPr>
        <w:t>“ನಮ್ಮ ದೇಶದಲ್ಲಿ ದೇವರ ಧರ್ಮಶಾಸ್ತ್ರವು ವಿಶೇಷಾರ್ಥದಲ್ಲಿ ಶೂನ್ಯಗೊಳಿಸಲ್ಪಡುವ ಕಾಲವು ಬರುತ್ತಿದೆ. ನಮ್ಮ ರಾಷ್ಟ್ರದ ಆಡಳಿತಗಾರರು ಶಾಸನಾತ್ಮಕ ಕ್ರಮಗಳ ಮೂಲಕ ಭಾನುವಾರದ ಕಾನೂನನ್ನು ಜಾರಿಗೊಳಿಸುವರು; ಹೀಗೆ ದೇವರ ಜನರು ಮಹಾ ಅಪಾಯಕ್ಕೆ ಒಳಪಡಿಸಲ್ಪಡುವರು. ನಮ್ಮ ದೇಶವು ತನ್ನ ಶಾಸನ ಮಂಡಳಿಗಳಲ್ಲಿ, ಮಾನವರ ಧಾರ್ಮಿಕ ಸ್ವಾತಂತ್ರ್ಯಗಳ ವಿಷಯದಲ್ಲಿ ಅವರ ಮನಸ್ಸಾಕ್ಷಿಯನ್ನು ಬಂಧಿಸುವಂತೆ ಕಾನೂನುಗಳನ್ನು ಜಾರಿಗೊಳಿಸಿ, ಭಾನುವಾರದ ಆಚರಣೆಯನ್ನು ಬಲಾತ್ಕಾರವಾಗಿ ವಿಧಿಸಿ, ಏಳನೇ ದಿನದ ಸಬ್ಬತ್ತನ್ನು ಕೈಕೊಳ್ಳುವವರ ವಿರುದ್ಧ ದಮನಕಾರಿ ಅಧಿಕಾರವನ್ನು ಪ್ರಯೋಗಿಸುವಾಗ, ದೇವರ ಧರ್ಮಶಾಸ್ತ್ರವು ನಮ್ಮ ದೇಶದಲ್ಲಿ ಎಲ್ಲ ಉದ್ದೇಶಗಳಿಗೂ ಮತ್ತು ಪರಿಣಾಮಗಳಿಗೂ ಶೂನ್ಯಗೊಳಿಸಲ್ಪಟ್ಟಂತಾಗುವುದು; ಮತ್ತು ರಾಷ್ಟ್ರೀಯ ಧರ್ಮತ್ಯಾಗದ ನಂತರ ರಾಷ್ಟ್ರೀಯ ನಾಶವು ಬರುವುದು.” Review and Herald, December 18, 1888.</w:t>
      </w:r>
    </w:p>
    <w:p>
      <w:pPr>
        <w:pStyle w:val="ArticleBody"/>
        <w:jc w:val="left"/>
      </w:pPr>
      <w:r>
        <w:rPr>
          <w:rFonts w:ascii="Nirmala UI" w:hAnsi="Nirmala UI" w:eastAsia="Nirmala UI" w:cs="Nirmala UI"/>
        </w:rPr>
        <w:t>ಸಹೋದರಿ ವೈಟ್ “ರಾಷ್ಟ್ರೀಯ ನಾಶ” ಎಂದು ಗುರುತಿಸುವ ದೇವರ ನ್ಯಾಯತೀರ್ಪುಗಳು ರಾಷ್ಟ್ರೀಯ ಭಾನುವಾರದ ಕಾನೂನಿನಲ್ಲಿ ಆರಂಭವಾಗಿ, ದೇವರ “ವಿಚಿತ್ರ ಕಾರ್ಯ”ದ ಆರಂಭವನ್ನು ಸೂಚಿಸುತ್ತವೆ; ಆದಾಗ್ಯೂ, ದೇವರ ವಿಚಿತ್ರ ಕಾರ್ಯವು ಇನ್ನಷ್ಟು ನಿರ್ದಿಷ್ಟವಾಗಿ ಹೇಳುವುದಾದರೆ ಕೊನೆಯ ಏಳು ಬಾಧೆಗಳೇ ಆಗಿವೆ. ದೇವರ ವಿಚಿತ್ರ ಕಾರ್ಯದ ಇನ್ನಷ್ಟು ಸಂಪೂರ್ಣ ಚಿತ್ರಣವು, ದೇವರ ಕಾರ್ಯನಿರ್ವಾಹಕ ನ್ಯಾಯತೀರ್ಪುಗಳ ಸಾಲಿನಲ್ಲಿ ಐಗುಪ್ತದಿಂದಾದ ವಿಮೋಚನೆಯನ್ನು ಸೇರಿಸಿದಾಗ ಕಾಣಿಸಿಕೊಳ್ಳುತ್ತದೆ. ಐಗುಪ್ತದ ಬಾಧೆಗಳು ಸಂಖ್ಯೆಯಲ್ಲಿ ಹತ್ತಾಗಿದ್ದರೂ, ಅವು ವಿಭಾಗಿಸಲ್ಪಟ್ಟಿದ್ದವು. ಮೊದಲ ಮೂರು ಬಾಧೆಗಳು ಕೊನೆಯ ಏಳು ಬಾಧೆಗಳಿಂದ ವಿಭಿನ್ನವಾಗಿ ಗುರುತಿಸಲ್ಪಟ್ಟಿದ್ದವು. ಆದಕಾರಣ, ಐಗುಪ್ತದಿಂದಾದ ವಿಮೋಚನೆಯು ಒಂದು ಕಾಲಾವಧಿಯನ್ನು ಗುರುತಿಸುತ್ತದೆ; ಅದು ಮೊದಲ ಮೂರು ಬಾಧೆಗಳ ಮೂಲಕ ಪ್ರತಿನಿಧಿಸಲ್ಪಟ್ಟಿದ್ದು, ಅಮೇರಿಕಾ ಸಂಯುಕ್ತ ಸಂಸ್ಥಾನದ ರಾಷ್ಟ್ರೀಯ ನಾಶದಿಂದ ಆರಂಭವಾಗಿ, ಮೀಕಾಯೇಲನು ಎದ್ದು ನಿಲ್ಲುವ ತನಕ ಮತ್ತು ಮಾನವನ ಕೃಪಾವಕಾಶವು ಮುಕ್ತಾಯಗೊಳ್ಳುವ ತನಕ ಮುಂದುವರಿಯುತ್ತದೆ.</w:t>
      </w:r>
    </w:p>
    <w:p>
      <w:pPr>
        <w:pStyle w:val="ArticleScripture"/>
        <w:jc w:val="left"/>
      </w:pPr>
      <w:r>
        <w:rPr>
          <w:rFonts w:ascii="Nirmala UI" w:hAnsi="Nirmala UI" w:eastAsia="Nirmala UI" w:cs="Nirmala UI"/>
        </w:rPr>
        <w:t>“ದೇವರ ನ್ಯಾಯತೀರ್ಪುಗಳು ತನ್ನ ಜನರನ್ನು ಹಿಂಸಿಸಿ ನಾಶಮಾಡಲು ಯತ್ನಿಸುವವರ ಮೇಲೆ ಬೀಳುವವು. ದುಷ್ಟರ ಮೇಲಿರುವ ಆತನ ದೀರ್ಘಸಹನೆಯು ಮನುಷ್ಯರನ್ನು ಅತಿಕ್ರಮಣದಲ್ಲಿ ಧೈರ್ಯಗೊಳಿಸುತ್ತದೆ; ಆದಾಗ್ಯೂ ಅವರ ಶಿಕ್ಷೆ, ಬಹುಕಾಲ ವಿಳಂಬಗೊಂಡದ್ದರಿಂದಲೇ, ನಿಶ್ಚಿತವಾಗಿಯೂ ಭಯಂಕರವಾಗಿಯೂ ಇರುವದು. ‘ಯೆಹೋವನು ಪೆರಾಜೀಮ್ ಪರ್ವತದಲ್ಲಿದ್ದಂತೆ ಎದ್ದೇಳುವನು; ಗಿಬಿಯೋನಿನ ತಗ್ಗಿನಲ್ಲಿ ಇದ್ದಂತೆ ಕೋಪಗೊಳ್ಳುವನು; ತನ್ನ ಕಾರ್ಯವನ್ನು, ತನ್ನ ವಿಚಿತ್ರ ಕಾರ್ಯವನ್ನು ನೆರವೇರಿಸುವದಕ್ಕಾಗಿಯೂ, ತನ್ನ ಕ್ರಿಯೆಯನ್ನು, ತನ್ನ ವಿಚಿತ್ರ ಕ್ರಿಯೆಯನ್ನು ಸಾಧಿಸುವದಕ್ಕಾಗಿಯೂ.’ ಯೆಶಾಯ 28:21. ನಮ್ಮ ಕರುಣಾಮಯನಾದ ದೇವರಿಗೆ ಶಿಕ್ಷಿಸುವ ಕ್ರಿಯೆಯೇ ಒಂದು ವಿಚಿತ್ರ ಕ್ರಿಯೆಯಾಗಿದೆಯೆ. ‘ನನ್ನ ಜೀವದಾಣಿಯಾಗಿ, ಕರ್ತನಾದ ಯೆಹೋವನು ಹೇಳುವದೇನಂದರೆ, ದುಷ್ಟನ ಮರಣದಲ್ಲಿ ನನಗೆ ಸಂತೋಷವಿಲ್ಲ.’ ಯೆಹೆಜ್ಕೇಲ 33:11. ಕರ್ತನು ‘ಕರುಣಾಳುವೂ ಕೃಪಾಳುವೂ, ದೀರ್ಘಶಾಂತಿಯಾದವನೂ, ಒಳ್ಳೇತನದಲ್ಲಿಯೂ ಸತ್ಯದಲ್ಲಿಯೂ ಸಮೃದ್ಧನೂ ಆಗಿದ್ದಾನೆ, … ಅಧರ್ಮವನ್ನೂ ಅತಿಕ್ರಮಣವನ್ನೂ ಪಾಪವನ್ನೂ ಕ್ಷಮಿಸುವವನೂ ಆಗಿದ್ದಾನೆ.’ ಆದರೂ ಆತನು ‘ದೋಷಿಯನ್ನು ಯಾವ ವಿಧದಲ್ಲಿಯೂ ನಿರ್ದೋಷಿಯೆಂದು ತೀರಿಸಲಾರನು.’ ‘ಯೆಹೋವನು ಕೋಪಕ್ಕೆ ನಿಧಾನನೂ ಬಲದಲ್ಲಿ ಮಹಾನೂ ಆಗಿದ್ದಾನೆ; ದುಷ್ಟನನ್ನು ಯಾವ ರೀತಿಯಲ್ಲಿಯೂ ನಿರ್ದೋಷಿಯೆಂದು ತೀರಿಸಲಾರನು.’ ವಿಮೋಚನಕಾಂಡ 34:6, 7; ನಹೂಮ 1:3. ನೀತಿಯಲ್ಲಿ ಭಯಂಕರ ಸಂಗತಿಗಳ ಮೂಲಕ ಆತನು ತುಳಿಯಲ್ಪಟ್ಟಿರುವ ತನ್ನ ಧರ್ಮಶಾಸ್ತ್ರದ ಅಧಿಕಾರವನ್ನು ಸಮರ್ಥಿಸುವನು. ಅತಿಕ್ರಮಣಕಾರನನ್ನು ಎದುರುನೋಡಿರುವ ಪ್ರತಿಫಲದ ಕಠೋರತೆಯನ್ನು, ನ್ಯಾಯವನ್ನು ಜಾರಿಗೊಳಿಸಲು ಕರ್ತನಿಗಿರುವ ಹಿಂಜರಿಕೆಯ ಮೂಲಕ ಅಂದಾಜಿಸಬಹುದು. ಯಾರೊಂದಿಗೆ ಆತನು ದೀರ್ಘಕಾಲ ಸಹಿಸಿಕೊಂಡಿದ್ದಾನೋ, ಮತ್ತು ದೇವರ ಲೆಕ್ಕದಲ್ಲಿ ಅವರ ಅಧರ್ಮದ ಪ್ರಮಾಣವು ತುಂಬಿ ಹರಿಯುವವರೆಗೆ ಯಾರನ್ನು ಆತನು ಹೊಡೆಯಲಾರನೋ, ಆ ಜನಾಂಗವು ಅಂತಿಮವಾಗಿ ಕರುಣೆಯಿಲ್ಲದೆ ಮಿಶ್ರಣವಾಗದ ಕೋಪದ ಪಾತ್ರೆಯನ್ನು ಕುಡಿಯುವದು.”</w:t>
      </w:r>
    </w:p>
    <w:p>
      <w:pPr>
        <w:pStyle w:val="ArticleScripture"/>
        <w:jc w:val="left"/>
      </w:pPr>
      <w:r>
        <w:rPr>
          <w:rFonts w:ascii="Nirmala UI" w:hAnsi="Nirmala UI" w:eastAsia="Nirmala UI" w:cs="Nirmala UI"/>
        </w:rPr>
        <w:t>“ಕ್ರಿಸ್ತನು ಪರಲೋಕದ ಪರಿಶುದ್ಧಾಲಯದಲ್ಲಿ ತನ್ನ ಮಧ್ಯಸ್ಥಿಕೆಯನ್ನು ನಿಲ್ಲಿಸಿದಾಗ, ಮೃಗವನ್ನೂ ಅದರ ಪ್ರತಿಮೆಯನ್ನೂ ಆರಾಧಿಸಿ ಅದರ ಗುರುತನ್ನು ಹೊಂದುವವರ ವಿರುದ್ಧ ಬೆದರಿಸಲ್ಪಟ್ಟಿರುವ ಕಲರವಿಲ್ಲದ ಕೋಪವು (ಪ್ರಕಟನೆ 14:9, 10) ಸುರಿಯಲ್ಪಡುವುದು. ದೇವರು ಇಸ್ರಾಯೇಲರನ್ನು ಬಿಡಿಸುವುದಕ್ಕೆ ಸನ್ನದ್ಧನಾಗಿದ್ದ ಸಮಯದಲ್ಲಿ ಐಗುಪ್ತದ ಮೇಲೆ ಬಂದಿದ್ದ ಕಾಟಗಳು, ದೇವರ ಜನರ ಅಂತಿಮ ವಿಮೋಚನೆಯ ಮುನ್ನವೇ ಲೋಕದ ಮೇಲೆ ಬೀಳಲಿರುವ ಇನ್ನಷ್ಟು ಭಯಂಕರ ಮತ್ತು ವ್ಯಾಪಕವಾದ ನ್ಯಾಯತೀರ್ಪುಗಳಿಗೆ ಸ್ವಭಾವದಲ್ಲಿ ಸಮಾನವಾಗಿದ್ದವು. ಆ ಭಯಾನಕ ದಂಡನೆಗಳನ್ನು ವರ್ಣಿಸುತ್ತಾ ಪ್ರಕಟಣಾಕಾರನು ಹೀಗೆ ಹೇಳುತ್ತಾನೆ: ‘ಮೃಗದ ಗುರುತನ್ನು ಹೊಂದಿದ್ದವರ ಮೇಲೂ ಅದರ ಪ್ರತಿಮೆಯನ್ನು ಆರಾಧಿಸಿದವರ ಮೇಲೂ ಕೇಡುಕರವೂ ಭೀಕರವೂ ಆದ ಹುಣ್ಣೊಂದು ಬಿತ್ತು.’ ಸಮುದ್ರವು ‘ಸತ್ತ ಮನುಷ್ಯದ ರಕ್ತದಂತಾಯಿತು; ಮತ್ತು ಸಮುದ್ರದಲ್ಲಿದ್ದ ಪ್ರತಿಯೊಂದು ಜೀವವೂ ಸತ್ತುಹೋಯಿತು.’ ಮತ್ತು ‘ನದಿಗಳೂ ನೀರಿನ ಉಗಮಸ್ಥಾನಗಳೂ … ರಕ್ತವಾದವು.’ ಈ ಪೀಡೆಗಳು ಎಷ್ಟೇ ಭಯಾನಕವಾಗಿದ್ದರೂ, ದೇವರ ನ್ಯಾಯವು ಸಂಪೂರ್ಣವಾಗಿ ಸಮರ್ಥಿತವಾಗಿಯೇ ನಿಂತಿದೆ. ದೇವದೂತನು ಘೋಷಿಸುತ್ತಾನೆ: ‘ಓ ಕರ್ತನೇ, … ನೀನು ಈ ತೀರ್ಪುಗಳನ್ನು ವಿಧಿಸಿದ್ದರಿಂದ ನೀನು ನೀತಿವಂತನು. ಅವರು ಪರಿಶುದ್ಧರ ಮತ್ತು ಪ್ರವಾದಿಗಳ ರಕ್ತವನ್ನು ಸುರಿದಿದ್ದಾರೆ; ಮತ್ತು ನೀನು ಅವರಿಗೆ ಕುಡಿಯಲು ರಕ್ತವನ್ನು ಕೊಟ್ಟಿದ್ದೀಯ; ಯಾಕಂದರೆ ಅವರು ಅದಕ್ಕೇ ಅರ್ಹರು.’ ಪ್ರಕಟನೆ 16:2–6. ದೇವರ ಜನರನ್ನು ಮರಣಕ್ಕೆ ಗುರಿಗೊಳಿಸುವ ಮೂಲಕ, ಅವರು ತಮ್ಮ ಕೈಗಳಿಂದಲೇ ಆ ರಕ್ತವನ್ನು ಸುರಿದಿದ್ದರೆ ಉಂಟಾಗುವ ಅಪರಾಧದಷ್ಟೇ ನಿಜವಾಗಿ ಅದರ ದೋಷವನ್ನು ತಮ್ಮ ಮೇಲೆ ಹೊತ್ತುಕೊಂಡಿದ್ದಾರೆ. ಇದೇ ರೀತಿಯಾಗಿ, ಅಬೆಲನ ದಿನಗಳಿಂದ ಹಿಡಿದು ಸುರಿಯಲ್ಪಟ್ಟಿದ್ದ ಎಲ್ಲಾ ಪರಿಶುದ್ಧರ ರಕ್ತಕ್ಕೂ ಕ್ರಿಸ್ತನು ತನ್ನ ಕಾಲದ ಯೆಹೂದ್ಯರನ್ನು ದೋಷಿಗಳೆಂದು ಘೋಷಿಸಿದನು; ಏಕೆಂದರೆ ಅವರಲ್ಲಿಯೂ ಇದೇ ಆತ್ಮವಿದ್ದು, ಪ್ರವಾದಿಗಳನ್ನು ಕೊಂದವರಂತೆಯೇ ಅದೇ ಕಾರ್ಯವನ್ನು ಮಾಡಲು ಅವರು ಯತ್ನಿಸುತ್ತಿದ್ದರು.”</w:t>
      </w:r>
    </w:p>
    <w:p>
      <w:pPr>
        <w:pStyle w:val="ArticleScripture"/>
        <w:jc w:val="left"/>
      </w:pPr>
      <w:r>
        <w:rPr>
          <w:rFonts w:ascii="Nirmala UI" w:hAnsi="Nirmala UI" w:eastAsia="Nirmala UI" w:cs="Nirmala UI"/>
        </w:rPr>
        <w:t>“ಅನಂತರ ಬರುವ ಮಹಾಮಾರಿಯಲ್ಲಿ ಸೂರ್ಯನಿಗೆ ‘ಮನುಷ್ಯರನ್ನು ಬೆಂಕಿಯಿಂದ ಸುಡಲು’ ಅಧಿಕಾರವನ್ನು ಕೊಡಲಾಗುತ್ತದೆ. ‘ಮನುಷ್ಯರು ಮಹಾ ಉಷ್ಣದಿಂದ ಸುಟ್ಟಿಹೋದರು.’ ವಚನಗಳು 8, 9. ಪ್ರವಾದಿಗಳು ಈ ಭಯಾನಕ ಕಾಲದಲ್ಲಿ ಭೂಮಿಯ ಸ್ಥಿತಿಯನ್ನು ಹೀಗೆ ವರ್ಣಿಸುತ್ತಾರೆ: ‘ದೇಶವು ಶೋಕಿಸುತ್ತದೆ; … ಯಾಕಂದರೆ ಹೊಲದ ಕೊಯ್ಲು ನಾಶವಾಗಿದೆ…. ಹೊಲದ ಎಲ್ಲಾ ಮರಗಳೂ ಒಣಗಿಹೋಗಿವೆ; ಯಾಕಂದರೆ ಮಾನವರ ಪುತ್ರರಿಂದ ಆನಂದವು ಒಣಗಿಹೋಗಿದೆ.’ ‘ಬೀಜವು ತನ್ನ ಮಣ್ಣಿನ ಗುಡ್ಡೆಗಳ ಕೆಳಗೆ ಕೊಳೆತುಹೋಗಿದೆ, ಗೋದಾಮುಗಳು ಬಿಕೋಲಾಗಿವೆ…. ಮೃಗಗಳು ಹೇಗೆ ಮೊರೆಯಿಡುತ್ತಿವೆ! ದನಗಳ ಹಿಂಡುಗಳು ಗಾಬರಿಗೊಂಡಿವೆ, ಯಾಕಂದರೆ ಅವುಗಳಿಗೆ ಮೇವು ಇಲ್ಲ…. ನೀರಿನ ನದಿಗಳು ಒಣಗಿಹೋಗಿವೆ, ಮತ್ತು ಬೆಂಕಿಯು ಅರಣ್ಯದ ಮೇಯುವ ಸ್ಥಳಗಳನ್ನು ಭಕ್ಷಿಸಿದೆ.’ ‘ಆ ದಿನ ದೇವಾಲಯದ ಗೀತೆಗಳು ಅಳಲಿನ ಧ್ವನಿಗಳಾಗುವವು ಎಂದು ಕರ್ತನಾದ ಯೆಹೋವನು ಹೇಳುತ್ತಾನೆ: ಎಲ್ಲೆಡೆಯಲ್ಲಿಯೂ ಅನೇಕ ಶವಗಳು ಇರುವವು; ಅವುಗಳನ್ನು ಮೌನದಿಂದ ಹೊರಗೆ ಎಸೆದುಬಿಡುವರು.’ ಯೋವೇಲ 1:10–12, 17–20; ಆಮೋಸ 8:3.</w:t>
      </w:r>
    </w:p>
    <w:p>
      <w:pPr>
        <w:pStyle w:val="ArticleScripture"/>
        <w:jc w:val="left"/>
      </w:pPr>
      <w:r>
        <w:rPr>
          <w:rFonts w:ascii="Nirmala UI" w:hAnsi="Nirmala UI" w:eastAsia="Nirmala UI" w:cs="Nirmala UI"/>
        </w:rPr>
        <w:t>“ಈ ಪೀಡೆಗಳು ಸಾರ್ವತ್ರಿಕವಾಗಿರುವುದಿಲ್ಲ; ಇಲ್ಲವಾದರೆ ಭೂನಿವಾಸಿಗಳು ಸಂಪೂರ್ಣವಾಗಿ ನಿರ್ಮೂಲಗೊಳ್ಳುವರು. ಆದಾಗ್ಯೂ ಅವು ಮರಣಧರ್ಮಿಗಳಿಗೆ ಇದುವರೆಗೆ ತಿಳಿದಿರುವ ಅತ್ಯಂತ ಭಯಾನಕ ದಂಡನೆಗಳಾಗಿರುವುವು. ಕೃಪಾಕಾಲದ ಸಮಾಪ್ತಿಗಿಂತ ಮುಂಚೆ ಮನುಷ್ಯರ ಮೇಲೆ ಬಂದಿರುವ ಎಲ್ಲಾ ನ್ಯಾಯತೀರ್ಪುಗಳಲ್ಲಿಯೂ ಕರುಣೆ ಮಿಶ್ರಿತವಾಗಿತ್ತು. ಕ್ರಿಸ್ತನ ವಿನವಣಿಗೈಯುವ ರಕ್ತವು ಪಾಪಿಯನ್ನು ತನ್ನ ಅಪರಾಧದ ಸಂಪೂರ್ಣ ಪ್ರಮಾಣವನ್ನು ಹೊಂದುವುದರಿಂದ ಕಾಪಾಡಿದೆ; ಆದರೆ ಅಂತಿಮ ನ್ಯಾಯತೀರ್ಪಿನಲ್ಲಿ ಉಗ್ರಕೋಪವು ಕರುಣೆಯ ಮಿಶ್ರಣವಿಲ್ಲದೆ ಸುರಿಯಲ್ಪಡುತ್ತದೆ.</w:t>
      </w:r>
    </w:p>
    <w:p>
      <w:pPr>
        <w:pStyle w:val="ArticleScripture"/>
        <w:jc w:val="left"/>
      </w:pPr>
      <w:r>
        <w:rPr>
          <w:rFonts w:ascii="Nirmala UI" w:hAnsi="Nirmala UI" w:eastAsia="Nirmala UI" w:cs="Nirmala UI"/>
        </w:rPr>
        <w:t>“ಆ ದಿನದಲ್ಲಿ, ಅನೇಕ ಜನರು ತಾವು ಎಷ್ಟೋ ಕಾಲ ತಿರಸ್ಕರಿಸಿದ್ದ ದೇವರ ಕರುಣೆಯ ಆಶ್ರಯವನ್ನು ಬಯಸುವರು. ‘ಇಗೋ, ದಿನಗಳು ಬರುತ್ತವೆ ಎಂದು ಕರ್ತನಾದ ಯೆಹೋವನು ಹೇಳುತ್ತಾನೆ; ನಾನು ದೇಶದಲ್ಲಿ ಒಂದು ಬರವನ್ನು ಕಳುಹಿಸುವೆನು; ಅದು ಅನ್ನದ ಬರವಲ್ಲ, ನೀರಿನ ದಾಹವೂ ಅಲ್ಲ, ಯೆಹೋವನ ವಚನಗಳನ್ನು ಕೇಳುವ ಬರವಾಗಿರುವುದು; ಮತ್ತು ಅವರು ಸಮುದ್ರದಿಂದ ಸಮುದ್ರದವರೆಗೂ, ಉತ್ತರದಿಂದ ಪೂರ್ವದವರೆಗೂ ಅಲೆದಾಡುವರು; ಯೆಹೋವನ ವಾಕ್ಯವನ್ನು ಹುಡುಕುವುದಕ್ಕಾಗಿ ಇಲ್ಲಿ ಅಲ್ಲಿ ಓಡಾಡುವರು, ಆದರೆ ಅದನ್ನು ಕಂಡುಕೊಳ್ಳುವುದಿಲ್ಲ.’ ಆಮೋಸ 8:11, 12.” ದಿ ಗ್ರೇಟ್ ಕಾಂಟ್ರೋವರ್ಸಿ, 627–629.</w:t>
      </w:r>
    </w:p>
    <w:p>
      <w:pPr>
        <w:pStyle w:val="ArticleBody"/>
        <w:jc w:val="left"/>
      </w:pPr>
      <w:r>
        <w:rPr>
          <w:rFonts w:ascii="Nirmala UI" w:hAnsi="Nirmala UI" w:eastAsia="Nirmala UI" w:cs="Nirmala UI"/>
        </w:rPr>
        <w:t>ಹಿಂದಿನ ಭಾಗದಲ್ಲಿ ಹೀಗೆ ಹೇಳಲಾಗಿದೆ: “ಯಾವ ಜನಾಂಗದ ವಿಷಯದಲ್ಲಿ ಆತನು ದೀರ್ಘಶಾಂತಿಯನ್ನು ತೋರಿಸುತ್ತಾನೋ, ಮತ್ತು ದೇವರ ಲೆಕ್ಕದಲ್ಲಿ ಅದರ ಅಧರ್ಮದ ಪ್ರಮಾಣವು ಪೂರ್ಣವಾಗುವವರೆಗೆ ಅದನ್ನು ಹೊಡೆಯುವುದಿಲ್ಲವೋ, ಆ ಜನಾಂಗವು ಕೊನೆಯಲ್ಲಿ ಕರುಣೆಯ ಮಿಶ್ರಣವಿಲ್ಲದ ಕ್ರೋಧದ ಪಾತ್ರೆಯನ್ನು ಕುಡಿಯುವುದು.” ಅದೇ ಪ್ಯಾರಾಗ್ರಾಫ್‌ನಲ್ಲಿ ಅವಳು ಹೀಗೆಲೂ ಬರೆದಿದ್ದಾಳೆ: “ದೇವರು ಇಸ್ರಾಯೇಲರನ್ನು ಬಿಡಿಸಿಕೊಡಲಿದ್ದ ಸಮಯದಲ್ಲಿ ಈಜಿಪ್ಟಿನ ಮೇಲೆ ಬಂದ ಪೀಡೆಗಳು, ದೇವರ ಜನರ ಅಂತಿಮ ವಿಮೋಚನೆಯ ತಕ್ಷಣ ಮೊದಲು ಲೋಕದ ಮೇಲೆ ಬೀಳಲಿರುವ ಇನ್ನಷ್ಟು ಭಯಾನಕ ಮತ್ತು ವ್ಯಾಪಕವಾದ ನ್ಯಾಯತೀರ್ಪುಗಳಿಗೆ ಸ್ವಭಾವದಲ್ಲಿ ಸಮಾನವಾಗಿದ್ದವು.” “ಅಧರ್ಮದ ಪ್ರಮಾಣವನ್ನು” ತುಂಬಿಸುವ ಆ ಜನಾಂಗವು (ಯುನೈಟೆಡ್ ಸ್ಟೇಟ್ಸ್) ಈಜಿಪ್ಟಿನ ಹತ್ತು ಪೀಡೆಗಳಿಗೆ ಸಮಾನವಾದ ಪೀಡೆಗಳನ್ನು ಅನುಭವಿಸುವುದು.</w:t>
      </w:r>
    </w:p>
    <w:p>
      <w:pPr>
        <w:pStyle w:val="ArticleBody"/>
        <w:jc w:val="left"/>
      </w:pPr>
      <w:r>
        <w:rPr>
          <w:rFonts w:ascii="Nirmala UI" w:hAnsi="Nirmala UI" w:eastAsia="Nirmala UI" w:cs="Nirmala UI"/>
        </w:rPr>
        <w:t>ಈಜಿಪ್ಟಿನ ಪೀಡೆಗಳು ಎರಡು ಅವಧಿಗಳಾಗಿ ವಿಭಜಿಸಲ್ಪಟ್ಟಿದ್ದವು. ಮೊದಲ ಮೂರು ಪೀಡೆಗಳು ಎಲ್ಲರ ಮೇಲೂ ಬಂದವು; ಆದರೆ ಕೊನೆಯ ಏಳು ಪೀಡೆಗಳು ಈಜಿಪ್ಟಿಯರ ಮೇಲಷ್ಟೇ ಬಂದವು.</w:t>
      </w:r>
    </w:p>
    <w:p>
      <w:pPr>
        <w:pStyle w:val="ArticleScripture"/>
        <w:jc w:val="left"/>
      </w:pPr>
      <w:r>
        <w:rPr>
          <w:rFonts w:ascii="Nirmala UI" w:hAnsi="Nirmala UI" w:eastAsia="Nirmala UI" w:cs="Nirmala UI"/>
        </w:rPr>
        <w:t>ಆ ದಿನದಲ್ಲಿ ನನ್ನ ಜನರು ವಾಸಿಸುವ ಗೋಶೆನ್ ದೇಶವನ್ನು ನಾನು ಪ್ರತ್ಯೇಕಿಸುವೆನು; ಅಲ್ಲಿ ಈಗಗಳ ಗುಂಪುಗಳು ಇರುವುದಿಲ್ಲ; ಇದರಿಂದ ನಾನು ಭೂಮಿಯ ಮಧ್ಯದಲ್ಲಿ ಇರುವ ಕರ್ತನಾಗಿದ್ದೇನೆಂಬುದನ್ನು ನೀನು ತಿಳಿದುಕೊಳ್ಳುವಿ. ವಿಮೋಚನಕಾಂಡ 8:22.</w:t>
      </w:r>
    </w:p>
    <w:p>
      <w:pPr>
        <w:pStyle w:val="ArticleBody"/>
        <w:jc w:val="left"/>
      </w:pPr>
      <w:r>
        <w:rPr>
          <w:rFonts w:ascii="Nirmala UI" w:hAnsi="Nirmala UI" w:eastAsia="Nirmala UI" w:cs="Nirmala UI"/>
        </w:rPr>
        <w:t>ಈಜಿಪ್ಟಿನಲ್ಲಿ ಮೊದಲ ಮೂರು ಪೀಡೆಗಳು ಎಲ್ಲೆಡೆ ಬಿದ್ದವು; ಆದರೆ ಇಬ್ರಿಯರು ವಾಸಿಸುತ್ತಿದ್ದ ಗೋಶೆನ್‌ಗೆ ಈಜಿಪ್ಟಿನ ಕೊನೆಯ ಏಳು ಪೀಡೆಗಳು ಬಾರಲಿಲ್ಲ. ಭಾನುವಾರದ ಕಾನೂನಿನ ಸಂದರ್ಭದಲ್ಲಿ ತನ್ನ ಅಧರ್ಮದ ಪಾತ್ರೆಯನ್ನು ತುಂಬಿಸುವ ಜನಾಂಗವು ಅಮೇರಿಕಾ ಸಂಯುಕ್ತ ಸಂಸ್ಥಾನವಾಗಿದೆ. ಆ ಕ್ಷಣದಲ್ಲಿ ರಾಷ್ಟ್ರೀಯ ಧರ್ಮಭ್ರಷ್ಟತೆಯ ನಂತರ ರಾಷ್ಟ್ರೀಯ ನಾಶವು ಬರುತ್ತದೆ; ಆದರೆ ರಾಷ್ಟ್ರೀಯ ನಾಶವನ್ನು ಉಂಟುಮಾಡುವ ನ್ಯಾಯತೀರ್ಪುಗಳು ಮಿಖಾಯೇಲನು ಏಳುವವರೆಗೆ ಮತ್ತು ಸಮಸ್ತ ಮಾನವಕುಲದ ಪರಿಶೋಧನೆಯ ಕಾಲವು ಮುಗಿಯುವವರೆಗೆ ಕರುಣೆಯೊಂದಿಗೆ ಮಿಶ್ರಿತವಾಗಿರುತ್ತವೆ. ಅಮೇರಿಕಾ ಸಂಯುಕ್ತ ಸಂಸ್ಥಾನದಲ್ಲಿ ಭಾನುವಾರದ ಕಾನೂನಿನ ಸಮಯದಲ್ಲಿ, ಈಗ ತಾವು ಸಬ್ಬತ್ತನ್ನು ಕೈಕೊಳ್ಳುವವರು ಎಂದು ಘೋಷಿಸುವವರ ಬಹುಮಂದಿ ಸ್ಥಾಪಿತ ಅಧಿಕಾರಗಳಿಗೆ ತಲೆಬಾಗಿ ಮೃಗದ ಗುರುತನ್ನು ಸ್ವೀಕರಿಸುವರು. ಆ ಸಮಯದಲ್ಲಿ ಭಾನುವಾರದ ಕಾನೂನಿನ ವಿಷಯವು ಇದುವರೆಗೆ ಅಡ್ವೆಂಟಿಸಂನ ಹೊರಗಿದ್ದವರಿಗಾಗಿ ಆತ್ಮಿಕ ಪರೀಕ್ಷೆಯಾಗುತ್ತದೆ. ಅಮೇರಿಕಾ ಸಂಯುಕ್ತ ಸಂಸ್ಥಾನದಲ್ಲಿ ಭಾನುವಾರದ ಕಾನೂನಿನಿಂದ ಮಿಖಾಯೇಲನು ಏಳುವವರೆಗೆ ಇರುವ ಅವಧಿಯೇ ಹನ್ನೊಂದನೇ ಘಂಟೆಯ ಕೆಲಸಗಾರರ ಮಹಾ ಸೇರಿಸಿಕೊಳ್ಳುವಿಕೆಯಾಗಿದೆ; ಆದರೆ ಭಾನುವಾರದ ಕಾನೂನಿಗಿಂತ ಮೊದಲು ಏಳನೇ ದಿನದ ಸಬ್ಬತ್ತಿನ ಬೆಳಕಿಗಾಗಿ ಉತ್ತರದಾಯಕರಾಗಿ ಪರಿಗಣಿಸಲ್ಪಟ್ಟವರ ವಿಷಯದಲ್ಲಿ ಬಾಗಿಲು ಈಗಾಗಲೇ ಮುಚ್ಚಲ್ಪಟ್ಟಿದೆ.</w:t>
      </w:r>
    </w:p>
    <w:p>
      <w:pPr>
        <w:pStyle w:val="ArticleScripture"/>
        <w:jc w:val="left"/>
      </w:pPr>
      <w:r>
        <w:rPr>
          <w:rFonts w:ascii="Nirmala UI" w:hAnsi="Nirmala UI" w:eastAsia="Nirmala UI" w:cs="Nirmala UI"/>
        </w:rPr>
        <w:t>“ದಿನಗಳು ಕಳೆಯುತ್ತಾ ಹೋದಂತೆ, ದೇವರ ನ್ಯಾಯತೀರ್ಪುಗಳು ಲೋಕದಲ್ಲಿ ವ್ಯಕ್ತವಾಗುತ್ತಿವೆ ಎಂಬುದು ಇನ್ನಷ್ಟು ಸ್ಪಷ್ಟವಾಗುತ್ತಿದೆ. ಬೆಂಕಿ, ಪ್ರವಾಹ ಮತ್ತು ಭೂಕಂಪಗಳ ಮೂಲಕ ಆತನು ಈ ಭೂಮಿಯ ನಿವಾಸಿಗಳಿಗೆ ತನ್ನ ಸಮೀಪ ಆಗಮನದ ವಿಷಯವಾಗಿ ಎಚ್ಚರಿಕೆ ನೀಡುತ್ತಿದ್ದಾನೆ. ಲೋಕದ ಇತಿಹಾಸದಲ್ಲಿನ ಮಹಾಸಂಕಟವು ಸಂಭವಿಸುವ ಕಾಲ ಸಮೀಪಿಸುತ್ತಿದೆ; ಆಗ ದೇವರ ಆಡಳಿತದಲ್ಲಿನ ಪ್ರತಿಯೊಂದು ಚಲನೆಯನ್ನು ತೀವ್ರ ಆಸಕ್ತಿ ಮತ್ತು ವರ್ಣಿಸಲಾಗದ ಭೀತಿಯೊಂದಿಗೆ ಗಮನಿಸಲಾಗುವುದು. ದೇವರ ನ್ಯಾಯತೀರ್ಪುಗಳು ಒಂದರ ಹಿಂದೆ ಒಂದಾಗಿ ಶೀಘ್ರ ಕ್ರಮದಲ್ಲಿ ಬರುವವು—ಬೆಂಕಿ, ಪ್ರವಾಹ ಮತ್ತು ಭೂಕಂಪಗಳೊಂದಿಗೆ, ಯುದ್ಧ ಮತ್ತು ರಕ್ತಪಾತವೂ ಬರುವವು.”</w:t>
      </w:r>
    </w:p>
    <w:p>
      <w:pPr>
        <w:pStyle w:val="ArticleScripture"/>
        <w:jc w:val="left"/>
      </w:pPr>
      <w:r>
        <w:rPr>
          <w:rFonts w:ascii="Nirmala UI" w:hAnsi="Nirmala UI" w:eastAsia="Nirmala UI" w:cs="Nirmala UI"/>
        </w:rPr>
        <w:t>“ಅಯ್ಯೋ, ಜನರು ತಮ್ಮ ಭೇಟಿಯ ಕಾಲವನ್ನು ತಿಳಿದುಕೊಳ್ಳಬಹುದಾಗಿದ್ದರೆ! ಈ ಕಾಲಕ್ಕಾಗಿರುವ ಪರೀಕ್ಷಿಸುವ ಸತ್ಯವನ್ನು ಇನ್ನೂ ಕೇಳದಿರುವವರು ಅನೇಕರಿದ್ದಾರೆ. ದೇವರ ಆತ್ಮನು ಹೋರಾಡುತ್ತಿರುವವರು ಅನೇಕರಿದ್ದಾರೆ. ದೇವರ ವಿನಾಶಕರ ನ್ಯಾಯತೀರ್ಪುಗಳ ಕಾಲವು, ಸತ್ಯವೇನು ಎಂಬುದನ್ನು ತಿಳಿಯುವ ಅವಕಾಶವನ್ನು ಹೊಂದಿರದವರಿಗೆ ಕರುಣೆಯ ಕಾಲವಾಗಿದೆ. ಕರ್ತನು ಅವರನ್ನು ಕೋಮಲತೆಯಿಂದ ನೋಡುವನು. ಆತನ ಕರುಣಾಮಯ ಹೃದಯವು ಸ್ಪರ್ಶಿತವಾಗಿದೆ; ಮತ್ತು ಒಳನುಗ್ಗಲು ಇಚ್ಛಿಸದವರಿಗೋಸ್ಕರ ಬಾಗಿಲು ಮುಚ್ಚಲ್ಪಟ್ಟಿರುವಾಗಲೂ, ರಕ್ಷಿಸಲು ಆತನ ಕೈ ಇನ್ನೂ ಚಾಚಲ್ಪಟ್ಟಿದೆ.”</w:t>
      </w:r>
    </w:p>
    <w:p>
      <w:pPr>
        <w:pStyle w:val="ArticleScripture"/>
        <w:jc w:val="left"/>
      </w:pPr>
      <w:r>
        <w:rPr>
          <w:rFonts w:ascii="Nirmala UI" w:hAnsi="Nirmala UI" w:eastAsia="Nirmala UI" w:cs="Nirmala UI"/>
        </w:rPr>
        <w:t>“ದೇವರ ಕರುಣೆ ಆತನ ದೀರ್ಘ ಸಹನೆಯಲ್ಲಿ ತೋರಿಸಲ್ಪಡುತ್ತದೆ. ಆತನು ತನ್ನ ನ್ಯಾಯತೀರ್ಪುಗಳನ್ನು ತಡೆಹಿಡಿದುಕೊಂಡಿದ್ದಾನೆ; ಎಚ್ಚರಿಕೆಯ ಸಂದೇಶವು ಎಲ್ಲರಿಗೂ ಘೋಷಿಸಲ್ಪಡುವುದಕ್ಕಾಗಿ ಕಾಯುತ್ತಿರುವನು. ಅಯ್ಯೋ, ನಮ್ಮ ಜನರು ಲೋಕಕ್ಕೆ ಕರುಣೆಯ ಅಂತಿಮ ಸಂದೇಶವನ್ನು ನೀಡುವ ಹೊಣೆಗಾರಿಕೆ ತಮ್ಮ ಮೇಲೆ ಇರುವುದನ್ನು ತಾವು ಇರಬೇಕಾದಂತೆ ಅನುಭವಿಸಿದ್ದರೆ, ಎಂಥ ಅದ್ಭುತವಾದ ಕಾರ್ಯವು ನೆರವೇರಿಸಲ್ಪಟ್ಟಿರುತ್ತಿತ್ತು!” Testimonies, volume 9, 97.</w:t>
      </w:r>
    </w:p>
    <w:p>
      <w:pPr>
        <w:pStyle w:val="ArticleBody"/>
        <w:jc w:val="left"/>
      </w:pPr>
      <w:r>
        <w:rPr>
          <w:rFonts w:ascii="Nirmala UI" w:hAnsi="Nirmala UI" w:eastAsia="Nirmala UI" w:cs="Nirmala UI"/>
        </w:rPr>
        <w:t>ಹಿಂದಿನ ಭಾಗದಲ್ಲಿ, “ದೇವರ ನಾಶಕಾರಕ ನ್ಯಾಯತೀರ್ಪುಗಳ ಕಾಲವು, ಸತ್ಯವೇನು ಎಂಬುದನ್ನು ತಿಳಿದುಕೊಳ್ಳಲು ಯಾವುದೇ ಅವಕಾಶ ಹೊಂದಿರದವರಿಗಾಗಿ ಕರುಣೆಯ ಕಾಲವಾಗಿದೆ” ಎಂದು ಅವಳು ಗುರುತಿಸಿದ್ದಾಳೆ. ಮುಂದಿನ ಭಾಗದಲ್ಲಿ, ಆ ಕಾಲಾವಧಿಯನ್ನು ಅವಳು “ಕಷ್ಟಕಾಲ” ಎಂದು ಉಲ್ಲೇಖಿಸುತ್ತಾಳೆ.</w:t>
      </w:r>
    </w:p>
    <w:p>
      <w:pPr>
        <w:pStyle w:val="ArticleScripture"/>
        <w:jc w:val="left"/>
      </w:pPr>
      <w:r>
        <w:rPr>
          <w:rFonts w:ascii="Nirmala UI" w:hAnsi="Nirmala UI" w:eastAsia="Nirmala UI" w:cs="Nirmala UI"/>
        </w:rPr>
        <w:t>“ಪವಿತ್ರ ಸಬ್ಬತ್ತೇ ದೇವರ ನಿಜವಾದ ಇಸ್ರಾಯೇಲರನ್ನು ಅವಿಶ್ವಾಸಿಗಳಿಂದ ಬೇರ್ಪಡಿಸುವ ಗೋಡೆ ಆಗಿದೆ ಮತ್ತು ಆಗಿಯೇ ಇರುವುದು ಎಂದು ನಾನು ಕಂಡೆನು; ಮತ್ತು ಸಬ್ಬತ್ತೇ ದೇವರ ಪ್ರಿಯ ನಿರೀಕ್ಷಣೆಯಲ್ಲಿರುವ ಪರಿಶುದ್ಧರ ಹೃದಯಗಳನ್ನು ಒಂದಾಗಿಸುವ ಮಹಾ ಪ್ರಶ್ನೆಯಾಗಿದೆ. ಒಬ್ಬನು ನಂಬಿ, ಸಬ್ಬತ್ತನ್ನು ಕೈಗೊಂಡು, ಅದಕ್ಕೆ ಹೊಂದಿಕೊಂಡಿರುವ ಆಶೀರ್ವಾದವನ್ನು ಹೊಂದಿಕೊಂಡು, ನಂತರ ಅದನ್ನು ಬಿಟ್ಟು, ಪವಿತ್ರ ಆಜ್ಞೆಯನ್ನು ಉಲ್ಲಂಘಿಸಿದರೆ, ಮೇಲಿರುವ ಪರಲೋಕದಲ್ಲಿ ಆಳುವ ದೇವರು ಇರುವಷ್ಟರಷ್ಟೇ ನಿಶ್ಚಯವಾಗಿ, ಅವರು ತಮ್ಮ ವಿರುದ್ಧವೇ ಪವಿತ್ರ ನಗರದ ಬಾಗಿಲುಗಳನ್ನು ಮುಚ್ಚಿಕೊಳ್ಳುವರು. ಸಬ್ಬತ್ತನ್ನು ಕಾಣದೆಯೂ ಕೈಗೊಳ್ಳದೆಯೂ ಇರುವ ಮಕ್ಕಳೂ ದೇವರಿಗೆ ಇದ್ದಾರೆ ಎಂದು ನಾನು ಕಂಡೆನು. ಅದರ ವಿಷಯದಲ್ಲಿ ಅವರಿಗೆ ಬಂದ ಬೆಳಕನ್ನು ಅವರು ತಳ್ಳಿಹಾಕಿರಲಿಲ್ಲ. ಮತ್ತು ಕಷ್ಟಕಾಲದ ಆರಂಭದಲ್ಲಿ, ನಾವು ಮುಂದೆ ಹೋಗಿ ಸಬ್ಬತ್ತನ್ನು ಇನ್ನಷ್ಟು ಸಂಪೂರ್ಣವಾಗಿ ಘೋಷಿಸುತ್ತಿದ್ದಾಗ, ಪವಿತ್ರಾತ್ಮನಿಂದ ತುಂಬಿಸಲ್ಪಟ್ಟೆವು. ಇದರಿಂದ ಸಭೆಯೂ ಹೆಸರುಮಾತ್ರದ ಅಡ್ವೆಂಟಿಸ್ಟರೂ ಕ್ರೋಧಗೊಂಡರು, ಏಕೆಂದರೆ ಅವರು ಸಬ್ಬತ್ತಿನ ಸತ್ಯವನ್ನು ಖಂಡಿಸಲಾರದೆ ಇದ್ದರು. ಮತ್ತು ಆ ಸಮಯದಲ್ಲಿ, ದೇವರು ಆಯ್ದುಕೊಂಡವರಾದ ಎಲ್ಲರೂ ನಮಗಿರುವುದು ಸತ್ಯವೆಂದು ಸ್ಪಷ್ಟವಾಗಿ ಕಂಡರು; ಅವರು ಹೊರಗೆ ಬಂದು ನಮ್ಮೊಡನೆ ಹಿಂಸೆಯನ್ನು ಸಹಿಸಿಕೊಂಡರು.” A Word to the Little Flock, 18, 19.</w:t>
      </w:r>
    </w:p>
    <w:p>
      <w:pPr>
        <w:pStyle w:val="ArticleBody"/>
        <w:jc w:val="left"/>
      </w:pPr>
      <w:r>
        <w:rPr>
          <w:rFonts w:ascii="Nirmala UI" w:hAnsi="Nirmala UI" w:eastAsia="Nirmala UI" w:cs="Nirmala UI"/>
        </w:rPr>
        <w:t>ಸ್ವಲ್ಪ ತಿದ್ದುಪಡಿ ಮಾಡಲ್ಪಟ್ಟಿದ್ದರೂ, ಈಗಷ್ಟೇ ಉಲ್ಲೇಖಿಸಲಾದ ಅದೇ ಭಾಗವು Early Writings ಎಂಬ ಪುಸ್ತಕದಲ್ಲಿಯೂ ಕಂಡುಬರುತ್ತದೆ. ಆ ಪುಸ್ತಕದಲ್ಲಿ ಅವಳು “ಕಷ್ಟಕಾಲ” ಕುರಿತು ತಾನು ಮಾಡಿದ ಹೇಳಿಕೆಗೆ ಸಂಬಂಧಿಸಿದ ವಿವರಣೆಯನ್ನೂ ಸೇರಿಸುತ್ತಾಳೆ. A Word to the Little Flock ಎಂಬುದು 1844ರ ಅಕ್ಟೋಬರ್ 22ರ ಮಹಾ ನಿರಾಶೆಯ ನಂತರ ನಿರಾಶೆಯಾದರೂ ನಿಷ್ಠಾವಂತ ಮಿಲ್ಲರೈಟ್‌ಗಳು ಪ್ರಕಟಿಸಿದ ಮೊದಲ ಪ್ರಕಟಣೆಯಾಗಿತ್ತು; ಮತ್ತು ದಶಕಗಳ ನಂತರ, ಸಂಪಾದಕರು ಆ ಪುಸ್ತಿಕೆಯ ಕೆಲವು ಭಾಗಗಳನ್ನು Early Writings ಎಂಬ ಪುಸ್ತಕದಲ್ಲಿ ಸೇರಿಸಿದಾಗ, ಉಲ್ಲೇಖಿಸಲ್ಪಟ್ಟ “ಕಷ್ಟಕಾಲ”ವು ಏಳು ಕೊನೆಯ ವಿಪತ್ತುಗಳನ್ನು ಸೂಚಿಸುವುದಲ್ಲ ಎಂದು ಅವರು ಸ್ಪಷ್ಟಪಡಿಸಿದರು; ಏಕೆಂದರೆ ಆ ಏಳು ಕೊನೆಯ ವಿಪತ್ತುಗಳು ಸುರಿಯಲ್ಪಡುವಾಗ, ನ್ಯಾಯತೀರ್ಪುಗಳೊಂದಿಗೆ ಕರುಣೆಯ ಯಾವ ಮಿಶ್ರಣವೂ ಇರುವುದಿಲ್ಲ.</w:t>
      </w:r>
    </w:p>
    <w:p>
      <w:pPr>
        <w:pStyle w:val="ArticleScripture"/>
        <w:jc w:val="left"/>
      </w:pPr>
      <w:r>
        <w:rPr>
          <w:rFonts w:ascii="Nirmala UI" w:hAnsi="Nirmala UI" w:eastAsia="Nirmala UI" w:cs="Nirmala UI"/>
        </w:rPr>
        <w:t>“1. ಪುಟ 33ರಲ್ಲಿ ಕೆಳಗಿನವು ನೀಡಲ್ಪಟ್ಟಿದೆ: ‘ಪವಿತ್ರ ಸಬ್ಬತ್ತಿನ ದಿನವು ದೇವರ ನಿಜವಾದ ಇಸ್ರಾಯೇಲರಿಗೂ ಅವಿಶ್ವಾಸಿಗಳಿಗೂ ಮಧ್ಯೆ ವಿಭಜಿಸುವ ಗೋಡೆಯಾಗಿದ್ದು, ಆಗಿಯೇ ಇರುವುದನ್ನು ನಾನು ಕಂಡೆ; ಮತ್ತು ಸಬ್ಬತ್ತಿನ ದಿನವು ದೇವರ ಪ್ರಿಯ, ನಿರೀಕ್ಷೆಯಲ್ಲಿರುವ ಪವಿತ್ರರ ಹೃದಯಗಳನ್ನು ಏಕೀಕರಿಸುವ ಮಹಾ ಪ್ರಶ್ನೆಯಾಗಿರುವುದನ್ನೂ ನಾನು ಕಂಡೆ. ಸಬ್ಬತ್ತನ್ನು ಕಾಣದೆ, ಆಚರಿಸದೆ ಇರುವ ಮಕ್ಕಳನ್ನು ದೇವರು ಹೊಂದಿದ್ದಾನೆ ಎಂಬುದನ್ನೂ ನಾನು ಕಂಡೆ. ಅದರ ವಿಷಯದಲ್ಲಿರುವ ಬೆಳಕನ್ನು ಅವರು ತಿರಸ್ಕರಿಸಿಲ್ಲ. ಮತ್ತು ಸಂಕಟಕಾಲದ ಆರಂಭದಲ್ಲಿ, ನಾವು ಹೊರಟು ಹೋಗಿ ಸಬ್ಬತ್ತನ್ನು ಇನ್ನಷ್ಟು ಸಂಪೂರ್ಣವಾಗಿ ಸಾರಿದಾಗ, ನಾವು ಪವಿತ್ರಾತ್ಮನಿಂದ ತುಂಬಿಸಲ್ಪಟ್ಟೆವು.’”</w:t>
      </w:r>
    </w:p>
    <w:p>
      <w:pPr>
        <w:pStyle w:val="ArticleScripture"/>
        <w:jc w:val="left"/>
      </w:pPr>
      <w:r>
        <w:rPr>
          <w:rFonts w:ascii="Nirmala UI" w:hAnsi="Nirmala UI" w:eastAsia="Nirmala UI" w:cs="Nirmala UI"/>
        </w:rPr>
        <w:t>“ಈ ದರ್ಶನವು 1847ರಲ್ಲಿ ನೀಡಲ್ಪಟ್ಟಿತು; ಅಂದು ವಿಶ್ರಾಂತಿದಿನವನ್ನು ಆಚರಿಸುತ್ತಿದ್ದ ಅಡ್ವೆಂಟ್ ಸಹೋದರರಲ್ಲಿ ಅತಿ ಸ್ವಲ್ಪಜನರಷ್ಟೇ ಇದ್ದರು; ಮತ್ತು ಅವರಲ್ಲಿಯೂ ಅದರ ಆಚರಣೆಯು ದೇವರ ಜನರು ಮತ್ತು ಅವಿಶ್ವಾಸಿಗಳ ಮಧ್ಯೆ ಗಡಿ ಎಳೆಯುವಷ್ಟು ಮಹತ್ವವುಳ್ಳದ್ದೆಂದು ಊಹಿಸಿದ್ದವರು ವಿರಳರಾಗಿದ್ದರು. ಈಗ ಆ ದರ್ಶನದ ನೆರವೇರಿಕೆ ಗೋಚರಿಸಲಾರಂಭಿಸಿದೆ. ಇಲ್ಲಿ ಉಲ್ಲೇಖಿಸಲಾದ ‘ಆ ಸಂಕಟಕಾಲದ ಆರಂಭ’ವೆಂಬುದು ಪೀಡೆಗಳು ಸುರಿಯಲ್ಪಡಲಾರಂಭಿಸುವ ಸಮಯವನ್ನು ಸೂಚಿಸುವುದಿಲ್ಲ; ಬದಲಾಗಿ, ಕ್ರಿಸ್ತನು ಪರಿಶುದ್ಧಾಲಯದಲ್ಲಿ ಇರುವ ವೇಳೆಯಲ್ಲಿ, ಅವು ಸುರಿಯಲ್ಪಡುವುದಕ್ಕೆ ಸ್ವಲ್ಪ ಮುಂಚಿನ ಅವಧಿಯನ್ನು ಸೂಚಿಸುತ್ತದೆ. ಆ ಸಮಯದಲ್ಲಿ, ರಕ್ಷಣೆಯ ಕಾರ್ಯವು ಮುಕ್ತಾಯದ ಹಂತಕ್ಕೆ ಬರುತ್ತಿರುವಾಗ, ಭೂಮಿಯ ಮೇಲೆ ಸಂಕಟವು ಉಂಟಾಗುತ್ತಿರುತ್ತದೆ; ಜನಾಂಗಗಳು ಕೋಪಗೊಂಡಿರುತ್ತವೆ; ಆದಾಗ್ಯೂ ಮೂರನೆಯ ದೂತನ ಕಾರ್ಯಕ್ಕೆ ಅಡ್ಡಿಯಾಗದಂತೆ ಅವುಗಳನ್ನು ತಡೆಯಲ್ಪಟ್ಟ ಸ್ಥಿತಿಯಲ್ಲಿ ಇಡಲಾಗುವುದು. ಆ ಸಮಯದಲ್ಲಿ ‘ಅಂತ್ಯದ ಮಳೆ,’ ಅಥವಾ ಕರ್ತನ ಸನ್ನಿಧಿಯಿಂದ ಬರುವ ಚೈತನ್ಯಪ್ರದ ತಾಜಾತನವು ಬಂದು, ಮೂರನೆಯ ದೂತನ ಮಹಾಘೋಷಕ್ಕೆ ಶಕ್ತಿಯನ್ನು ನೀಡುವುದು ಮತ್ತು ಕೊನೆಯ ಏಳು ಪೀಡೆಗಳು ಸುರಿಯಲ್ಪಡುವ ಅವಧಿಯಲ್ಲಿ ಪರಿಶುದ್ಧರು ಸ್ಥಿರವಾಗಿ ನಿಲ್ಲುವಂತೆ ಅವರನ್ನು ಸಿದ್ಧಪಡಿಸುವುದು.” Early Writings, 85.</w:t>
      </w:r>
    </w:p>
    <w:p>
      <w:pPr>
        <w:pStyle w:val="ArticleBody"/>
        <w:jc w:val="left"/>
      </w:pPr>
      <w:r>
        <w:rPr>
          <w:rFonts w:ascii="Nirmala UI" w:hAnsi="Nirmala UI" w:eastAsia="Nirmala UI" w:cs="Nirmala UI"/>
        </w:rPr>
        <w:t>ಯುನೈಟೆಡ್ ಸ್ಟೇಟ್ಸ್ನಲ್ಲಿನ ಭಾನುವಾರದ ಕಾನೂನಿನ ಸಂದರ್ಭದಲ್ಲಿ ರಾಷ್ಟ್ರೀಯ ಧರ್ಮಭ್ರಷ್ಟತೆಗೂ ಬಳಿಕ ರಾಷ್ಟ್ರೀಯ ವಿನಾಶವೂ ಸಂಭವಿಸುತ್ತದೆ. ಆ ಭಾನುವಾರದ ಕಾನೂನಿನ ಸಂದರ್ಭದಲ್ಲಿ ಯುನೈಟೆಡ್ ಸ್ಟೇಟ್ಸ್ನಲ್ಲಿನ ಅಡ್ವೆಂಟಿಸಂ ಎರಡು ವರ್ಗಗಳಾಗಿ ವಿಭಜನೆಯಾಗುತ್ತದೆ; ಒಂದುವರ್ಗವು ಮೃಗದ ಗುರುತನ್ನು ಸ್ವೀಕರಿಸುವುದು, ಮತ್ತೊಂದು ದೇವರ ಮುದ್ರೆಯನ್ನು ಸ್ವೀಕರಿಸುವುದು. ಯುನೈಟೆಡ್ ಸ್ಟೇಟ್ಸಿನ ರಾಷ್ಟ್ರೀಯ ವಿನಾಶವು ಐಗುಪ್ತದ ಮೊದಲ ಮೂರು ಕೇಡಿಗಳ ಮೂಲಕ ಪ್ರತಿನಿಧಿಸಲ್ಪಟ್ಟಿದೆ. ಆ ನ್ಯಾಯತೀರ್ಪುಗಳು ಮಾನವನ ಕೃಪಾಕಾಲದ ಅಂತ್ಯದವರೆಗೆ ಮುಂದುವರಿಯುತ್ತವೆ; ಆ ನಂತರ ಕರುಣೆಯ ಮಿಶ್ರಣವಿಲ್ಲದ ಏಳು ಕೊನೆಯ ಕೇಡಿಗಳು ಸುರಿಯಲ್ಪಡುತ್ತವೆ.</w:t>
      </w:r>
    </w:p>
    <w:p>
      <w:pPr>
        <w:pStyle w:val="ArticleBody"/>
        <w:jc w:val="left"/>
      </w:pPr>
      <w:r>
        <w:rPr>
          <w:rFonts w:ascii="Nirmala UI" w:hAnsi="Nirmala UI" w:eastAsia="Nirmala UI" w:cs="Nirmala UI"/>
        </w:rPr>
        <w:t>ನನ್ನ ಉದ್ದೇಶವು ಐಗುಪ್ತದ ಪ್ರವಾದನಾತ್ಮಕ ಇತಿಹಾಸದ ಕುರಿತು ಕಡಿಮೆ, ಬದಲಾಗಿ ಎಲ್ಲೆನ್ ವೈಟ್ ಐಗುಪ್ತವನ್ನು ಸಮಸ್ತ ಲೋಕವನ್ನೇ ಮೃಗದ ಗುರುತನ್ನು ಸ್ವೀಕರಿಸಲು ಬಲಾತ್ಕರಿಸುವ ರಾಷ್ಟ್ರದ ಸಂಕೇತವಾಗಿ ಗುರುತಿಸುತ್ತಾಳೆ ಎಂಬ ಸಂಗತಿಯ ಕುರಿತು ಹೆಚ್ಚಾಗಿದೆ; ಏಕೆಂದರೆ ಹೀಗೆ ಮಾಡುವ ಮೂಲಕ ಅವಳು ಆರಂಭವನ್ನು ಬಳಸಿ ಅಂತ್ಯವನ್ನು ಚಿತ್ರಿಸುತ್ತಾಳೆ, ಮತ್ತು ಇದೇ ಆಲ್ಫಾ ಮತ್ತು ಓಮೆಗಾ ಆಗಿರುವ ಯೇಸುವಿನ ಪ್ರವಾದನಾತ್ಮಕ ಮುದ್ರೆಯಾಗಿದೆ. ನಿರ್ಗಮನದ ಕಥೆಯಲ್ಲಿ, ಕರ್ತನು ಪ್ರಾಚೀನ ಇಸ್ರಾಯೇಲರೊಂದಿಗೆ ಒಡಂಬಡಿಕೆಗೆ ಪ್ರವೇಶಿಸುತ್ತಿರುವಾಗ, ಆತನು ತನ್ನನ್ನು ಹೊಸ ಹೆಸರಿನಿಂದ ಪರಿಚಯಿಸಿಕೊಳ್ಳುತ್ತಾನೆ.</w:t>
      </w:r>
    </w:p>
    <w:p>
      <w:pPr>
        <w:pStyle w:val="ArticleScripture"/>
        <w:jc w:val="left"/>
      </w:pPr>
      <w:r>
        <w:rPr>
          <w:rFonts w:ascii="Nirmala UI" w:hAnsi="Nirmala UI" w:eastAsia="Nirmala UI" w:cs="Nirmala UI"/>
        </w:rPr>
        <w:t>ಆಗ ಯೆಹೋವನು ಮೋಶೆಗೆ ಹೇಳಿದನು, ಈಗ ನಾನು ಫರೋಹನಿಗೆ ಏನು ಮಾಡುವೆನೋ ಅದನ್ನು ನೀನು ನೋಡುವಿ; ಬಲವಾದ ಕೈಯಿಂದ ಅವನು ಅವರನ್ನು ಹೋಗಲು ಬಿಡುವನು, ಮತ್ತು ಬಲವಾದ ಕೈಯಿಂದಲೇ ಅವನು ಅವರನ್ನು ತನ್ನ ದೇಶದಿಂದ ಹೊರಡಿಸುವನು.</w:t>
      </w:r>
    </w:p>
    <w:p>
      <w:pPr>
        <w:pStyle w:val="ArticleScripture"/>
        <w:jc w:val="left"/>
      </w:pPr>
      <w:r>
        <w:rPr>
          <w:rFonts w:ascii="Nirmala UI" w:hAnsi="Nirmala UI" w:eastAsia="Nirmala UI" w:cs="Nirmala UI"/>
        </w:rPr>
        <w:t>ದೇವರು ಮೋಶೆಯೊಂದಿಗೆ ಮಾತನಾಡಿ ಅವನಿಗೆ ಹೇಳಿದರು: “ನಾನು ಯೆಹೋವನು. ನಾನು ಅಬ್ರಹಾಮನಿಗೂ ಇಸಾಕನಿಗೂ ಯಾಕೋಬನಿಗೂ ಸರ್ವಶಕ್ತನಾದ ದೇವರು ಎಂಬ ನಾಮದಿಂದ ಕಾಣಿಸಿಕೊಂಡೆನು; ಆದರೆ ನನ್ನ ಯೆಹೋವ ಎಂಬ ನಾಮದಿಂದ ನಾನು ಅವರಿಗೆ ತಿಳಿದಿರಲಿಲ್ಲ.”</w:t>
      </w:r>
    </w:p>
    <w:p>
      <w:pPr>
        <w:pStyle w:val="ArticleScripture"/>
        <w:jc w:val="left"/>
      </w:pPr>
      <w:r>
        <w:rPr>
          <w:rFonts w:ascii="Nirmala UI" w:hAnsi="Nirmala UI" w:eastAsia="Nirmala UI" w:cs="Nirmala UI"/>
        </w:rPr>
        <w:t>ನಾನು ಅವರೊಂದಿಗೆ ನನ್ನ ಒಡಂಬಡಿಕೆಯನ್ನು ಸ್ಥಾಪಿಸಿದ್ದೇನೆ; ಅವರನ್ನು ಕಾನಾನ್ ದೇಶಕ್ಕೆ, ಅಂದರೆ ಅವರು ಪರದೇಶಿಗಳಾಗಿ ವಾಸಿಸಿದ ಅವರ ಪರದೇಶವಾಸದ ದೇಶಕ್ಕೆ, ಕೊಡಬೇಕೆಂದು. ಐಗುಪ್ತ್ಯರು ದಾಸತ್ವದಲ್ಲಿ ಇಟ್ಟಿರುವ ಇಸ್ರಾಯೇಲಿನ ಮಕ್ಕಳ ಮೊರೆಯನ್ನು ನಾನು ಕೇಳಿದ್ದೇನೆ; ಮತ್ತು ನನ್ನ ಒಡಂಬಡಿಕೆಯನ್ನು ನಾನು ಸ್ಮರಿಸಿದ್ದೇನೆ. ಆದಕಾರಣ ಇಸ್ರಾಯೇಲಿನ ಮಕ್ಕಳಿಗೆ ಹೀಗೆ ಹೇಳು: ನಾನು ಯೆಹೋವನು; ನಾನು ನಿಮ್ಮನ್ನು ಐಗುಪ್ತ್ಯರ ಭಾರಗಳಿಂದ ಹೊರತೆಗೆದು, ಅವರ ದಾಸತ್ವದಿಂದ ಬಿಡಿಸಿ, ಚಾಚಿದ ಭುಜಬಲದಿಂದಲೂ ಮಹಾ ನ್ಯಾಯತೀರ್ಪುಗಳಿಂದಲೂ ನಿಮ್ಮನ್ನು ವಿಮೋಚಿಸುವೆನು. ನಾನು ನಿಮ್ಮನ್ನು ನನಗೆ ಜನರಾಗಿ ಸ್ವೀಕರಿಸುವೆನು, ಮತ್ತು ನಾನು ನಿಮಗೆ ದೇವರಾಗಿರುವೆನು; ಆಗ ನಾನು ಯೆಹೋವನೆಂಬ ನಿಮ್ಮ ದೇವರು, ಐಗುಪ್ತ್ಯರ ಭಾರಗಳಿಂದ ನಿಮ್ಮನ್ನು ಹೊರತರುವವನು ಎಂಬುದನ್ನು ನೀವು ತಿಳಿದುಕೊಳ್ಳುವಿರಿ. ಮತ್ತು ಅಬ್ರಹಾಮನಿಗೆ, ಇಸಾಕನಿಗೆ, ಯಾಕೋಬನಿಗೆ ಅದನ್ನು ಕೊಡುವೆನೆಂದು ನಾನು ಪ್ರಮಾಣ ಮಾಡಿದ ದೇಶದೊಳಗೆ ನಾನು ನಿಮ್ಮನ್ನು ಸೇರಿಸುವೆನು; ಅದನ್ನು ನಿಮಗೆ ಸ್ವಾಸ್ತ್ಯವಾಗಿ ಕೊಡುವೆನು: ನಾನು ಯೆಹೋವನು.</w:t>
      </w:r>
    </w:p>
    <w:p>
      <w:pPr>
        <w:pStyle w:val="ArticleScripture"/>
        <w:jc w:val="left"/>
      </w:pPr>
      <w:r>
        <w:rPr>
          <w:rFonts w:ascii="Nirmala UI" w:hAnsi="Nirmala UI" w:eastAsia="Nirmala UI" w:cs="Nirmala UI"/>
        </w:rPr>
        <w:t>ಆದಕಾರಣ ಮೋಶೆಯು ಇಸ್ರಾಯೇಲಿನ ಮಕ್ಕಳಿಗೆ ಹಾಗೆಯೇ ಹೇಳಿದನು; ಆದರೆ ಮನಸ್ಸಿನ ವೇದನೆಯ ನಿಮಿತ್ತವೂ ಕ್ರೂರ ದಾಸತ್ವದ ನಿಮಿತ್ತವೂ ಅವರು ಮೋಶೆಯ ಮಾತನ್ನು ಕೇಳಲಿಲ್ಲ. ವಿಮೋಚನಕಾಂಡ 6:1–9.</w:t>
      </w:r>
    </w:p>
    <w:p>
      <w:pPr>
        <w:pStyle w:val="ArticleBody"/>
        <w:jc w:val="left"/>
      </w:pPr>
      <w:r>
        <w:rPr>
          <w:rFonts w:ascii="Nirmala UI" w:hAnsi="Nirmala UI" w:eastAsia="Nirmala UI" w:cs="Nirmala UI"/>
        </w:rPr>
        <w:t>ಇಲ್ಲಿ ಕರ್ತನು ಯಾಕೋಬ, ಈಸಾಕ ಮತ್ತು ಅಬ್ರಹಾಮರಂತೆ ಮೋಶೆಯನ್ನು ತನ್ನ ಒಡಂಬಡಿಕೆಯ ಪ್ರತಿನಿಧಿಯಾಗಿ ಗುರುತಿಸುತ್ತಾನೆ. ಮೋಶೆಯ ಇತಿಹಾಸದವರೆಗೆ JEHOVAH ಎಂಬ ಹೆಸರು ಅಬ್ರಹಾಮನಿಗೂ ಅವನ ಸಂತತಿಗೂ ತಿಳಿದಿರಲಿಲ್ಲ; ಮತ್ತು ಐಗುಪ್ತದ ದಾಸತ್ವದಿಂದ ಹೀಬ್ರಿಯರು ಬಿಡುಗಡೆಗೊಳ್ಳಬೇಕಾಗಿದ್ದ ಅಬ್ರಹಾಮನ ಒಡಂಬಡಿಕೆಯ ನವೀಕರಣದ ಇತಿಹಾಸದಲ್ಲಿ, ಕರ್ತನು ತನ್ನ ಸ್ವಭಾವದ ಕುರಿತು ಹೊಸ ಪ್ರಕಟಣೆಯನ್ನು ಪರಿಚಯಿಸುತ್ತಾನೆ, ಯಾಕಂದರೆ ಪ್ರವಾದನಾತ್ಮಕವಾಗಿ ಒಂದು ಹೆಸರು ಸ್ವಭಾವವನ್ನು ಪ್ರತಿನಿಧಿಸುತ್ತದೆ. ಅಬ್ರಾಮನು ಕರ್ತನೊಂದಿಗೆ ಒಡಂಬಡಿಕೆಗೆ ಪ್ರವೇಶಿಸಿದಾಗ, ಕರ್ತನು ಅವನ ಹೆಸರನ್ನು ಅಬ್ರಹಾಮನೆಂದು ಬದಲಾಯಿಸಿದನು. ಐಗುಪ್ತದ ದಾಸತ್ವದ ಪ್ರವಾದನೆಯ ಆರಂಭದಲ್ಲಿ ಒಡಂಬಡಿಕೆಯ ಮಾನವ ಪ್ರತಿನಿಧಿಯ ಹೆಸರು ಬದಲಾಯಿಸಲ್ಪಟ್ಟಿತು; ಮತ್ತು ಆ ಪ್ರವಾದನೆಯ ಅಂತ್ಯದಲ್ಲಿ ದೇವರು ತನ್ನಿಗಾಗಿಯೇ ಒಂದು ಹೊಸ ಹೆಸರನ್ನು ಪರಿಚಯಿಸಿದನು.</w:t>
      </w:r>
    </w:p>
    <w:p>
      <w:pPr>
        <w:pStyle w:val="ArticleBody"/>
        <w:jc w:val="left"/>
      </w:pPr>
      <w:r>
        <w:rPr>
          <w:rFonts w:ascii="Nirmala UI" w:hAnsi="Nirmala UI" w:eastAsia="Nirmala UI" w:cs="Nirmala UI"/>
        </w:rPr>
        <w:t>ಹದಿನೈದನೇ ಅಧ್ಯಾಯದಲ್ಲಿ ಅಬ್ರಾಮನು ಒಡಂಬಡಿಕೆಗೆ ಪ್ರವೇಶಿಸಿದನು; ಅಲ್ಲಿ ಈಜಿಪ್ಟಿನ ಬಂಧನವು ನಾಲ್ಕು ನೂರು ವರ್ಷಗಳವರೆಗೆ ಇರುವುದೆಂಬ ಪ್ರವಾದನೆ ಪ್ರಕಟಿಸಲ್ಪಟ್ಟಿತು. ಹದಿನೇಳನೇ ಅಧ್ಯಾಯದಲ್ಲಿ ಅಬ್ರಾಮನಿಗೆ ಸುನ್ನತಿಯ ವಿಧಿಯನ್ನು ನೀಡಲಾಯಿತು, ಮತ್ತು ಅವನ ಹಾಗೂ ಸಾರಳ ಹೆಸರನ್ನು ಬದಲಾಯಿಸಲಾಯಿತು.</w:t>
      </w:r>
    </w:p>
    <w:p>
      <w:pPr>
        <w:pStyle w:val="ArticleBody"/>
        <w:jc w:val="left"/>
      </w:pPr>
      <w:r>
        <w:rPr>
          <w:rFonts w:ascii="Nirmala UI" w:hAnsi="Nirmala UI" w:eastAsia="Nirmala UI" w:cs="Nirmala UI"/>
        </w:rPr>
        <w:t>ನಾಲ್ಕು ನೂರು ವರ್ಷಗಳ ನಂತರ, ಅಬ್ರಹಾಮನ ನಾಲ್ಕು ನೂರು ವರ್ಷದ ಪ್ರವಾದನೆಯನ್ನು ನೆರವೇರಿಸಲು ಮೋಶೆಯನ್ನು ಎಬ್ಬಿಸಲಾಯಿತು. ಅಬ್ರಹಾಮ, ಇಸಾಕ, ಯಾಕೋಬ ಮತ್ತು ಮೋಶೆ—ಇವರು ಎಲ್ಲರೂ ಅಂತ್ಯಕಾಲದಲ್ಲಿ ಕರ್ತನೊಂದಿಗೆ ಒಡಂಬಡಿಕೆಯಲ್ಲಿ ಪ್ರವೇಶಿಸುವ ಒಂದು ಲಕ್ಷ ನಲವತ್ತ್ನಾಲ್ಕು ಸಾವಿರರನ್ನು ಪ್ರತಿನಿಧಿಸುತ್ತಾರೆ.</w:t>
      </w:r>
    </w:p>
    <w:p>
      <w:pPr>
        <w:pStyle w:val="ArticleScripture"/>
        <w:jc w:val="left"/>
      </w:pPr>
      <w:r>
        <w:rPr>
          <w:rFonts w:ascii="Nirmala UI" w:hAnsi="Nirmala UI" w:eastAsia="Nirmala UI" w:cs="Nirmala UI"/>
        </w:rPr>
        <w:t>“ಈ ಭೂಮಿಯ ಇತಿಹಾಸದ ಅಂತಿಮ ದಿನಗಳಲ್ಲಿ, ತನ್ನ ಆಜ್ಞೆಗಳನ್ನು ಕೈಕೊಳ್ಳುವ ತನ್ನ ಜನರೊಡನೆಯ ದೇವರ ಒಡಂಬಡಿಕೆಯನ್ನು ನವೀಕರಿಸಬೇಕಾಗಿದೆ.” Review and Herald, February 26, 1914.</w:t>
      </w:r>
    </w:p>
    <w:p>
      <w:pPr>
        <w:pStyle w:val="ArticleBody"/>
        <w:jc w:val="left"/>
      </w:pPr>
      <w:r>
        <w:rPr>
          <w:rFonts w:ascii="Nirmala UI" w:hAnsi="Nirmala UI" w:eastAsia="Nirmala UI" w:cs="Nirmala UI"/>
        </w:rPr>
        <w:t>ಮೃಗದ ಗುರುತನ್ನು ಅಂಗೀಕರಿಸುವ ಸಬ್ಬತ್ತನ್ನು ಆಚರಿಸುವವರನ್ನೂ ದೇವರ ಮುದ್ರೆಯನ್ನು ಹೊಂದುವ ಸಬ್ಬತ್ತನ್ನು ಆಚರಿಸುವವರನ್ನೂ ಬೇರ್ಪಡಿಸುವ ಕಾರ್ಯವು ಭಾನುವಾರದ ಕಾನೂನಿನ ಸಮಯದಲ್ಲಿ ನೆರವೇರುತ್ತದೆ. ಈ ಬೇರ್ಪಡಿಸುವಿಕೆಯು ಹತ್ತು ಕನ್ಯೆಯರ ಉಪಮೆಯಲ್ಲಿ ಪ್ರತಿನಿಧಿಸಲ್ಪಟ್ಟಿದೆ.</w:t>
      </w:r>
    </w:p>
    <w:p>
      <w:pPr>
        <w:pStyle w:val="ArticleScripture"/>
        <w:jc w:val="left"/>
      </w:pPr>
      <w:r>
        <w:rPr>
          <w:rFonts w:ascii="Nirmala UI" w:hAnsi="Nirmala UI" w:eastAsia="Nirmala UI" w:cs="Nirmala UI"/>
        </w:rPr>
        <w:t>“ಮತ್ತಾಯ 25ರಲ್ಲಿ ಇರುವ ಹತ್ತು ಕನ್ಯೆಯರ ಉಪಮೆಯು ಸಹ ಅಡ್ವೆಂಟಿಸ್ಟ್ ಜನರ ಅನುಭವವನ್ನು ಚಿತ್ರಿಸುತ್ತದೆ.” — The Great Controversy, 393.</w:t>
      </w:r>
    </w:p>
    <w:p>
      <w:pPr>
        <w:pStyle w:val="ArticleScripture"/>
        <w:jc w:val="left"/>
      </w:pPr>
      <w:r>
        <w:rPr>
          <w:rFonts w:ascii="Nirmala UI" w:hAnsi="Nirmala UI" w:eastAsia="Nirmala UI" w:cs="Nirmala UI"/>
        </w:rPr>
        <w:t>“ಹತ್ತು ಕನ್ಯೆಯರ ಉಪಮೆಯ ಕಡೆಗೆ ನನ್ನ ಗಮನವನ್ನು ಆಗಾಗ್ಗೆ ಸೆಳೆಯಲಾಗುತ್ತದೆ; ಅವರಲ್ಲಿ ಐದು ಜ್ಞಾನಿಗಳಾಗಿದ್ದರು, ಮತ್ತು ಐದು ಮೂರ್ಖರಾಗಿದ್ದರು. ಈ ಉಪಮೆ ಅಕ್ಷರಶಃ ನೆರವೇರಿದೆ ಮತ್ತು ಇನ್ನೂ ನೆರವೇರುತ್ತಲೇ ಇರುವುದು; ಏಕೆಂದರೆ ಇದಕ್ಕೆ ಈ ಕಾಲಕ್ಕೆ ವಿಶೇಷ ಅನ್ವಯವಿದೆ, ಮತ್ತು ಮೂರನೆಯ ದೂತನ ಸಂದೇಶದಂತೆಯೇ, ಇದು ನೆರವೇರಿದೆ ಮತ್ತು ಕಾಲದ ಅಂತ್ಯದವರೆಗೆ ವರ್ತಮಾನ ಸತ್ಯವಾಗಿಯೇ ಮುಂದುವರಿಯುವುದು.” Review and Herald, August 19, 1890.</w:t>
      </w:r>
    </w:p>
    <w:p>
      <w:pPr>
        <w:pStyle w:val="ArticleBody"/>
        <w:jc w:val="left"/>
      </w:pPr>
      <w:r>
        <w:rPr>
          <w:rFonts w:ascii="Nirmala UI" w:hAnsi="Nirmala UI" w:eastAsia="Nirmala UI" w:cs="Nirmala UI"/>
        </w:rPr>
        <w:t>ಉಪಮೆ 1844ರ ಅಕ್ಟೋಬರ್ 22ರಂದು ಪೂರ್ಣವಾಯಿತು; ಆಗ ಮಿಲ್ಲರೈಟ್ ಇತಿಹಾಸದಲ್ಲಿದ್ದ ಜ್ಞಾನಿಗಳಾದ ಮತ್ತು ಮೂರ್ಖರಾದ ಕನ್ಯೆಯರು ಬೇರ್ಪಡಿಸಲ್ಪಟ್ಟರು. ಅಡ್ವೆಂಟಿಸಂನ ಆರಂಭವು ಅಡ್ವೆಂಟಿಸಂನ ಅಂತ್ಯವನ್ನು ಪ್ರತಿನಿಧಿಸುತ್ತದೆ; ಮತ್ತು ಅಂತ್ಯದ ವಿಭಜನೆಯು ಹತ್ತು ಕನ್ಯೆಯರ ಉಪಮೆಯ ನೆರವೇರಿಕೆಯಾಗಿದೆ, ಹಾಗೂ ಅಂತ್ಯದ ಆ ವಿಭಜನೆಯು ಭಾನುವಾರ ಕಾನೂನಿನಿಂದ ಉಂಟಾಗುತ್ತದೆ.</w:t>
      </w:r>
    </w:p>
    <w:p>
      <w:pPr>
        <w:pStyle w:val="ArticleScripture"/>
        <w:jc w:val="left"/>
      </w:pPr>
      <w:r>
        <w:rPr>
          <w:rFonts w:ascii="Nirmala UI" w:hAnsi="Nirmala UI" w:eastAsia="Nirmala UI" w:cs="Nirmala UI"/>
        </w:rPr>
        <w:t>“ಮತ್ತೊಮ್ಮೆ, ನ್ಯಾಯತೀರ್ಪಿನ ನಂತರ ಯಾವ ಪರೀಕ್ಷಾಕಾಲವೂ ಇರುವುದಿಲ್ಲವೆಂದು ಈ ಉಪಮೆಗಳು ಬೋಧಿಸುತ್ತವೆ. ಸುವಾರ್ತೆಯ ಕಾರ್ಯವು ಪೂರ್ಣಗೊಂಡಾಗ, ತಕ್ಷಣವೇ ಒಳ್ಳೆಯವರಿಗೂ ಕೆಟ್ಟವರಿಗೂ ನಡುವೆ ವಿಭಜನೆ ಸಂಭವಿಸುತ್ತದೆ; ಮತ್ತು ಪ್ರತಿಯೊಂದು ವರ್ಗದ ವಿಧಿಯು ಎಂದೆಂದಿಗೂ ಸ್ಥಿರಗೊಳ್ಳುತ್ತದೆ.” Christ’s Object Lessons, 123.</w:t>
      </w:r>
    </w:p>
    <w:p>
      <w:pPr>
        <w:pStyle w:val="ArticleBody"/>
        <w:jc w:val="left"/>
      </w:pPr>
      <w:r>
        <w:rPr>
          <w:rFonts w:ascii="Nirmala UI" w:hAnsi="Nirmala UI" w:eastAsia="Nirmala UI" w:cs="Nirmala UI"/>
        </w:rPr>
        <w:t>ಹತ್ತು ಕನ್ಯೆಯರ ಉಪಮೆಯು, ಅಮೆರಿಕ ಸಂಯುಕ್ತ ಸಂಸ್ಥಾನಗಳಲ್ಲಿ ಭಾನುವಾರ ಕಾನೂನು ಜಾರಿಯಾದಾಗ ದೇವರ ಮುದ್ರೆಯನ್ನು ಸ್ವೀಕರಿಸುವವರು ಅಡ್ವೆಂಟಿಸಂನ ಜ್ಞಾನಿಗಳಾದ ಕನ್ಯೆಯರೇ ಆಗಿದ್ದು, ಮೃಗದ ಗುರುತನ್ನು ಸ್ವೀಕರಿಸುವವರು ಅಡ್ವೆಂಟಿಸಂನ ಮೂರ್ಖರಾದ ಕನ್ಯೆಯರೇ ಆಗಿದ್ದಾರೆಂದು ಸೂಚಿಸುತ್ತದೆ. ಮೂರ್ಖ ಕನ್ಯೆಯರನ್ನು ಲವೊದಿಕ್ಯರಾಗಿ ಸಹ ಪ್ರತಿನಿಧಿಸಲಾಗಿದೆ.</w:t>
      </w:r>
    </w:p>
    <w:p>
      <w:pPr>
        <w:pStyle w:val="ArticleScripture"/>
        <w:jc w:val="left"/>
      </w:pPr>
      <w:r>
        <w:rPr>
          <w:rFonts w:ascii="Nirmala UI" w:hAnsi="Nirmala UI" w:eastAsia="Nirmala UI" w:cs="Nirmala UI"/>
        </w:rPr>
        <w:t>“ಮೂರ್ಖ ಕನ್ಯಕರಿಂದ ಪ್ರತಿನಿಧಿಸಲ್ಪಟ್ಟ ಸಭೆಯ ಸ್ಥಿತಿಯನ್ನು, ಲವೋದಿಕೀಯ ಸ್ಥಿತಿಯೆಂದೂ ಉಲ್ಲೇಖಿಸಲಾಗಿದೆ.” ರಿವ್ಯೂ ಅಂಡ್ ಹೆರಾಲ್ಡ್, ಆಗಸ್ಟ್ 19, 1890.</w:t>
      </w:r>
    </w:p>
    <w:p>
      <w:pPr>
        <w:pStyle w:val="ArticleBody"/>
        <w:jc w:val="left"/>
      </w:pPr>
      <w:r>
        <w:rPr>
          <w:rFonts w:ascii="Nirmala UI" w:hAnsi="Nirmala UI" w:eastAsia="Nirmala UI" w:cs="Nirmala UI"/>
        </w:rPr>
        <w:t>ಅಂತ್ಯದ ದಿನಗಳಲ್ಲಿ, ದೇವರು ತನ್ನ ಆಜ್ಞೆಗಳನ್ನು ಕೈಕೊಂಡು ನಡೆಯುವ ತನ್ನ ಜನರೊಂದಿಗೆ ತನ್ನ ಒಡಂಬಡಿಕೆಯನ್ನು ನವೀಕರಿಸುವಾಗ, ಮೋಶೆಯ ಕಾಲದಲ್ಲಿ ಒಡಂಬಡಿಕೆಯನ್ನು ನವೀಕರಿಸಿದಾಗ ಮಾಡಿದಂತೆ, ದೇವರು ತನ್ನ ಸ್ವಂತ ಹೊಸ ನಾಮವನ್ನು ಪ್ರಕಟಿಸುವನು. ಮೂರ್ಖ ಕನ್ಯೆಯರ ಸ್ಥಿತಿ ಏನೆಂದರೆ, ಅವರ ಬಳಿಯಲ್ಲಿ ಎಣ್ಣೆಯೇ ಇಲ್ಲ; ಲವೊದಿಕಾಯರ ಸ್ಥಿತಿ ಏನೆಂದರೆ, ತಮ್ಮ ಬಳಿಯಲ್ಲಿ ಎಣ್ಣೆಯೇ ಇಲ್ಲ ಎಂಬುದನ್ನು ಕಾಣುವಷ್ಟು ಸಹ ಅವರು ಅತಿಯಾಗಿ ಕುರುಡರಾಗಿದ್ದಾರೆ. ಮೂರ್ಖ ಕನ್ಯೆಯರು ಲವೊದಿಕಾಯರಾಗಿದ್ದರೆ, ಜಾಣ ಕನ್ಯೆಯರು ಫಿಲಡೆಲ್ಫಿಯರಾಗಿದ್ದಾರೆ ಎಂಬುದು ಸ್ಪಷ್ಟವಾಗಿದೆ.</w:t>
      </w:r>
    </w:p>
    <w:p>
      <w:pPr>
        <w:pStyle w:val="ArticleScripture"/>
        <w:jc w:val="left"/>
      </w:pPr>
      <w:r>
        <w:rPr>
          <w:rFonts w:ascii="Nirmala UI" w:hAnsi="Nirmala UI" w:eastAsia="Nirmala UI" w:cs="Nirmala UI"/>
        </w:rPr>
        <w:t>ಫಿಲಡೆಲ್ಫಿಯಾದಲ್ಲಿರುವ ಸಭೆಯ ದೂತನಿಗೆ ಬರೆಯು; ಪವಿತ್ರನಾದಾತನು, ಸತ್ಯಸ್ವರೂಪನಾದಾತನು, ದಾವೀದನ ಕೀಲಿಯನ್ನು ಹೊಂದಿರುವಾತನು, ತೆರೆಯುವಾಗ ಯಾರೂ ಮುಚ್ಚಲಾರದಾತನು, ಮುಚ್ಚುವಾಗ ಯಾರೂ ತೆರೆಯಲಾರದಾತನು, ಇವುಗಳನ್ನು ಹೇಳುತ್ತಾನೆ; ನಿನ್ನ ಕೃತ್ಯಗಳನ್ನು ನಾನು ತಿಳಿದಿದ್ದೇನೆ: ಇಗೋ, ನಾನು ನಿನ್ನ ಮುಂದೆಯೇ ತೆರೆದ ಬಾಗಿಲೊಂದನ್ನು ಇಟ್ಟಿದ್ದೇನೆ, ಅದನ್ನು ಯಾರೂ ಮುಚ್ಚಲಾರರು; ಏಕೆಂದರೆ ನಿನಗೆ ಸ್ವಲ್ಪ ಬಲವಿದೆ, ನೀನು ನನ್ನ ವಾಕ್ಯವನ್ನು ಕಾಪಾಡಿದ್ದೀ, ಮತ್ತು ನನ್ನ ನಾಮವನ್ನು ನಿರಾಕರಿಸಿಲ್ಲ.</w:t>
      </w:r>
    </w:p>
    <w:p>
      <w:pPr>
        <w:pStyle w:val="ArticleScripture"/>
        <w:jc w:val="left"/>
      </w:pPr>
      <w:r>
        <w:rPr>
          <w:rFonts w:ascii="Nirmala UI" w:hAnsi="Nirmala UI" w:eastAsia="Nirmala UI" w:cs="Nirmala UI"/>
        </w:rPr>
        <w:t>ಇಗೋ, ತಾವು ಯೆಹೂದ್ಯರೆಂದು ಹೇಳಿಕೊಳ್ಳುವವರಾದರೂ ಯೆಹೂದ್ಯರಲ್ಲದೆ ಸುಳ್ಳು ಹೇಳುವವರಾದ ಸೈತಾನನ ಸಭೆಯವರನ್ನು ನಾನು ನಿನ್ನ ಪಾದಗಳ ಮುಂದೆ ಬಂದು ನಮಸ್ಕರಿಸುವಂತೆ ಮಾಡುವೆನು; ಮತ್ತು ನಾನು ನಿನ್ನನ್ನು ಪ್ರೀತಿಸಿದ್ದೇನೆಂಬುದನ್ನು ಅವರು ತಿಳಿದುಕೊಳ್ಳುವಂತೆ ಮಾಡುವೆನು. ನೀನು ನನ್ನ ಸಹನೆಯ ವಾಕ್ಯವನ್ನು ಕಾಪಾಡಿದ್ದರಿಂದ, ಭೂಮಿಯ ಮೇಲಿರುವವರನ್ನು ಪರೀಕ್ಷಿಸಲು ಸಮಸ್ತ ಲೋಕದ ಮೇಲೆ ಬರಲಿರುವ ಪರೀಕ್ಷೆಯ ಕಾಲದಿಂದ ನಾನೂ ನಿನ್ನನ್ನು ಕಾಪಾಡುವೆನು.</w:t>
      </w:r>
    </w:p>
    <w:p>
      <w:pPr>
        <w:pStyle w:val="ArticleScripture"/>
        <w:jc w:val="left"/>
      </w:pPr>
      <w:r>
        <w:rPr>
          <w:rFonts w:ascii="Nirmala UI" w:hAnsi="Nirmala UI" w:eastAsia="Nirmala UI" w:cs="Nirmala UI"/>
        </w:rPr>
        <w:t>ಇಗೋ, ನಾನು ಶೀಘ್ರವಾಗಿ ಬರುತ್ತೇನೆ; ನಿನಗಿರುವುದನ್ನು ದೃಢವಾಗಿ ಹಿಡಿದುಕೋ, ಯಾರೂ ನಿನ್ನ ಕಿರೀಟವನ್ನು ಕಸಿದುಕೊಳ್ಳದಂತೆ. ಜಯಹೊಂದುವವನನ್ನು ನಾನು ನನ್ನ ದೇವರ ಆಲಯದಲ್ಲಿ ಒಂದು ಸ್ತಂಭವನ್ನಾಗಿ ಮಾಡುವೆನು; ಅವನು ಇನ್ನು ಹೊರಗೆ ಹೋಗುವುದಿಲ್ಲ; ಮತ್ತು ಅವನ ಮೇಲೆ ನನ್ನ ದೇವರ ನಾಮವನ್ನೂ, ನನ್ನ ದೇವರಿಂದ ಪರಲೋಕದಿಂದ ಇಳಿದುಬರುವ ನನ್ನ ದೇವರ ಪಟ್ಟಣವಾದ ಹೊಸ ಯೆರೂಸಲೇಮಿನ ನಾಮವನ್ನೂ ಬರೆಯುವೆನು; ಹಾಗೂ ನನ್ನ ಹೊಸ ನಾಮವನ್ನೂ ಅವನ ಮೇಲೆ ಬರೆಯುವೆನು. ಕಿವಿಯುಳ್ಳವನು ಆತ್ಮವು ಸಭೆಗಳಿಗೆ ಹೇಳುವುದನ್ನು ಕೇಳಲಿ. ಪ್ರಕಟನೆ 3:7–13.</w:t>
      </w:r>
    </w:p>
    <w:p>
      <w:pPr>
        <w:pStyle w:val="ArticleBody"/>
        <w:jc w:val="left"/>
      </w:pPr>
      <w:r>
        <w:rPr>
          <w:rFonts w:ascii="Nirmala UI" w:hAnsi="Nirmala UI" w:eastAsia="Nirmala UI" w:cs="Nirmala UI"/>
        </w:rPr>
        <w:t>ಫಿಲದೆಲ್ಫಿಯ ಸಭೆಯವರು ಒಂದು ಲಕ್ಷ ನಲವತ್ತುನಾಲ್ಕು ಸಾವಿರರನ್ನು ಪ್ರತಿನಿಧಿಸುತ್ತಾರೆ; ಅವರ ಮೇಲೆ ದೇವರು ತನ್ನ ಹೊಸ ಹೆಸರನ್ನು ಬರೆಯುವನೆಂದು ಅವರಿಗೆ ವಾಗ್ದಾನ ಮಾಡಲಾಗಿದೆ. ಕರ್ತನು ಆ ಒಂದು ಲಕ್ಷ ನಲವತ್ತುನಾಲ್ಕು ಸಾವಿರರೊಂದಿಗೆ ಒಡಂಬಡಿಕೆಯಲ್ಲಿ ಪ್ರವೇಶಿಸುವಾಗ, ಆತನು ತನ್ನದೇ ಒಂದು ಹೊಸ ಹೆಸರನ್ನು ಪ್ರಕಟಿಸುವನು. ಅಬ್ರಹಾಮನಿಗೆ ಕರ್ತನು ತಾನು ಸರ್ವಶಕ್ತನಾದ ದೇವರೆಂದು ತಿಳಿಸಿದ್ದನು.</w:t>
      </w:r>
    </w:p>
    <w:p>
      <w:pPr>
        <w:pStyle w:val="ArticleScripture"/>
        <w:jc w:val="left"/>
      </w:pPr>
      <w:r>
        <w:rPr>
          <w:rFonts w:ascii="Nirmala UI" w:hAnsi="Nirmala UI" w:eastAsia="Nirmala UI" w:cs="Nirmala UI"/>
        </w:rPr>
        <w:t>ಅಬ್ರಾಮನಿಗೆ ತೊಂಬತ್ತೊಂಬತ್ತು ವರ್ಷವಾಗಿದ್ದಾಗ ಯೆಹೋವನು ಅಬ್ರಾಮನಿಗೆ ಕಾಣಿಸಿಕೊಂಡು ಅವನಿಗೆ ಹೇಳಿದನು: ನಾನು ಸರ್ವಶಕ್ತನಾದ ದೇವರು; ನನ್ನ ಸಮ್ಮುಖದಲ್ಲಿ ನಡೆಯು, ಪರಿಪೂರ್ಣನಾಗಿರು. ನಾನು ನನ್ನ ಮತ್ತು ನಿನ್ನ ಮಧ್ಯದಲ್ಲಿ ನನ್ನ ಒಡಂಬಡಿಕೆಯನ್ನು ಸ್ಥಾಪಿಸುವೆನು, ನಿನ್ನನ್ನು ಅತ್ಯಧಿಕವಾಗಿ ವೃದ್ಧಿಗೊಳಿಸುವೆನು. ಆಗ ಅಬ್ರಾಮನು ಮುಖಭಂಗಿಯಾಗಿ ಬಿದ್ದನು; ದೇವರು ಅವನೊಡನೆ ಮಾತಾಡಿ ಹೇಳಿದನು: ನನ್ನ ಪಾಲಿಗೆ, ನೋಡು, ನನ್ನ ಒಡಂಬಡಿಕೆ ನಿನ್ನೊಡನೆ ಇದೆ; ನೀನು ಅನೇಕ ಜನಾಂಗಗಳ ತಂದೆಯಾಗುವೆ. ಇನ್ನು ಮುಂದೆ ನಿನ್ನ ಹೆಸರನ್ನು ಅಬ್ರಾಮನೆಂದು ಕರೆಯಬಾರದು; ನಿನ್ನ ಹೆಸರು ಅಬ್ರಹಾಮವಾಗಿರಲಿ; ಯಾಕಂದರೆ ನಾನು ನಿನ್ನನ್ನು ಅನೇಕ ಜನಾಂಗಗಳ ತಂದೆಯಾಗಿ ನೇಮಿಸಿದ್ದೇನೆ. ಆದಿಕಾಂಡ 17:1–5.</w:t>
      </w:r>
    </w:p>
    <w:p>
      <w:pPr>
        <w:pStyle w:val="ArticleBody"/>
        <w:jc w:val="left"/>
      </w:pPr>
      <w:r>
        <w:rPr>
          <w:rFonts w:ascii="Nirmala UI" w:hAnsi="Nirmala UI" w:eastAsia="Nirmala UI" w:cs="Nirmala UI"/>
        </w:rPr>
        <w:t>ಅಬ್ರಹಾಮನ ಕಾಲದಲ್ಲಿ ಕರ್ತನು ಮೊಟ್ಟಮೊದಲು ಆರಿಸಲ್ಪಟ್ಟ ಜನರೊಂದಿಗೆ ಒಡಂಬಡಿಕೆಗೆ ಪ್ರವೇಶಿಸಿದಾಗ, ಆತನು ತಾನು ಸರ್ವಶಕ್ತನಾದ ದೇವರೆಂದು ತನ್ನನ್ನು ಗುರುತಿಸಿಕೊಂಡನು. ಮೋಶೆಯ ಕಾಲದಲ್ಲಿ ಆತನು ತನ್ನ ಒಡಂಬಡಿಕೆಯ ಸಂಬಂಧವನ್ನು ಮತ್ತಷ್ಟು ವಿಸ್ತರಿಸಿದಾಗ, ಮೊದಲ ಬಾರಿಗೆ ತಾನು JEHOVAH ಎಂದು ತನ್ನನ್ನು ಗುರುತಿಸಿಕೊಂಡನು. ಅನೇಕರೊಂದಿಗೆ ಒಂದು ವಾರಕ್ಕೋಸ್ಕರ ಒಡಂಬಡಿಕೆಯನ್ನು ದೃಢಪಡಿಸಲು ಯೇಸು ಬಂದಾಗ, ಆತನು ದೇವರ ಒಂದು ಹೊಸ ನಾಮವನ್ನು ಪರಿಚಯಿಸಿದನು; ಅದು ಹಳೆಯ ಒಡಂಬಡಿಕೆಯಲ್ಲಿ ಕೇವಲ ಒಂದೇ ಬಾರಿ ವ್ಯಕ್ತಗೊಂಡಿದ್ದು, ಅದೂ ಒಬ್ಬ ಬಾಬಿಲೋನಿಯನಿಂದ ಆಗಿತ್ತು.</w:t>
      </w:r>
    </w:p>
    <w:p>
      <w:pPr>
        <w:pStyle w:val="ArticleScripture"/>
        <w:jc w:val="left"/>
      </w:pPr>
      <w:r>
        <w:rPr>
          <w:rFonts w:ascii="Nirmala UI" w:hAnsi="Nirmala UI" w:eastAsia="Nirmala UI" w:cs="Nirmala UI"/>
        </w:rPr>
        <w:t>ಆಗ ಅರಸನಾದ ನೆಬೂಕದ್ನೆಚರನು ಆಶ್ಚರ್ಯಚಕಿತನಾಗಿ ತ್ವರಿತವಾಗಿ ಎದ್ದು ತನ್ನ ಸಲಹೆಗಾರರಿಗೆ ಹೇಳಿದನು: ನಾವು ಕಟ್ಟಲ್ಪಟ್ಟ ಮೂವರು ಪುರುಷರನ್ನು ಬೆಂಕಿಯ ಮಧ್ಯದಲ್ಲಿ ಹಾಕಲಿಲ್ಲವೇ? ಅವರು ರಾಜನಿಗೆ ಉತ್ತರವಾಗಿ, ಅರಸನೇ, ನಿಜವೇ ಎಂದು ಹೇಳಿದರು. ಅವನು ಉತ್ತರವಾಗಿ ಹೇಳಿದನು: ಇಗೋ, ನಾನು ನಾಲ್ವರು ಪುರುಷರನ್ನು ಬಂಧನಮುಕ್ತರಾಗಿ ಬೆಂಕಿಯ ಮಧ್ಯದಲ್ಲಿ ನಡೆಯುವುದನ್ನು ಕಾಣುತ್ತೇನೆ; ಅವರಿಗೆ ಯಾವ ಹಾನಿಯೂ ಆಗಿಲ್ಲ; ಮತ್ತು ನಾಲ್ಕನೆಯವನ ಸ್ವರೂಪವು ದೇವರ ಮಗನಂತಿದೆ. ದಾನಿಯೇಲ 3:24, 25.</w:t>
      </w:r>
    </w:p>
    <w:p>
      <w:pPr>
        <w:pStyle w:val="ArticleBody"/>
        <w:jc w:val="left"/>
      </w:pPr>
      <w:r>
        <w:rPr>
          <w:rFonts w:ascii="Nirmala UI" w:hAnsi="Nirmala UI" w:eastAsia="Nirmala UI" w:cs="Nirmala UI"/>
        </w:rPr>
        <w:t>ದಾನಿಯೇಲನ ಮೂರನೇ ಅಧ್ಯಾಯವು ಅಮೇರಿಕಾದಲ್ಲಿನ ಭಾನುವಾರ ಕಾನೂನನ್ನು ಗುರುತಿಸುತ್ತಿದೆ ಎಂಬುದನ್ನು ಸ್ಥಾಪಿಸುವುದು ಅತ್ಯಂತ ಸುಲಭವಾಗಿದೆ. ದಾನಿಯೇಲನ ಮೂರನೇ ಅಧ್ಯಾಯದಲ್ಲಿ ಶದ್ರಕ್, ಮೇಶಕ್ ಮತ್ತು ಅಬೆದ್ನೆಗೋರು ಒಂದು ನೂರು ನಲವತ್ತುನಾಲ್ಕು ಸಾವಿರರನ್ನು ಪ್ರತಿನಿಧಿಸುತ್ತಾರೆ. ಆ ಒಂದು ನೂರು ನಲವತ್ತುನಾಲ್ಕು ಸಾವಿರರು ಅಂತಿಮ ಬಾರಿ ಒಡಂಬಡಿಕೆಯನ್ನು ನವೀಕರಿಸುವವರಾಗಿದ್ದಾರೆ. ದಾನಿಯೇಲನ ಮೂರನೇ ಅಧ್ಯಾಯದಲ್ಲಿ ನಾವು ಭಾನುವಾರ ಕಾನೂನು ಮತ್ತು ಉತ್ತರ ಮಳೆಯ ಇತಿಹಾಸದ ಪ್ರವಾದನಾತ್ಮಕ ಚಿತ್ರಣವನ್ನು ಕಾಣುತ್ತೇವೆ. ಕ್ರಿಸ್ತನು ತನ್ನ ಆ ಮೂವರು ಯೋಗ್ಯರೊಂದಿಗೆ ಹಿಂಸೆಯ ಅಗ್ನಿಗಳ ಮಧ್ಯದಲ್ಲಿ ಇದ್ದನು ಮತ್ತು ಇರುವನು; ಅವರು ಒಂದು ನೂರು ನಲವತ್ತುನಾಲ್ಕು ಸಾವಿರರನ್ನು ಮಾತ್ರವಲ್ಲ, ಮೂರು ದೂತರ ಸಂದೇಶಗಳನ್ನೂ ಪ್ರತಿನಿಧಿಸುತ್ತಾರೆ. ಭಾನುವಾರ ಕಾನೂನು ಸಂಕಟಕ್ಕೆ ಮಾದರಿಯಾಗಿರುವ ಆ ಅಗ್ನಿಯಲ್ಲಿ, ಆತನು ತನ್ನ ಹೆಸರುಗಳಲ್ಲಿ ಒಂದರಿಂದ ಗುರುತಿಸಲ್ಪಟ್ಟಿದ್ದಾನೆ; ಮತ್ತು ಅದು ಕ್ರಿಸ್ತನು ದೇವರ ಮಗನಾಗಿ ಆಗಮಿಸುವ ತನಕ ಇತಿಹಾಸದಲ್ಲಿ ಪರಿಚಯಿಸಲ್ಪಡದ ಒಂದು ಹೆಸರು. ಮೂರನೇ ಅಧ್ಯಾಯದ ಈ ಚಿತ್ರಣದಲ್ಲಿ, ಲೋಕಾಂತ್ಯದಲ್ಲಿ ಒಡಂಬಡಿಕೆಯನ್ನು ನವೀಕರಿಸುವವರು ಅಂತಿಮ ಸಂಕಟದ ಸಂದರ್ಭದಲ್ಲಿ ಕ್ರಿಸ್ತನೊಂದಿಗೆ ಪರಸ್ಪರ ಸಂಪರ್ಕ ಹೊಂದುತ್ತಿರುವುದನ್ನು ನಾವು ಕಾಣುತ್ತೇವೆ; ಮತ್ತು ಆತನಿಗೆ ಯಾರಿಗೂ ತಿಳಿಯದ ಒಂದು ಹೆಸರು ಇತ್ತು.</w:t>
      </w:r>
    </w:p>
    <w:p>
      <w:pPr>
        <w:pStyle w:val="ArticleBody"/>
        <w:jc w:val="left"/>
      </w:pPr>
      <w:r>
        <w:rPr>
          <w:rFonts w:ascii="Nirmala UI" w:hAnsi="Nirmala UI" w:eastAsia="Nirmala UI" w:cs="Nirmala UI"/>
        </w:rPr>
        <w:t>ಐಕ್ಯ ಸಂಸ್ಥಾನಗಳಲ್ಲಿ ಇರುವ ಭಾನುವಾರದ ಕಾನೂನನ್ನು ಪ್ರತಿನಿಧಿಸುವ ಈಜಿಪ್ಟಿನ ವಿಮೋಚನೆಯ ಕುರಿತು ನಮ್ಮ ಪರಿಶೀಲನೆಯಿಂದ ನಾನು ಬಹಳ ದೂರ ಸರಿಯುವ ಮೊದಲು, ಈಜಿಪ್ಟಿನಲ್ಲಿ ಹತ್ತು ಪೀಡೆಗಳಲ್ಲಿನ ಮೊದಲನೆಯದು ಆರಂಭವಾಗುವ ಮುನ್ನವೇ ನಿಜವಾದ ಸಬ್ಬತ್‌ ಚಳವಳಿ ಅಲ್ಲಿ ಉಂಟಾಗಿದ್ದುದನ್ನು ನಾವು ನಮಗೆ ತಾವೇ ಸ್ಮರಿಸಿಕೊಳ್ಳಬೇಕು.</w:t>
      </w:r>
    </w:p>
    <w:p>
      <w:pPr>
        <w:pStyle w:val="ArticleScripture"/>
        <w:jc w:val="left"/>
      </w:pPr>
      <w:r>
        <w:rPr>
          <w:rFonts w:ascii="Nirmala UI" w:hAnsi="Nirmala UI" w:eastAsia="Nirmala UI" w:cs="Nirmala UI"/>
        </w:rPr>
        <w:t>ಫರೋಹನು ಹೇಳಿದನು: ಇಗೋ, ದೇಶದ ಜನರು ಈಗ ಬಹಳಿದ್ದಾರೆ; ನೀವು ಅವರನ್ನು ಅವರ ಭಾರಗಳಿಂದ ವಿಶ್ರಾಂತಿ ಪಡೆಯುವಂತೆ ಮಾಡುತ್ತಿದ್ದೀರಿ. ಅದೇ ದಿನ ಫರೋಹನು ಜನರ ಮೇಲ್ವಿಚಾರಕರಿಗೂ ಅವರ ಅಧಿಕಾರಿಗಳಿಗೂ ಆಜ್ಞಾಪಿಸಿ ಹೇಳಿದನು: ಇನ್ನು ಮುಂದೆ ನೀವು ಜನರಿಗೆ ಇಟ್ಟಿಗೆ ಮಾಡುವುದಕ್ಕೆ ಮೊದಲೆಂದಿನಂತೆ ಹುಲ್ಲನ್ನು ಕೊಡಬಾರದು; ಅವರು ತಾವೇ ಹೋಗಿ ತಮಗಾಗಿ ಹುಲ್ಲನ್ನು ಕೂಡಿಸಿಕೊಳ್ಳಲಿ. ಅವರು ಮೊದಲು ಮಾಡಿದ ಇಟ್ಟಿಗೆಗಳ ಸಂಖ್ಯೆಯನ್ನು ಅವರ ಮೇಲೆಯೇ ಹಾಕಬೇಕು; ಅದರಲ್ಲಿ ಯಾವುದನ್ನೂ ಕಡಿಮೆ ಮಾಡಬಾರದು; ಏಕೆಂದರೆ ಅವರು ಸೋಮಾರಿಗಳಾಗಿದ್ದಾರೆ; ಆದದರಿಂದಲೇ ಅವರು, “ನಾವು ಹೋಗಿ ನಮ್ಮ ದೇವರಿಗೆ ಬಲಿಯನ್ನು ಅರ್ಪಿಸೋಣ” ಎಂದು ಕೂಗುತ್ತಾರೆ. ಆ ಮನುಷ್ಯರ ಮೇಲೆ ಇನ್ನೂ ಹೆಚ್ಚು ಕೆಲಸವನ್ನು ಹಾಕಿರಿ, ಅವರು ಅದರಲ್ಲಿ ಶ್ರಮಪಡಲಿ; ಮತ್ತು ಅವರು ವ್ಯರ್ಥವಾದ ಮಾತುಗಳನ್ನು ಲಕ್ಷಿಸದಿರಲಿ. ಆಗ ಜನರ ಮೇಲ್ವಿಚಾರಕರು ಮತ್ತು ಅವರ ಅಧಿಕಾರಿಗಳು ಹೊರಟು ಹೋಗಿ ಜನರಿಗೆ ಹೇಳಿದನು: ಫರೋಹನು ಹೀಗೆ ಹೇಳುತ್ತಾನೆ, “ನಾನು ನಿಮಗೆ ಹುಲ್ಲನ್ನು ಕೊಡುವುದಿಲ್ಲ. ನೀವು ಎಲ್ಲಿಯೇ ಹುಲ್ಲು ದೊರಕುತ್ತದೋ ಅಲ್ಲಿಗೆ ಹೋಗಿ ತಾವೇ ಅದನ್ನು ತೆಗೆದುಕೊಳ್ಳಿರಿ; ಆದರೂ ನಿಮ್ಮ ಕೆಲಸದಲ್ಲಿ ಏನನ್ನೂ ಕಡಿಮೆ ಮಾಡಲಾಗುವುದಿಲ್ಲ.” ಆಗ ಜನರು ಹುಲ್ಲಿನ ಬದಲಾಗಿ ಒಣಕಡ್ಡಿಯನ್ನು ಕೂಡಿಸಿಕೊಳ್ಳುವುದಕ್ಕಾಗಿ ಐಗುಪ್ತ ದೇಶದಾದ್ಯಂತ ಚದರಿಹೋದರು. ಮೇಲ್ವಿಚಾರಕರು ಅವರನ್ನು ತುರ್ತುವಿಟ್ಟು, “ಹುಲ್ಲಿದ್ದಾಗ ಮಾಡಿದಂತೆಯೇ ನಿಮ್ಮ ಪ್ರತಿದಿನದ ಕೆಲಸವನ್ನು ಪೂರೈಸಿರಿ” ಎಂದು ಹೇಳಿದರು. ಫರೋಹನ ಮೇಲ್ವಿಚಾರಕರು ಇಸ್ರಾಯೇಲಿನ ಮಕ್ಕಳ ಮೇಲೆ ನೇಮಿಸಿದ್ದ ಅಧಿಕಾರಿಗಳನ್ನು ಹೊಡೆದು, “ನಿನ್ನೆ ಮತ್ತು ಇಂದು ನೀವು ಮೊದಲೆಂದಿನಂತೆ ಇಟ್ಟಿಗೆ ಮಾಡುವ ನಿಮ್ಮ ಪ್ರಮಾಣವನ್ನು ಏಕೆ ಪೂರೈಸಲಿಲ್ಲ?” ಎಂದು ಕೇಳಿದರು. ಆಗ ಇಸ್ರಾಯೇಲಿನ ಮಕ್ಕಳ ಅಧಿಕಾರಿಗಳು ಫರೋಹನ ಬಳಿಗೆ ಬಂದು ಮೊರೆಯಿಟ್ಟು, “ನೀನು ನಿನ್ನ ದಾಸರೊಡನೆ ಹೀಗೆ ನಡೆಯುವುದೇಕೆ? ನಿನ್ನ ದಾಸರಿಗೆ ಹುಲ್ಲು ಕೊಡುವುದಿಲ್ಲ; ಆದರೆ ಅವರು ನಮಗೆ, ‘ಇಟ್ಟಿಗೆಗಳನ್ನು ಮಾಡಿರಿ’ ಎಂದು ಹೇಳುತ್ತಾರೆ; ಇಗೋ, ನಿನ್ನ ದಾಸರು ಹೊಡೆಸಿಕೊಳ್ಳುತ್ತಿದ್ದಾರೆ; ಆದರೆ ತಪ್ಪು ನಿನ್ನ ಸ್ವಂತ ಜನರಲ್ಲಿದೆ” ಎಂದು ಹೇಳಿದರು. ಆದರೆ ಅವನು ಹೇಳಿದನು: “ನೀವು ಸೋಮಾರಿಗಳು, ನೀವು ಸೋಮಾರಿಗಳು; ಆದದರಿಂದಲೇ ನೀವು, ‘ನಾವು ಹೋಗಿ ಯೆಹೋವನಿಗೆ ಬಲಿ ಅರ್ಪಿಸೋಣ’ ಎಂದು ಹೇಳುತ್ತೀರಿ. ಆದದರಿಂದ ಈಗ ಹೋಗಿ ಕೆಲಸ ಮಾಡಿರಿ; ನಿಮಗೆ ಹುಲ್ಲು ಕೊಡಲಾಗುವುದಿಲ್ಲ, ಆದರೂ ನೀವು ಇಟ್ಟಿಗೆಗಳ ಸಂಖ್ಯೆಯನ್ನು ಒದಗಿಸಬೇಕಾಗಿದೆ.” “ನಿಮ್ಮ ಪ್ರತಿದಿನದ ಇಟ್ಟಿಗೆಗಳ ಪ್ರಮಾಣದಲ್ಲಿ ಯಾವುದನ್ನೂ ಕಡಿಮೆ ಮಾಡಬಾರದು” ಎಂದು ಹೇಳಲ್ಪಟ್ಟಾಗ ಇಸ್ರಾಯೇಲಿನ ಮಕ್ಕಳ ಅಧಿಕಾರಿಗಳು ತಾವು ಕೆಟ್ಟ ಸ್ಥಿತಿಯಲ್ಲಿ ಇರುವುದನ್ನು ಕಂಡರು. ವಿಮೋಚನಕಾಂಡ 5:5–19.</w:t>
      </w:r>
    </w:p>
    <w:p>
      <w:pPr>
        <w:pStyle w:val="ArticleBody"/>
        <w:jc w:val="left"/>
      </w:pPr>
      <w:r>
        <w:rPr>
          <w:rFonts w:ascii="Nirmala UI" w:hAnsi="Nirmala UI" w:eastAsia="Nirmala UI" w:cs="Nirmala UI"/>
        </w:rPr>
        <w:t>ಭಾನುವಾರದ ಕಾನೂನಿಗೆ ಮುನ್ನ, ಐಗುಪ್ತದ ಪೀಡೆಗಳಿಗೆ ಮುನ್ನ ನಡೆದದ್ದಿನಂತೆಯೇ, ಏಳನೆಯ ದಿನದ ಸಬ್ಬತ್ತನ್ನು ಆಚರಿಸುವವರ ವಿರುದ್ಧ ಕ್ರಮೇಣ ಹೆಚ್ಚಾಗುತ್ತಿರುವ ಪ್ರಚೋದನೆ ಇರುತ್ತದೆ. ಐಗುಪ್ತೀಯರೂ ಹೀಬ್ರಿಯರೂ ಎಲ್ಲ ತೊಂದರೆಗಳಿಗೂ ಕಾರಣನಾದವನು ಮೋಶೆಯೇ ಎಂದು ಗುರುತಿಸಿದ್ದಂತೆಯೇ, ಆಹಾಬನು ಎಲೀಯನ ಮೇಲೆ ಆರೋಪಿಸಿದಂತೆಯೇ, ಮೋಶೆಯನ್ನೂ ಎಲ್ಲ ಕಷ್ಟಗಳ ಕಾರಣನಾಗಿಯೇ ಗುರುತಿಸಿದರು.</w:t>
      </w:r>
    </w:p>
    <w:p>
      <w:pPr>
        <w:pStyle w:val="ArticleScripture"/>
        <w:jc w:val="left"/>
      </w:pPr>
      <w:r>
        <w:rPr>
          <w:rFonts w:ascii="Nirmala UI" w:hAnsi="Nirmala UI" w:eastAsia="Nirmala UI" w:cs="Nirmala UI"/>
        </w:rPr>
        <w:t>ಆಹಾಬನು ಎಲೀಯನನ್ನು ಕಂಡಾಗ ಹೀಗೆ ಆಯಿತು: ಆಹಾಬನು ಅವನಿಗೆ, “ಇಸ್ರಾಯೇಲನ್ನು ಕಲುಷಿತಗೊಳಿಸುವವನು ನೀನೇನಾ?” ಎಂದು ಹೇಳಿದನು. ಅದಕ್ಕೆ ಅವನು ಉತ್ತರವಾಗಿ, “ನಾನು ಇಸ್ರಾಯೇಲನ್ನು ಕಲುಷಿತಗೊಳಿಸಲಿಲ್ಲ; ಆದರೆ ನೀನು ಮತ್ತು ನಿನ್ನ ತಂದೆಯ ಮನೆತನವೇ ಹಾಗೆ ಮಾಡಿದ್ದೀರಿ; ಯಾಕಂದರೆ ನೀವು ಯೆಹೋವನ ಆಜ್ಞೆಗಳನ್ನು ಬಿಟ್ಟುಕೊಟ್ಟು ಬಾಳೀಮರನ್ನು ಅನುಸರಿಸಿದ್ದೀರಿ” ಎಂದನು. 1 ರಾಜರು 18:17, 18.</w:t>
      </w:r>
    </w:p>
    <w:p>
      <w:pPr>
        <w:pStyle w:val="ArticleBody"/>
        <w:jc w:val="left"/>
      </w:pPr>
      <w:r>
        <w:rPr>
          <w:rFonts w:ascii="Nirmala UI" w:hAnsi="Nirmala UI" w:eastAsia="Nirmala UI" w:cs="Nirmala UI"/>
        </w:rPr>
        <w:t>ಮೋಶೆಯ ಕಥೆಯು ಭಾನುವಾರದ ಕಾನೂನಿನ ಇತಿಹಾಸವನ್ನು ದೃಷ್ಟಾಂತಗೊಳಿಸುತ್ತದೆ, ಮತ್ತು ಎಲೀಯನ ಕಥೆಯೂ ಭಾನುವಾರದ ಕಾನೂನಿನ ಇತಿಹಾಸವನ್ನು ದೃಷ್ಟಾಂತಗೊಳಿಸುತ್ತದೆ. ಒಟ್ಟಿಗಾಗಲಿ, ಪ್ರತ್ಯೇಕವಾಗಲಿ, ಮೋಶೆ ಮತ್ತು ಎಲೀಯರು ಸಂಕೇತಗಳಾಗಿದ್ದಾರೆ. ಕ್ರಿಸ್ತನ ರೂಪಾಂತರದಲ್ಲಿ ಅವರು ಇಬ್ಬರೂ ಸೇರಿ ಮರಣವನ್ನು ಕಾಣದ ಒಂದು ಲಕ್ಷ ನಲವತ್ತನಾಲ್ಕು ಸಾವಿರರನ್ನೂ, ಕರ್ತನಲ್ಲಿ ಸಾಯುವವರನ್ನೂ ಪ್ರತಿನಿಧಿಸಿದರು. ಮೋಶೆಯು ಪುನರುತ್ಥಾನಗೊಂಡನು; ಎಲೀಯನು ಎಂದಿಗೂ ಸಾಯಲಿಲ್ಲ. ಅವರು ಪ್ರಕಟಣೆ ಅಧ್ಯಾಯ ಹನ್ನೊಂದರಲ್ಲಿ ಜನರಿಗೆ ಯಾತನೆ ಉಂಟುಮಾಡುವ ಆ ಇಬ್ಬರು ಪ್ರವಾದಿಗಳೂ ಆಗಿದ್ದಾರೆ. ಸಂಕೇತಗಳಾಗಿ ಮೋಶೆ ಮತ್ತು ಎಲೀಯರ ಮೂಲಕ ಬಹಳ ಸತ್ಯವು ಪ್ರತಿನಿಧಿಸಲ್ಪಟ್ಟಿದೆ, ಮತ್ತು ಅದನ್ನು ನಾವು ಬಳಿಕ ಪರಿಗಣಿಸುವ ನಿರೀಕ್ಷೆಯಲ್ಲಿದ್ದೇವೆ.</w:t>
      </w:r>
    </w:p>
    <w:p>
      <w:pPr>
        <w:pStyle w:val="ArticleScripture"/>
        <w:jc w:val="left"/>
      </w:pPr>
      <w:r>
        <w:rPr>
          <w:rFonts w:ascii="Nirmala UI" w:hAnsi="Nirmala UI" w:eastAsia="Nirmala UI" w:cs="Nirmala UI"/>
        </w:rPr>
        <w:t>ಇಗೋ, ಯೆಹೋವನ ಮಹಾ ಮತ್ತು ಭಯಂಕರ ದಿನವು ಬರುವದಕ್ಕಿಂತ ಮುಂಚೆ ನಾನು ಪ್ರವಾದಿಯಾದ ಏಲೀಯನನ್ನು ನಿಮ್ಮ ಬಳಿಗೆ ಕಳುಹಿಸುವೆನು; ಅವನು ತಂದೆಯರ ಹೃದಯವನ್ನು ಮಕ್ಕಳ ಕಡೆಗೂ, ಮಕ್ಕಳ ಹೃದಯವನ್ನು ಅವರ ತಂದೆಯರ ಕಡೆಗೂ ತಿರುಗಿಸುವನು; ಇಲ್ಲವಾದರೆ ನಾನು ಬಂದು ಭೂಮಿಯನ್ನು ಶಾಪದಿಂದ ಹೊಡೆಯುವೆನು. ಮಲಾಕಿ 4:5, 6.</w:t>
      </w:r>
    </w:p>
    <w:p>
      <w:pPr>
        <w:pStyle w:val="ArticleBody"/>
        <w:jc w:val="left"/>
      </w:pPr>
      <w:r>
        <w:rPr>
          <w:rFonts w:ascii="Nirmala UI" w:hAnsi="Nirmala UI" w:eastAsia="Nirmala UI" w:cs="Nirmala UI"/>
        </w:rPr>
        <w:t>ಮಾನವರ ಅನುಗ್ರಹಕಾಲವು ಮುಕ್ತಾಯಗೊಳ್ಳುವುದಕ್ಕಿಂತ ಅಲ್ಪಕಾಲ ಮುನ್ನ “ಪ್ರವಾದಿಯಾದ ಎಲೀಯ”ನು, “ತಂದೆಗಳ ಹೃದಯವನ್ನು ಮಕ್ಕಳ ಕಡೆಗೂ, ಮಕ್ಕಳ ಹೃದಯವನ್ನು ಅವರ ತಂದೆಗಳ ಕಡೆಗೂ” ತಿರುಗಿಸುವ ವಿಶೇಷ ಸಂದೇಶದೊಂದಿಗೆ ಪ್ರತ್ಯಕ್ಷನಾಗಬೇಕಾಗಿದೆ. ಎಲ್ಲಾ ಪ್ರವಾದಿಗಳೂ ಲೋಕಾಂತ್ಯದ ವಿಷಯವಾಗಿ ಸಾಕ್ಷಿ ಹೇಳುತ್ತಾರೆ, ಮತ್ತು ಅವರು ಎಲ್ಲರೂ ಪರಸ್ಪರ ಏಕಮತದಿಂದಿರುವರು.</w:t>
      </w:r>
    </w:p>
    <w:p>
      <w:pPr>
        <w:pStyle w:val="ArticleScripture"/>
        <w:jc w:val="left"/>
      </w:pPr>
      <w:r>
        <w:rPr>
          <w:rFonts w:ascii="Nirmala UI" w:hAnsi="Nirmala UI" w:eastAsia="Nirmala UI" w:cs="Nirmala UI"/>
        </w:rPr>
        <w:t>ಪ್ರವಾದಿಗಳ ಆತ್ಮಗಳು ಪ್ರವಾದಿಗಳಿಗೇ ಅಧೀನವಾಗಿವೆ. ಯಾಕಂದರೆ ದೇವರು ಅಸ್ತವ್ಯಸ್ತತೆಯ ಕರ್ತನಲ್ಲ, ಸಮಾಧಾನದ ಕರ್ತನು; ಇದು ಪರಿಶುದ್ಧರ ಎಲ್ಲಾ ಸಭೆಗಳಲ್ಲಿಯೂ ಇರುವಂತೆಯೇ. 1 ಕೊರಿಂಥದವರಿಗೆ 14:32, 33.</w:t>
      </w:r>
    </w:p>
    <w:p>
      <w:pPr>
        <w:pStyle w:val="ArticleBody"/>
        <w:jc w:val="left"/>
      </w:pPr>
      <w:r>
        <w:rPr>
          <w:rFonts w:ascii="Nirmala UI" w:hAnsi="Nirmala UI" w:eastAsia="Nirmala UI" w:cs="Nirmala UI"/>
        </w:rPr>
        <w:t>ಎಲೀಯನ ಸಂದೇಶವು ಕರ್ತನ ಮಹತ್ತಾದ ಮತ್ತು ಭಯಂಕರ ದಿನಕ್ಕಿಂತ ತಕ್ಷಣ ಮುಂಚೆಯೇ ಬರುತ್ತದೆ; ಆದಕಾರಣ, ಅದು ಪ್ರಕಟನೆಯ ಪುಸ್ತಕದಲ್ಲಿರುವ, “ಯೇಸು ಕ್ರಿಸ್ತನ ಪ್ರಕಟಣೆ” ಎಂದು ಸೂಚಿಸಲ್ಪಟ್ಟಿರುವ ಅದೇ ವಿಶೇಷ ಸಂದೇಶವಾಗಿದೆ. “ಕಾಲವು ಸಮೀಪಿಸಿದೆ” ಆಗ, ಎಲೀಯನ ವಿಶೇಷ ಸಂದೇಶವು ದೇವರ “ದಾಸರಿಗೆ ಬೇಗನೆ ಸಂಭವಿಸಬೇಕಾದ ಸಂಗತಿಗಳನ್ನು” ತೋರಿಸುತ್ತದೆ.</w:t>
      </w:r>
    </w:p>
    <w:p>
      <w:pPr>
        <w:pStyle w:val="ArticleScripture"/>
        <w:jc w:val="left"/>
      </w:pPr>
      <w:r>
        <w:rPr>
          <w:rFonts w:ascii="Nirmala UI" w:hAnsi="Nirmala UI" w:eastAsia="Nirmala UI" w:cs="Nirmala UI"/>
        </w:rPr>
        <w:t>ಯೇಸು ಕ್ರಿಸ್ತನ ಪ್ರಕಟಣೆ; ಶೀಘ್ರದಲ್ಲೇ ಸಂಭವಿಸಬೇಕಾದ ಸಂಗತಿಗಳನ್ನು ತನ್ನ ಸೇವಕರಿಗೆ ತೋರಿಸುವದಕ್ಕಾಗಿ ದೇವರು ಅದನ್ನು ಅವನಿಗೆ ನೀಡಿದನು; ಮತ್ತು ಅವನು ತನ್ನ ದೂತನ ಮೂಲಕ ಅದನ್ನು ಕಳುಹಿಸಿ ತನ್ನ ಸೇವಕನಾದ ಯೋಹಾನನಿಗೆ ಸೂಚಿಸಿ ತಿಳಿಸಿದನು. ಯೋಹಾನನು ದೇವರ ವಾಕ್ಯದ ವಿಷಯದಲ್ಲಿಯೂ, ಯೇಸು ಕ್ರಿಸ್ತನ ಸಾಕ್ಷ್ಯದ ವಿಷಯದಲ್ಲಿಯೂ, ತಾನು ಕಂಡ ಸಮಸ್ತ ಸಂಗತಿಗಳ ವಿಷಯದಲ್ಲಿಯೂ ಸಾಕ್ಷಿ ಕೊಟ್ಟನು. ಈ ಪ್ರವಾದನೆಯ ವಾಕ್ಯಗಳನ್ನು ಓದುವವನು ಧನ್ಯನು; ಅವನ್ನು ಕೇಳಿ, ಅದರಲ್ಲಿ ಬರೆಯಲ್ಪಟ್ಟಿರುವ ಸಂಗತಿಗಳನ್ನು ಕಾಪಾಡುವವರು ಧನ್ಯರು; ಯಾಕಂದರೆ ಕಾಲವು ಸಮೀಪವಾಗಿದೆ. ಪ್ರಕಟಣೆ 1:1–3.</w:t>
      </w:r>
    </w:p>
    <w:p>
      <w:pPr>
        <w:pStyle w:val="ArticleBody"/>
        <w:jc w:val="left"/>
      </w:pPr>
      <w:r>
        <w:rPr>
          <w:rFonts w:ascii="Nirmala UI" w:hAnsi="Nirmala UI" w:eastAsia="Nirmala UI" w:cs="Nirmala UI"/>
        </w:rPr>
        <w:t>ಮಲಾಕಿಯು ಎಲೀಯನನ್ನು ಒಂದು ಸಂಕೇತವಾಗಿ ಬಳಸುವಾಗ, ಆಜ್ಞೆಗಳನ್ನು ಕೈಕೊಳ್ಳುವುದಕ್ಕೆ ನೇರವಾದ ಉಲ್ಲೇಖವನ್ನೂ ಅವನು ಒಳಗೊಂಡಿದ್ದಾನೆ ಎಂಬುದನ್ನು ಗಮನಿಸಿ.</w:t>
      </w:r>
    </w:p>
    <w:p>
      <w:pPr>
        <w:pStyle w:val="ArticleScripture"/>
        <w:jc w:val="left"/>
      </w:pPr>
      <w:r>
        <w:rPr>
          <w:rFonts w:ascii="Nirmala UI" w:hAnsi="Nirmala UI" w:eastAsia="Nirmala UI" w:cs="Nirmala UI"/>
        </w:rPr>
        <w:t>ನನ್ನ ದಾಸನಾದ ಮೋಶೆಯ ಧರ್ಮಶಾಸ್ತ್ರವನ್ನು ನೀವು ಜ್ಞಾಪಕದಲ್ಲಿಟ್ಟುಕೊಳ್ಳಿರಿ; ಅಂದರೆ ಇಸ್ರಾಯೇಲ್ಯರೆಲ್ಲರ ನಿಮಿತ್ತ ನಾನು ಹೋರೇಬಿನಲ್ಲಿ ಅವನಿಗೆ ವಿಧಿಗಳನ್ನೂ ನ್ಯಾಯವಿಧಾನಗಳನ್ನೂ ಸಮೇತವಾಗಿ ಆಜ್ಞಾಪಿಸಿದ್ದ ಶಾಸ್ತ್ರವೇ ಅದು. ಇಗೋ, ಯೆಹೋವನ ಮಹತ್ತಾದ ಭಯಂಕರ ದಿನವು ಬರುವದಕ್ಕಿಂತ ಮೊದಲು ನಾನು ಎಲೀಯ ಪ್ರವಾದಿಯನ್ನು ನಿಮ್ಮ ಬಳಿಗೆ ಕಳುಹಿಸುವೆನು. ಅವನು ತಂದೆಯರ ಹೃದಯವನ್ನು ಮಕ್ಕಳ ಕಡೆಗೂ, ಮಕ್ಕಳ ಹೃದಯವನ್ನು ಅವರ ತಂದೆಯರ ಕಡೆಗೂ ತಿರುಗಿಸುವನು; ಇಲ್ಲವಾದರೆ ನಾನು ಬಂದು ಭೂಮಿಯನ್ನು ಶಾಪದಿಂದ ಹೊಡೆಯುವೆನು. ಮಲಾಕಿಯ 4:4–6.</w:t>
      </w:r>
    </w:p>
    <w:p>
      <w:pPr>
        <w:pStyle w:val="ArticleBody"/>
        <w:jc w:val="left"/>
      </w:pPr>
      <w:r>
        <w:rPr>
          <w:rFonts w:ascii="Nirmala UI" w:hAnsi="Nirmala UI" w:eastAsia="Nirmala UI" w:cs="Nirmala UI"/>
        </w:rPr>
        <w:t>ಈ ಮೂರು ವಚನಗಳು ಹಳೆಯ ಒಡಂಬಡಿಕೆಯ ಅಂತಿಮ ವಚನಗಳಾಗಿದ್ದು, ಹಳೆಯ ಒಡಂಬಡಿಕೆಯ ಅಂತಿಮ ವಾಗ್ದಾನವನ್ನೂ ಹಾಗೆಯೇ ಹತ್ತು ಆಜ್ಞೆಗಳನ್ನು ಕೈಕೊಳ್ಳುವದರ ಮೇಲಿನ ಒತ್ತಿಹೇಳುವಿಕೆಯನ್ನು ಒಳಗೊಂಡಿವೆ. ಪ್ರಕಟನೆ ಪುಸ್ತಕದಲ್ಲಿ ಏಳು “ಆಶೀರ್ವಾದಗಳು” ಇವೆ; ಅವುಗಳಲ್ಲಿ ಅಂತಿಮವಾದುದು ಹತ್ತು ಆಜ್ಞೆಗಳನ್ನು ಕೈಕೊಳ್ಳುವವರ ಮೇಲಿರುವ ಆಶೀರ್ವಾದವಾಗಿದೆ.</w:t>
      </w:r>
    </w:p>
    <w:p>
      <w:pPr>
        <w:pStyle w:val="ArticleScripture"/>
        <w:jc w:val="left"/>
      </w:pPr>
      <w:r>
        <w:rPr>
          <w:rFonts w:ascii="Nirmala UI" w:hAnsi="Nirmala UI" w:eastAsia="Nirmala UI" w:cs="Nirmala UI"/>
        </w:rPr>
        <w:t>ನಾನೇ ಅಲ್ಫಾ ಮತ್ತು ಓಮೇಗಾ, ಆದಿಯೂ ಅಂತ್ಯವೂ, ಮೊದಲನೇವನೂ ಕೊನೆಯವನೂ ಆಗಿದ್ದೇನೆ. ಆತನ ಆಜ್ಞೆಗಳನ್ನು ಕೈಕೊಳ್ಳುವವರು ಧನ್ಯರು; ಏಕೆಂದರೆ ಅವರಿಗೆ ಜೀವವೃಕ್ಷದ ಮೇಲೆ ಅಧಿಕಾರವು ದೊರೆಯುವುದು, ಮತ್ತು ಅವರು ಬಾಗಿಲುಗಳ ಮೂಲಕ ನಗರದೊಳಗೆ ಪ್ರವೇಶಿಸುವರು. ಪ್ರಕಟನೆ 22:13, 14.</w:t>
      </w:r>
    </w:p>
    <w:p>
      <w:pPr>
        <w:pStyle w:val="ArticleBody"/>
        <w:jc w:val="left"/>
      </w:pPr>
      <w:r>
        <w:rPr>
          <w:rFonts w:ascii="Nirmala UI" w:hAnsi="Nirmala UI" w:eastAsia="Nirmala UI" w:cs="Nirmala UI"/>
        </w:rPr>
        <w:t>ಹಳೆಯ ಒಡಂಬಡಿಕೆಯಲ್ಲಿ ಇರುವ ಅಂತಿಮ ವಾಗ್ದಾನವು ನಮಗೆ ಹತ್ತು ಆಜ್ಞೆಗಳನ್ನು “ಜ್ಞಾಪಕದಲ್ಲಿಡಿರಿ” ಎಂದು ತಿಳಿಸುತ್ತದೆ; ಆದರೆ ಹೀಗೆ ಮಾಡುವಾಗ, “ಜ್ಞಾಪಕದಲ್ಲಿಡು” ಎಂಬ ಆಜ್ಞೆಯನ್ನು ಒಳಗೊಂಡಿರುವ ಆ ಒಂದೇ ಆಜ್ಞೆಯನ್ನೇ ಅದು ವಿಶೇಷವಾಗಿ ಒತ್ತಿಹೇಳುತ್ತದೆ.</w:t>
      </w:r>
    </w:p>
    <w:p>
      <w:pPr>
        <w:pStyle w:val="ArticleScripture"/>
        <w:jc w:val="left"/>
      </w:pPr>
      <w:r>
        <w:rPr>
          <w:rFonts w:ascii="Nirmala UI" w:hAnsi="Nirmala UI" w:eastAsia="Nirmala UI" w:cs="Nirmala UI"/>
        </w:rPr>
        <w:t>ಸಬ್ಬತ್ತಿನ ದಿನವನ್ನು ಜ್ಞಾಪಕದಲ್ಲಿಟ್ಟುಕೊಂಡು ಅದನ್ನು ಪರಿಶುದ್ಧವಾಗಿ ಆಚರಿಸು. ಆರು ದಿನಗಳು ನೀನು ಶ್ರಮಿಸಿ ನಿನ್ನ ಎಲ್ಲಾ ಕೆಲಸವನ್ನು ಮಾಡು; ಆದರೆ ಏಳನೆಯ ದಿನವು ನಿನ್ನ ದೇವರಾದ ಯೆಹೋವನ ಸಬ್ಬತ್ತಾಗಿದೆ; ಅದರಲ್ಲಿ ನೀನು ಯಾವ ಕೆಲಸವನ್ನೂ ಮಾಡಬಾರದು—ನೀನು, ನಿನ್ನ ಮಗ, ನಿನ್ನ ಮಗಳು, ನಿನ್ನ ದಾಸ, ನಿನ್ನ ದಾಸಿ, ನಿನ್ನ ಪಶು, ಹಾಗೂ ನಿನ್ನ ಬಾಗಿಲೊಳಗಿರುವ ಪರദേശಿಯೂ ಕೂಡ. ಯಾಕಂದರೆ ಆರು ದಿನಗಳಲ್ಲಿ ಯೆಹೋವನು ಆಕಾಶವನ್ನೂ ಭೂಮಿಯನ್ನೂ ಸಮುದ್ರವನ್ನೂ ಅವುಗಳಲ್ಲಿರುವ ಸರ್ವವನ್ನೂ ಸೃಷ್ಟಿಸಿ, ಏಳನೆಯ ದಿನದಲ್ಲಿ ವಿಶ್ರಾಂತಿ ಪಡೆದನು; ಆದದರಿಂದ ಯೆಹೋವನು ಸಬ್ಬತ್ತಿನ ದಿನವನ್ನು ಆಶೀರ್ವದಿಸಿ ಅದನ್ನು ಪರಿಶುದ್ಧಗೊಳಿಸಿದನು. ವಿಮೋಚನಕಾಂಡ 20:8–11.</w:t>
      </w:r>
    </w:p>
    <w:p>
      <w:pPr>
        <w:pStyle w:val="ArticleBody"/>
        <w:jc w:val="left"/>
      </w:pPr>
      <w:r>
        <w:rPr>
          <w:rFonts w:ascii="Nirmala UI" w:hAnsi="Nirmala UI" w:eastAsia="Nirmala UI" w:cs="Nirmala UI"/>
        </w:rPr>
        <w:t>ಹಳೆಯ ಮತ್ತು ಹೊಸ ಒಡಂಬಡಿಕೆಗಳೆರಡರಲ್ಲಿಯೂ ಇರುವ ಅಂತಿಮ ವಾಗ್ದಾನವು ದೇವರ ಆಜ್ಞೆಗಳನ್ನು, ವಿಶೇಷವಾಗಿ ಏಳನೇ ದಿನದ ಸಬ್ಬತ್ತನ್ನು, ಒತ್ತಿ ಹೇಳುತ್ತದೆ. ಮಲಾಕಿಯು “ಜ್ಞಾಪಕದಲ್ಲಿರಿಸಿರಿ” ಎಂದು ಹೇಳುತ್ತಾನೆ, ಮತ್ತು ಹಾಗೆ ಮಾಡುವವರಾಗಿರುವ ನಿಮಗೆ ಧನ್ಯತೆ ಇದೆ ಎಂದು ಯೋಹಾನನು ತಿಳಿಸುತ್ತದೆ. ಏಳನೇ ದಿನದ ಸಬ್ಬತ್ತು ದೇವರ ಸೃಷ್ಟಿಯನ್ನೂ ಆತನ ಸೃಜನಶಕ್ತಿಯನ್ನೂ ಸ್ಮರಿಸುತ್ತದೆ. ಸಬ್ಬತ್ತು ಭೂಮಿಯ ಇತಿಹಾಸದ ಕೊನೆಯ ದಿನಗಳಲ್ಲಿ ವಿವಾದದ ಕೇಂದ್ರಬಿಂದುವಾಗಿಯೂ ಪರಿಣಮಿಸುತ್ತದೆ. ಯೋಹಾನನು ದೇವರ ಆಜ್ಞೆಗಳನ್ನು ಕೈಕೊಳ್ಳುವವರ ಮೇಲಿರುವ “ಧನ್ಯತೆ”ಯನ್ನು ದಾಖಲಿಸುವಾಗ, ಆತನು ಕೇವಲ ಯೇಸು—ಆಲ್ಫಾ ಮತ್ತು ಓಮೇಗಾ, ಆದಿಯೂ ಅಂತ್ಯವೂ, ಮೊದಲನೇವನೂ ಕೊನೆಯವನೂ ಆಗಿರುವಾತನು—ಪ್ರಕಟಿಸಿದದ್ದನ್ನೇ ದಾಖಲಿಸುತ್ತಿದ್ದಾನೆ. ಆದಕಾರಣ, ಹೊಸ ಒಡಂಬಡಿಕೆಯ ಅಂತಿಮ ವಾಗ್ದಾನವು ಏಳನೇ ದಿನದ ಸಬ್ಬತ್ತಿನ ಸಂಗತಿಗೇ ಸಂಬಂಧಿಸಿದ್ದು, ಆರಂಭದ ಮೂಲಕ ಅಂತ್ಯವನ್ನು ಗುರುತಿಸುವ ದೈವತ್ವದ ಲಕ್ಷಣಕ್ಕೂ ಸಂಬಂಧಿಸಿದೆ.</w:t>
      </w:r>
    </w:p>
    <w:p>
      <w:pPr>
        <w:pStyle w:val="ArticleBody"/>
        <w:jc w:val="left"/>
      </w:pPr>
      <w:r>
        <w:rPr>
          <w:rFonts w:ascii="Nirmala UI" w:hAnsi="Nirmala UI" w:eastAsia="Nirmala UI" w:cs="Nirmala UI"/>
        </w:rPr>
        <w:t>“ಆದಿಯಲ್ಲಿ” ಎಂಬ ಅರ್ಥವನ್ನು ಹೊಂದಿರುವ ಆದಿಕಾಂಡದಲ್ಲಿ ಉಲ್ಲೇಖಿಸಲ್ಪಟ್ಟ ಮೊದಲ ಸತ್ಯವು ಸೃಷ್ಟಿಕರ್ತನನ್ನು, ಸೃಷ್ಟಿಯನ್ನು, ಮತ್ತು ವಿಶೇಷವಾಗಿ ಸಬ್ಬತ್ತಿನ ಮೇಲಿನ ಒತ್ತಡವನ್ನು ಗುರುತಿಸುತ್ತದೆ. ಇವುಗಳನ್ನು ಒಟ್ಟಾಗಿ, ಸಾಲಿನ ಮೇಲೆ ಸಾಲು ಎಂಬಂತೆ, ಹಳೆಯ ಒಡಂಬಡಿಕೆಯ ಆರಂಭವೂ ಹಾಗೆಯೇ ಹಳೆಯ ಮತ್ತು ಹೊಸ ಒಡಂಬಡಿಕೆಗಳ ಅಂತ್ಯವೂ ದೇವರನ್ನು ಸೃಷ್ಟಿಕರ್ತನಾಗಿ, ಹತ್ತು ಆಜ್ಞೆಗಳನ್ನು, ಸಬ್ಬತ್ ಆಜ್ಞೆಯನ್ನು, ಮತ್ತು ಯೇಸುವೇ ಆದಿಯೂ ಅಂತ್ಯವೂ ಆಗಿದ್ದಾನೆ ಎಂಬುದನ್ನು ಒತ್ತಿಹೇಳುತ್ತವೆ.</w:t>
      </w:r>
    </w:p>
    <w:p>
      <w:pPr>
        <w:pStyle w:val="ArticleBody"/>
        <w:jc w:val="left"/>
      </w:pPr>
      <w:r>
        <w:rPr>
          <w:rFonts w:ascii="Nirmala UI" w:hAnsi="Nirmala UI" w:eastAsia="Nirmala UI" w:cs="Nirmala UI"/>
        </w:rPr>
        <w:t>ಹಳೆಯ ಒಡಂಬಡಿಕೆಯ ಅಂತಿಮ ವಾಗ್ದಾನದಲ್ಲಿ ಮಲಾಕಿಯು ಎಲೀಯ ಪ್ರವಾದಿಯನ್ನು ಒಂದು ಸಂಕೇತವಾಗಿ ಉಪಯೋಗಿಸಿದ್ದಾನೆ; ಮತ್ತು ಅವನೇ ಈಜಬೆಲನ್ನೂ ಅಹಾಬನನ್ನೂ ಎದುರಿಸಿದ ಪ್ರವಾದಿಯಾಗಿದ್ದನು. ಪ್ರಕಟನೆಯ ಪುಸ್ತಕವು ಈಜಬೆಲನ್ನು ಪಾಪಪೀಠದ ಸಂಕೇತವಾಗಿ, ಮತ್ತು ಹತ್ತು ರಾಜರನ್ನು ಸಂಯುಕ್ತ ರಾಷ್ಟ್ರಗಳ ಸಂಕೇತವಾಗಿ ಉಪಯೋಗಿಸುತ್ತದೆ. ಅಹಾಬನನ್ನೂ ಈಜಬೆಲನ್ನೂ ಎಲೀಯನು ಎದುರಿಸಿದ ಘಟನೆ, ಸಂಯುಕ್ತ ಸಂಸ್ಥಾನದಿಂದ ಅಧಿಕಾರಪ್ರಾಪ್ತಿಯಾಗಿ ಪಾಪಪೀಠದಿಂದ ನಿರ್ದೇಶಿಸಲ್ಪಟ್ಟ ಸಂಯುಕ್ತ ರಾಷ್ಟ್ರಗಳನ್ನು ಒಂದು ಲಕ್ಷ ನಲವತ್ತನಾಲ್ಕು ಸಾವಿರರು ಎದುರಿಸುವುದನ್ನು ಪ್ರತಿನಿಧಿಸುತ್ತದೆ. ಇಸ್ರಾಯೇಲಿನ ಉತ್ತರದ ಹತ್ತು ಕುಲಗಳ ರಾಜನಾಗಿ ಅಹಾಬನು ಹತ್ತು ಕುಲಗಳ ಮೇಲಿನ ಆಳುವ ಅಧಿಕಾರವನ್ನು ಪ್ರತಿನಿಧಿಸಿದ್ದನು; ಈ ಮೂಲಕ, ಪಾಪಪೀಠದ (ಈಜಬೆಲ್) ಪರವಾಗಿ ಶಬ್ಥವನ್ನು ಕೈಕೊಳ್ಳುವವರ ಮೇಲೆ ಹಿಂಸೆ ಮಾಡುವಂತೆ ಸಂಯುಕ್ತ ಸಂಸ್ಥಾನವು (ಅಹಾಬ್) ಸಂಯುಕ್ತ ರಾಷ್ಟ್ರಗಳಿಗೆ (ಹತ್ತು ಕುಲಗಳು ಅಥವಾ ಪ್ರಕಟನೆಯ ಪುಸ್ತಕದ ಹದಿನೇಳನೆಯ ಅಧ್ಯಾಯದಲ್ಲಿನ ಹತ್ತು ರಾಜರು) ಶಕ್ತಿಯನ್ನು ನೀಡುವುದನ್ನು ಅವನು ಮಾದರಿಯಾಗಿ ತೋರಿಸುತ್ತಾನೆ. ಮಲಾಕಿಯು ಕರ್ತನ ಮಹತ್ತಾದ ಮತ್ತು ಭಯಂಕರ ದಿನಕ್ಕಿಂತ ಮುಂಚೆ ಬರುವ ಸಂದೇಶವನ್ನು ಪ್ರತಿನಿಧಿಸಲು ಎಲೀಯನನ್ನು ಬಳಸುವಾಗ, ಈಜಬೆಲಿನಿಂದ ಮೂರುವರೆ ವರ್ಷಗಳ ಕಾಲ ಹಿಂಸೆ ಅನುಭವಿಸಿದಂತೆಯೇ, ಆಧುನಿಕ ರೋಮಿನಿಂದ (ಅಜಗಜಾಂತರ, ಮೃಗ ಮತ್ತು ಸುಳ್ಳು ಪ್ರವಾದಿ) ಹಿಂಸಿಸಲ್ಪಡುವವರನ್ನು ಎಲೀಯನು ಪ್ರತಿನಿಧಿಸುತ್ತಾನೆ. ಮಲಾಕಿ 4:4ರಲ್ಲಿ “ಜ್ಞಾಪಕದಲ್ಲಿರಿಸಿಕೊಳ್ಳಿರಿ” ಎಂಬ ಪದವನ್ನು ಉಪಯೋಗಿಸಿ ಶಬ್ಥಕ್ಕೆ ಒತ್ತು ನೀಡುವುದರಿಂದ, ಮಲಾಕಿಯು ಚಿತ್ರಿಸುವ ಪ್ರವಾದನಾತ್ಮಕ ದೃಶ್ಯದಲ್ಲಿ ಭಾನುವಾರದ ಕಾನೂನು ಸಂಕಟವೂ ಸೇರಿಸಲ್ಪಡುತ್ತದೆ.</w:t>
      </w:r>
    </w:p>
    <w:p>
      <w:pPr>
        <w:pStyle w:val="ArticleBody"/>
        <w:jc w:val="left"/>
      </w:pPr>
      <w:r>
        <w:rPr>
          <w:rFonts w:ascii="Nirmala UI" w:hAnsi="Nirmala UI" w:eastAsia="Nirmala UI" w:cs="Nirmala UI"/>
        </w:rPr>
        <w:t>ಹಳೆಯ ಒಡಂಬಡಿಕೆಯ ಆರಂಭವನ್ನು ಹಳೆಯ ಒಡಂಬಡಿಕೆಯ ಅಂತ್ಯದೊಂದಿಗೆ ಹೋಲಿಸುವುದರ ಮೂಲಕ, ಮತ್ತು ನಂತರ ಬೈಬಲಿನ ಆರಂಭವನ್ನು ಬೈಬಲಿನ ಅಂತ್ಯದೊಂದಿಗೆ ಹೋಲಿಸುವುದರ ಮೂಲಕ ತಿಳಿಯುವ ಸತ್ಯಗಳ ಪರಿಶೀಲನೆಗೆ ಇನ್ನೂ ಬಹಳವನ್ನು ಸೇರಿಸಬೇಕಾಗಿದೆ. ಆದಿಕಾಂಡದಲ್ಲಿ ನಮಗೆ ಸೃಷ್ಟಿಕರ್ತನು, ಸೃಷ್ಟಿಯು, ಮತ್ತು ಆ ಸೃಷ್ಟಿಯನ್ನು ಸ್ಮರಿಸುವ ಶಬ್ಬತ್ತು ದೊರಕುತ್ತದೆ. ಮಲಾಕಿಯಲ್ಲಿ ಶಬ್ಬತ್ತಿನ ಆಜ್ಞೆಯೇ ಮಾನವನ ಕೃಪಾಕಾಲದ ಅಂತ್ಯಕ್ಕೂ ಏಳು ಕೊನೆಯ ವಿಪತ್ತುಗಳಿಗೂ ದಾರಿಯಾಗುವ ಸಂಕಟಕರ ವಿಷಯವೆಂದು ಗುರುತಿಸಲ್ಪಟ್ಟಿದೆ; ಅಥವಾ ಮಲಾಕಿಯು ಅದನ್ನು ಕರೆಯುವಂತೆ, “ಯೆಹೋವನ ಮಹತ್ತಾದ ಮತ್ತು ಭಯಂಕರ ದಿನ.” ಏಲಿಯನು ನಶಿಸುತ್ತಿರುವ ಲೋಕಕ್ಕೆ ಮೂರನೆಯ ದೂತನ ಸಂದೇಶವನ್ನು ಪ್ರಕಟಿಸುವ ದೇವಜನರನ್ನು ಪ್ರತಿನಿಧಿಸುತ್ತಾನೆ.</w:t>
      </w:r>
    </w:p>
    <w:p>
      <w:pPr>
        <w:pStyle w:val="ArticleScripture"/>
        <w:jc w:val="left"/>
      </w:pPr>
      <w:r>
        <w:rPr>
          <w:rFonts w:ascii="Nirmala UI" w:hAnsi="Nirmala UI" w:eastAsia="Nirmala UI" w:cs="Nirmala UI"/>
        </w:rPr>
        <w:t>“ಇಂದು, ಏಲೀಯನ ಮತ್ತು ಸ್ನಾನಿಕನಾದ ಯೋಹಾನನ ಆತ್ಮದಲ್ಲಿಯೂ ಶಕ್ತಿಯಲ್ಲಿಯೂ, ದೇವರಿಂದ ನಿಯುಕ್ತರಾದ ದೂತರು, ತೀರ್ಪಿಗೆ ಗುರಿಯಾದ ಲೋಕದ ಗಮನವನ್ನು, ಕೃಪಾಕಾಲದ ಅಂತಿಮ ಕ್ಷಣಗಳಿಗೂ ಮತ್ತು ರಾಜಾಧಿರಾಜನೂ ಪ್ರಭುಗಳ ಪ್ರಭುವೂ ಆಗಿರುವ ಕ್ರಿಸ್ತ ಯೇಸುವಿನ ಪ್ರತ್ಯಕ್ಷತೆಯೊಂದಿಗೂ ಸಂಬಂಧಿಸಿದಂತೆ ಶೀಘ್ರದಲ್ಲೇ ಸಂಭವಿಸಲಿರುವ ಗಂಭೀರ ಘಟನೆಗಳ ಕಡೆಗೆ ಸೆಳೆಯುತ್ತಿದ್ದಾರೆ.” ಪ್ರಾಫೆಟ್ಸ್ ಅಂಡ್ ಕಿಂಗ್ಸ್, 715, 716.</w:t>
      </w:r>
    </w:p>
    <w:p>
      <w:pPr>
        <w:pStyle w:val="ArticleBody"/>
        <w:jc w:val="left"/>
      </w:pPr>
      <w:r>
        <w:rPr>
          <w:rFonts w:ascii="Nirmala UI" w:hAnsi="Nirmala UI" w:eastAsia="Nirmala UI" w:cs="Nirmala UI"/>
        </w:rPr>
        <w:t>ಹಳೆಯ ಒಡಂಬಡಿಕೆಯ ಆರಂಭವೂ ಆಗಿರುವ ಬೈಬಲಿನ ಆರಂಭವು, ಎರಡೂ ಒಡಂಬಡಿಕೆಗಳ ಅಂತ್ಯದಲ್ಲಿರುವ ಅದೇ ಕಥೆಯನ್ನು ಗುರುತಿಸುತ್ತದೆ; ಆದರೆ ಪ್ರತಿಯೊಂದು ಆರಂಭಕ್ಕೂ ಅಂತ್ಯಕ್ಕೂ ಒತ್ತಿಹೇಳಲು ಮತ್ತು ಸಂದೇಶಕ್ಕೆ ಕೊಡುಗೆ ನೀಡಲು ತನ್ನದೇ ಆದ ಸತ್ಯವಿದೆ. ಆದಿಕಾಂಡದಲ್ಲಿ ಗಮನವು ದೇವರ ಕ್ರಿಯೆಗಳ ಮೇಲೆ ಕೇಂದ್ರೀಕೃತವಾಗಿರುತ್ತದೆ; ಮಲಾಕಿಯಲ್ಲಿ ಬರಲಿರುವ ಸಂಕಟದ ಕುರಿತು ಎಚ್ಚರಿಸುವ ಸಂದೇಶದ ಮೇಲೆ ಗಮನ ಕೇಂದ್ರೀಕೃತವಾಗಿರುತ್ತದೆ. ಪ್ರಕಟನೆಯ ಅಂತ್ಯವು ಆಲ್ಫಾ ಮತ್ತು ಓಮೆಗಾವನ್ನು ಗುರುತಿಸುತ್ತದೆ. ಹೊಸ ಒಡಂಬಡಿಕೆಯ ಮೊದಲ ಪುಸ್ತಕದಲ್ಲಿ, ನಾವು ಕೆಳಗಿನುದನ್ನು ಓದುತ್ತೇವೆ.</w:t>
      </w:r>
    </w:p>
    <w:p>
      <w:pPr>
        <w:pStyle w:val="ArticleScripture"/>
        <w:jc w:val="left"/>
      </w:pPr>
      <w:r>
        <w:rPr>
          <w:rFonts w:ascii="Nirmala UI" w:hAnsi="Nirmala UI" w:eastAsia="Nirmala UI" w:cs="Nirmala UI"/>
        </w:rPr>
        <w:t>ಅಬ್ರಹಾಮನ ಮಗನಾದ ದಾವೀದನ ಮಗನಾದ ಯೇಸು ಕ್ರಿಸ್ತನ ವಂಶಾವಳಿಯ ಗ್ರಂಥ.</w:t>
      </w:r>
    </w:p>
    <w:p>
      <w:pPr>
        <w:pStyle w:val="ArticleScripture"/>
        <w:jc w:val="left"/>
      </w:pPr>
      <w:r>
        <w:rPr>
          <w:rFonts w:ascii="Nirmala UI" w:hAnsi="Nirmala UI" w:eastAsia="Nirmala UI" w:cs="Nirmala UI"/>
        </w:rPr>
        <w:t>ಅಬ್ರಹಾಮನು ಇಸಾಕನನ್ನು ಹೆತ್ತನು; ಇಸಾಕನು ಯಾಕೋಬನನ್ನು ಹೆತ್ತನು; ಯಾಕೋಬನು ಯೂದನನ್ನೂ ಅವನ ಸಹೋದರರನ್ನೂ ಹೆತ್ತನು; ಯೂದನು ತಾಮಾರಳಿಂದ ಫಾರೆಸನನ್ನೂ ಜಾರಹನ್ನೂ ಹೆತ್ತನು; ಫಾರೆಸನು ಎಸ್ರೋಮನನ್ನು ಹೆತ್ತನು; ಎಸ್ರೋಮನು ಆರಾಮನನ್ನು ಹೆತ್ತನು; ಆರಾಮನು ಅಮೀನಾದಾಬನನ್ನು ಹೆತ್ತನು; ಅಮೀನಾದಾಬನು ನಾಹಶೋನನನ್ನು ಹೆತ್ತನು; ನಾಹಶೋನನು ಸಲ್ಮೋನನನ್ನು ಹೆತ್ತನು; ಸಲ್ಮೋನನು ರಾಹಾಬಳಿಂದ ಬೋವಜನನ್ನು ಹೆತ್ತನು; ಬೋವಜನು ರೂತಳಿಂದ ಓಬೇದನನ್ನು ಹೆತ್ತನು; ಓಬೇದನು ಯೆಶ್ಶೆಯನ್ನು ಹೆತ್ತನು; ಯೆಶ್ಶೆಯು ಅರಸನಾದ ದಾವೀದನನ್ನು ಹೆತ್ತನು; ಅರಸನಾದ ದಾವೀದನು ಊರೀಯನ ಹೆಂಡತಿಯಾಗಿದ್ದವಳಿಂದ ಸೊಲೊಮೋನನನ್ನು ಹೆತ್ತನು; ಸೊಲೊಮೋನನು ರೆಹಬಾಮನನ್ನು ಹೆತ್ತನು; ರೆಹಬಾಮನು ಅಬೀಯನನ್ನು ಹೆತ್ತನು; ಅಬೀಯನು ಆಸನನ್ನು ಹೆತ್ತನು; ಆಸನು ಯೆಹೋಶಾಫಾಟನನ್ನು ಹೆತ್ತನು; ಯೆಹೋಶಾಫಾಟನು ಯೋರಾಮನನ್ನು ಹೆತ್ತನು; ಯೋರಾಮನು ಉಜ್ಜೀಯನನ್ನು ಹೆತ್ತನು; ಉಜ್ಜೀಯನು ಯೋತಾಮನನ್ನು ಹೆತ್ತನು; ಯೋತಾಮನು ಆಹಾಜನನ್ನು ಹೆತ್ತನು; ಆಹಾಜನು ಹಿಜ್ಕೀಯನನ್ನು ಹೆತ್ತನು; ಹಿಜ್ಕೀಯನು ಮನಸ್ಸೆಯನ್ನು ಹೆತ್ತನು; ಮನಸ್ಸೆಯು ಆಮೋನನನ್ನು ಹೆತ್ತನು; ಆಮೋನನು ಯೋಶೀಯನನ್ನು ಹೆತ್ತನು; ಯೋಶೀಯನು ಬಾಬಿಲೋನಿಗೆ ಸೆರೆಹೋಗುವ ಕಾಲದಲ್ಲಿ ಯೆಕೊನ್ಯನನ್ನೂ ಅವನ ಸಹೋದರರನ್ನೂ ಹೆತ್ತನು. ಅವರು ಬಾಬಿಲೋನಿಗೆ ಒಯ್ಯಲ್ಪಟ್ಟ ನಂತರ, ಯೆಕೊನ್ಯನು ಶಾಲ್ತೀಯೇಲನನ್ನು ಹೆತ್ತನು; ಶಾಲ್ತೀಯೇಲನು ಜೆರೂಬ್ಬಾಬೇಲನನ್ನು ಹೆತ್ತನು; ಜೆರೂಬ್ಬಾಬೇಲನು ಅಬೀಹೂದನನ್ನು ಹೆತ್ತನು; ಅಬೀಹೂದನು ಎಲ್ಯಾಕೀಮನನ್ನು ಹೆತ್ತನು; ಎಲ್ಯಾಕೀಮು ಅಜೋರನನ್ನು ಹೆತ್ತನು; ಅಜೋರನು ಸಾಧೋಕನನ್ನು ಹೆತ್ತನು; ಸಾಧೋಕು ಅಖೀಮನನ್ನು ಹೆತ್ತನು; ಅಖೀಮು ಎಲ್ಯಿಹೂದನನ್ನು ಹೆತ್ತನು; ಎಲ್ಯಿಹೂದನು ಎಲಿಯಾಜರನನ್ನು ಹೆತ್ತನು; ಎಲಿಯಾಜರನು ಮತ್ತಾನನನ್ನು ಹೆತ್ತನು; ಮತ್ತಾನನು ಯಾಕೋಬನನ್ನು ಹೆತ್ತನು; ಯಾಕೋಬನು ಮರಿಯಳ ಗಂಡನಾದ ಯೋಸೇಫನನ್ನು ಹೆತ್ತನು; ಆ ಮರಿಯಳಿಂದ ಕ್ರಿಸ್ತನೆಂದು ಕರೆಯಲ್ಪಡುವ ಯೇಸು ಜನಿಸಿದನು.</w:t>
      </w:r>
    </w:p>
    <w:p>
      <w:pPr>
        <w:pStyle w:val="ArticleScripture"/>
        <w:jc w:val="left"/>
      </w:pPr>
      <w:r>
        <w:rPr>
          <w:rFonts w:ascii="Nirmala UI" w:hAnsi="Nirmala UI" w:eastAsia="Nirmala UI" w:cs="Nirmala UI"/>
        </w:rPr>
        <w:t>ಹೀಗಾಗಿ ಅಬ್ರಹಾಮನಿಂದ ದಾವೀದನವರೆಗೆ ಒಟ್ಟು ಹದಿನಾಲ್ಕು ತಲೆಮಾರುಗಳು; ದಾವೀದನಿಂದ ಬಾಬಿಲೋನಿಗೆ ಬಂಧನಕ್ಕೆ ಕೊಂಡೊಯ್ಯಲ್ಪಟ್ಟ ಕಾಲದವರೆಗೆ ಹದಿನಾಲ್ಕು ತಲೆಮಾರುಗಳು; ಮತ್ತು ಬಾಬಿಲೋನಿಗೆ ಬಂಧನಕ್ಕೆ ಕೊಂಡೊಯ್ಯಲ್ಪಟ್ಟ ಕಾಲದಿಂದ ಕ್ರಿಸ್ತನವರೆಗೆ ಹದಿನಾಲ್ಕು ತಲೆಮಾರುಗಳು.</w:t>
      </w:r>
    </w:p>
    <w:p>
      <w:pPr>
        <w:pStyle w:val="ArticleScripture"/>
        <w:jc w:val="left"/>
      </w:pPr>
      <w:r>
        <w:rPr>
          <w:rFonts w:ascii="Nirmala UI" w:hAnsi="Nirmala UI" w:eastAsia="Nirmala UI" w:cs="Nirmala UI"/>
        </w:rPr>
        <w:t>ಯೇಸು ಕ್ರಿಸ್ತನ ಜನನವು ಹೀಗೆ ಸಂಭವಿಸಿತು: ಅವನ ತಾಯಿ ಮರಿಯಳು ಯೋಸೇಫನಿಗೆ ನಿಶ್ಚಿತಾರ್ಥವಾಗಿದ್ದಾಗ, ಅವರು ಒಂದಾಗಿ ಸೇರುವುದಕ್ಕಿಂತ ಮುಂಚೆಯೇ, ಆಕೆಯು ಪವಿತ್ರಾತ್ಮನಿಂದ ಗರ್ಭವತಿಯಾಗಿರುವುದು ಕಂಡುಬಂತು. ಆಗ ಆಕೆಯ ಗಂಡನಾದ ಯೋಸೇಫನು ನೀತಿವಂತನಾಗಿದ್ದು, ಆಕೆಯನ್ನು ಸಾರ್ವಜನಿಕವಾಗಿ ಅವಮಾನಕ್ಕೆ ಗುರಿಮಾಡಲು ಇಚ್ಛಿಸದೆ, ಗುಪ್ತವಾಗಿ ಆಕೆಯನ್ನು ತ್ಯಜಿಸಬೇಕೆಂದು ಮನಸ್ಸು ಮಾಡಿದನು. ಆದರೆ ಅವನು ಇವುಗಳನ್ನು ಕುರಿತು ಚಿಂತಿಸುತ್ತಿದ್ದಾಗ, ಇಗೋ, ಕರ್ತನ ದೂತನು ಅವನಿಗೆ ಕನಸಿನಲ್ಲಿ ಕಾಣಿಸಿಕೊಂಡು ಹೀಗೆಂದನು: ದಾವೀದನ ಮಗನಾದ ಯೋಸೇಫನೇ, ನಿನ್ನ ಹೆಂಡತಿಯಾದ ಮರಿಯಳನ್ನು ಸ್ವೀಕರಿಸಲು ಭಯಪಡಬೇಡ; ಯಾಕಂದರೆ ಆಕೆಯಲ್ಲಿ ಗರ್ಭಧಾರಣೆಯಾದದ್ದು ಪವಿತ್ರಾತ್ಮನಿಂದಾಗಿದೆ.</w:t>
      </w:r>
    </w:p>
    <w:p>
      <w:pPr>
        <w:pStyle w:val="ArticleScripture"/>
        <w:jc w:val="left"/>
      </w:pPr>
      <w:r>
        <w:rPr>
          <w:rFonts w:ascii="Nirmala UI" w:hAnsi="Nirmala UI" w:eastAsia="Nirmala UI" w:cs="Nirmala UI"/>
        </w:rPr>
        <w:t>ಅವಳು ಒಬ್ಬ ಮಗನಿಗೆ ಜನ್ಮ ನೀಡುವಳು; ನೀನು ಅವನಿಗೆ ಯೇಸು ಎಂದು ಹೆಸರು ಇಡಬೇಕು; ಏಕೆಂದರೆ ಆತನು ತನ್ನ ಜನರನ್ನು ಅವರ ಪಾಪಗಳಿಂದ ರಕ್ಷಿಸುವನು. ಇವೆಲ್ಲವೂ ಕರ್ತನು ಪ್ರವಾದಿಯ ಮೂಲಕ ಹೇಳಿಸಿದ ಮಾತು ನೆರವೇರಲೆಂದು ಸಂಭವಿಸಿತು; ಅದು ಹೀಗೆಂದಿತು: ಇಗೋ, ಕನ್ಯೆಯು ಗರ್ಭವತಿಯಾಗಿ ಒಬ್ಬ ಮಗನಿಗೆ ಜನ್ಮ ನೀಡುವಳು, ಮತ್ತು ಅವರು ಅವನಿಗೆ ಇಮ್ಮಾನುಯೇಲ್ ಎಂದು ಹೆಸರು ಇಡುವರು; ಅದರ ಅರ್ಥ, ನಮ್ಮೊಂದಿಗಿರುವ ದೇವರು. ಆಗ ಯೋಸೇಫನು ನಿದ್ರೆಯಿಂದ ಎದ್ದು, ಕರ್ತನ ದೂತನು ತನಗೆ ಆಜ್ಞಾಪಿಸಿದಂತೆ ಮಾಡಿ, ತನ್ನ ಹೆಂಡತಿಯನ್ನು ತನ್ನ ಬಳಿಗೆ ತೆಗೆದುಕೊಂಡನು; ಅವಳು ತನ್ನ ಮೊಟ್ಟಮೊದಲ ಮಗನಿಗೆ ಜನ್ಮ ನೀಡುವ ತನಕ ಅವಳನ್ನು ತಿಳಿದಿರಲಿಲ್ಲ; ಮತ್ತು ಅವನಿಗೆ ಯೇಸು ಎಂದು ಹೆಸರು ಇಟ್ಟನು. ಮತ್ತಾಯ 1:1–25.</w:t>
      </w:r>
    </w:p>
    <w:p>
      <w:pPr>
        <w:pStyle w:val="ArticleBody"/>
        <w:jc w:val="left"/>
      </w:pPr>
      <w:r>
        <w:rPr>
          <w:rFonts w:ascii="Nirmala UI" w:hAnsi="Nirmala UI" w:eastAsia="Nirmala UI" w:cs="Nirmala UI"/>
        </w:rPr>
        <w:t>ಹೊಸ ಒಡಂಬಡಿಕೆಯ ಆರಂಭವು ಹಳೆಯ ಒಡಂಬಡಿಕೆಯ ಆರಂಭ ಮತ್ತು ಅಂತ್ಯಗಳಿಗೂ, ಹಾಗೆಯೇ ಹೊಸ ಒಡಂಬಡಿಕೆಯ ಅಂತ್ಯಕ್ಕೂ ಹೊಂದಿಕೆಯಾಗುತ್ತದೆ; ಏಕೆಂದರೆ ಅದು ದೇವರ ಸೃಜನಶೀಲ ಶಕ್ತಿಯನ್ನು ಒತ್ತಿಹೇಳುತ್ತದೆ. ಕ್ರಿಸ್ತನು ಆರು ದಿನಗಳಲ್ಲಿ ಸಮಸ್ತವನ್ನೂ ಸೃಷ್ಟಿಸಲು ಉಪಯೋಗಿಸಿದ ಅದೇ ಶಕ್ತಿಯೇ, ತನ್ನ ಜನರನ್ನು “ಅವರ ಪಾಪಗಳಿಂದ ರಕ್ಷಿಸಲು” ಆತನು ಬಳಸುವ ಶಕ್ತಿಯಾಗಿದೆ. ಈ ಭಾಗವು ಯೆಶಾಯನ ಬರಹಗಳಿಂದ ಉಲ್ಲೇಖಿಸುವಂತೆ, ಎಮ್ಮಾನುವೇಲ್ ಎಂಬ ಪದದ ಅರ್ಥ “ದೇವರು ನಮ್ಮೊಂದಿಗಿದ್ದಾನೆ” ಎಂಬುದಾಗಿದೆ. ಆತನು ತನ್ನ ದೈವತ್ವವನ್ನು ನಮ್ಮ ಮಾನವತ್ವದೊಂದಿಗೆ ಸಂಯೋಜಿಸಿ ತನ್ನ ಜನರೊಳಗೆ ವಾಸಿಸುತ್ತಾನೆ; ಮತ್ತು ಮರಿಯಳಲ್ಲಿ ಅವತರಿಸಿದಾಗ ಆತನು ನೆರವೇರಿಸಿದುದೇ ಇದೇ ಸಂಯೋಗವಾಗಿತ್ತು.</w:t>
      </w:r>
    </w:p>
    <w:p>
      <w:pPr>
        <w:pStyle w:val="ArticleScripture"/>
        <w:jc w:val="left"/>
      </w:pPr>
      <w:r>
        <w:rPr>
          <w:rFonts w:ascii="Nirmala UI" w:hAnsi="Nirmala UI" w:eastAsia="Nirmala UI" w:cs="Nirmala UI"/>
        </w:rPr>
        <w:t>“ಸಂಪೂರ್ಣ ವಿಧೇಯತೆಯಿಗಿಂತ ಕಡಿಮೆಯಾದ ಯಾವುದೂ ದೇವರ ಅವಶ್ಯಕತೆಯ ಮಾನದಂಡವನ್ನು ತಲುಪಲಾರದು. ಆತನು ತನ್ನ ಅವಶ್ಯಕತೆಗಳನ್ನು ಅನಿರ್ದಿಷ್ಟವಾಗಿ ಬಿಟ್ಟಿಲ್ಲ. ಮನುಷ್ಯನನ್ನು ತನ್ನೊಂದಿಗಿನ ಸಾಮರಸ್ಯಕ್ಕೆ ತರುವುದಕ್ಕಾಗಿ ಅಗತ್ಯವಲ್ಲದ ಯಾವುದನ್ನೂ ಆತನು ಆಜ್ಞಾಪಿಸಿಲ್ಲ. ನಾವು ಪಾಪಿಗಳನ್ನು ಆತನ ಆದರ್ಶಸ್ವಭಾವದ ಕಡೆಗೆ ಸೂಚಿಸಬೇಕು ಮತ್ತು ಕ್ರಿಸ್ತನ ಬಳಿಗೆ ಅವರನ್ನು ನಡೆಸಬೇಕು; ಏಕೆಂದರೆ ಆತನ ಕೃಪೆಯಿಂದ ಮಾತ್ರ ಈ ಆದರ್ಶವನ್ನು ಸಾಧಿಸಬಹುದಾಗಿದೆ.</w:t>
      </w:r>
    </w:p>
    <w:p>
      <w:pPr>
        <w:pStyle w:val="ArticleScripture"/>
        <w:jc w:val="left"/>
      </w:pPr>
      <w:r>
        <w:rPr>
          <w:rFonts w:ascii="Nirmala UI" w:hAnsi="Nirmala UI" w:eastAsia="Nirmala UI" w:cs="Nirmala UI"/>
        </w:rPr>
        <w:t>“ರಕ್ಷಕನು ಮಾನವಕುಲದ ದುರ್ಬಲತೆಗಳನ್ನು ತನ್ನ ಮೇಲೆ ಹೊತ್ತುಕೊಂಡು, ಪಾಪರಹಿತ ಜೀವನವನ್ನು ನಡೆಸಿದನು; ಇದರಿಂದ, ಮಾನವಸ್ವಭಾವದ ದೌರ್ಬಲ್ಯದ ಕಾರಣದಿಂದ ತಾವು ಜಯಿಸಲಾರರು ಎಂಬ ಭಯ ಮನುಷ್ಯರಿಗೆ ಇರಬಾರದು. ಕ್ರಿಸ್ತನು ನಮಗೆ ‘ದೈವಸ್ವಭಾವದ ಪಾಲುಗಾರರನ್ನಾಗಿಸಲು’ ಬಂದನು; ಮತ್ತು ದೈವತ್ವದೊಂದಿಗೆ ಏಕೀಕೃತವಾದ ಮಾನವತ್ವವು ಪಾಪ ಮಾಡುವುದಿಲ್ಲವೆಂದು ಆತನ ಜೀವನವೇ ಘೋಷಿಸುತ್ತದೆ.” Ministry of Healing, 180.</w:t>
      </w:r>
    </w:p>
    <w:p>
      <w:pPr>
        <w:pStyle w:val="ArticleBody"/>
        <w:jc w:val="left"/>
      </w:pPr>
      <w:r>
        <w:rPr>
          <w:rFonts w:ascii="Nirmala UI" w:hAnsi="Nirmala UI" w:eastAsia="Nirmala UI" w:cs="Nirmala UI"/>
        </w:rPr>
        <w:t>ಹೊಸ ಒಡಂಬಡಿಕೆಯ ಆರಂಭವು ಯೇಸು ನಮ್ಮ ಮಾನವಸ್ವಭಾವವನ್ನು ತನ್ನ ಮೇಲೆ ಎಲ್ಲಿ, ಯಾವಾಗ ಮತ್ತು ಏಕೆ ತೆಗೆದುಕೊಂಡನು ಎಂಬುದನ್ನು ಗುರುತಿಸುತ್ತದೆ. ಮಾನವಶಕ್ತಿಯು ದೈವಶಕ್ತಿಯೊಂದಿಗೆ ಒಂದಾಗಿ ಸೇರಿದಾಗ ಪಾಪಮಾಡುವುದಿಲ್ಲ ಎಂಬುದನ್ನು ತೋರಿಸಲು ಆತನು ಹೀಗೆ ಮಾಡಿದನು. ಪಾಪವೆಂದರೆ ಧರ್ಮಶಾಸ್ತ್ರದ ಉಲ್ಲಂಘನೆ; ಅದನ್ನು ನಾವು “ಜ್ಞಾಪಕದಲ್ಲಿರಿಸಬೇಕು” ಎಂದು ಮಲಾಕಿಯು ಹೇಳುತ್ತಾನೆ. ಧರ್ಮಶಾಸ್ತ್ರವನ್ನು ಕೈಕೊಳ್ಳುವವರು, ಅಂದರೆ ಪಾಪಮಾಡದವರು, ಪರಲೋಕದ ಬಾಗಿಲುಗಳ ಮೂಲಕ ಪ್ರವೇಶಿಸಬಲ್ಲರು ಎಂದು ಯೋಹಾನನು ನಮಗೆ ತಿಳಿಸುತ್ತಾನೆ. ಕ್ರಿಸ್ತನು ಜಯಿಸಿದಂತೆಯೇ ಪಾಪಿಯೂ ಪಾಪವನ್ನು ಜಯಿಸಬಲ್ಲನು ಎಂಬುದನ್ನು ಮತ್ತಾಯನು ಸೂಚಿಸುತ್ತಾನೆ. ಕ್ರಿಸ್ತನು ನಮ್ಮೊಳಗಿದ್ದಾಗ (ಮಹಿಮೆಯ ನಿರೀಕ್ಷೆ), ವಿಶ್ವವನ್ನು ನಿರ್ಮಿಸಿದ ಸೃಜನಶೀಲ ಶಕ್ತಿಯೇ ನಮ್ಮೊಳಗಿರುತ್ತದೆ. ಕ್ರಿಸ್ತನು ಮಾನವಕುಟುಂಬದೊಳಗೆ ಪ್ರವೇಶಿಸಲು ಆಯ್ಕೆಮಾಡಿ, ಅನಂತಕಾಲದ ಉಳಿದ ಎಲ್ಲ ಅವಧಿಯಲ್ಲಿಯೂ ದೇವರ ಮಗನಾಗಿರುವುದಷ್ಟೇ ಅಲ್ಲ, ಮಾನವಕುಮಾರನಾಗಿಯೂ ಇರುವುದರ ಮೂಲಕ ಈ ಸಾಧ್ಯತೆಯನ್ನು ಒದಗಿಸಿದನು.</w:t>
      </w:r>
    </w:p>
    <w:p>
      <w:pPr>
        <w:pStyle w:val="ArticleBody"/>
        <w:jc w:val="left"/>
      </w:pPr>
      <w:r>
        <w:rPr>
          <w:rFonts w:ascii="Nirmala UI" w:hAnsi="Nirmala UI" w:eastAsia="Nirmala UI" w:cs="Nirmala UI"/>
        </w:rPr>
        <w:t>ಮಾನವನ ಅನುಗ್ರಹಾವಧಿ ಮುಗಿಯುವ ಅಲ್ಪಕಾಲದ ಮುನ್ನವೇ, ಪ್ರಕಟನೆಯ ಪುಸ್ತಕದಿಂದ ದೇವರ ಜನರಿಗಾಗಿ ಸತ್ಯದ ಒಂದು ವಿಶೇಷ ಸಂದೇಶವು ತೆರೆದಿಡಲ್ಪಡುತ್ತದೆ. ಆ ವಿಶೇಷ ಸಂದೇಶವೇ “ಯೆಹೋವನ ಭಯಂಕರ ದಿನ”ದ ಮುನ್ನವೇ ಪ್ರಕಟಿಸಲ್ಪಡುವ ಮಲಾಕಿಯ “ಎಲೀಯನ ಸಂದೇಶ”ವೂ ಆಗಿದೆ.</w:t>
      </w:r>
    </w:p>
    <w:p>
      <w:pPr>
        <w:pStyle w:val="ArticleBody"/>
        <w:jc w:val="left"/>
      </w:pPr>
      <w:r>
        <w:rPr>
          <w:rFonts w:ascii="Nirmala UI" w:hAnsi="Nirmala UI" w:eastAsia="Nirmala UI" w:cs="Nirmala UI"/>
        </w:rPr>
        <w:t>ಎರಡೂ ಒಡಂಬಡಿಕೆಗಳ ಆರಂಭದಲ್ಲಿಯೂ ಮತ್ತು ಹೊಸ ಒಡಂಬಡಿಕೆಯ ಅಂತ್ಯದಲ್ಲಿಯೂ, ದೇವರ ಕೆಲವು ನಿರ್ದಿಷ್ಟ ಗುಣಲಕ್ಷಣಗಳನ್ನು ಗುರುತಿಸಲಾಗಿದೆ. ಆದಿಕಾಂಡದಲ್ಲಿ ಆತನು ಸೃಷ್ಟಿಕರ್ತನು; ಮತ್ತು ಪ್ರಕಟಣೆಯ ಅಂತ್ಯದಲ್ಲಿ ಆತನು ಆಲ್ಫಾ ಮತ್ತು ಓಮೇಗನು. ಹೊಸ ಒಡಂಬಡಿಕೆಯ ಆರಂಭದಲ್ಲಿ ಆತನು ಮನುಷ್ಯಕುಮಾರನಾಗುತ್ತಾನೆ. ಮತ್ತು ಹಳೆಯ ಒಡಂಬಡಿಕೆಯ ಅಂತ್ಯದೊಡನೆ, ದೂತನಾದ ಎಲೀಯನು ತಾನು ಘೋಷಿಸಬೇಕಾದ ಸಂದೇಶವನ್ನು ನೆರವೇರಿಸಲು ಉಪಯೋಗಿಸುವ ತತ್ತ್ವವನ್ನು ನಾವು ಕಂಡುಕೊಳ್ಳುತ್ತೇವೆ; ಅದು ತಂದೆಗಳ ಹೃದಯಗಳನ್ನು ಮಕ್ಕಳ ಕಡೆಗೂ, ಮಕ್ಕಳ ಹೃದಯಗಳನ್ನು ತಂದೆಗಳ ಕಡೆಗೂ ತಿರುಗಿಸುವುದಾಗಿದೆ.</w:t>
      </w:r>
    </w:p>
    <w:p>
      <w:pPr>
        <w:pStyle w:val="ArticleBody"/>
        <w:jc w:val="left"/>
      </w:pPr>
      <w:r>
        <w:rPr>
          <w:rFonts w:ascii="Nirmala UI" w:hAnsi="Nirmala UI" w:eastAsia="Nirmala UI" w:cs="Nirmala UI"/>
        </w:rPr>
        <w:t>ತನ್ನ ಎಚ್ಚರಿಕೆಯ ಸಂದೇಶವನ್ನು ಸಮರ್ಪಿಸಲು ಎಲೀಯನು ಅನ್ವಯಿಸುವ ಪ್ರವಾದನಾತ್ಮಕ ತತ್ತ್ವವೆಂದರೆ ಪ್ರಕಟಣೆಯಲ್ಲಿ ಯೋಹಾನನಿಗೆ ಮಾಡಲು ಆಜ್ಞಾಪಿಸಲ್ಪಟ್ಟದ್ದೇ ಆಗಿದೆ. ಎಲೀಯನು “ತಂದೆಗಳ ಹೃದಯವನ್ನು ಮಕ್ಕಳ ಕಡೆಗೂ, ಮಕ್ಕಳ ಹೃದಯವನ್ನು ಅವರ ತಂದೆಗಳ ಕಡೆಗೂ ತಿರುಗಿಸುವನು,” ಮತ್ತು ಆಗಿದ್ದ ಸಂಗತಿಗಳನ್ನು ಬರೆಯುವಂತೆ ಯೋಹಾನನಿಗೆ ಹೇಳಲ್ಪಟ್ಟಿತು; ಹೀಗೆ ಮಾಡುವುದರ ಮೂಲಕ ಅವನು ಬರುವ ಸಂಗತಿಗಳನ್ನೂ ಒಂದೇ ವೇಳೆ ಬರೆಯುತ್ತಿದ್ದನು. ಪ್ರವಾದನಾತ್ಮಕ ವಾಕ್ಯದಲ್ಲಿ ಆಲ್ಫಾ ಮತ್ತು ಓಮೆಗಾ ಎಂಬ ತತ್ತ್ವವು ಹೇಗೆ ಕಾರ್ಯನಿರ್ವಹಿಸುತ್ತದೆ ಎಂಬುದನ್ನು ದೃಷ್ಟಾಂತಗೊಳಿಸಲು ಯೋಹಾನನು ಉಪಯೋಗಿಸಲ್ಪಟ್ಟನು, ಮತ್ತು ಎಲೀಯನು ತನ್ನ ಸಂದೇಶವನ್ನು ಅದೇ ತತ್ತ್ವದ ಮೇಲೆ ಆಧಾರಿಸಿಕೊಳ್ಳುವನು. ನಾವು ಬೈಬಲಿನ ಆರಂಭವನ್ನು ಬೈಬಲಿನ ಅಂತ್ಯದೊಂದಿಗೆ ಹೋಲಿಸಿದಾಗ, ನಾವು ಹಳೆಯದನ್ನು ಹೊಸದೊಂದಿಗೇ ಹೋಲಿಸುತ್ತಿದ್ದೇವೆ. ತಂದೆಯು ತನ್ನ ಮಗುವಿನ ಆರಂಭವಾಗಿದ್ದು, ಮಗುವು ತಂದೆಯ ಅಂತ್ಯವಾಗುತ್ತದೆ. ಒಂದು ಲಕ್ಷ ನಲವತ್ತುನಾಲ್ಕು ಸಾವಿರರು ಅಬ್ರಹಾಮನ ಮಕ್ಕಳ ಅಂತಿಮ ತಲೆಮಾರಾಗಿದ್ದಾರೆ, ಮತ್ತು ದೇವರು ಅಬ್ರಹಾಮನೊಂದಿಗೆ ಒಡಂಬಡಿಕೆಗೆ ಪ್ರವೇಶಿಸಿದ ಇತಿಹಾಸವು, ದೇವರು ಆ ಒಡಂಬಡಿಕೆಯನ್ನು ಒಂದು ಲಕ್ಷ ನಲವತ್ತುನಾಲ್ಕು ಸಾವಿರರೊಂದಿಗೆ ನವೀಕರಿಸುವ ಇತಿಹಾಸಕ್ಕೆ ಪ್ರತಿರೂಪವಾಗಿದೆ.</w:t>
      </w:r>
    </w:p>
    <w:p>
      <w:pPr>
        <w:pStyle w:val="ArticleScripture"/>
        <w:jc w:val="left"/>
      </w:pPr>
      <w:r>
        <w:rPr>
          <w:rFonts w:ascii="Nirmala UI" w:hAnsi="Nirmala UI" w:eastAsia="Nirmala UI" w:cs="Nirmala UI"/>
        </w:rPr>
        <w:t>ಆದದರಿಂದ ಅದು ನಂಬಿಕೆಯಿಂದಾಗಿಯೇ ಇರುವದು, ಕೃಪೆಯಿಂದಾಗಲೆಂದು; ಆ ವಾಗ್ದಾನವು ಎಲ್ಲಾ ಸಂತತಿಗೂ ನಿಶ್ಚಿತವಾಗಿರಲೆಂದು; ಧರ್ಮಶಾಸ್ತ್ರಕ್ಕೆ ಸೇರಿದವರಿಗೇ ಮಾತ್ರವಲ್ಲ, ಅಬ್ರಹಾಮನ ನಂಬಿಕೆಗೆ ಸೇರಿದವರಿಗೂ ಸಹ; ಅವನೇ ನಮ್ಮೆಲ್ಲರ ತಂದೆಯಾಗಿದ್ದಾನೆ. ರೋಮಾಪುರದವರಿಗೆ 4:16.</w:t>
      </w:r>
    </w:p>
    <w:p>
      <w:pPr>
        <w:pStyle w:val="ArticleBody"/>
        <w:jc w:val="left"/>
      </w:pPr>
      <w:r>
        <w:rPr>
          <w:rFonts w:ascii="Nirmala UI" w:hAnsi="Nirmala UI" w:eastAsia="Nirmala UI" w:cs="Nirmala UI"/>
        </w:rPr>
        <w:t>ಎಲೀಯನ ಸಂದೇಶವು ಆಲ್ಫಾ ಮತ್ತು ಓಮೇಗಾ ಎಂಬ ತತ್ತ್ವವನ್ನು ಪ್ರತಿನಿಧಿಸುತ್ತದೆ; ಯಾಕಂದರೆ ಪಿತೃಗಳು ಆಲ್ಫಾ ಆಗಿದ್ದಾರೆ ಮತ್ತು ಮಕ್ಕಳು ಓಮೇಗಾ ಆಗಿದ್ದಾರೆ. ಎಲೀಯನ ಸಂದೇಶವು ಪಿತೃಗಳ ಹೃದಯಗಳನ್ನು ಮಕ್ಕಳ ಕಡೆಗೆ ತಿರುಗಿಸುವುದು. ಕ್ರಿಸ್ತನು ಯೋಹಾನ ಸ್ನಾನಿಕನನ್ನು ಎಲೀಯನೆಂದು ಗುರುತಿಸಿದನು, ಮತ್ತು ಎಲೆನ್ ವೈಟ್ ಅವರು ವಿಲಿಯಂ ಮಿಲ್ಲರ್‌ನನ್ನು ಎಲೀಯನಾಗಿಯೂ ಯೋಹಾನ ಸ್ನಾನಿಕನಾಗಿಯೂ ಗುರುತಿಸಿದರು. ಈ ಪ್ರತಿನಿಧಿಕ ಪುರುಷರೆಲ್ಲರ ಸಂದೇಶವು ಪಿತೃಗಳ ಹೃದಯಗಳನ್ನು ಮಕ್ಕಳ ಕಡೆಗೆ ಮತ್ತು ಅದರ ವಿರುದ್ಧವಾಗಿ ತಿರುಗಿಸುವುದಾಗಿ ಪ್ರತಿನಿಧಿಸಲ್ಪಟ್ಟಿತು. ಆ ಕಾರ್ಯವು ಮಾನವರ ಹೃದಯಗಳನ್ನು ಅವರ ಸ್ವರ್ಗೀಯ ಪಿತೃನ ಕಡೆಗೆ ತಿರುಗಿಸುವಲ್ಲಿ ಸಂದೇಶದ ಪರಿಣಾಮವನ್ನು ಪ್ರತಿನಿಧಿಸುತ್ತದೆ; ಆದರೆ ಅದಕ್ಕಿಂತ ಹೆಚ್ಚಾದ ಅರ್ಥವೂ ಅದರಲ್ಲಿ ಇದೆ, ಯಾಕಂದರೆ ಅದು ಆ ಕಾರ್ಯದ ಒಂದು ಸಂಕೇತವಾಗಿದೆ. ಬೈಬಲ್ ಪ್ರವಾದನೆಯಲ್ಲಿ ಸಂಕೇತಗಳಿಗೆ ಒಂದಕ್ಕಿಂತ ಹೆಚ್ಚು ಅರ್ಥಗಳಿರುತ್ತವೆ, ಮತ್ತು ಅವುಗಳನ್ನು ಸಂದರ್ಭದ ಮೂಲಕ ಗುರುತಿಸಬೇಕು.</w:t>
      </w:r>
    </w:p>
    <w:p>
      <w:pPr>
        <w:pStyle w:val="ArticleScripture"/>
        <w:jc w:val="left"/>
      </w:pPr>
      <w:r>
        <w:rPr>
          <w:rFonts w:ascii="Nirmala UI" w:hAnsi="Nirmala UI" w:eastAsia="Nirmala UI" w:cs="Nirmala UI"/>
        </w:rPr>
        <w:t>“ಯೋಹಾನ ಬಾಪ್ತಿಸ್ಮನಿಗೆ ಮಹತ್ತ್ವವನ್ನು ತಂದದ್ದು ಏನು? ಯೆಹೂದ್ಯ ಜನಾಂಗದ ಉಪದೇಶಕರು ಮುಂದಿಟ್ಟಿದ್ದ ಸಂಪ್ರದಾಯಗಳ ರಾಶಿಗೆ ಅವನು ತನ್ನ ಮನಸ್ಸನ್ನು ಮುಚ್ಚಿ, ಮೇಲಿನಿಂದ ಬರುವ ಜ್ಞಾನಕ್ಕೆ ಅದನ್ನು ತೆರೆಯುತ್ತಿದ್ದನು. ಅವನ ಜನನಕ್ಕೂ ಮುನ್ನವೇ ಪರಿಶುದ್ಧಾತ್ಮನು ಯೋಹಾನನ ವಿಷಯವಾಗಿ ಸಾಕ್ಷಿ ನೀಡಿದನು: ‘ಅವನು ಕರ್ತನ ದೃಷ್ಟಿಯಲ್ಲಿ ಮಹಾನ್ ಆಗಿರುವನು; ದ್ರಾಕ್ಷಾರಸವನ್ನಾಗಲಿ ಮದ್ಯವನ್ನಾಗಲಿ ಕುಡಿಯುವುದಿಲ್ಲ; ಮತ್ತು ಅವನು ಪರಿಶುದ್ಧಾತ್ಮನಿಂದ ತುಂಬಿರುವನು…. ಇಸ್ರಾಯೇಲಿನ ಮಕ್ಕಳಲ್ಲಿ ಅನೇಕರನ್ನು ಅವರ ದೇವರಾದ ಕರ್ತನ ಬಳಿಗೆ ತಿರುಗಿಸುವನು. ಮತ್ತು ತಂದೆಯರ ಹೃದಯಗಳನ್ನು ಮಕ್ಕಳ ಕಡೆಗೂ, ಅವಿಧೇಯರನ್ನು ನೀತಿವಂತರ ಜ್ಞಾನಕ್ಕಾಗಿಯೂ ತಿರುಗಿಸುವದಕ್ಕಾಗಿ, ಕರ್ತನಿಗೆ ಸಿದ್ಧಪಡಿಸಲ್ಪಟ್ಟ ಜನರನ್ನು ಸಿದ್ಧಗೊಳಿಸುವದಕ್ಕಾಗಿ, ಅವನು ಏಲೀಯನ ಆತ್ಮಶಕ್ತಿಯಲ್ಲಿಯೂ ಸಾಮರ್ಥ್ಯದಲ್ಲಿಯೂ ಆತನ ಮುಂದಾಗಿ ಹೋಗುವನು.’ ಲೂಕ 1:15–17.” Counsels to Parents, Teachers and Students, 445.</w:t>
      </w:r>
    </w:p>
    <w:p>
      <w:pPr>
        <w:pStyle w:val="ArticleBody"/>
        <w:jc w:val="left"/>
      </w:pPr>
      <w:r>
        <w:rPr>
          <w:rFonts w:ascii="Nirmala UI" w:hAnsi="Nirmala UI" w:eastAsia="Nirmala UI" w:cs="Nirmala UI"/>
        </w:rPr>
        <w:t>ಸಂದೇಶವು, ಕೇಳಲು ಆಯ್ಕೆಮಾಡುವವರು ತಮ್ಮ ಹೃದಯಗಳನ್ನು ಪರಲೋಕೀಯ ತಂದೆಯ ಕಡೆಗೆ ತಿರುಗಿಸಿಕೊಳ್ಳುವಂತೆ ಉದ್ದೇಶಿತವಾಗಿದೆ; ಆದಾಗ್ಯೂ, ಎಚ್ಚರಿಕೆಯ ಸಂದೇಶವನ್ನು ಸಾರಲು ಬಳಸಲಾಗುವ ಪ್ರಧಾನ ಪ್ರವಾದನಾತ್ಮಕ ಸಿದ್ಧಾಂತವು ಕ್ರಿಸ್ತನು ಆಲ್ಫಾ ಮತ್ತು ಓಮೇಗಾ, ಮೊದಲನೆಯವನು ಮತ್ತು ಕೊನೆಯವನು, ಆರಂಭವೂ ಅಂತ್ಯವೂ ಆಗಿದ್ದಾನೆ ಎಂಬುದಾಗಿರುತ್ತದೆ. ಎಲೀಯನ ಸಂದೇಶವು, ಯೇಸು ಕ್ರಿಸ್ತನೇ ದೇವರ ವಾಕ್ಯನು ಎಂಬ ದೃಷ್ಟಿಕೋನದಿಂದ ದೇವರ ಪ್ರವಾದನಾತ್ಮಕ ವಾಕ್ಯದ ನಿರೂಪಣೆಯ ಮೇಲೆ ಆಧಾರಿತವಾಗಿದೆ; ಮತ್ತು ಬೈಬಲನ್ನು ನಿಯಂತ್ರಿಸುವ ನಿಯಮಗಳು ಆತನ ಸ್ವಭಾವದ ಗುಣಲಕ್ಷಣಗಳಾಗಿಯೂ ಇವೆ.</w:t>
      </w:r>
    </w:p>
    <w:p>
      <w:pPr>
        <w:pStyle w:val="ArticleScripture"/>
        <w:jc w:val="left"/>
      </w:pPr>
      <w:r>
        <w:rPr>
          <w:rFonts w:ascii="Nirmala UI" w:hAnsi="Nirmala UI" w:eastAsia="Nirmala UI" w:cs="Nirmala UI"/>
        </w:rPr>
        <w:t>“ದೇವರ ಧರ್ಮಶಾಸ್ತ್ರವು ದೇವರಂತೆಯೇ ಪರಿಶುದ್ಧವಾಗಿದೆ. ಅದು ಅವರ ಚಿತ್ತದ ಪ್ರಕಟನೆ, ಅವರ ಸ್ವಭಾವದ ಪ್ರತಿರೂಪ, ದೈವಿಕ ಪ್ರೀತಿಯೂ ಜ್ಞಾನವೂ ವ್ಯಕ್ತವಾಗಿರುವ ಅಭಿವ್ಯಕ್ತಿಯಾಗಿದೆ. ಸೃಷ್ಟಿಯ ಸೌಹಾರ್ದ್ಯವು ಸೃಷ್ಟಿಕರ್ತನ ಧರ್ಮಶಾಸ್ತ್ರಕ್ಕೆ ಸಜೀವವೂ ನಿರ್ಜೀವವೂ ಆದ ಸಮಸ್ತವೂ, ಎಲ್ಲಾ ಪ್ರಾಣಿಗಳೂ ಮತ್ತು ಎಲ್ಲಾ ವಸ್ತುಗಳೂ, ಸಂಪೂರ್ಣವಾಗಿ ಅನುಸರಣೆಯಾಗಿರುವುದರ ಮೇಲೆ ಅವಲಂಬಿತವಾಗಿದೆ. ದೇವರು ಕೇವಲ ಜೀವಿಗಳ ಆಡಳಿತಕ್ಕಾಗಿ ಮಾತ್ರವಲ್ಲ, ಪ್ರಕೃತಿಯ ಎಲ್ಲಾ ಕ್ರಿಯೆಗಳಿಗೂ ನಿಯಮಗಳನ್ನು ವಿಧಿಸಿದ್ದಾನೆ. ಎಲ್ಲವೂ ಸ್ಥಿರವಾದ ನಿಯಮಗಳ ಅಧೀನದಲ್ಲಿದೆ; ಅವುಗಳನ್ನು ಲೆಕ್ಕಿಸದೆ ಇರಲಾಗುವುದಿಲ್ಲ. ಆದರೆ ಪ್ರಕೃತಿಯಲ್ಲಿರುವ ಎಲ್ಲವೂ ಪ್ರಕೃತಿನಿಯಮಗಳಿಂದ ಆಳಲ್ಪಡುತ್ತಿರಲಾಗಿ, ಭೂಮಿಯನ್ನು ವಾಸಿಸುವ ಸಕಲದಲ್ಲಿಯೂ ಮನುಷ್ಯನೊಬ್ಬನೇ ನೈತಿಕ ಧರ್ಮಶಾಸ್ತ್ರಕ್ಕೆ ಒಳಪಡುವವನಾಗಿದ್ದಾನೆ. ಸೃಷ್ಟಿಯ ಕಿರೀಟಕಾರ್ಯವಾದ ಮನುಷ್ಯನಿಗೆ, ದೇವರು ತನ್ನ ಅವಶ್ಯಕತೆಗಳನ್ನು ಅರಿತುಕೊಳ್ಳುವ ಶಕ್ತಿಯನ್ನೂ, ತನ್ನ ಧರ್ಮಶಾಸ್ತ್ರದ ನ್ಯಾಯವನ್ನೂ ಉಪಕಾರಸ್ವಭಾವವನ್ನೂ ಗ್ರಹಿಸುವ ಸಾಮರ್ಥ್ಯವನ್ನೂ, ಮತ್ತು ತನ್ನ ಮೇಲೆ ಅದಕ್ಕಿರುವ ಪರಿಶುದ್ಧ ಹಕ್ಕುಗಳನ್ನು ತಿಳಿಯುವ ಬಲವನ್ನೂ ಕೊಟ್ಟಿದ್ದಾನೆ; ಮತ್ತು ಮನುಷ್ಯನಿಂದ ಅಚಲವಾದ ವಿಧೇಯತೆ ಬೇಡಲ್ಪಡುತ್ತದೆ.” ಪ್ಯಾಟ್ರಿಯಾರ್ಕ್ಸ್ ಅಂಡ್ ಪ್ರಾಫೆಟ್ಸ್, 53.</w:t>
      </w:r>
    </w:p>
    <w:p>
      <w:pPr>
        <w:pStyle w:val="ArticleBody"/>
        <w:jc w:val="left"/>
      </w:pPr>
      <w:r>
        <w:rPr>
          <w:rFonts w:ascii="Nirmala UI" w:hAnsi="Nirmala UI" w:eastAsia="Nirmala UI" w:cs="Nirmala UI"/>
        </w:rPr>
        <w:t>ಎಲ್ಲವೂ (ಮತ್ತು ಇದರಲ್ಲಿ ಬೈಬಲೂ ಸೇರಿದೆ; ಏಕೆಂದರೆ ಬೈಬಲ್ ಒಂದು ವಸ್ತುವಾಗಿದೆ, ಮತ್ತು ಅದು ಒಂದು ವಸ್ತುವಾದರೆ, ಅದು ಎಲ್ಲದರ ಭಾಗವಾಗಿದೆ) ಸ್ಥಿರವಾದ ನಿಯಮಗಳ ಅಧೀನದಲ್ಲಿದೆ. ಬೈಬಲಿಗೂ ಅದರ ಸರಿಯಾದ ವ್ಯಾಖ್ಯಾನವನ್ನು ನಿಯಂತ್ರಿಸುವ ಸ್ಥಿರವಾದ ನಿಯಮಗಳು ಅಥವಾ ವಿಧಿಗಳು ಇವೆ. ಆ ನಿಯಮಗಳಲ್ಲಿ ಒಂದೇನೆಂದರೆ, ಬೈಬಲ್ ಒಂದು ವಿಷಯದ ಅಂತ್ಯವನ್ನು ಅದರ ಆರಂಭದೊಡನೆ ಗುರುತಿಸುತ್ತದೆ. ಯೇಸು ದೇವರ ವಾಕ್ಯನಾಗಿದ್ದಾನೆ, ಮತ್ತು ಆತನು ಮೊದಲವನೂ ಕೊನೆಯವನೂ ಆಗಿದ್ದಾನೆ; ಇದು ಒಂದು “ಸ್ಥಿರ ನಿಯಮ”ವಾಗಿದ್ದು, ಆತನ ಸ್ವಭಾವದ ಒಂದು ಲಕ್ಷಣವಾಗಿದೆ.</w:t>
      </w:r>
    </w:p>
    <w:p>
      <w:pPr>
        <w:pStyle w:val="ArticleBody"/>
        <w:jc w:val="left"/>
      </w:pPr>
      <w:r>
        <w:rPr>
          <w:rFonts w:ascii="Nirmala UI" w:hAnsi="Nirmala UI" w:eastAsia="Nirmala UI" w:cs="Nirmala UI"/>
        </w:rPr>
        <w:t>ಹಳೆಯ ಮತ್ತು ಹೊಸ ಒಡಂಬಡಿಕೆಗಳೆರಡರ ಆರಂಭವೂ ಅಂತ್ಯವೂ ಪರಸ್ಪರ ಹೊಂದಿಕೆಯಾಗುತ್ತವೆ ಎಂಬುದನ್ನು ತೋರಿಸಲು ನಾವು ಏಲೀಯನ ಈ ಪರಿಚಯವನ್ನು ಬಳಸಿದ್ದೇವೆ. ಪ್ರಕಟನೆಯ ಪುಸ್ತಕದ ಅಂತ್ಯವೂ ಆಗಿರುವ ಬೈಬಲಿನ ಅಂತ್ಯವು ಪ್ರಕಟನೆಯ ಆರಂಭದೊಡನೆಯೂ ಸಹ ಹೊಂದಿಕೆಯಾಗುತ್ತದೆ. ಒಂದೇ ಸತ್ಯಗಳಿಗೆ ಐದು ಸಾಕ್ಷಿಗಳು—ದೇವರ ಸ್ವಭಾವದ ಒಂದು ಲಕ್ಷಣವಾಗಿರುವ ಆ ಸಿದ್ಧಾಂತದ ಆಧಾರದ ಮೇಲೆ—ದೇವರ ವಾಕ್ಯವು ಯಾವ ವಿಷಯದ ಆರಂಭದ ಮೂಲಕವೋ ಅದರ ಅಂತ್ಯವನ್ನು ಸದಾ ಚಿತ್ರಿಸುತ್ತದೆ. ಯೇಸು ಕ್ರಿಸ್ತನು ಆಲ್ಫಾ ಮತ್ತು ಓಮೇಗಾ ಎಂಬುದರ ಅರ್ಥದ ಒಂದು ಭಾಗವೇ ಈ ವಾಸ್ತವವಾಗಿದೆ.</w:t>
      </w:r>
    </w:p>
    <w:p>
      <w:pPr>
        <w:pStyle w:val="ArticleScripture"/>
        <w:jc w:val="left"/>
      </w:pPr>
      <w:r>
        <w:rPr>
          <w:rFonts w:ascii="Nirmala UI" w:hAnsi="Nirmala UI" w:eastAsia="Nirmala UI" w:cs="Nirmala UI"/>
        </w:rPr>
        <w:t>“ಪತ್ಮೋಸ್ ದ್ವೀಪದಲ್ಲಿದ್ದ ಅಪೋಸ್ತಲ ಯೋಹಾನನಿಗೆ ಸಭೆಯ ಅನುಭವದಲ್ಲಿ ಗಂಭೀರವೂ ರೋಮಾಂಚಕರವೂ ಆದ ದೃಶ್ಯಗಳು ತೆರೆಯಲ್ಪಟ್ಟವು. ದೇವರ ಜನರು ತಮ್ಮ ಮುಂದೆ ಇರುವ ಅಪಾಯಗಳು ಮತ್ತು ಸಂಘರ್ಷಗಳ ವಿಷಯದಲ್ಲಿ ವಿವೇಕಪೂರ್ಣ ಜ್ಞಾನವನ್ನು ಹೊಂದುವಂತೆ, ಅತ್ಯಂತ ಆಸಕ್ತಿದಾಯಕವೂ ಮಹತ್ತ್ವಪೂರ್ಣವೂ ಆದ ವಿಷಯಗಳು ಅವನಿಗೆ ರೂಪಕಗಳಲ್ಲಿಯೂ ಸಂಕೇತಗಳಲ್ಲಿಯೂ ಪ್ರದರ್ಶಿಸಲ್ಪಟ್ಟವು. ಕ್ರೈಸ್ತ ಲೋಕದ ಇತಿಹಾಸವು ಕಾಲದ ಅಂತ್ಯವರೆಗೆ ಯೋಹಾನನಿಗೆ ಪ್ರಕಟಿಸಲ್ಪಟ್ಟಿತು. ದೇವರ ಜನರ ಸ್ಥಿತಿ, ಅಪಾಯಗಳು, ಸಂಘರ್ಷಗಳು ಮತ್ತು ಅಂತಿಮ ವಿಮೋಚನೆಯನ್ನು ಅವನು ಅತ್ಯಂತ ಸ್ಪಷ್ಟತೆಯಿಂದ ಕಂಡನು. ಭೂಮಿಯ ಬೆಳೆಯನ್ನು ಪರಿಪಕ್ವಗೊಳಿಸುವ ಅಂತಿಮ ಸಂದೇಶವನ್ನು—ಅದು ಸ್ವರ್ಗೀಯ ಕೊತ್ತಲಿಗಾಗಿರುವ ಕತ್ತೆಗಳಾಗಿರಲಿ, ಇಲ್ಲವೇ ಕೊನೆಯ ದಿನದ ಅಗ್ನಿಗಾಗಿ ಇಂಧನದ ಕಡ್ಡಿಗಳಾಗಿರಲಿ—ಅವನು ದಾಖಲಿಸುತ್ತಾನೆ.”</w:t>
      </w:r>
    </w:p>
    <w:p>
      <w:pPr>
        <w:pStyle w:val="ArticleScripture"/>
        <w:jc w:val="left"/>
      </w:pPr>
      <w:r>
        <w:rPr>
          <w:rFonts w:ascii="Nirmala UI" w:hAnsi="Nirmala UI" w:eastAsia="Nirmala UI" w:cs="Nirmala UI"/>
        </w:rPr>
        <w:t>“ದರ್ಶನದಲ್ಲಿ ಯೋಹಾನನು, ಸತ್ಯದ ನಿಮಿತ್ತ ದೇವರ ಜನರು ಅನುಭವಿಸಬೇಕಾಗಿದ್ದ ಪರೀಕ್ಷೆಗಳನ್ನು ಕಂಡನು. ದೇವರ ಆಜ್ಞೆಗಳನ್ನು ಪಾಲಿಸುವ ವಿಷಯದಲ್ಲಿ, ಅವರನ್ನು ಅಜ್ಞಾಲಂಘನೆಗೆ ಬಲಾತ್ಕರಿಸಲು ಯತ್ನಿಸಿದ ದಮನಕಾರಿ ಶಕ್ತಿಗಳ ಎದುರಲ್ಲಿಯೂ ಅವರು ತೋರಿದ ಅಚಲ ದೃಢತೆಯನ್ನು ಅವನು ಕಂಡನು; ಮತ್ತು ಮೃಗದ ಮೇಲೆಯೂ ಅದರ ಪ್ರತಿಮೆಯ ಮೇಲೆಯೂ ಅವರು ಸಾಧಿಸಿದ ಅಂತಿಮ ಜಯವನ್ನೂ ಅವನು ಕಂಡನು.</w:t>
      </w:r>
    </w:p>
    <w:p>
      <w:pPr>
        <w:pStyle w:val="ArticleScripture"/>
        <w:jc w:val="left"/>
      </w:pPr>
      <w:r>
        <w:rPr>
          <w:rFonts w:ascii="Nirmala UI" w:hAnsi="Nirmala UI" w:eastAsia="Nirmala UI" w:cs="Nirmala UI"/>
        </w:rPr>
        <w:t>“ದೊಡ್ಡ ಕೆಂಪು ಅಜಗಜಾಂತರ ನಾಗ, ಚಿರತೆಯಂತಿರುವ ಮೃಗ, ಮತ್ತು ಕುರಿಮರಿಯಂತಿರುವ ಕೊಂಬುಗಳಿರುವ ಮತ್ತೊಂದು ಮೃಗ ಎಂಬ ಸಂಕೇತಗಳ ಅಡಿಯಲ್ಲಿ, ದೇವರ ಧರ್ಮಶಾಸ್ತ್ರವನ್ನು ವಿಶೇಷವಾಗಿ ತುಳಿದುಹಾಕುವುದಲ್ಲಿಯೂ ಆತನ ಜನರನ್ನು ಹಿಂಸಿಸುವುದಲ್ಲಿಯೂ ತೊಡಗಿಕೊಳ್ಳುವ ಭೌತಿಕ ಸರ್ಕಾರಗಳನ್ನು ಯೋಹಾನನಿಗೆ ತೋರಿಸಲಾಯಿತು. ಈ ಯುದ್ಧವು ಕಾಲದ ಅಂತ್ಯದವರೆಗೆ ಮುಂದುವರಿಯುತ್ತದೆ. ಪರಿಶುದ್ಧ ಸ್ತ್ರೀಯಾಗಿಯೂ ಆಕೆಯ ಮಕ್ಕಳಾಗಿಯೂ ಸಂಕೇತಿಸಲ್ಪಟ್ಟ ದೇವರ ಜನರು ಅತೀವ ಅಲ್ಪಸಂಖ್ಯಾತರಾಗಿರುವಂತೆ ನಿರೂಪಿಸಲ್ಪಟ್ಟರು. ಅಂತ್ಯಕಾಲದಲ್ಲಿ ಕೇವಲ ಉಳಿದ ಶೇಷಭಾಗವೊಂದೇ ಇನ್ನೂ ಅಸ್ತಿತ್ವದಲ್ಲಿತ್ತು. ಇವರ ವಿಷಯವಾಗಿ ಯೋಹಾನನು, ‘ದೇವರ ಆಜ್ಞೆಗಳನ್ನು ಕೈಕೊಳ್ಳುವವರೂ ಯೇಸು ಕ್ರಿಸ್ತನ ಸಾಕ್ಷಿಯನ್ನು ಹೊಂದಿರುವವರೂ’ ಎಂದು ಹೇಳುತ್ತಾನೆ.”</w:t>
      </w:r>
    </w:p>
    <w:p>
      <w:pPr>
        <w:pStyle w:val="ArticleScripture"/>
        <w:jc w:val="left"/>
      </w:pPr>
      <w:r>
        <w:rPr>
          <w:rFonts w:ascii="Nirmala UI" w:hAnsi="Nirmala UI" w:eastAsia="Nirmala UI" w:cs="Nirmala UI"/>
        </w:rPr>
        <w:t>“ಅನ್ಯದೇವತಾರಾಧನೆಯ ಮೂಲಕ, ಮತ್ತು ನಂತರ ಪಾಪಪೀಠದ ಮೂಲಕ, ಸೈತಾನನು ಅನೇಕ ಶತಮಾನಗಳ ಕಾಲ ಭೂಮಿಯಿಂದ ದೇವರ ನಿಷ್ಠಾವಂತ ಸಾಕ್ಷಿಗಳನ್ನು ಅಳಿಸಿಹಾಕುವ ಪ್ರಯತ್ನದಲ್ಲಿ ತನ್ನ ಬಲವನ್ನು ಪ್ರಯೋಗಿಸಿದನು. ಅನ್ಯದೇವತಾರಾಧಕರು ಮತ್ತು ಪಾಪಪಂಥಸ್ಥರು ಒಂದೇ ಅಜಗನ ಆತ್ಮದಿಂದ ಪ್ರೇರಿತರಾಗಿದ್ದರು. ಅವರ ನಡುವಿನ ವ್ಯತ್ಯಾಸವೆಂದರೆ, ಪಾಪಪೀಠವು ದೇವರನ್ನು ಸೇವಿಸುವಂತೆ ನಟಿಸಿದ್ದರಿಂದ, ಅದು ಇನ್ನಷ್ಟು ಅಪಾಯಕರವೂ ಕ್ರೂರವೂ ಆದ ಶತ್ರುವಾಗಿತ್ತು. ರೋಮನಿಸಂನ ಸಾಧನದ ಮೂಲಕ ಸೈತಾನನು ಲೋಕವನ್ನು ಬಂಧನಕ್ಕೊಳಪಡಿಸಿದನು. ದೇವರೇಂದು ಹೇಳಿಕೊಳ್ಳುತ್ತಿದ್ದ ಸಭೆಯು ಈ ಮೋಸದ ಸಾಲುಗಳಲ್ಲಿ ಎಳೆಯಲ್ಪಟ್ಟಿತು; ಮತ್ತು ಸಾವಿರ ವರ್ಷಗಳಿಗಿಂತಲೂ ಹೆಚ್ಚು ಕಾಲ ದೇವರ ಜನರು ಅಜಗನ ಕೋಪದ ಅಡಿಯಲ್ಲಿ ಸಂಕಟ ಅನುಭವಿಸಿದರು. ಮತ್ತು ಪಾಪಪೀಠವು ತನ್ನ ಬಲ ಕಳೆದುಕೊಂಡು ಹಿಂಸೆಗೈಯುವುದನ್ನು ನಿಲ್ಲಿಸಲು ಬಲಾತ್ಕಾರವಾಗಿ ತಡೆಯಲ್ಪಟ್ಟಾಗ, ಯೋಹಾನನು ಅಜಗನ ಧ್ವನಿಯನ್ನು ಪ್ರತಿಧ್ವನಿಗೊಳಿಸಲು ಮತ್ತು ಅದೇ ಕ್ರೂರವೂ ದೂಷಣಾಪೂರ್ಣವೂ ಆದ ಕಾರ್ಯವನ್ನು ಮುಂದುವರಿಸಲು ಮೇಲಕ್ಕೆ ಬರುತ್ತಿದ್ದ ಹೊಸ ಶಕ್ತಿಯೊಂದನ್ನು ಕಂಡನು. ಸಭೆಯ ವಿರುದ್ಧವೂ ದೇವರ ಧರ್ಮಶಾಸ್ತ್ರದ ವಿರುದ್ಧವೂ ಯುದ್ಧ ಮಾಡುವ ಕೊನೆಯ ಈ ಶಕ್ತಿಯನ್ನು ಕುರಿಮರಿಯಂತಿರುವ ಕೊಂಬುಗಳಿರುವ ಮೃಗದ ಮೂಲಕ ಸಂಕೇತಿಸಲಾಗಿತ್ತು. ಇದಕ್ಕಿಂತ ಮುಂಚಿನ ಮೃಗಗಳು ಸಮುದ್ರದಿಂದ ಮೇಲಕ್ಕೆ ಬಂದಿದ್ದವು; ಆದರೆ ಇದು ಭೂಮಿಯಿಂದ ಮೇಲಕ್ಕೆ ಬಂತು; ಇದು ಸಂಕೇತಿಸುವ ಜನಾಂಗದ ಶಾಂತಿಪೂರ್ಣ ಉದಯವನ್ನು ಇದು ಪ್ರತಿನಿಧಿಸುತ್ತದೆ. ‘ಕುರಿಮರಿಯಂತಿರುವ ಎರಡು ಕೊಂಬುಗಳು’ ಅಮೇರಿಕಾ ಸಂಯುಕ್ತ ಸಂಸ್ಥಾನ ಸರ್ಕಾರದ ಸ್ವಭಾವವನ್ನು ಸಮರ್ಪಕವಾಗಿ ಪ್ರತಿನಿಧಿಸುತ್ತವೆ; ಆ ಸ್ವಭಾವವು ಅದರ ಎರಡು ಮೂಲಭೂತ ತತ್ತ್ವಗಳಾದ ಗಣರಾಜ್ಯವಾದ ಮತ್ತು ಪ್ರೊಟೆಸ್ಟಾಂಟಿಸಂನಲ್ಲಿ ವ್ಯಕ್ತವಾಗಿದೆ. ಈ ತತ್ತ್ವಗಳೇ ಒಂದು ಜನಾಂಗವಾಗಿ ನಮ್ಮ ಶಕ್ತಿ ಮತ್ತು ಸಮೃದ್ಧಿಯ ರಹಸ್ಯವಾಗಿವೆ. ಅಮೇರಿಕದ ತೀರಗಳಲ್ಲಿ ಮೊದಲು ಆಶ್ರಯವನ್ನು ಕಂಡವರು, ಪಾಪಪಂಥದ ಅಹಂಕಾರಪೂರ್ಣ ಹಕ್ಕುದಾವೆಗಳಿಂದಲೂ ರಾಜಸತ್ತೆಯ ದಮನಕಾರಿತ್ವದಿಂದಲೂ ಮುಕ್ತವಾದ ದೇಶವನ್ನು ತಲುಪಿದ್ದೇವೆಂದು ಸಂತೋಷಪಟ್ಟರು. ಅವರು ನಾಗರಿಕ ಮತ್ತು ಧಾರ್ಮಿಕ ಸ್ವಾತಂತ್ರ್ಯದ ವಿಶಾಲ ಅಡಿಪಾಯದ ಮೇಲೆ ಒಂದು ಸರ್ಕಾರವನ್ನು ಸ್ಥಾಪಿಸಬೇಕೆಂದು ನಿರ್ಧರಿಸಿದರು.”</w:t>
      </w:r>
    </w:p>
    <w:p>
      <w:pPr>
        <w:pStyle w:val="ArticleScripture"/>
        <w:jc w:val="left"/>
      </w:pPr>
      <w:r>
        <w:rPr>
          <w:rFonts w:ascii="Nirmala UI" w:hAnsi="Nirmala UI" w:eastAsia="Nirmala UI" w:cs="Nirmala UI"/>
        </w:rPr>
        <w:t>“ಆದರೆ ಪ್ರವಾದನಾತ್ಮಕ ಲೇಖನಿಯ ಕಠೋರ ರೇಖಾಚಿತ್ರವು ಈ ಶಾಂತ ದೃಶ್ಯದಲ್ಲಿ ಒಂದು ಬದಲಾವಣೆಯನ್ನು ಪ್ರಕಟಿಸುತ್ತದೆ. ಕುರಿಯಂತಿರುವ ಕೊಂಬುಗಳಿರುವ ಮೃಗವು ಅಜಗನ ಸ್ವರದಿಂದ ಮಾತನಾಡುತ್ತದೆ, ಮತ್ತು ‘ತನ್ನ ಮುಂದೆ ಇದ್ದ ಮೊದಲನೆಯ ಮೃಗದ ಎಲ್ಲಾ ಅಧಿಕಾರವನ್ನೂ ನಡೆಸುತ್ತದೆ.’ ಪ್ರವಾದನೆಯು ಅವನು ಭೂಮಿಯ ನಿವಾಸಿಗಳಿಗೆ ಮೃಗದ ಪ್ರತಿಮೆಯನ್ನು ಮಾಡಬೇಕೆಂದು ಹೇಳುವನು ಎಂದು ಘೋಷಿಸುತ್ತದೆ; ಮತ್ತು ‘ಸಣ್ಣವರಾಗಲಿ ದೊಡ್ಡವರಾಗಲಿ, ಧನಿಕರಾಗಲಿ ದರಿದ್ರರಾಗಲಿ, ಸ್ವತಂತ್ರರಾಗಲಿ ದಾಸರಾಗಲಿ, ಎಲ್ಲರನ್ನೂ ಅವರ ಬಲಗೈಯಲ್ಲಾಗಲಿ ಅವರ ನೆತ್ತಿಗಳಲ್ಲಾಗಲಿ ಒಂದು ಗುರುತು ಪಡೆಯುವಂತೆ ಮಾಡುತ್ತಾನೆ; ಮತ್ತು ಆ ಗುರುತನ್ನಾಗಲಿ, ಮೃಗದ ಹೆಸರನ್ನಾಗಲಿ, ಅದರ ಹೆಸರಿನ ಸಂಖ್ಯೆಯನ್ನಾಗಲಿ ಹೊಂದಿರುವವನ ಹೊರತು, ಯಾರೂ ಕೊಂಡುಕೊಳ್ಳಲೂ ಮಾರಲೂ ಸಾಧ್ಯವಾಗದಂತೆ ಮಾಡುತ್ತಾನೆ.’ ಹೀಗೆ ಪ್ರೊಟೆಸ್ಟಾಂಟಿಸಂ ಪಾಪಾಸಿಯ ಹೆಜ್ಜೆಗುರುತುಗಳನ್ನು ಅನುಸರಿಸುತ್ತದೆ.”</w:t>
      </w:r>
    </w:p>
    <w:p>
      <w:pPr>
        <w:pStyle w:val="ArticleScripture"/>
        <w:jc w:val="left"/>
      </w:pPr>
      <w:r>
        <w:rPr>
          <w:rFonts w:ascii="Nirmala UI" w:hAnsi="Nirmala UI" w:eastAsia="Nirmala UI" w:cs="Nirmala UI"/>
        </w:rPr>
        <w:t>“ಈ ಸಮಯದಲ್ಲಿಯೇ ಮೂರನೆಯ ದೂತನು ಆಕಾಶಮಧ್ಯದಲ್ಲಿ ಹಾರುತ್ತಾ ಹೀಗೆ ಪ್ರಕಟಿಸುತ್ತಿರುವುದು ಕಾಣಿಸುತ್ತದೆ: ‘ಯಾರಾದರೂ ಮೃಗವನ್ನೂ ಅದರ ಪ್ರತಿಮೆಯನ್ನೂ ಆರಾಧಿಸಿ, ಅದರ ಗುರುತನ್ನು ತಮ್ಮ ನೆತ್ತಿಯ ಮೇಲಾದರೂ ಕೈಯ ಮೇಲಾದರೂ ಸ್ವೀಕರಿಸಿದರೆ, ಅವನು ದೇವರ ಕೋಪದ ದ್ರಾಕ್ಷಾರಸವನ್ನು ಕುಡಿಯುವನು; ಅದು ಆತನ ರೋಷದ ಪಾತ್ರೆಯಲ್ಲಿ ಕಲಸುಮಿಶ್ರಣವಿಲ್ಲದೆ ಸುರಿಸಲ್ಪಟ್ಟಿದೆ.’ ‘ಇಲ್ಲಿ ದೇವರ ಆಜ್ಞೆಗಳನ್ನು ಕೈಕೊಳ್ಳುವವರೂ ಯೇಸುವಿನ ವಿಶ್ವಾಸವನ್ನು ಹೊಂದಿರುವವರೂ ಇದ್ದಾರೆ.’ ಲೋಕಕ್ಕೆ ಸ್ಪಷ್ಟವಾದ ವಿರೋಧವಾಗಿ, ದೇವರಿಗೆ ಸಲ್ಲಬೇಕಾದ ತಮ್ಮ ನಿಷ್ಠೆಯಿಂದ ವಿಚಲಿತರಾಗದ ಒಂದು ಚಿಕ್ಕ ಸಮೂಹವು ದೃಢವಾಗಿ ನಿಂತಿದೆ. ಇವರೆಂಬವರು ದೇವರ ಧರ್ಮಶಾಸ್ತ್ರದಲ್ಲಿ ಉಂಟಾಗಿದ್ದ ಭಂಗವನ್ನು ಸರಿಪಡಿಸುವವರಾಗಿದ್ದಾರೆಂದು ಯೆಶಾಯನು ಹೇಳುತ್ತಾನೆ; ಇವರೆ ಹಳೆಯ ಪಾಳುಸ್ಥಳಗಳನ್ನು ಮರುನಿರ್ಮಿಸಿ, ಅನೇಕ ತಲೆಮಾರುಗಳ ಅಸ್ತಿವಾರವನ್ನು ಎಬ್ಬಿಸುವವರು.”</w:t>
      </w:r>
    </w:p>
    <w:p>
      <w:pPr>
        <w:pStyle w:val="ArticleScripture"/>
        <w:jc w:val="left"/>
      </w:pPr>
      <w:r>
        <w:rPr>
          <w:rFonts w:ascii="Nirmala UI" w:hAnsi="Nirmala UI" w:eastAsia="Nirmala UI" w:cs="Nirmala UI"/>
        </w:rPr>
        <w:t>“ಮರಣಶೀಲರಿಗೆ ಎಂದಾದರೂ ಉದ್ದೇಶಿಸಿ ಹೇಳಲ್ಪಟ್ಟ ಅತ್ಯಂತ ಗಂಭೀರವಾದ ಎಚ್ಚರಿಕೆಯೂ ಅತ್ಯಂತ ಭಯಾನಕವಾದ ಬೆದರಿಕೆಯೂ ಮೂರನೆಯ ದೂತನ ಸಂದೇಶದಲ್ಲಿರುವದೇ ಆಗಿದೆ. ಕರುಣೆಯ ಮಿಶ್ರಣವಿಲ್ಲದೆ ದೇವರ ಕೋಪವನ್ನು ಕರೆಯಿಸಿಕೊಂಡು ಬರುವ ಪಾಪವು ಅತ್ಯಂತ ಘೋರ ಸ್ವಭಾವದ್ದಾಗಿರಲೇಬೇಕು. ಈ ಪಾಪದ ಸ್ವರೂಪದ ವಿಷಯದಲ್ಲಿ ಲೋಕವನ್ನು ಅಂಧಕಾರದಲ್ಲೇ ಬಿಟ್ಟುಕೊಡಬೇಕೇ?—ನಿಶ್ಚಯವಾಗಿಯೂ ಅಲ್ಲ. ದೇವರು ತನ್ನ ಸೃಷ್ಟಿಗಳೊಂದಿಗೆ ಹೀಗೆ ವರ್ತಿಸುವುದಿಲ್ಲ. ಅಜ್ಞಾನದ ಪಾಪಗಳ ಮೇಲೆ ಆತನ ಕೋಪವು ಎಂದಿಗೂ ಸುರಿಯುವುದಿಲ್ಲ. ಆತನ ನ್ಯಾಯತೀರ್ಪುಗಳು ಭೂಮಿಯ ಮೇಲೆ ತರಲ್ಪಡುವ ಮೊದಲು, ಈ ಪಾಪಕ್ಕೆ ಸಂಬಂಧಿಸಿದ ಬೆಳಕನ್ನು ಲೋಕಕ್ಕೆ ಪ್ರಸ್ತುತಪಡಿಸಲೇಬೇಕು, ಹೀಗಾಗಿ ಮಾನವನು ಈ ನ್ಯಾಯತೀರ್ಪುಗಳು ಏಕೆ ವಿಧಿಸಲ್ಪಡಲಿವೆ ಎಂಬುದನ್ನು ತಿಳಿದುಕೊಳ್ಳುವಂತಾಗಲಿ, ಮತ್ತು ಅವುಗಳಿಂದ ತಪ್ಪಿಸಿಕೊಳ್ಳುವ ಅವಕಾಶವೂ ಅವನಿಗೆ ದೊರಕಲಿ.”</w:t>
      </w:r>
    </w:p>
    <w:p>
      <w:pPr>
        <w:pStyle w:val="ArticleScripture"/>
        <w:jc w:val="left"/>
      </w:pPr>
      <w:r>
        <w:rPr>
          <w:rFonts w:ascii="Nirmala UI" w:hAnsi="Nirmala UI" w:eastAsia="Nirmala UI" w:cs="Nirmala UI"/>
        </w:rPr>
        <w:t>“ಈ ಎಚ್ಚರಿಕೆಯನ್ನು ಒಳಗೊಂಡ ಸಂದೇಶವು ಮಾನವಕುಮಾರನ ಪ್ರಕಟಣೆಗೆ ಮುನ್ನ ಸಾರಲ್ಪಡಬೇಕಾದ ಕೊನೆಯ ಸಂದೇಶವಾಗಿದೆ. ಆತನೇ ನೀಡಿದ ಸೂಚನೆಗಳು ಆತನ ಆಗಮನವು ಸಮೀಪದಲ್ಲಿದೆ ಎಂದು ಘೋಷಿಸುತ್ತವೆ. ಸುಮಾರು ನಲವತ್ತು ವರ್ಷಗಳಿಂದ ಮೂರನೆಯ ದೂತನ ಸಂದೇಶವು ಧ್ವನಿಸುತ್ತ ಬಂದಿದೆ. ಮಹಾ ಸಂಘರ್ಷದ ನಿರ್ಣಾಯಕ ವಿಷಯದಲ್ಲಿ ಎರಡು ಪಾಳೆಗಳು ರೂಪುಗೊಳ್ಳುತ್ತವೆ—‘ಮೃಗವನ್ನೂ ಅದರ ಪ್ರತಿಮೆಯನ್ನೂ ಆರಾಧಿಸುವವರು’ ಮತ್ತು ಅದರ ಗುರುತನ್ನು ಸ್ವೀಕರಿಸುವವರು, ಹಾಗೂ ‘ಜೀವಂತ ದೇವರ ಮುದ್ರೆಯನ್ನು’ ಹೊಂದುವವರು, ಅವರ ನೆತ್ತಿಯ ಮೇಲೆ ತಂದೆಯ ಹೆಸರು ಬರೆಯಲ್ಪಟ್ಟಿರುತ್ತದೆ. ಇದು ಕಣ್ಣಿಗೆ ಗೋಚರಿಸುವ ಗುರುತು ಅಲ್ಲ. ತಮ್ಮ ಆತ್ಮರಕ್ಷಣೆಯಲ್ಲಿ ಆಸಕ್ತಿ ಹೊಂದಿರುವ ಎಲ್ಲರೂ ಗಂಭೀರತೆಯಿಂದಲೂ ಹೃತ್ಪೂರ್ವಕವಾಗಿಯೂ ಪ್ರಶ್ನಿಸಬೇಕಾದ ಕಾಲವು ಬಂದಿದೆ: ದೇವರ ಮುದ್ರೆ ಎಂದರೇನು? ಮೃಗದ ಗುರುತು ಎಂದರೇನು? ಅದನ್ನು ಸ್ವೀಕರಿಸುವುದನ್ನು ನಾವು ಹೇಗೆ ತಪ್ಪಿಸಿಕೊಳ್ಳಬಹುದು?”</w:t>
      </w:r>
    </w:p>
    <w:p>
      <w:pPr>
        <w:pStyle w:val="ArticleScripture"/>
        <w:jc w:val="left"/>
      </w:pPr>
      <w:r>
        <w:rPr>
          <w:rFonts w:ascii="Nirmala UI" w:hAnsi="Nirmala UI" w:eastAsia="Nirmala UI" w:cs="Nirmala UI"/>
        </w:rPr>
        <w:t>“ದೇವರ ಮುದ್ರೆ, ಅಂದರೆ ಅವರ ಅಧಿಕಾರದ ಗುರುತು ಅಥವಾ ಚಿಹ್ನೆ, ನಾಲ್ಕನೇ ಆಜ್ಞೆಯಲ್ಲಿ ಕಂಡುಬರುತ್ತದೆ. ದಶಾಜ್ಞೆಗಳಲ್ಲಿ ಇದೇ ಒಂದೇ ವಿಧಿಯಾಗಿದೆ; ಇದು ಪರಲೋಕ ಮತ್ತು ಭೂಮಿಯ ಸೃಷ್ಟಿಕರ್ತನಾಗಿ ದೇವರನ್ನು ಸೂಚಿಸುತ್ತದೆ ಹಾಗೂ ಸತ್ಯ ದೇವರನ್ನು ಎಲ್ಲಾ ಸುಳ್ಳು ದೇವತೆಗಳಿಂದ ಸ್ಪಷ್ಟವಾಗಿ ವಿಭೇದಿಸುತ್ತದೆ. ಸಮಸ್ತ ಶಾಸ್ತ್ರಗಳಲ್ಲಿ ದೇವರ ಸೃಜನಶಕ್ತಿಯ ಸತ್ಯವೇ ಅವರು ಎಲ್ಲಾ ಅನ್ಯಜನಾಂಗಗಳ ದೇವತೆಗಳಿಗಿಂತ ಮೇಲಿರುವವರು ಎಂಬುದಕ್ಕೆ ಪ್ರಮಾಣವಾಗಿ ಉಲ್ಲೇಖಿಸಲ್ಪಟ್ಟಿದೆ.”</w:t>
      </w:r>
    </w:p>
    <w:p>
      <w:pPr>
        <w:pStyle w:val="ArticleScripture"/>
        <w:jc w:val="left"/>
      </w:pPr>
      <w:r>
        <w:rPr>
          <w:rFonts w:ascii="Nirmala UI" w:hAnsi="Nirmala UI" w:eastAsia="Nirmala UI" w:cs="Nirmala UI"/>
        </w:rPr>
        <w:t>“ನಾಲ್ಕನೇ ಆಜ್ಞೆಯಿಂದ ವಿಧಿಸಲ್ಪಟ್ಟಿರುವ ಸಬ್ಬತ್‌ವು ಸೃಷ್ಟಿಯ ಕಾರ್ಯವನ್ನು ಸ್ಮರಿಸಲು ಸ್ಥಾಪಿಸಲ್ಪಟ್ಟಿತು; ಹೀಗಾಗಿ ಮಾನವರ ಮನಸ್ಸುಗಳು ಸದಾಕಾಲವೂ ಸತ್ಯಸ್ವರೂಪನೂ ಜೀವಂತನೂ ಆದ ದೇವರ ಕಡೆಗೆ ತಿರುಗಿರಲೆಂದು. ಸಬ್ಬತ್ ಯಾವಾಗಲೂ ಆಚರಿಸಲ್ಪಟ್ಟಿದ್ದರೆ, ಎಂದಿಗೂ ವಿಗ್ರಹಾರಾಧಕನೂ, ನಾಸ್ತಿಕನೂ, ಅವಿಶ್ವಾಸಿಯೂ ಇರಲಿಲ್ಲ. ದೇವರ ಪವಿತ್ರ ದಿನದ ಪವಿತ್ರ ಆಚರಣೆ ಮಾನವರ ಮನಸ್ಸುಗಳನ್ನು ಅವರ ಸೃಷ್ಟಿಕರ್ತನ ಕಡೆಗೆ ನಡೆಸುತ್ತಿತ್ತು. ಪ್ರಕೃತಿಯ ವಸ್ತುಗಳು ಅವರನ್ನು ಆತನ ಸ್ಮರಣೆಗೆ ತರುವುವಾಗಿದ್ದವು, ಮತ್ತು ಅವು ಆತನ ಶಕ್ತಿಗೂ ಆತನ ಪ್ರೀತಿಗೂ ಸಾಕ್ಷಿಯಾಗುತ್ತಿದವು. ನಾಲ್ಕನೇ ಆಜ್ಞೆಯ ಸಬ್ಬತ್ ಜೀವಂತ ದೇವರ ಮುದ್ರೆಯಾಗಿದೆ. ಅದು ದೇವರನ್ನು ಸೃಷ್ಟಿಕರ್ತನಾಗಿ ಸೂಚಿಸುತ್ತದೆ, ಮತ್ತು ಆತನು ಸೃಷ್ಟಿಸಿದ ಜೀವಿಗಳ ಮೇಲೆ ಆತನ ನ್ಯಾಯಸಮ್ಮತ ಅಧಿಕಾರದ ಚಿಹ್ನೆಯಾಗಿದೆ.”</w:t>
      </w:r>
    </w:p>
    <w:p>
      <w:pPr>
        <w:pStyle w:val="ArticleScripture"/>
        <w:jc w:val="left"/>
      </w:pPr>
      <w:r>
        <w:rPr>
          <w:rFonts w:ascii="Nirmala UI" w:hAnsi="Nirmala UI" w:eastAsia="Nirmala UI" w:cs="Nirmala UI"/>
        </w:rPr>
        <w:t>“ಹಾಗಾದರೆ, ಮೃಗದ ಗುರುತು ಎಂದರೆ ಏನು, ಅದು ನಿಜವಾದ ಸಬ್ಬತ್ತಿನ ಸ್ಥಾನದಲ್ಲಿ ಲೋಕವು ಅಂಗೀಕರಿಸಿರುವ ಕಪಟ ಸಬ್ಬತ್ತಲ್ಲದೆ?”</w:t>
      </w:r>
    </w:p>
    <w:p>
      <w:pPr>
        <w:pStyle w:val="ArticleScripture"/>
        <w:jc w:val="left"/>
      </w:pPr>
      <w:r>
        <w:rPr>
          <w:rFonts w:ascii="Nirmala UI" w:hAnsi="Nirmala UI" w:eastAsia="Nirmala UI" w:cs="Nirmala UI"/>
        </w:rPr>
        <w:t>“ಪಾಪಸತ್ವವು ದೇವರೆಂದು ಕರೆಯಲ್ಪಡುವ ಪ್ರತಿಯೊಂದರ ಮೇಲೆಯೂ, ಅಥವಾ ಆರಾಧಿಸಲ್ಪಡುವ ಪ್ರತಿಯೊಂದರ ಮೇಲೆಯೂ ತಾನು ತಾನೇ ಉನ್ನತಿಗೇರಿಸಿಕೊಳ್ಳುವುದು” ಎಂಬ ಪ್ರವಾದನಾತ್ಮಕ ಘೋಷಣೆ, ಸಬ್ಬತ್ತನ್ನು ವಾರದ ಏಳನೆಯ ದಿನದಿಂದ ಮೊದಲನೆಯ ದಿನಕ್ಕೆ ಬದಲಿಸಿದ ಕಾರ್ಯದಲ್ಲಿ ಗಮನಾರ್ಹವಾಗಿ ನೆರವೇರಿದೆ. ದೇವರ ಸಬ್ಬತ್ತಿಗಿಂತ ಹೆಚ್ಚಾಗಿ ಪಾಪಸತ್ವದ ಸಬ್ಬತ್ತಿಗೆ ಗೌರವ ಸಲ್ಲಿಸಲ್ಪಡುವ ಎಲ್ಲೆಲ್ಲಿ, ಅಲ್ಲಿಯೇ ಪಾಪದ ಮನುಷ್ಯನು ಸ್ವರ್ಗಭೂಮಿಗಳ ಸೃಷ್ಟಿಕರ್ತನಿಗಿಂತ ಮೇಲಾಗಿ ಉನ್ನತಿಗೇರಿಸಲ್ಪಟ್ಟಿದ್ದಾನೆ.</w:t>
      </w:r>
    </w:p>
    <w:p>
      <w:pPr>
        <w:pStyle w:val="ArticleScripture"/>
        <w:jc w:val="left"/>
      </w:pPr>
      <w:r>
        <w:rPr>
          <w:rFonts w:ascii="Nirmala UI" w:hAnsi="Nirmala UI" w:eastAsia="Nirmala UI" w:cs="Nirmala UI"/>
        </w:rPr>
        <w:t>“ಕ್ರಿಸ್ತನು ಸಬ್ಬತ್ತನ್ನು ಬದಲಾಯಿಸಿದನು ಎಂದು ದೃಢವಾಗಿ ಹೇಳುವವರು, ನೇರವಾಗಿ ಆತನ ಸ್ವಂತ ವಚನಗಳಿಗೇ ವಿರೋಧವಾಗಿ ನಿಲ್ಲುತ್ತಾರೆ. ಬೆಟ್ಟದ ಮೇಲಿನ ತನ್ನ ಉಪದೇಶದಲ್ಲಿ ಆತನು ಹೀಗೆ ಘೋಷಿಸಿದನು: ‘ನಾನು ಧರ್ಮಶಾಸ್ತ್ರವನ್ನಾಗಲಿ ಪ್ರವಾದಿಗಳನ್ನಾಗಲಿ ರದ್ದುಪಡಿಸಲು ಬಂದಿದ್ದೇನೆಂದು ನೆನಸಬೇಡಿರಿ; ರದ್ದುಪಡಿಸಲು ನಾನು ಬಂದಿಲ್ಲ, ನೆರವೇರಿಸಲು ಬಂದಿದ್ದೇನೆ. ಯಾಕಂದರೆ ನಾನು ನಿಮಗೆ ನಿಜವಾಗಿ ಹೇಳುತ್ತೇನೆ, ಆಕಾಶವೂ ಭೂಮಿಯೂ ಕಳೆಯುವ ತನಕ, ಎಲ್ಲವೂ ನೆರವೇರುವ ತನಕ, ಧರ್ಮಶಾಸ್ತ್ರದಿಂದ ಒಂದು ಯೋಟವೂ ಒಂದು ರೇಖೆಯೂ ಯಾವ ರೀತಿಯಲ್ಲಿಯೂ ಕಳೆಯುವುದಿಲ್ಲ. ಆದಕಾರಣ ಈ ಅತಿ ಚಿಕ್ಕ ಆಜ್ಞೆಗಳಲ್ಲೊಂದನ್ನಾದರೂ ಉಲ್ಲಂಘಿಸಿ, ಜನರಿಗೂ ಹಾಗೆಯೇ ಬೋಧಿಸುವವನು ಪರಲೋಕ ರಾಜ್ಯದಲ್ಲಿ ಅತಿ ಚಿಕ್ಕವನು ಎಂದು ಕರೆಯಲ್ಪಡುವನು; ಆದರೆ ಅವುಗಳನ್ನು ಆಚರಿಸಿ ಬೋಧಿಸುವವನೇ ಪರಲೋಕ ರಾಜ್ಯದಲ್ಲಿ ದೊಡ್ಡವನು ಎಂದು ಕರೆಯಲ್ಪಡುವನು.’”</w:t>
      </w:r>
    </w:p>
    <w:p>
      <w:pPr>
        <w:pStyle w:val="ArticleScripture"/>
        <w:jc w:val="left"/>
      </w:pPr>
      <w:r>
        <w:rPr>
          <w:rFonts w:ascii="Nirmala UI" w:hAnsi="Nirmala UI" w:eastAsia="Nirmala UI" w:cs="Nirmala UI"/>
        </w:rPr>
        <w:t>“ಸಬ್ಬತ್ತಿನ ಬದಲಾವಣೆ ತಮ್ಮ ಚರ್ಚಿಯೇ ಮಾಡಿದೆ ಎಂದು ರೋಮನ್ ಕ್ಯಾಥೊಲಿಕರು ಒಪ್ಪಿಕೊಳ್ಳುತ್ತಾರೆ; ಮತ್ತು ಈ ಬದಲಾವಣೆಯನ್ನೇ ತಮ್ಮ ಚರ್ಚಿಯ ಪರಮಾಧಿಕಾರದ ಸಾಕ್ಷಿಯಾಗಿ ಅವರು ಉಲ್ಲೇಖಿಸುತ್ತಾರೆ. ವಾರದ ಮೊದಲನೆಯ ದಿನವನ್ನು ಸಬ್ಬತ್ತಾಗಿ ಆಚರಿಸುವ ಮೂಲಕ ಪ್ರೊಟೆಸ್ಟೆಂಟ್‌ಗಳು ದೈವಿಕ ವಿಷಯಗಳಲ್ಲಿ ಶಾಸನ ಮಾಡುವ ಅವಳ ಅಧಿಕಾರವನ್ನು ಅಂಗೀಕರಿಸುತ್ತಿದ್ದಾರೆ ಎಂದು ಅವರು ಘೋಷಿಸುತ್ತಾರೆ. ರೋಮನ್ ಚರ್ಚಿಯು ತನ್ನ ತಪ್ಪಿಲ್ಲದಿಕೆಯ ಹಕ್ಕನ್ನು ತ್ಯಜಿಸಿಲ್ಲ; ಮತ್ತು ಲೋಕವೂ ಪ್ರೊಟೆಸ್ಟೆಂಟ್ ಚರ್ಚಿಗಳೂ ಅವಳು ರಚಿಸಿದ ಕಪಟ ಸಬ್ಬತ್ತನ್ನು ಅಂಗೀಕರಿಸುವಾಗ, ಅವರು ವಾಸ್ತವವಾಗಿ ಅವಳ ಆ ಹಕ್ಕನ್ನೇ ಒಪ್ಪಿಕೊಳ್ಳುತ್ತಾರೆ. ಈ ಬದಲಾವಣೆಯನ್ನು ಸಮರ್ಥಿಸಲು ಅವರು ಅಪೋಸ್ತಲರ ಮತ್ತು ಪಿತೃಗಳ ಅಧಿಕಾರವನ್ನು ಉಲ್ಲೇಖಿಸಬಹುದು; ಆದರೆ ಅವರ ತಾರ್ಕಿಕತೆಯ ಭ್ರಾಂತಿ ಸುಲಭವಾಗಿ ಗೋಚರಿಸುತ್ತದೆ. ಈ ವಿಷಯದ ವಾಸ್ತವಾಂಶಗಳ ವಿಷಯದಲ್ಲಿ ಪ್ರೊಟೆಸ್ಟೆಂಟ್‌ಗಳು ತಮ್ಮನ್ನೇ ತಾವು ಮೋಸಗೊಳಿಸಿಕೊಂಡು, ಉದ್ದೇಶಪೂರ್ವಕವಾಗಿ ಕಣ್ಣುಮುಚ್ಚಿಕೊಳ್ಳುತ್ತಿದ್ದಾರೆ ಎಂಬುದನ್ನು ಪಾಪಿಸ್ಟ್ ಸಾಕಷ್ಟು ತೀಕ್ಷ್ಣತೆಯಿಂದ ಕಾಣುತ್ತಾನೆ. ಭಾನುವಾರದ ಸಂಸ್ಥೆ ಜನಾನುಗ್ರಹವನ್ನು ಪಡೆದುಕೊಳ್ಳುತ್ತಿದ್ದಂತೆ, ಅದು ಕೊನೆಗೆ ಸಂಪೂರ್ಣ ಪ್ರೊಟೆಸ್ಟೆಂಟ್ ಲೋಕವನ್ನೇ ರೋಮಿನ ಧ್ವಜದ ಅಡಿಗೆ ತರುವುದೆಂದು ಖಚಿತವಾಗಿ ಭಾವಿಸಿ, ಅವನು ಹರ್ಷಿಸುತ್ತಾನೆ.” Signs of the Times, November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ಎಲೀಯನು - ಸಂಖ್ಯೆ ಒಂದು</dc:title>
  <dc:subject>ಮೊದಲವನೂ ಕೊನೆಯವನೂ</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