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ಎಲೀಯನು - ಸಂಖ್ಯೆ ಎರಡು</w:t>
      </w:r>
    </w:p>
    <w:p>
      <w:pPr>
        <w:pStyle w:val="ArticleSubtitle"/>
        <w:jc w:val="left"/>
      </w:pPr>
      <w:r>
        <w:rPr>
          <w:rFonts w:ascii="Nirmala UI" w:hAnsi="Nirmala UI" w:eastAsia="Nirmala UI" w:cs="Nirmala UI"/>
        </w:rPr>
        <w:t>ಪ್ರವಾದನಾತ್ಮಕ ಲಕ್ಷಣಗಳು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2023-09-27</w:t>
      </w:r>
    </w:p>
    <w:p>
      <w:pPr>
        <w:pStyle w:val="ArticleBody"/>
        <w:jc w:val="left"/>
      </w:pPr>
      <w:r>
        <w:rPr>
          <w:rFonts w:ascii="Nirmala UI" w:hAnsi="Nirmala UI" w:eastAsia="Nirmala UI" w:cs="Nirmala UI"/>
        </w:rPr>
        <w:t>ಹಿಂದಿನ ಲೇಖನದಲ್ಲಿ ನಾವು ಏಲೀಯನನ್ನು ಒಂದು ಸಂಕೇತವೆಂದು ಗುರುತಿಸಿದ್ದೆವು. ವಿಲಿಯಂ ಮಿಲ್ಲರ್ ಅವರ ನಿಯಮಗಳಿಗೆ ಅನುಸಾರವಾಗಿ, “ಸಂಕೇತಗಳು” ಒಂದಕ್ಕಿಂತ ಹೆಚ್ಚು ಅರ್ಥಗಳನ್ನು ಹೊಂದಿರಬಹುದು. ಆದ್ದರಿಂದ, ಒಂದು ಸಂಕೇತವಾಗಿ ಏಲೀಯನು, ಏಲೀಯ ಮತ್ತು ಮೋಶೆಯ ದ್ವಿಮುಖ ಸಂಕೇತದ ಒಂದು ಭಾಗವನ್ನೂ ಪ್ರತಿನಿಧಿಸಬಹುದು. ಏಲೀಯ ಮತ್ತು ಮೋಶೆಯ ಈ ದ್ವಿಮುಖ ಸಂಕೇತವು ಪ್ರಕಟನೆ ಪುಸ್ತಕದ ಸಂಪೂರ್ಣ ಗ್ರಂಥದೊಳಗೂ ಹರಿದು ಹೋಗುತ್ತದೆ; ಮತ್ತು ಈ ದ್ವಿಮುಖ ಸಂಕೇತವು ಯಾವುದನ್ನು ಪ್ರತಿನಿಧಿಸುತ್ತದೆ ಎಂಬ ವಿಷಯದಲ್ಲಿ ಅನಿಶ್ಚಿತರಾಗಿರುವುದು, ಕೃಪಾಕಾಲವು ಮುಚ್ಚುವದಕ್ಕಿಂತ ತಕ್ಷಣ ಮುನ್ನ ಮುದ್ರೆತೊಡೆಯಲ್ಪಡುವ ಪ್ರಕಟನೆ ಪುಸ್ತಕದ ಸಂದೇಶದ ವಿಷಯದಲ್ಲಿಯೂ ಅನಿಶ್ಚಿತರಾಗಿರುವಂತೆಯೇ ಆಗಿದೆ. ಈ ಕಾರಣಕ್ಕಾಗಿ, ಈಗ ನಾವು ಏಲೀಯನ ಸಂಕೇತದೊಂದಿಗೆ ಗುರುತಿಸಲ್ಪಟ್ಟಿರುವ ಕೆಲವು ನಿರ್ದಿಷ್ಟ ಪ್ರವಾದನಾತ್ಮಕ ಲಕ್ಷಣಗಳನ್ನು ವಿಶೇಷವಾಗಿ ಪರಿಗಣಿಸೋಣ.</w:t>
      </w:r>
    </w:p>
    <w:p>
      <w:pPr>
        <w:pStyle w:val="ArticleBody"/>
        <w:jc w:val="left"/>
      </w:pPr>
      <w:r>
        <w:rPr>
          <w:rFonts w:ascii="Nirmala UI" w:hAnsi="Nirmala UI" w:eastAsia="Nirmala UI" w:cs="Nirmala UI"/>
        </w:rPr>
        <w:t>ಆ ಪ್ರವಾದನಾತ್ಮಕ ಲಕ್ಷಣಗಳನ್ನು ಸ್ಥಾಪಿಸಲು ನಮಗೆ ಮೂರು ಮುಖ್ಯ ಸಾಕ್ಷಿಗಳಿವೆ. ಪ್ರೇರಿತ ವಾಕ್ಯವು ಪರಸ್ಪರ ವಿನಿಮಯಯೋಗ್ಯ ಸಂಕೇತಗಳೆಂದು ಗುರುತಿಸುವ ಆ ಸಾಕ್ಷಿಗಳು ಪ್ರವಾದಿಯಾದ ಎಲೀಯ, ಸ್ನಾನಿಕನಾದ ಯೋಹಾನ ಮತ್ತು ವಿಲಿಯಂ ಮಿಲ್ಲರ್ ಆಗಿದ್ದಾರೆ.</w:t>
      </w:r>
    </w:p>
    <w:p>
      <w:pPr>
        <w:pStyle w:val="ArticleScripture"/>
        <w:jc w:val="left"/>
      </w:pPr>
      <w:r>
        <w:rPr>
          <w:rFonts w:ascii="Nirmala UI" w:hAnsi="Nirmala UI" w:eastAsia="Nirmala UI" w:cs="Nirmala UI"/>
        </w:rPr>
        <w:t>“ವಿಲಿಯಂ ಮಿಲ್ಲರ್ ಸಾರಿದ ಸತ್ಯವನ್ನು ಅಂಗೀಕರಿಸುವಂತೆ ಸಾವಿರಾರು ಜನರು ನಡೆಸಲ್ಪಟ್ಟರು; ಮತ್ತು ಸಂದೇಶವನ್ನು ಪ್ರಕಟಿಸಲು ಎಲೀಯನ ಆತ್ಮದಲ್ಲಿಯೂ ಶಕ್ತಿಯಲ್ಲಿಯೂ ದೇವರ ಸೇವಕರು ಎಬ್ಬಿಸಲ್ಪಟ್ಟರು. ಯೇಸುವಿನ ಮುನ್ನೋಟಗಾರನಾದ ಯೋಹಾನನಂತೆ, ಈ ಗಂಭೀರ ಸಂದೇಶವನ್ನು ಸಾರಿದವರು ಮರದ ಬೇರುಕ್ಕೆ ಕೊಡಲಿಯನ್ನು ಇಡಲು, ಮತ್ತು ಪಶ್ಚಾತ್ತಾಪಕ್ಕೆ ತಕ್ಕ ಫಲಗಳನ್ನು ತರುವಂತೆ ಜನರನ್ನು ಕರೆದಿಡಲು ಬಲವಾಗಿ ಪ್ರೇರಿತರಾದರು. ಅವರ ಸಾಕ್ಷಿಯು ಸಭೆಗಳನ್ನು ಎಚ್ಚರಗೊಳಿಸಿ ಬಲವಾಗಿ ಪ್ರಭಾವಿಸಲು, ಹಾಗೂ ಅವುಗಳ ನಿಜಸ್ವಭಾವವನ್ನು ಪ್ರಕಟಪಡಿಸಲು ಯೋಗ್ಯವಾಗಿತ್ತು. ಮತ್ತು ಬರಲಿರುವ ಕೋಪದಿಂದ ತಪ್ಪಿಸಿಕೊಳ್ಳಬೇಕೆಂಬ ಆ ಗಂಭೀರ ಎಚ್ಚರಿಕೆಯ ಧ್ವನಿ ಮೊಳಗಿಸಲ್ಪಟ್ಟಾಗ, ಸಭೆಗಳೊಂದಿಗಿದ್ದ ಅನೇಕರಿಗೆ ಸ್ವಸ್ಥಗೊಳಿಸುವ ಸಂದೇಶವು ತಲುಪಿತು; ಅವರು ತಮ್ಮ ಹಿಮ್ಮೆಟ್ಟುವಿಕೆಗಳನ್ನು ಕಂಡರು, ಮತ್ತು ಕಹಿಯಾದ ಪಶ್ಚಾತ್ತಾಪದ ಕಣ್ಣೀರುಗಳೊಂದಿಗೆ ಹಾಗೂ ಆತ್ಮದ ಆಳವಾದ ವ್ಯಥೆಯಲ್ಲಿ, ದೇವರ ಸಮ್ಮುಖದಲ್ಲಿ ತಮ್ಮನ್ನು ತಾವು ತಗ್ಗಿಸಿಕೊಂಡರು. ಮತ್ತು ದೇವರ ಆತ್ಮವು ಅವರ ಮೇಲೆ ನೆಲೆಗೊಂಡಾಗ, ಅವರು ಸಹ, ‘ದೇವರನ್ನು ಭಯಪಡಿರಿ, ಆತನಿಗೆ ಮಹಿಮೆಯನ್ನು ಕೊಡಿ; ಯಾಕಂದರೆ ಆತನ ನ್ಯಾಯತೀರ್ಪಿನ ಘಳಿಗೆ ಬಂದಿದೆ’ ಎಂಬ ಘೋಷವನ್ನು ಮೊಳಗಿಸಲು ಸಹಾಯಮಾಡಿದರು.” Early Writings, 233.</w:t>
      </w:r>
    </w:p>
    <w:p>
      <w:pPr>
        <w:pStyle w:val="ArticleBody"/>
        <w:jc w:val="left"/>
      </w:pPr>
      <w:r>
        <w:rPr>
          <w:rFonts w:ascii="Nirmala UI" w:hAnsi="Nirmala UI" w:eastAsia="Nirmala UI" w:cs="Nirmala UI"/>
        </w:rPr>
        <w:t>ಎಲೀಯ, ಯೋಹಾನ ಬಾಪ್ಟಿಸ್ಮದಾತ ಮತ್ತು ಮಿಲ್ಲರ್ ಇವರಿಗೆ ಅವರ ಕಾರ್ಯವನ್ನು ನಡೆಸಿ ನಿರ್ದಿಷ್ಟಗೊಳಿಸಿದ ಒಂದು ವಿಶೇಷ ಆತ್ಮವನ್ನು ನೀಡಲಾಗಿತ್ತು. ಅವರ ಸಾಕ್ಷ್ಯವು ಸಭೆಗಳನ್ನು “ಎಚ್ಚರಗೊಳಿಸಿ ಪ್ರಬಲವಾಗಿ ಪ್ರಭಾವಿತಗೊಳಿಸಲು ಮತ್ತು” ಆ ಸಭೆಗಳ “ನಿಜವಾದ ಸ್ವಭಾವವನ್ನು ಪ್ರಕಟಿಸಲು” “ಉದ್ದೇಶಿತವಾಗಿತ್ತು.” ಅದು ಅಹಾಬನ ಕಾಲವಾಗಿರಲಿ, ಯೋಹಾನ ಬಾಪ್ಟಿಸ್ಮದಾತನ ಕಾಲವಾಗಿರಲಿ ಅಥವಾ ವಿಲಿಯಂ ಮಿಲ್ಲರಿನ ಕಾಲವಾಗಿರಲಿ, ಅವರು ಉದ್ದೇಶಿಸಿ ಮಾತಾಡಿದ ಸಭೆಗಳೆಲ್ಲವೂ ಲವೋದಿಕೀಯ ಅಂಧತ್ವವನ್ನು ಹೊಂದಿದ್ದವು; ಆ ಅಂಧತ್ವವು ಅಷ್ಟು ಆಳವಾದದು ಮತ್ತು ಕತ್ತಲೆಯಾದದು ಆಗಿದ್ದರಿಂದ, ಆ ಸಂದೇಶವು “ಮರದ ಬೇರು ಬಳಿ ಕೊಡಲಿಯನ್ನು ಇಡುವ”ಷ್ಟರ ಮಟ್ಟಿಗೆ ನೇರವಾಗಿರಬೇಕಾಗಿತ್ತು. ಅದರಲ್ಲಿ ಕೃಪಾಕಾಲದ ಮುಕ್ತಾಯದ ಘೋಷಣೆಯೂ ಸೇರಿತ್ತು; ಯೋಹಾನ ಬಾಪ್ಟಿಸ್ಮದಾತನ ವಿಷಯದಲ್ಲಿ ಅದು “ಬರಲಿರುವ” “ಕೋಪದ” ಎಚ್ಚರಿಕೆಯಾಗಿತ್ತು. “ದೇವರನ್ನು ಭಯಪಡು ಮತ್ತು ಆತನಿಗೆ ಮಹಿಮೆಯನ್ನು ಕೊಡು; ಯಾಕಂದರೆ ಆತನ ನ್ಯಾಯತೀರ್ಪಿನ ಸಮಯವು ಬಂದಿದೆ” ಎಂದು ಘೋಷಿಸಿದ ಮಿಲ್ಲರಿನ ಸಂದೇಶವೂ ಸಹ ಬರಲಿರುವ ಕೋಪದ ಎಚ್ಚರಿಕೆಯಾಗಿತ್ತು.</w:t>
      </w:r>
    </w:p>
    <w:p>
      <w:pPr>
        <w:pStyle w:val="ArticleScripture"/>
        <w:jc w:val="left"/>
      </w:pPr>
      <w:r>
        <w:rPr>
          <w:rFonts w:ascii="Nirmala UI" w:hAnsi="Nirmala UI" w:eastAsia="Nirmala UI" w:cs="Nirmala UI"/>
        </w:rPr>
        <w:t>“ಯೋಹಾನನ ಧ್ವನಿಯು ಕಹಳೆಯಂತೆ ಎತ್ತಲ್ಪಟ್ಟಿತು. ಅವನಿಗೆ ನೀಡಲ್ಪಟ್ಟ ಕಾರ್ಯವು, ‘ನನ್ನ ಜನರಿಗೆ ಅವರ ಅಪರಾಧವನ್ನು, ಯಾಕೋಬನ ಮನೆಯವರಿಗೆ ಅವರ ಪಾಪಗಳನ್ನು ತೋರಿಸು’ (ಯೆಶಾಯ 58:1) ಎಂಬುದಾಗಿತ್ತು. ಅವನು ಯಾವ ಮಾನವೀಯ ಪಾಂಡಿತ್ಯವನ್ನೂ ಹೊಂದಿರಲಿಲ್ಲ. ದೇವರೂ ಪ್ರಕೃತಿಯೂ ಅವನಿಗೆ ಗುರುಗಳಾಗಿದ್ದರು. ಆದರೆ ಕ್ರಿಸ್ತನ ಮುಂದಾಗಿ ಮಾರ್ಗವನ್ನು ಸಿದ್ಧಪಡಿಸುವವನಾಗಿ, ಪುರಾತನ ಪ್ರವಾದಿಗಳಂತೆ ತನ್ನ ಧ್ವನಿಯನ್ನು ಧೈರ್ಯವಾಗಿ ಕೇಳಿಸಬಲ್ಲವನೂ, ಅಧಃಪತನಗೊಂಡ ಜನಾಂಗವನ್ನು ಪಶ್ಚಾತ್ತಾಪಕ್ಕೆ ಕರೆದೊಯ್ಯಬಲ್ಲವನೂ ಒಬ್ಬನು ಅಗತ್ಯವಾಗಿದ್ದನು.” Selected Messages, book 2, 148.</w:t>
      </w:r>
    </w:p>
    <w:p>
      <w:pPr>
        <w:pStyle w:val="ArticleBody"/>
        <w:jc w:val="left"/>
      </w:pPr>
      <w:r>
        <w:rPr>
          <w:rFonts w:ascii="Nirmala UI" w:hAnsi="Nirmala UI" w:eastAsia="Nirmala UI" w:cs="Nirmala UI"/>
        </w:rPr>
        <w:t>ಆ ದಿನದಲ್ಲಿ ತಾವು ದೇವರನ್ನು ಸೇವಿಸುವರೋ ಬಾಳನನ್ನೋ ಎಂಬುದನ್ನು ತನ್ನ ಪೀಳಿಗೆಯವರು ಆಯ್ಕೆಮಾಡಬೇಕೆಂದು ಎಲೀಯನು ಆಜ್ಞಾಪಿಸಿದನು; ಆದರೆ ಆ ಪೀಳಿಗೆಯವರು ಒಂದೇ ಮಾತನ್ನೂ ಉತ್ತರಿಸಲಿಲ್ಲ; ಅದು ಬಾಳನನ್ನು ಆಯ್ಕೆಮಾಡಿದಂತೆಯೇ ಆಗಿದೆ.</w:t>
      </w:r>
    </w:p>
    <w:p>
      <w:pPr>
        <w:pStyle w:val="ArticleScripture"/>
        <w:jc w:val="left"/>
      </w:pPr>
      <w:r>
        <w:rPr>
          <w:rFonts w:ascii="Nirmala UI" w:hAnsi="Nirmala UI" w:eastAsia="Nirmala UI" w:cs="Nirmala UI"/>
        </w:rPr>
        <w:t>“ಈ ತಕ್ಷಣದ ಸಮಯದಂತೆಯೇ ನಿಷ್ಠಾವಂತ ಎಚ್ಚರಿಕೆಗಳಿಗೂ ಗದರಿಕೆಗಳಿಗೂ, ಹಾಗೂ ಹತ್ತಿರದ, ನೇರವಾದ ವ್ಯವಹಾರಕ್ಕೂ ಇದುವರೆಗೆ ಎಂದೂ ಇಷ್ಟೊಂದು ಮಹತ್ತರ ಅವಶ್ಯಕತೆ ಇರಲಿಲ್ಲ. ತನ್ನ ಸಮಯವು ಸ್ವಲ್ಪವೇ ಉಳಿದಿದೆ ಎಂಬುದನ್ನು ತಿಳಿದುಕೊಂಡಿರುವ ಸೈತಾನನು ಮಹಾಶಕ್ತಿಯೊಂದಿಗೆ ಇಳಿದುಬಂದಿದ್ದಾನೆ. ಅವನು ಮನಮುಟ್ಟುವ ಕಲ್ಪಿತಕಥೆಗಳ ಮೂಲಕ ಲೋಕವನ್ನು ಮುಳುಗಿಸುತ್ತಿದ್ದಾನೆ; ಮತ್ತು ದೇವರ ಜನರು ತಮಗೆ ಮೃದುವಾದ ಮಾತುಗಳನ್ನೇ ಹೇಳಿಕೇಳುವುದು ಇಷ್ಟಪಡುತ್ತಾರೆ. ಪಾಪವೂ ಅಧರ್ಮವೂ ಅಸಹ್ಯಿಸಲ್ಪಡುವುದಿಲ್ಲ. ದೇವರ ಜನರು ಒಳನುಗ್ಗುತ್ತಿರುವ ಕತ್ತಲೆಯನ್ನು ಹಿಂದಕ್ಕೆ ತಳ್ಳುವುದಕ್ಕಾಗಿ ಇನ್ನೂ ದೃಢವಾದ, ಸಂಕಲ್ಪಪೂರ್ಣವಾದ ಪ್ರಯತ್ನಗಳನ್ನು ಮಾಡಬೇಕು ಎಂದು ನನಗೆ ತೋರಿಸಲಾಯಿತು. ದೇವರ ಆತ್ಮನ ಹತ್ತಿರದ ಕಾರ್ಯವು ಈಗ ಎಂದಿಗಿಂತಲೂ ಹೆಚ್ಚು ಅಗತ್ಯವಾಗಿದೆ. ಮೂರ್ಖಮಂದತೆಯನ್ನು ತೊಲಗಿಸಿಬಿಡಬೇಕು. ನಾವು ಅದನ್ನು ಪ್ರತಿರೋಧಿಸದಿದ್ದರೆ ನಮ್ಮ ನಾಶಕ್ಕೆ ಕಾರಣವಾಗುವ ಆ ಜಡತೆಯಿಂದ ಎಚ್ಚರಗೊಳ್ಳಬೇಕು. ಮನಸ್ಸುಗಳ ಮೇಲೆ ಸೈತಾನನಿಗೆ ಬಲವಾದ, ನಿಯಂತ್ರಕ ಪ್ರಭಾವವಿದೆ. ಬೋಧಕರೂ ಜನರೂ ಅಂಧಕಾರದ ಶಕ್ತಿಗಳ ಪಕ್ಕದಲ್ಲಿ ಕಂಡುಬರುವ ಅಪಾಯದಲ್ಲಿದ್ದಾರೆ. ಈಗ ತಟಸ್ಥವಾದ ಸ್ಥಾನವೆಂಬದೇ ಇಲ್ಲ. ನಾವು ಎಲ್ಲರೂ ಸ್ಪಷ್ಟವಾಗಿ ನ್ಯಾಯದ ಪರವಾಗಿರುತ್ತೇವೆ, ಅಥವಾ ಸ್ಪಷ್ಟವಾಗಿಯೇ ತಪ್ಪಿನ ಜೊತೆಯಲ್ಲಿರುತ್ತೇವೆ. ಕ್ರಿಸ್ತನು ಹೀಗೆಂದನು: ‘ನನ್ನೊಂದಿಗಿಲ್ಲದವನು ನನಗೆ ವಿರೋಧಿಯೇ; ನನ್ನೊಂದಿಗೇ ಕೂಡಿಸದವನು ಚದರಿಸುತ್ತಾನೆ.’” Testimonies, volume 3, 327.</w:t>
      </w:r>
    </w:p>
    <w:p>
      <w:pPr>
        <w:pStyle w:val="ArticleBody"/>
        <w:jc w:val="left"/>
      </w:pPr>
      <w:r>
        <w:rPr>
          <w:rFonts w:ascii="Nirmala UI" w:hAnsi="Nirmala UI" w:eastAsia="Nirmala UI" w:cs="Nirmala UI"/>
        </w:rPr>
        <w:t>ಯೋಹಾನನು ತನ್ನ ಇತಿಹಾಸದ “ಪತನಗೊಂಡ ಜನಾಂಗ”ವನ್ನು “ಹಾವುಗಳ ಸಂತತಿ” ಎಂದು ಕರೆದನು. ಮಿಲ್ಲರೈಟರು ಅಂತಿಮವಾಗಿ ತಮ್ಮ ಇತಿಹಾಸದ ಪತನಗೊಂಡ ಜನಾಂಗವನ್ನು ಬಾಬೆಲಿನ ಪುತ್ರಿಯರೆಂದು ಗುರುತಿಸಿದರು. ಎಲೀಯನಾಗಲಿ, ಯೋಹಾನನಾಗಲಿ ಅಥವಾ ಮಿಲ್ಲರನಾಗಲಿ, ಈ ಮೂವರಲ್ಲಿಯೂ ಯಾರೂ ಧರ್ಮಶಾಸ್ತ್ರಜ್ಞರಾಗಿರಲಿಲ್ಲ. ಅವರು ಎಲ್ಲರೂ ಸಾಮಾನ್ಯ ಜೀವನಮಾರ್ಗಗಳಿಂದಲೇ ಕರೆಯಲ್ಪಟ್ಟವರು.</w:t>
      </w:r>
    </w:p>
    <w:p>
      <w:pPr>
        <w:pStyle w:val="ArticleScripture"/>
        <w:jc w:val="left"/>
      </w:pPr>
      <w:r>
        <w:rPr>
          <w:rFonts w:ascii="Nirmala UI" w:hAnsi="Nirmala UI" w:eastAsia="Nirmala UI" w:cs="Nirmala UI"/>
        </w:rPr>
        <w:t>“ಯೇಸುವಿನಲ್ಲಿ ಇರುವಂತೆ ಇರುವ ಸತ್ಯವು, ಅವರು ಮೆತ್ತನೆಯ ಮೇಘದಿಂದ ಆವರಿಸಲ್ಪಟ್ಟಿದ್ದಾಗ ಅವರಿಂದ ಪ್ರಕಟಿಸಲ್ಪಟ್ಟದ್ದೇ ಆಗಿದ್ದು, ಈ ನಮ್ಮ ದಿನದಲ್ಲಿಯೂ ನಿಜತೆಯೂ ಸತ್ಯವೂ ಆಗಿದೆ; ಮತ್ತು ಅದು ಭೂತಕಾಲದಲ್ಲಿ ಮನಸ್ಸುಗಳನ್ನು ನವೀಕರಿಸಿದಂತೆಯೇ, ಅದನ್ನು ಸ್ವೀಕರಿಸುವವನ ಮನಸ್ಸನ್ನೂ ನಿಶ್ಚಯವಾಗಿ ನವೀಕರಿಸುವುದು. ಕ್ರಿಸ್ತನು ಹೀಗೆ ಘೋಷಿಸಿದ್ದಾನೆ: ‘ಅವರು ಮೋಶೆಯನ್ನೂ ಪ್ರವಾದಿಗಳನ್ನೂ ಕೇಳದಿದ್ದರೆ, ಒಬ್ಬನು ಸತ್ತವರೊಳಗಿಂದ ಎದ್ದರೂ ಸಹ ಅವರು ನಂಬುವಂತೆ ಒಪ್ಪಿಸಲ್ಪಡುವುದಿಲ್ಲ.’ (ಲೂಕ 16:31).”</w:t>
      </w:r>
    </w:p>
    <w:p>
      <w:pPr>
        <w:pStyle w:val="ArticleScripture"/>
        <w:jc w:val="left"/>
      </w:pPr>
      <w:r>
        <w:rPr>
          <w:rFonts w:ascii="Nirmala UI" w:hAnsi="Nirmala UI" w:eastAsia="Nirmala UI" w:cs="Nirmala UI"/>
        </w:rPr>
        <w:t>“ಒಂದು ಜನಾಂಗವಾಗಿ, ಪರಿಶುದ್ಧಾತ್ಮನ ಪರಮಾಧಿಪತ್ಯದ ಮಾರ್ಗದರ್ಶನದ ಅಡಿಯಲ್ಲಿ, ಸುವಾರ್ತೆಯು ತನ್ನ ಶುದ್ಧತೆಯಲ್ಲಿ ವ್ಯಾಪಿಸಿಕೊಳ್ಳುವದಕ್ಕಾಗಿ ನಾವು ಕರ್ತನ ಮಾರ್ಗವನ್ನು ಸಿದ್ಧಪಡಿಸಬೇಕಾಗಿದೆ. ಜೀವಜಲದ ಹೊಳೆ ತನ್ನ ಪ್ರವಾಹದಲ್ಲಿ ಆಳವಾಗಿಯೂ ಅಗಲವಾಗಿಯೂ ಆಗಬೇಕಾಗಿದೆ. ಸಮೀಪದಲ್ಲಿಯೂ ದೂರದಲ್ಲಿಯೂ ಇರುವ ಎಲ್ಲಾ ಕ್ಷೇತ್ರಗಳಲ್ಲಿ, ಮನಸ್ಸನ್ನು ಬಹುಮಟ್ಟಿಗೆ ಆಕ್ರಮಿಸುವ ಹೊಲದ ಕೆಲಸದಿಂದಲೂ ಮತ್ತು ಹೆಚ್ಚು ಸಾಮಾನ್ಯವಾದ ವಾಣಿಜ್ಯ ವೃತ್ತಿಗಳಿಂದಲೂ ಜನರು ಕರೆಯಲ್ಪಡುವರು; ಮತ್ತು ಅವರು ಅನುಭವ ಹೊಂದಿರುವ ಪುರುಷರೊಂದಿಗೆ ಸಂಬಂಧದಲ್ಲಿ ಶಿಕ್ಷಣ ಹೊಂದುವರು—ಅಂದರೆ ಸತ್ಯವನ್ನು ಅರಿತಿರುವ ಪುರುಷರೊಂದಿಗೆ. ದೇವರ ಅತ್ಯದ್ಭುತ ಕಾರ್ಯಚಟುವಟಿಕೆಗಳ ಮೂಲಕ, ಕಷ್ಟಗಳ ಪರ್ವತಗಳು ತೆಗೆದುಹಾಕಲ್ಪಟ್ಟು ಸಮುದ್ರಕ್ಕೆ ಎಸೆಯಲ್ಪಡುವವು. ಯೇಸುವಿನಲ್ಲಿ ಇರುವಂತೆಯೇ ಸತ್ಯದ ಶಕ್ತಿಯನ್ನು ಅನುಭವಿಸಿದವರಂತೆ ನಾವು ಪರಿಶ್ರಮಿಸೋಣ.”</w:t>
      </w:r>
    </w:p>
    <w:p>
      <w:pPr>
        <w:pStyle w:val="ArticleScripture"/>
        <w:jc w:val="left"/>
      </w:pPr>
      <w:r>
        <w:rPr>
          <w:rFonts w:ascii="Nirmala UI" w:hAnsi="Nirmala UI" w:eastAsia="Nirmala UI" w:cs="Nirmala UI"/>
        </w:rPr>
        <w:t>“ಈ ಸಮಯದಲ್ಲಿ, ಪರಿಸ್ಥಿತಿಯ ಮೇಲಿರುವ ಅಧಿಪತ್ಯವು ದೇವರದೇ ಎಂಬುದನ್ನು ಪ್ರಕಟಿಸುವ ಘಟನೆಗಳ ಸರಮಾಲೆಯೊಂದು ಸಂಭವಿಸಬೇಕಾಗಿದೆ. ಸತ್ಯವು ಸ್ಪಷ್ಟವಾದ, ತಪ್ಪಾಗಿ ಅರ್ಥೈಸಲಾಗದ ಭಾಷೆಯಲ್ಲಿ ಪ್ರಕಟಿಸಲ್ಪಡುವುದು. ಸತ್ಯವನ್ನು ಸಾರುವವರು, ಸುಸಂಘಟಿತ ಜೀವನ ಮತ್ತು ದೇವಭಕ್ತಿಯುತ ನಡತೆಯ ಮೂಲಕ ಸತ್ಯವನ್ನು ಪ್ರದರ್ಶಿಸಲು ಪ್ರಯತ್ನಿಸುವರು. ಮತ್ತು ಅವರು ಹೀಗೆ ಮಾಡುವಾಗ, ಸತ್ಯವನ್ನು ಸಮರ್ಥಿಸುವಲ್ಲಿ ಹಾಗೂ ದೇವರು ಅದಕ್ಕೆ ನೀಡಿರುವ ನಿಶ್ಚಿತ ಅನ್ವಯವನ್ನು ಅದಕ್ಕೆ ನೀಡುವಲ್ಲಿ ಅವರು ಶಕ್ತಿಶಾಲಿಗಳಾಗುವರು.”</w:t>
      </w:r>
    </w:p>
    <w:p>
      <w:pPr>
        <w:pStyle w:val="ArticleScripture"/>
        <w:jc w:val="left"/>
      </w:pPr>
      <w:r>
        <w:rPr>
          <w:rFonts w:ascii="Nirmala UI" w:hAnsi="Nirmala UI" w:eastAsia="Nirmala UI" w:cs="Nirmala UI"/>
        </w:rPr>
        <w:t>“ಸತ್ಯವನ್ನು ತಿಳಿದು ಬೋಧಿಸಿದವರು ಮಾನವೀಯ ಗ್ರಹಿಕೆಗೆ ತಿರುಗಿ, ಮೋಸಹೋದ ಮನಸ್ಸುಗಳಿಗೆ ತಮ್ಮದೇ ಕಟ್ಟುಕಥೆಗಳ ಭೋಜನವನ್ನು ವಿತರಿಸುವಾಗ, ಒಮ್ಮೆಯಾದರೂ ಸುವಾರ್ತಾ ಕಾರ್ಯದಲ್ಲಿ ಸಹಕಾರ್ಯಕರ್ತರಾಗಿದ್ದರೂ, ಉಪಹಾರಗೃಹಗಳ, ಆಹಾರ ಮಳಿಗೆಗಳ ಮತ್ತು ಇತರ ವಾಣಿಜ್ಯ ಕ್ಷೇತ್ರಗಳ ನಿರ್ವಹಣೆಯೊಳಗೆ ಎಳೆಯಲ್ಪಟ್ಟವರಾದವರು ಈಗ ಸಾಲಿನಲ್ಲಿ ಸೇರಿ, ತಮ್ಮ ಬೈಬಲನ್ನು ಶ್ರದ್ಧೆಯಿಂದ ಅಧ್ಯಯನ ಮಾಡಿ, ದೇವರ ವಾಕ್ಯವನ್ನು ಕೈಯಲ್ಲಿ ಹಿಡಿದು, ಪರಲೋಕದ ದೂತರ ಸಹಕಾರದೊಂದಿಗೆ ಬೈಬಲಿನ ಸತ್ಯವೆಂಬ ಆತ್ಮಿಕ ಆಹಾರವನ್ನು ವಿತರಿಸಬೇಕಾದ ಸಮಯ ಬಂದಿದೆ. ಈ ಕಾರ್ಯವು ಈಗ ದೈವಿಕ ನಿಯೋಗ ಹೊಂದಿದ ಕಾರ್ಯಕರ್ತರನ್ನು ಗಟ್ಟಿಯಾಗಿ ಕರೆಯುತ್ತಿದೆ. ಆಗ ಸರ್ವಶಕ್ತತ್ವವು ಸಂಕಟಗಳ ಪರ್ವತಗಳಿಗೆ, ‘ನೀನು ತೆಗೆದುಹಾಕಲ್ಪಟ್ಟು ಸಮುದ್ರದಲ್ಲಿ ಎಸೆಯಲ್ಪಡು’ ಎಂದು ಹೇಳುವುದು.” Paulson Collection, 73, 74.</w:t>
      </w:r>
    </w:p>
    <w:p>
      <w:pPr>
        <w:pStyle w:val="ArticleBody"/>
        <w:jc w:val="left"/>
      </w:pPr>
      <w:r>
        <w:rPr>
          <w:rFonts w:ascii="Nirmala UI" w:hAnsi="Nirmala UI" w:eastAsia="Nirmala UI" w:cs="Nirmala UI"/>
        </w:rPr>
        <w:t>ಎಲೀಯ, ಯೋಹಾನ ಮತ್ತು ಮಿಲ್ಲರ್‌ರು “ಹೆಚ್ಚು ಸಾಮಾನ್ಯ” “ವೃತ್ತಿಗಳಿಂದ” ಕರೆಯಲ್ಪಟ್ಟವರಾಗಿದ್ದರು ಮತ್ತು ಆದದರಿಂದ ಅವರನ್ನು ಪ್ರತಿನಿಧಿಸುತ್ತಾರೆ; ಏಕೆಂದರೆ ಹಿಂದೆ ಸತ್ಯವನ್ನು ಬೋಧಿಸಿದ್ದ “ಆ ಮನುಷ್ಯರು” ಅಂತಿಮವಾಗಿ “ಮಾನವ ಬುದ್ಧಿಗೇ ತಿರುಗಿ, ಮೋಸಗೊಳಗಾದ ಮನಸ್ಸುಗಳಿಗೆ ತಮ್ಮದೇ ಆದ ಕಟ್ಟುಕಥೆಗಳ ಆಹಾರವನ್ನು ಹಂಚುತ್ತಾರೆ.” ಕರೆಯಲ್ಪಡುವ ಈ ಸಾಮಾನ್ಯ ಮನುಷ್ಯರು ದೇವರು ಅದನ್ನು “ಹೇಗೆ ಕೊಟ್ಟನೋ” ಹಾಗೆಯೇ ಬೈಬಲಿನ ಪ್ರವಾದನೆಯ “ನಿಶ್ಚಿತ ಅನ್ವಯವನ್ನು” ನೀಡುವರು. ಆ ಭಾಗದಲ್ಲಿ ಸಿಸ್ಟರ್ ವೈಟ್ ಎರಡು ಸಲ “ಪರ್ವತಗಳು” ಎಂಬುದನ್ನು “ಕಷ್ಟಗಳ ಪರ್ವತಗಳು” ಎಂದು ಗುರುತಿಸಿದರು. ಈ ಮನುಷ್ಯರ ಕಾರ್ಯದಲ್ಲಿ “ಪ್ರತಿ ಪರ್ವತವನ್ನೂ” ತಗ್ಗಿಸುವುದು ಸೇರಿತ್ತು. ವಿನಮ್ರ ಪರಿಸ್ಥಿತಿಗಳ ನೇಗಿಲಿನಿಂದ ಕರೆಯಲ್ಪಟ್ಟ ಈ ಸಾಮಾನ್ಯ ಮನುಷ್ಯರಿಂದ ನೆರವೇರಿಸಲ್ಪಡುವ ಕಾರ್ಯವು, ಆ ಕಾಲದ ಧರ್ಮಶಾಸ್ತ್ರಜ್ಞರು ಹಂಚುತ್ತಿದ್ದ ಮಾನವ ಕಟ್ಟುಕಥೆಗಳ ಆಹಾರಕ್ಕೆ ವಿರುದ್ಧವಾಗಿ, ಸರಿಯಾದ ಬೈಬಲಿನ ವಿಧಾನಶಾಸ್ತ್ರವನ್ನು ಗುರುತಿಸುವ ಕಾರ್ಯವನ್ನು ಪ್ರತಿನಿಧಿಸುತ್ತದೆ.</w:t>
      </w:r>
    </w:p>
    <w:p>
      <w:pPr>
        <w:pStyle w:val="ArticleScripture"/>
        <w:jc w:val="left"/>
      </w:pPr>
      <w:r>
        <w:rPr>
          <w:rFonts w:ascii="Nirmala UI" w:hAnsi="Nirmala UI" w:eastAsia="Nirmala UI" w:cs="Nirmala UI"/>
        </w:rPr>
        <w:t>“ಯೋಹಾನ ಬಾಪ್ತಿಸ್ತನ ಕಾರ್ಯವೂ, ಮತ್ತು ಕೊನೆಯ ದಿನಗಳಲ್ಲಿ ಎಲೀಯನ ಆತ್ಮ ಮತ್ತು ಶಕ್ತಿಯಲ್ಲಿ ಹೊರಟು ಜನರನ್ನು ಅವರ ನಿರಾಸಕ್ತಿಯಿಂದ ಎಬ್ಬಿಸುವವರ ಕಾರ್ಯವೂ, ಅನೇಕ ಅಂಶಗಳಲ್ಲಿ ಒಂದೇ ಆಗಿವೆ. ಅವನ ಕಾರ್ಯವು ಈ ಯುಗದಲ್ಲಿ ಮಾಡಲ್ಪಡಬೇಕಾದ ಕಾರ್ಯದ ಒಂದು ಮಾದರಿಯಾಗಿದೆ. ಕ್ರಿಸ್ತನು ಲೋಕವನ್ನು ನೀತಿಯಿಂದ ನ್ಯಾಯತೀರಿಸಲು ಎರಡನೆಯ ಬಾರಿ ಬರಬೇಕಾಗಿದೆ. ಲೋಕಕ್ಕೆ ನೀಡಲ್ಪಡಬೇಕಾದ ಕೊನೆಯ ಎಚ್ಚರಿಕೆಯ ಸಂದೇಶವನ್ನು ಹೊತ್ತೊಯ್ಯುವ ದೇವರ ದೂತರು, ಯೋಹಾನನು ಆತನ ಮೊದಲ ಆಗಮನಕ್ಕೆ ಮಾರ್ಗವನ್ನು ಸಿದ್ಧಪಡಿಸಿದಂತೆಯೇ, ಕ್ರಿಸ್ತನ ಎರಡನೆಯ ಆಗಮನಕ್ಕಾಗಿ ಮಾರ್ಗವನ್ನು ಸಿದ್ಧಪಡಿಸಬೇಕಾಗಿದೆ. ಈ ಸಿದ್ಧತಾ ಕಾರ್ಯದಲ್ಲಿ, ‘ಪ್ರತಿಯೊಂದು ತಗ್ಗು ಎತ್ತರಗೊಳ್ಳುವುದು, ಮತ್ತು ಪ್ರತಿಯೊಂದು ಬೆಟ್ಟವೂ ಬೆಟ್ಟಗುಡ್ಡವೂ ತಗ್ಗಿಸಲ್ಪಡುವುದು; ವಕ್ರವಾದವು ನೇರವಾಗುವವು, ಒರಟಾದ ಸ್ಥಳಗಳು ಸಮವಾಗುವವು’ ಯಾಕಂದರೆ ಇತಿಹಾಸವು ಪುನರಾವರ್ತಿತವಾಗಬೇಕಾಗಿದೆ, ಮತ್ತು ಮತ್ತೊಮ್ಮೆ ‘ಯೆಹೋವನ ಮಹಿಮೆಯು ಪ್ರಕಟವಾಗುವುದು, ಸಮಸ್ತ ಶರೀರವು ಅದನ್ನು ಒಂದಾಗಿ ಕಾಣುವುದು; ಯಾಕಂದರೆ ಯೆಹೋವನ ಬಾಯಿಯೇ ಇದನ್ನು ಹೇಳಿದೆ.’” Southern Watchman, March 21, 1905.</w:t>
      </w:r>
    </w:p>
    <w:p>
      <w:pPr>
        <w:pStyle w:val="ArticleBody"/>
        <w:jc w:val="left"/>
      </w:pPr>
      <w:r>
        <w:rPr>
          <w:rFonts w:ascii="Nirmala UI" w:hAnsi="Nirmala UI" w:eastAsia="Nirmala UI" w:cs="Nirmala UI"/>
        </w:rPr>
        <w:t>ಯೆಶಾಯನು ಗುರುತಿಸಿದ ಆ ಮೂರು ಸುಧಾರಕರ ಲಕ್ಷಣಗಳು ಇಂತಿವೆ: ಪ್ರತಿಯೊಂದು ಕಣಿವೆ ಎತ್ತಲ್ಪಡಬೇಕು, ಪ್ರತಿಯೊಂದು ಬೆಟ್ಟ ತಗ್ಗಿಸಲ್ಪಡಬೇಕು, ವಕ್ರವಾದವು ನೇರವಾಗಿಸಲ್ಪಡಬೇಕು, ಮತ್ತು ಒರಟಾದ ಸ್ಥಳಗಳು ಸಮತಟ್ಟಾಗಿಸಲ್ಪಡಬೇಕು. ಕಣಿವೆಗಳನ್ನು ಎತ್ತಿ, ಬೆಟ್ಟಗಳನ್ನು ತಗ್ಗಿಸಿ, ವಕ್ರವಾದುದನ್ನು ನೇರಮಾಡಿ, ಒರಟಾದ ಸ್ಥಳಗಳನ್ನು ಸಮತಟ್ಟಾಗಿಸುವ ಮೂಲಕ ಸಿದ್ಧಪಡಿಸಲ್ಪಡುವ ಕರ್ತನ ಮಾರ್ಗವೇ ಪುರಾತನ ದಾರಿಗಳಾಗಿವೆ.</w:t>
      </w:r>
    </w:p>
    <w:p>
      <w:pPr>
        <w:pStyle w:val="ArticleScripture"/>
        <w:jc w:val="left"/>
      </w:pPr>
      <w:r>
        <w:rPr>
          <w:rFonts w:ascii="Nirmala UI" w:hAnsi="Nirmala UI" w:eastAsia="Nirmala UI" w:cs="Nirmala UI"/>
        </w:rPr>
        <w:t>ಅರಣ್ಯದಲ್ಲಿ ಕೂಗುವವನ ಧ್ವನಿ: “ಕರ್ತನ ಮಾರ್ಗವನ್ನು ಸಿದ್ಧಮಾಡಿರಿ; ಅರಣ್ಯಪ್ರದೇಶದಲ್ಲಿ ನಮ್ಮ ದೇವರಿಗಾಗಿ ರಾಜಮಾರ್ಗವನ್ನು ನೇರಮಾಡಿರಿ. ಪ್ರತಿಯೊಂದು ತಗ್ಗು ಎತ್ತಲ್ಪಡುವದು, ಪ್ರತಿಯೊಂದು ಬೆಟ್ಟವೂ ಗುಡ್ಡವೂ ತಗ್ಗಿಸಲ್ಪಡುವವು; ವಕ್ರವಾದವು ನೇರವಾಗುವವು, ಒರಟಾದ ಸ್ಥಳಗಳು ಸಮತಟ್ಟಾಗುವವು; ಆಗ ಕರ್ತನ ಮಹಿಮೆ ಪ್ರಕಟವಾಗುವದು, ಎಲ್ಲಾ ದೇಹಧಾರಿಗಳು ಅದನ್ನು ಒಟ್ಟಾಗಿ ನೋಡುವರು; ಯಾಕಂದರೆ ಕರ್ತನ ಬಾಯಿಯೇ ಇದನ್ನು ಮಾತನಾಡಿದೆ.” ಯೆಶಾಯ 40:3–5.</w:t>
      </w:r>
    </w:p>
    <w:p>
      <w:pPr>
        <w:pStyle w:val="ArticleBody"/>
        <w:jc w:val="left"/>
      </w:pPr>
      <w:r>
        <w:rPr>
          <w:rFonts w:ascii="Nirmala UI" w:hAnsi="Nirmala UI" w:eastAsia="Nirmala UI" w:cs="Nirmala UI"/>
        </w:rPr>
        <w:t>ವಿವಾದಪ್ರಿಯ ಯೆಹೂದ್ಯರು ಯೋಹಾನ ಬಾಪ್ಟಿಸ್ತನಿಗೆ, “ಬರಬೇಕಾಗಿದ್ದ ಏಲೀಯನು ನೀನೇನಾ?” ಎಂದು ಕೇಳಿದಾಗ, ಅವನು ತಾನು ಅಲ್ಲವೆಂದು ಉತ್ತರಿಸಿದನು; ಆದರೆ ನಂತರ ತಾನು ಯೆಶಾಯನ ಗ್ರಂಥದ ಆ ವಚನದೊಂದಿಗೆ ತನ್ನನ್ನು ಗುರುತಿಸಿಕೊಂಡನು.</w:t>
      </w:r>
    </w:p>
    <w:p>
      <w:pPr>
        <w:pStyle w:val="ArticleScripture"/>
        <w:jc w:val="left"/>
      </w:pPr>
      <w:r>
        <w:rPr>
          <w:rFonts w:ascii="Nirmala UI" w:hAnsi="Nirmala UI" w:eastAsia="Nirmala UI" w:cs="Nirmala UI"/>
        </w:rPr>
        <w:t>ಯೆಹೂದ್ಯರು ಯೋಹಾನನನ್ನು ಕೇಳುವದಕ್ಕಾಗಿ ಯೆರೂಸಲೇಮಿನಿಂದ ಯಾಜಕರನ್ನೂ ಲೇವಿಯರನ್ನೂ ಕಳುಹಿಸಿದಾಗ, ಯೋಹಾನನ ಸಾಕ್ಷಿಯು ಇದೇ ಆಗಿತ್ತು: “ನೀನು ಯಾರು?” ಎಂದು ಅವರು ಕೇಳಿದರು. ಆಗ ಅವನು ಒಪ್ಪಿಕೊಂಡನು; ನಿರಾಕರಿಸಲಿಲ್ಲ; ಬದಲಾಗಿ ಸ್ಪಷ್ಟವಾಗಿ ಹೇಳಿದನು: “ನಾನು ಕ್ರಿಸ್ತನಲ್ಲ.” ಆಗ ಅವರು ಅವನನ್ನು ಕೇಳಿದರು: “ಹಾಗಾದರೆ ಏನು? ನೀನು ಎಲೀಯನಾ?” ಅವನು ಹೇಳಿದನು: “ನಾನಲ್ಲ.” “ನೀನು ಆ ಪ್ರವಾದಿಯಾ?” ಅವನು ಉತ್ತರಿಸಿದನು: “ಇಲ್ಲ.” ಆಗ ಅವರು ಅವನಿಗೆ ಹೇಳಿದರು: “ಹಾಗಾದರೆ ನೀನು ಯಾರು? ನಮ್ಮನ್ನು ಕಳುಹಿಸಿದವರಿಗೆ ನಾವು ಉತ್ತರ ಕೊಡಬೇಕಾಗಿದೆ. ನಿನ್ನ ವಿಷಯದಲ್ಲಿ ನೀನೇನು ಹೇಳುತ್ತೀಯ?” ಅವನು ಹೇಳಿದನು: “ನಾನು ಅರಣ್ಯದಲ್ಲಿ ಕೂಗುವವನ ಸ್ವರ: ‘ಕರ್ತನ ಮಾರ್ಗವನ್ನು ಸರಾಗಮಾಡಿರಿ’ ಎಂದು ಪ್ರವಾದಿಯಾದ ಏಸಾಯನು ಹೇಳಿದಂತೆಯೇ.” ಯೋಹಾನ 1:19–23.</w:t>
      </w:r>
    </w:p>
    <w:p>
      <w:pPr>
        <w:pStyle w:val="ArticleBody"/>
        <w:jc w:val="left"/>
      </w:pPr>
      <w:r>
        <w:rPr>
          <w:rFonts w:ascii="Nirmala UI" w:hAnsi="Nirmala UI" w:eastAsia="Nirmala UI" w:cs="Nirmala UI"/>
        </w:rPr>
        <w:t>“ಕರ್ತನ ಮಾರ್ಗ”ದ ಸಿದ್ಧತೆಯು, ಮನುಷ್ಯರು ನಡೆಯಬೇಕಾಗಿದ್ದ “ಮಾರ್ಗ”ದ ಬೈಬಲೀಯ ಅರ್ಥವನ್ನು ಸಿದ್ಧಪಡಿಸುವ ಸಲುವಾಗಿ ದೇವದೂತರು ಮಿಲ್ಲರ್‌ಗೆ ಗ್ರಹಿಸಿ ಅನುಸರಿಸಲು ಮಾರ್ಗದರ್ಶನ ನೀಡಿದ ವಿಧಾನವನ್ನು ಗುರುತಿಸುತ್ತದೆ. ಪ್ರತಿಯೊಂದು “ಪರ್ವತ”ವೂ ತಗ್ಗಿಸಲ್ಪಡಬೇಕಾಗಿತ್ತು, ಯಾಕಂದರೆ ಬೈಬಲೀಯ ಪ್ರವಾದನೆಯಲ್ಲಿ ಪರ್ವತಗಳು ಮೊದಲ ನೋಟಕ್ಕೆ ಅರ್ಥಮಾಡಿಕೊಳ್ಳಲು ಅತಿಯಾಗಿ ಕಷ್ಟಕರವೆಂದು ತೋರುವ ಸತ್ಯಗಳನ್ನು ಸೂಚಿಸುತ್ತವೆ. ಉತ್ತರದ ರಾಜನು ಜಯಿಸಲು ಪ್ರಯತ್ನಿಸುತ್ತಿರುವ ದಾನಿಯೇಲ ಅಧ್ಯಾಯ ಹನ್ನೊಂದು, ವಚನ ನಲವತ್ತೈದರಲ್ಲಿ ಉಲ್ಲೇಖಿಸಲಾದ ಮಹಿಮೆಯುಳ್ಳ ಪವಿತ್ರ ಪರ್ವತವನ್ನು ಅರ್ಥಮಾಡಿಕೊಳ್ಳುವುದು, ಆತ್ಮಿಕ ಮಹಿಮೆಯುಳ್ಳ ಪವಿತ್ರ ಪರ್ವತವನ್ನು ಪ್ರವಾದನಾತ್ಮಕವಾಗಿ ನಿರ್ವಚಿಸುವ ಯೆರೂಸಲೇಮಿನ ಶಾಬ್ದಿಕ ಮಹಿಮೆಯುಳ್ಳ ಪವಿತ್ರ ಪರ್ವತವನ್ನು ಮೊದಲು ಗುರುತಿಸುವುದರ ಮೂಲಕ ಸಾಧ್ಯವಾಗುತ್ತದೆ. ಅರ್ಮಗೆದ್ದೋನವೆಂದು ಗುರುತಿಸಲ್ಪಟ್ಟಿರುವ ಪರ್ವತವನ್ನು ವಿವರಿಸಲು—ಅದರ ಅರ್ಥ ಮೆಗಿದ್ದೋನ ಪರ್ವತ—ಒಬ್ಬನು ಶಾಬ್ದಿಕ ಮೆಗಿದ್ದೋವಿಗೆ ಹೋಗಲೇಬೇಕು. ಕಷ್ಟಕರವೆಂದು ಪ್ರತಿನಿಧಿಸಲ್ಪಟ್ಟಿರುವ ಪ್ರವಾದನಾತ್ಮಕ ಕಠಿಣತೆಗಳು, ಯಾವುದಾದರೊಂದು ವಿಷಯದ ಆದಿಯು ಅದರ ಅಂತ್ಯವನ್ನು ಚಿತ್ರಿಸುತ್ತದೆ ಎಂಬ ತತ್ತ್ವವನ್ನು ಅನುಸರಿಸಿದಾಗ ದೂರವಾಗುತ್ತವೆ.</w:t>
      </w:r>
    </w:p>
    <w:p>
      <w:pPr>
        <w:pStyle w:val="ArticleBody"/>
        <w:jc w:val="left"/>
      </w:pPr>
      <w:r>
        <w:rPr>
          <w:rFonts w:ascii="Nirmala UI" w:hAnsi="Nirmala UI" w:eastAsia="Nirmala UI" w:cs="Nirmala UI"/>
        </w:rPr>
        <w:t>ಯೆಶಾಯನಿಂದ ಪ್ರತಿನಿಧಿಸಲ್ಪಟ್ಟು, ಯೋಹಾನನಿಂದ ಉಲ್ಲೇಖಿಸಲ್ಪಟ್ಟು, ಮತ್ತು ಮಿಲ್ಲರ್‌ನಿಂದ ಪ್ರಸ್ತಾಪಿಸಲ್ಪಟ್ಟ ವಿಧಾನವು ಪ್ರತಿಯೊಂದು ಕಣಿವೆಯನ್ನೂ ಉನ್ನತಿಗೇರಿಸುತ್ತದೆ. ಅದು ಯೆಶಾಯ ೨೨ರ “ದರ್ಶನದ ಕಣಿವೆ” ಆಗಿರಲಿ, ಯೆಹೆಜ್ಕೇಲನ “ಒಣ ಎಲುಬುಗಳ ಕಣಿವೆ” ಆಗಿರಲಿ, ಅಥವಾ ಯೋವೇಲಿನ ಪುಸ್ತಕದಲ್ಲಿರುವ “ಯೆಹೋಶಾಫಾಟನ ಕಣಿವೆ” ಆಗಿರಲಿ—ಮಿಲ್ಲರೈಟ್ ಇತಿಹಾಸದಲ್ಲಿ Palmoni the Wonderful Numberer ಎಂದು ಪ್ರತಿನಿಧಿಸಲ್ಪಟ್ಟಿರುವ ಕ್ರಿಸ್ತನ ಸ್ವಭಾವದ ಸರಿಯಾದ ಅರಿವಿನ ಮೇಲೆ, ಅಥವಾ ನಮ್ಮ ಇತಿಹಾಸದಲ್ಲಿ Alpha and Omega the wonderful linguist ಎಂದು ಪ್ರತಿನಿಧಿಸಲ್ಪಟ್ಟಿರುವ ಅರಿವಿನ ಮೇಲೆ ಆಧಾರಿತವಾಗಿರುವ ಆ ವಿಧಾನವೇ ದೇವರ ವಾಕ್ಯದ “ಕಣಿವೆಗಳಲ್ಲಿ” ಪ್ರತಿನಿಧಿಸಲ್ಪಟ್ಟಿರುವ ಪ್ರವಾದನಾ ಸತ್ಯಗಳನ್ನು ಉನ್ನತಿಗೇರಿಸುತ್ತದೆ.</w:t>
      </w:r>
    </w:p>
    <w:p>
      <w:pPr>
        <w:pStyle w:val="ArticleBody"/>
        <w:jc w:val="left"/>
      </w:pPr>
      <w:r>
        <w:rPr>
          <w:rFonts w:ascii="Nirmala UI" w:hAnsi="Nirmala UI" w:eastAsia="Nirmala UI" w:cs="Nirmala UI"/>
        </w:rPr>
        <w:t>ನೇರವಾಗಿ ಮಾಡಲ್ಪಡಬೇಕಾದ ವಕ್ರವಾದ ಸಂಗತಿಗಳೂ ಸಮತಟ್ಟಾಗಿಸಲ್ಪಡುವ ಒರಟಾದ ಸ್ಥಳಗಳೂ, ಲಾವೊದಿಕೀಯ ಯಾಜಕವರ್ಗವು ತಮ್ಮ ವಿಷಮಿಶ್ರಿತ ಕಲ್ಪಿತಕಥೆಗಳ ಪಾತ್ರೆಗಳನ್ನು ಉಳಿಸಿಕೊಳ್ಳಲು ಉಪಯೋಗಿಸುವ ಆಚಾರ-ಪರಂಪರೆಗಳನ್ನು ಸರಿಪಡಿಸುವ ಕಾರ್ಯವನ್ನು ಪ್ರತಿನಿಧಿಸುತ್ತವೆ. ಎಲೀಯನ ಕಾರ್ಯವು, ತತ್ವಜ್ಞಾನಿಗಳೂ ಯಾಜಕರೂ ಹೇಳುವ ಕಲ್ಪಿತಕಥೆಗಳಿಗೆ ವಿರೋಧವಾಗಿ, ಸರಿಯಾದ ಬೈಬಲೀಯ ವಿಧಾನಶಾಸ್ತ್ರವನ್ನು ಪ್ರತಿನಿಧಿಸುವುದಾಗಿ ವಿಶೇಷವಾಗಿ ಗುರುತಿಸಲ್ಪಟ್ಟಿದೆ. ಆ ಕಾರ್ಯವು ವಿದ್ಯಾವಂತ ಯಾಜಕರೂ ತತ್ವಜ್ಞಾನಿಗಳೂ ಮೂಲಕವಲ್ಲ, “ಸಾಮಾನ್ಯ ಮನುಷ್ಯರು” ಮೂಲಕ ನೆರವೇರಿಸಲಾಗುತ್ತದೆ. ಈ ಮೂರು ಸಾಕ್ಷಿಗಳ ಪ್ರವಾದನಾತ್ಮಕ ಲಕ್ಷಣಗಳೊಳಗೆ, ಬರಲಿರುವ ಎಲೀಯನು ಒಬ್ಬ ಮನುಷ್ಯನಾಗಿರುವನು ಎಂಬ ಸರಳ ಸತ್ಯವೂ ಅಡಗಿದೆ.</w:t>
      </w:r>
    </w:p>
    <w:p>
      <w:pPr>
        <w:pStyle w:val="ArticleBody"/>
        <w:jc w:val="left"/>
      </w:pPr>
      <w:r>
        <w:rPr>
          <w:rFonts w:ascii="Nirmala UI" w:hAnsi="Nirmala UI" w:eastAsia="Nirmala UI" w:cs="Nirmala UI"/>
        </w:rPr>
        <w:t>ಆ ಗಮನಿಕೆ ಮಹತ್ವಹೀನವೆಂದು ತೋರಿಬರಬಹುದು; ಆದರೆ ಅಡ್ವೆಂಟಿಸಂನ ಧರ್ಮಶಾಸ್ತ್ರಜ್ಞರು ತಮ್ಮ ಕಲ್ಪಿತ ಕಥನಗಳನ್ನು ಸಮರ್ಥಿಸಿಕೊಳ್ಳಲು ಪ್ರಯತ್ನಿಸುವಾಗ, ಎಲೀಯನ ಆತ್ಮದಲ್ಲಿಯೂ ಶಕ್ತಿಯಲ್ಲಿಯೂ ಬರುವ ಒಬ್ಬ ಮನುಷ್ಯನ ಕುರಿತು ಸಿಸ್ಟರ್ ವೈಟ್ ಭವಿಷ್ಯಕಾಲದಲ್ಲಿ ಮಾತನಾಡುವ ಒಂದು ಭಾಗವನ್ನು ತೆಗೆದುಕೊಂಡು, ಅದಕ್ಕೆ ತಮ್ಮದೇ ಆದ ಕಲ್ಪಿತ ವಿವರಣೆಯನ್ನು ಸೇರಿಸಿ, ಸಿಸ್ಟರ್ ವೈಟ್ ತಾನೇ ತನ್ನ ಬಗ್ಗೆ ಮಾತನಾಡುತ್ತಿದ್ದಳು ಎಂದು ಹಠಿಸುತ್ತಾರೆ.</w:t>
      </w:r>
    </w:p>
    <w:p>
      <w:pPr>
        <w:pStyle w:val="ArticleScripture"/>
        <w:jc w:val="left"/>
      </w:pPr>
      <w:r>
        <w:rPr>
          <w:rFonts w:ascii="Nirmala UI" w:hAnsi="Nirmala UI" w:eastAsia="Nirmala UI" w:cs="Nirmala UI"/>
        </w:rPr>
        <w:t>“ಪ್ರವಚನವು ನೆರವೇರಲೇಬೇಕು. ಕರ್ತನು ಹೇಳುತ್ತಾನೆ: ‘ಇಗೋ, ಯೆಹೋವನ ಮಹಾ ಮತ್ತು ಭಯಾನಕ ದಿನವು ಬರುವ ಮೊದಲು ನಾನು ಪ್ರವಾದಿಯಾದ ಎಲೀಯನನ್ನು ನಿಮ್ಮ ಬಳಿಗೆ ಕಳುಹಿಸುವೆನು.’ ಎಲೀಯನ ಆತ್ಮ ಮತ್ತು ಶಕ್ತಿಯಲ್ಲಿ ಒಬ್ಬನು ಬರುವವನಾಗಿದ್ದಾನೆ, [ಪರಿಶಿಷ್ಟವನ್ನು ನೋಡಿ.] ಮತ್ತು ಅವನು ಪ್ರಕಟವಾದಾಗ ಜನರು ಹೀಗೆ ಹೇಳಬಹುದು: ‘ನೀನು ಅತಿಯಾಗಿ ಉತ್ಸಾಹಿಯಾಗಿರುವೆ; ನೀನು ಶಾಸ್ತ್ರಗಳನ್ನು ಯೋಗ್ಯ ರೀತಿಯಲ್ಲಿ ವ್ಯಾಖ್ಯಾನಿಸುವುದಿಲ್ಲ. ನಿನ್ನ ಸಂದೇಶವನ್ನು ಹೇಗೆ ಬೋಧಿಸಬೇಕು ಎಂದು ನಾನು ನಿನಗೆ ಹೇಳುತ್ತೇನೆ.’”</w:t>
      </w:r>
    </w:p>
    <w:p>
      <w:pPr>
        <w:pStyle w:val="ArticleScripture"/>
        <w:jc w:val="left"/>
      </w:pPr>
      <w:r>
        <w:rPr>
          <w:rFonts w:ascii="Nirmala UI" w:hAnsi="Nirmala UI" w:eastAsia="Nirmala UI" w:cs="Nirmala UI"/>
        </w:rPr>
        <w:t>“ದೇವರ ಕಾರ್ಯವನ್ನೂ ಮಾನವನ ಕಾರ್ಯವನ್ನೂ ಭೇದಿಸಿ ತಿಳಿದುಕೊಳ್ಳಲಾರದವರು ಅನೇಕರಿದ್ದಾರೆ. ದೇವರು ನನಗೆ ನೀಡುವಂತೆ ನಾನು ಸತ್ಯವನ್ನು ಹೇಳುವೆನು; ಈಗ ನಾನು ಹೇಳುವುದೇನೆಂದರೆ, ನೀವು ತಪ್ಪು ಹುಡುಕುತ್ತಲೇ ಇರಲು, ಭಿನ್ನಭಾವದ ಮನೋಭಾವವನ್ನು ಹೊಂದಿರಲು ಮುಂದುವರಿದರೆ, ನೀವು ಸತ್ಯವನ್ನು ಎಂದಿಗೂ ತಿಳಿಯುವುದಿಲ್ಲ. ಯೇಸು ತನ್ನ ಶಿಷ್ಯರಿಗೆ, ‘ನಾನು ನಿಮಗೆ ಹೇಳಬೇಕಾದವು ಇನ್ನೂ ಅನೇಕವಿವೆ; ಆದರೆ ಈಗ ನೀವು ಅವನ್ನು ಸಹಿಸಲಾರಿರಿ’ ಎಂದು ಹೇಳಿದರು. ಅವರು ಪವಿತ್ರ ಮತ್ತು ನಿತ್ಯವಾದ ವಿಷಯಗಳನ್ನು ಗ್ರಹಿಸಿ ಮೆಚ್ಚುವ ಸ್ಥಿತಿಯಲ್ಲಿರಲಿಲ್ಲ; ಆದರೆ ಯೇಸು ಆದರಣಕರನನ್ನು ಕಳುಹಿಸುವೆನೆಂದು ವಾಗ್ದಾನಮಾಡಿದರು; ಆತನು ಅವರಿಗೆ ಎಲ್ಲವನ್ನೂ ಬೋಧಿಸಿ, ತಾನು ಅವರಿಗೆ ಹೇಳಿದದ್ದನ್ನೆಲ್ಲಾ ಅವರ ಜ್ಞಾಪಕಕ್ಕೆ ತಂದುಕೊಡುತ್ತಾನೆ.”</w:t>
      </w:r>
    </w:p>
    <w:p>
      <w:pPr>
        <w:pStyle w:val="ArticleScripture"/>
        <w:jc w:val="left"/>
      </w:pPr>
      <w:r>
        <w:rPr>
          <w:rFonts w:ascii="Nirmala UI" w:hAnsi="Nirmala UI" w:eastAsia="Nirmala UI" w:cs="Nirmala UI"/>
        </w:rPr>
        <w:t>“ಸಹೋದರರೇ, ನಾವು ಮಾನವನಲ್ಲಿ ನಮ್ಮ ಅವಲಂಬಿಕೆಯನ್ನು ಇಡಬಾರದು. ‘ಉಸಿರು ಅವನ ಮೂಗಿನಲ್ಲಿ ಇರುವ ಮನುಷ್ಯನನ್ನು ಬಿಟ್ಟುಬಿಡಿರಿ; ಯಾಕಂದರೆ ಅವನು ಎಣಿಸತಕ್ಕವನು ಹೇಗೆ?’ ನೀವು ನಿಮ್ಮ ಅಸಹಾಯಕರಾದ ಆತ್ಮಗಳನ್ನು ಯೇಸುವಿನ ಮೇಲೆ ನೇತುಹಾಕಬೇಕು. ಬೆಟ್ಟದಲ್ಲಿ ಒಂದು ಊற்று ಇರುವಾಗ ಕಣಿವೆಯ ಊற்றಿನಿಂದ ನಾವು ಕುಡಿಯುವುದು ನಮಗೆ ಯೋಗ್ಯವಲ್ಲ. ನಾವು ಕೆಳಗಿನ ಹರಿವಿನೀರನ್ನು ಬಿಟ್ಟುಬಿಡೋಣ; ಮೇಲಿನ ಊற்றಿನ ಬಳಿಗೆ ಬರುವೆವು. ನೀವು ತಿಳಿಯದ, ನೀವು ಒಪ್ಪದಿರುವ ಸತ್ಯದ ಯಾವುದಾದರೂ ಒಂದು ಅಂಶವಿದ್ದರೆ, ಪರಿಶೋಧಿಸಿರಿ, ವಚನವನ್ನು ವಚನದೊಂದಿಗೆ ಹೋಲಿಸಿರಿ, ದೇವರ ವಾಕ್ಯದ ಗಣಿಯಲ್ಲಿ ಸತ್ಯದ ಕುಣಿಗೆಯನ್ನು ಆಳವಾಗಿ ಇಳಿಸಿರಿ. ನೀವು ನಿಮ್ಮನ್ನೂ ನಿಮ್ಮ ಅಭಿಪ್ರಾಯಗಳನ್ನೂ ದೇವರ ಬಲಿಪೀಠದ ಮೇಲೆ ಇಡಬೇಕು, ಪೂರ್ವಕಲ್ಪಿತ ಅಭಿಪ್ರಾಯಗಳನ್ನು ದೂರಮಾಡಬೇಕು, ಮತ್ತು ಪರಲೋಕದ ಆತ್ಮವು ನಿಮ್ಮನ್ನು ಸಮಸ್ತ ಸತ್ಯದೊಳಗೆ ನಡೆಸಲು ಅವಕಾಶಕೊಡಬೇಕು.” Testimonies to Ministers, 475, 476.</w:t>
      </w:r>
    </w:p>
    <w:p>
      <w:pPr>
        <w:pStyle w:val="ArticleScripture"/>
        <w:jc w:val="left"/>
      </w:pPr>
      <w:r>
        <w:rPr>
          <w:rFonts w:ascii="Nirmala UI" w:hAnsi="Nirmala UI" w:eastAsia="Nirmala UI" w:cs="Nirmala UI"/>
        </w:rPr>
        <w:t>“ಎಲೀಯನ ಆತ್ಮವೂ ಶಕ್ತಿಯೂಳ್ಳವನಾಗಿ ಯಾರೋ ಒಬ್ಬನು ಬರಬೇಕಾಗಿದೆ: ಈ ಮಾತುಗಳನ್ನು, ಶ್ರೀಮತಿ ವೈಟ್ ಅವರ ಜೀವನ ಮತ್ತು ಸೇವೆಯ ನಂತರ ಪ್ರವಾದಿಕ ಸಂದೇಶದೊಂದಿಗೆ ಕಾಣಿಸಿಕೊಳ್ಳುವನೆಂದು ಭಾವಿಸಲ್ಪಟ್ಟ ಯಾವುದೋ ವ್ಯಕ್ತಿಗೆ ಕೆಲವರು ತಪ್ಪಾಗಿ ಅನ್ವಯಿಸಿದ್ದಾರೆ. ‘ಸ್ವರ್ಗವು ಮಾರ್ಗದರ್ಶನ ಮಾಡಲಿ’ ಎಂಬ ಶೀರ್ಷಿಕೆಯುಳ್ಳ ಈ ಲೇಖನವನ್ನು ರೂಪಿಸುವ ಮೂರು ಅನುಚ್ಛೇದಗಳು, 1890ರ ಜನವರಿ 29ರ ಬೆಳಿಗ್ಗೆ ಮಿಷಿಗನ್ ರಾಜ್ಯದ ಬ್ಯಾಟಲ್ ಕ್ರೀಕ್‌ನಲ್ಲಿ ಎಲೆನ್ ವೈಟ್ ನೀಡಿದ ಭಾಷಣದ ಕೇವಲ ಒಂದು ಚಿಕ್ಕ ಭಾಗವಾಗಿವೆ. ಇದು 1890ರ ಫೆಬ್ರವರಿ 18ರ Review and Herald ನಲ್ಲಿ ಪ್ರಕಟಿಸಲ್ಪಟ್ಟಾಗ, ಅದಕ್ಕೆ ‘ವಿವಾದಾತ್ಮಕ ಸಿದ್ಧಾಂತದ ವಿಷಯವೊಂದನ್ನು ಹೇಗೆ ಎದುರಿಸಬೇಕು’ ಎಂಬ ಶೀರ್ಷಿಕೆ ಇತ್ತು. ಈ ಲೇಖನದಿಂದ ತೆಗೆದುಕೊಳ್ಳಲಾದ ಇತರ ಉಲ್ಲೇಖಗಳು, ಮತ್ತು ಈ ಸಂಪುಟದ ಕೆಲವು ಪುಟಗಳನ್ನು ಪೂರ್ಣಗೊಳಿಸಲು ಬಹುಪಾಲು ಬಳಸಲ್ಪಟ್ಟಿರುವವು, 23, 104, 111, 119, 158, 278 ಮತ್ತು 386ನೇ ಪುಟಗಳಲ್ಲಿ ಕಂಡುಬರುತ್ತವೆ. ಈ ಲೇಖನವನ್ನು ಅದರ ಸಂಪೂರ್ಣ ರೂಪದಲ್ಲಿ Selected Messages 1:406–416ರಲ್ಲಿ ಮರುಮುದ್ರಿಸಲಾಗಿದೆ; ಅದರಲ್ಲಿ ‘ಸ್ವರ್ಗವು ಮಾರ್ಗದರ್ಶನ ಮಾಡಲಿ’ ಎಂಬ ಶೀರ್ಷಿಕೆಯ ಉಲ್ಲೇಖವನ್ನು ಒಳಗೊಂಡಿರುವ ಭಾಗವು 412 ಮತ್ತು 413ನೇ ಪುಟಗಳಲ್ಲಿ ಕಾಣುತ್ತದೆ. ಲೇಖನವನ್ನು ಅದರ ಸಂಪೂರ್ಣತೆಯಲ್ಲಿ ಓದಿದಾಗ, ಮಿನಿಯಾಪೊಲಿಸ್ ಸಮಾವೇಶದ ಕೇವಲ ಒಂದು ವರ್ಷಕ್ಕಿಂತ ಸ್ವಲ್ಪ ಹೆಚ್ಚು ಕಾಲದ ನಂತರ ಬ್ಯಾಟಲ್ ಕ್ರೀಕ್‌ನಲ್ಲಿರುವ ಒಂದು ಗುಂಪಿಗೆ ಮಾಡಿದ ಈ ಹೇಳಿಕೆಯಲ್ಲಿ ಎಲೆನ್ ವೈಟ್ ತನ್ನದೇ ಸೇವೆಯ ಬಗ್ಗೆ ಮಾತನಾಡುತ್ತಿದ್ದಳು ಎಂಬುದು ಸ್ಪಷ್ಟವಾಗುತ್ತದೆ. ಕೆಲವರು ಅವಳ ಕಾರ್ಯದ ವಿಷಯದಲ್ಲಿ ಟೀಕಾತ್ಮಕರಾಗಿದ್ದರು. ಗಮನಿಸಬೇಕಾದದ್ದು ಏನೆಂದರೆ, ಈ ಸಂಪುಟದ 475ನೇ ಪುಟದಲ್ಲಿ ಕಾಣುವ ಅನುಚ್ಛೇದಕ್ಕೆ ಮುಂಚಿನ ಅನುಚ್ಛೇದದಲ್ಲಿ ಎಲೆನ್ ವೈಟ್ ಹೀಗೆ ಹೇಳುತ್ತಾಳೆ:”</w:t>
      </w:r>
    </w:p>
    <w:p>
      <w:pPr>
        <w:pStyle w:val="ArticleScripture"/>
        <w:jc w:val="left"/>
      </w:pPr>
      <w:r>
        <w:rPr>
          <w:rFonts w:ascii="Nirmala UI" w:hAnsi="Nirmala UI" w:eastAsia="Nirmala UI" w:cs="Nirmala UI"/>
        </w:rPr>
        <w:t>“‘ನಾವು ಪ್ರತಿಯೊಂದು ಭೇದವೂ ಕರಗಿಹೋಗುವಂತಹ ಸ್ಥಿತಿಗೆ ಬರಬೇಕು. ನನಗೆ ಬೆಳಕು ಇದೆ ಎಂದು ನಾನು ಭಾವಿಸಿದರೆ, ಅದನ್ನು ಮಂಡಿಸುವಲ್ಲಿ ನನ್ನ ಕರ್ತವ್ಯವನ್ನು ನಾನು ನೆರವೇರಿಸುವೆನು. ಕರ್ತನು ಜನರಿಗೆ ನಾನು ನೀಡಬೇಕೆಂದು ಬಯಸಿರುವ ಸಂದೇಶದ ಕುರಿತು ನಾನು ಇತರರೊಂದಿಗೆ ಸಲಹೆ ಮಾಡಿಕೊಂಡಿದ್ದರೆ, ದೇವರು ಕಳುಹಿಸಿದ್ದವರವರೆಗೆ ಆ ಬೆಳಕು ತಲುಪದಂತೆ ಬಾಗಿಲು ಮುಚ್ಚಲ್ಪಟ್ಟಿರಬಹುದಿತ್ತು. ಯೇಸು ಯೆರೂಸಲೇಮಿಗೆ ಪ್ರವೇಶಿಸುತ್ತಿದ್ದಾಗ, ‘ಶಿಷ್ಯರ ಸಮಸ್ತ ಸಮೂಹವು ತಾವು ಕಂಡಿದ್ದ ಎಲ್ಲಾ ಮಹತ್ಕಾರ್ಯಗಳ ನಿಮಿತ್ತ ಉಲ್ಲಾಸಪಟ್ಟು ದೊಡ್ಡ ಶಬ್ದದಿಂದ ದೇವರನ್ನು ಸ್ತುತಿಸಲು ಪ್ರಾರಂಭಿಸಿ, “ಕರ್ತನ ನಾಮದಲ್ಲಿ ಬರುವ ರಾಜನು ಧನ್ಯನು; ಪರಲೋಕದಲ್ಲಿ ಸಮಾಧಾನ, ಉನ್ನತಸ್ಥಳಗಳಲ್ಲಿ ಮಹಿಮೆ” ಎಂದು ಹೇಳುತ್ತಿದ್ದರು. ಆಗ ಸಮೂಹದೊಳಗಿದ್ದ ಕೆಲವು ಫರಿಸಾಯರು ಆತನಿಗೆ, “ಗುರುವರ್ಯನೇ, ನಿನ್ನ ಶಿಷ್ಯರನ್ನು ಗದರಿಸು” ಎಂದು ಹೇಳಿದರು. ಆತನು ಅವರಿಗೆ ಉತ್ತರವಾಗಿ, “ನಾನು ನಿಮಗೆ ಹೇಳುತ್ತೇನೆ, ಇವರು ಮೌನವಾಗಿದ್ದರೆ, ಕಲ್ಲುಗಳೇ ತಕ್ಷಣ ಕೂಗುತ್ತವೆ” ಎಂದು ಹೇಳಿದನು’ (ಲೂಕ 19:37–40).</w:t>
      </w:r>
    </w:p>
    <w:p>
      <w:pPr>
        <w:pStyle w:val="ArticleScripture"/>
        <w:jc w:val="left"/>
      </w:pPr>
      <w:r>
        <w:rPr>
          <w:rFonts w:ascii="Nirmala UI" w:hAnsi="Nirmala UI" w:eastAsia="Nirmala UI" w:cs="Nirmala UI"/>
        </w:rPr>
        <w:t>“‘ಯೆಹೂದ್ಯರು ದೇವರ ವಾಕ್ಯದಲ್ಲಿ ಮುಂಚಿತವಾಗಿ ಹೇಳಲ್ಪಟ್ಟಿದ್ದ ಸಂದೇಶದ ಪ್ರಕಟಣೆಯನ್ನು ತಡೆಯಲು ಪ್ರಯತ್ನಿಸಿದರು.’”</w:t>
      </w:r>
    </w:p>
    <w:p>
      <w:pPr>
        <w:pStyle w:val="ArticleScripture"/>
        <w:jc w:val="left"/>
      </w:pPr>
      <w:r>
        <w:rPr>
          <w:rFonts w:ascii="Nirmala UI" w:hAnsi="Nirmala UI" w:eastAsia="Nirmala UI" w:cs="Nirmala UI"/>
        </w:rPr>
        <w:t>“ಆನಂತರ ಅವಳು ತನ್ನ ಸ್ವಂತ ಅನುಭವವನ್ನು ಮತ್ತೆ ಉಲ್ಲೇಖಿಸುತ್ತಾಳೆ:</w:t>
      </w:r>
    </w:p>
    <w:p>
      <w:pPr>
        <w:pStyle w:val="ArticleScripture"/>
        <w:jc w:val="left"/>
      </w:pPr>
      <w:r>
        <w:rPr>
          <w:rFonts w:ascii="Nirmala UI" w:hAnsi="Nirmala UI" w:eastAsia="Nirmala UI" w:cs="Nirmala UI"/>
        </w:rPr>
        <w:t>“‘ಪ್ರವಾದನೆಯು ನೆರವೇರಲೇಬೇಕು. ಕರ್ತನು ಹೇಳುತ್ತಾನೆ, “ಇಗೋ, ಯೆಹೋವನ ಮಹಾ ಮತ್ತು ಭಯಂಕರ ದಿನವು ಬರುವ ಮೊದಲು ನಾನು ಪ್ರವಾದಿಯಾದ ಏಲೀಯನನ್ನು ನಿಮ್ಮ ಬಳಿಗೆ ಕಳುಹಿಸುವೆನು” (Malachi 4:5). ಒಬ್ಬನು ಏಲೀಯನ ಆತ್ಮ ಮತ್ತು ಶಕ್ತಿಯಲ್ಲಿ ಬರಬೇಕಾಗಿದೆ; ಅವನು ಕಾಣಿಸಿಕೊಳ್ಳುವಾಗ ಜನರು, “ನೀನು ಅತಿಯಾಗಿ ಉತ್ಸುಕನಾಗಿದ್ದೀ; ನೀನು ಪವಿತ್ರಶಾಸ್ತ್ರಗಳನ್ನು ಸರಿಯಾದ ರೀತಿಯಲ್ಲಿ ವ್ಯಾಖ್ಯಾನಿಸುವುದಿಲ್ಲ,” ಎಂದು ಹೇಳಬಹುದು.”—Selected Messages, volume 1, 412.</w:t>
      </w:r>
    </w:p>
    <w:p>
      <w:pPr>
        <w:pStyle w:val="ArticleScripture"/>
        <w:jc w:val="left"/>
      </w:pPr>
      <w:r>
        <w:rPr>
          <w:rFonts w:ascii="Nirmala UI" w:hAnsi="Nirmala UI" w:eastAsia="Nirmala UI" w:cs="Nirmala UI"/>
        </w:rPr>
        <w:t>“ಆಕೆ ತನ್ನ ಸ್ವಂತ ಅನುಭವವನ್ನೇ ಉಲ್ಲೇಖಿಸುತ್ತಿದ್ದಳು ಎಂಬುದು, ಅದರ ನಂತರ ಬರುವ ಪ್ಯಾರಾಗ್ರಾಫ್‌ನಿಂದಲೂ ಸ್ಪಷ್ಟವಾಗುತ್ತದೆ; ಅದರಲ್ಲಿ ಆಕೆ ಹೀಗೆ ಘೋಷಿಸುತ್ತಾಳೆ:”</w:t>
      </w:r>
    </w:p>
    <w:p>
      <w:pPr>
        <w:pStyle w:val="ArticleScripture"/>
        <w:jc w:val="left"/>
      </w:pPr>
      <w:r>
        <w:rPr>
          <w:rFonts w:ascii="Nirmala UI" w:hAnsi="Nirmala UI" w:eastAsia="Nirmala UI" w:cs="Nirmala UI"/>
        </w:rPr>
        <w:t>“‘ದೇವರು ನನಗೆ ಕೊಡುವಂತೆ ನಾನು ಸತ್ಯವನ್ನು ತಿಳಿಸುವೆನು….’” ಸಾಕ್ಷ್ಯಗಳು ಟು ಮಿನಿಸ್ಟರ್ಸ್‌ಗೆ ಪರಿಶಿಷ್ಟ.</w:t>
      </w:r>
    </w:p>
    <w:p>
      <w:pPr>
        <w:pStyle w:val="ArticleBody"/>
        <w:jc w:val="left"/>
      </w:pPr>
      <w:r>
        <w:rPr>
          <w:rFonts w:ascii="Nirmala UI" w:hAnsi="Nirmala UI" w:eastAsia="Nirmala UI" w:cs="Nirmala UI"/>
        </w:rPr>
        <w:t>ಎಲೆನ್ ವೈಟ್ ಅವರು ತಮ್ಮ ಕಾಲಘಟ್ಟದ ಧರ್ಮಶಾಸ್ತ್ರಜ್ಞರು ಮತ್ತು ನಾಯಕರ ಕಲ್ಪಿತಕಥೆಗಳನ್ನು ಉದ್ದೇಶಿಸಿ ಪ್ರತಿವಾದ ಮಾಡಬೇಕಾಯಿತು ಎಂಬ ಸಂಗತಿಯು, ಭವಿಷ್ಯದಲ್ಲಿ ಎಲೀಯನ ಆತ್ಮವೂ ಶಕ್ತಿಯೂ ಹೊಂದಿ ಬರುವ “ಆ ಮನುಷ್ಯ”ನೆಂದು ಅವರು ತಮನ್ನೇ ಗುರುತಿಸಿಕೊಂಡಿದ್ದರು ಎಂಬುದಕ್ಕೆ ಯಾವ ಸಾಕ್ಷಿಯನ್ನೂ ಒದಗಿಸುವುದಿಲ್ಲ. ಅವರು ಉಪಯೋಗಿಸಿದ ಬೈಬಲಿನ ಅನ್ವಯಿಕೆಯ ವಿಧಾನವನ್ನು ಆಕ್ರಮಣ ಮಾಡುವಂತೆಯೇ, ಅಡ್ವೆಂಟಿಸಂನೊಳಗಿನ ಎಲೆನ್ ವೈಟ್ ಅವರ ಅನೇಕ ವಿರೋಧಿಗಳ ಯಾವುದೇ ಸಾಕ್ಷಿ ಎಲ್ಲಿದೆ? “ನೀವು ಶಾಸ್ತ್ರಗಳನ್ನು ಸರಿಯಾದ ರೀತಿಯಲ್ಲಿ ವ್ಯಾಖ್ಯಾನಿಸುವುದಿಲ್ಲ” ಎಂದು ಅವರಿಗೆ ಯಾವಾಗಲಾದರೂ ಹೇಳಲಾಯಿತೇ? ಲೋಕಾಂತ್ಯದಲ್ಲಿ ಎಲೀಯನ ಆತ್ಮವೂ ಶಕ್ತಿಯೂ ಹೊಂದಿ ಸಮರ್ಥಗೊಳಿಸಲ್ಪಡುವ ಜನರ ಒಂದು ಚಳವಳಿ ಇರುವುದು ಎಂದು ಅವರು ಸ್ಪಷ್ಟವಾಗಿ ಗುರುತಿಸುತ್ತಾರೆ; ಮತ್ತು ಮೂರನೇ ದೂತನ ಘೋಷದ ಮಹಾಘೋಷದ ಆ ಚಳವಳಿಯೇ, ಎಲೀಯನ ಶಕ್ತಿಯ ಭವಿಷ್ಯ ಪ್ರಕಟತೆಯ ಕುರಿತು ಅವರು ಪ್ರವಾದಿಸಿದ ಸಮಯದಲ್ಲೇ ನಡೆಯುತ್ತಿತ್ತು ಎಂದು ಅವರು ಭಾವಿಸಿದ್ದರು ಎಂದು ಸೂಚಿಸಲು ಯಾವುದೇ ನ್ಯಾಯಸಮ್ಮತ ಮಾರ್ಗವಿಲ್ಲ. ಲವೊದಿಕೀಯ ಅಡ್ವೆಂಟಿಸ್ಟ್ ಧರ್ಮಶಾಸ್ತ್ರಜ್ಞರು, ಕರ್ತನ ಮಹಾ ಮತ್ತು ಭಯಂಕರ ದಿನಕ್ಕಿಂತ ಮುಂಚೆ ಕಳುಹಿಸಲ್ಪಡುವ ಪ್ರವಾದಿ ಎಲೀಯನ ಪರಿಪೂರಣವಾಗಿ ಸಹೋದರಿ ವೈಟ್ ಅವರು “ತಮ್ಮ ಸ್ವಂತ ಅನುಭವವನ್ನೇ” “ಉಲ್ಲೇಖಿಸುತ್ತಿದ್ದರು” ಎಂದು ತಮ್ಮ ಮಂದೆಗೆ ನಂಬಿಸಬೇಕೆಂದು ಬಯಸುತ್ತಾರೆ.</w:t>
      </w:r>
    </w:p>
    <w:p>
      <w:pPr>
        <w:pStyle w:val="ArticleScripture"/>
        <w:jc w:val="left"/>
      </w:pPr>
      <w:r>
        <w:rPr>
          <w:rFonts w:ascii="Nirmala UI" w:hAnsi="Nirmala UI" w:eastAsia="Nirmala UI" w:cs="Nirmala UI"/>
        </w:rPr>
        <w:t>ಇಗೋ, ಯೆಹೋವನ ಮಹಾ ಭಯಂಕರ ದಿನವು ಬರುವುದಕ್ಕಿಂತ ಮುಂಚೆ ನಾನು ಪ್ರವಾದಿಯಾದ ಏಲೀಯನನ್ನು ನಿಮ್ಮ ಬಳಿಗೆ ಕಳುಹಿಸುವೆನು. ಮಲಾಕಿ 4:5.</w:t>
      </w:r>
    </w:p>
    <w:p>
      <w:pPr>
        <w:pStyle w:val="ArticleBody"/>
        <w:jc w:val="left"/>
      </w:pPr>
      <w:r>
        <w:rPr>
          <w:rFonts w:ascii="Nirmala UI" w:hAnsi="Nirmala UI" w:eastAsia="Nirmala UI" w:cs="Nirmala UI"/>
        </w:rPr>
        <w:t>ಪ್ರತೀಕರೂಪದಲ್ಲಿ ಎಲೀಯನ ಒಂದು ಪ್ರವಾದನಾತ್ಮಕ ಲಕ್ಷಣವೆಂದರೆ, ಆಚಾರ-ಸಂಪ್ರದಾಯಗಳ ಕಲ್ಪಿತಕಥೆಗಳನ್ನು ವಿತರಿಸುವ ಯಾಜಕತ್ವದ ಕಲ್ಪಿತಕಥೆಗಳಿಗೆ ವಿರೋಧವಾಗಿ ನಿಲ್ಲುವ ಒಂದು ಬೈಬಲೀಯ ವಿಧಾನಶಾಸ್ತ್ರವನ್ನು ಅವನು ಪ್ರತಿಪಾದಿಸುತ್ತಾನೆ. ಮಾರ್ಗವನ್ನು ಸಿದ್ಧಪಡಿಸುವ ಅವನ ಕಾರ್ಯವು (“ಇದೇ ಮಾರ್ಗ, ಇದರಲ್ಲಿ ನಡೆಯಿರಿ”) ಭ್ರಷ್ಟಗೊಂಡ ಯಾಜಕತ್ವದ ಬೋಧನೆಗಳಿಗೆ ವಿರೋಧವಾಗಿ ನಿಲ್ಲುವ ಬೈಬಲೀಯ ವಿಧಾನಶಾಸ್ತ್ರದ ಮೂಲಕ ನೆರವೇರುತ್ತದೆ. ಮತ್ತು ಎಲೀಯ, ಬಾಪ್ತಿಸ್ಮದ ಯೋಹಾನ ಮತ್ತು ಮಿಲ್ಲರ್ ಎಂಬ ಈ ಮೂವರು ಸಾಕ್ಷಿಗಳ ಪ್ರಕಾರ, ಅದಕ್ಕೆ ಜೊತೆಯಾಗಿ ಆ ಕಾಲದಲ್ಲಿ ಭವಿಷ್ಯದಲ್ಲಿ ಎಲೀಯನ ಪ್ರತ್ಯಕ್ಷತೆಯನ್ನು ಕುರಿತು ಸಹೋದರಿ ವೈಟ್ ಅವರ ಸಾಕ್ಷಿಯೊಂದಿಗೆ, ಅವನು ಸ್ತ್ರೀಯಲ್ಲ, ಪುರುಷನಾಗಿರುವನು. ಪಾಲ್ಮೋನಿ ಮತ್ತು ಆಲ್ಫಾ ಅಂಡ್ ಓಮೇಗಾ ಎಂಬ ವಿಧಾನಶಾಸ್ತ್ರವನ್ನು ಸರಿಯಾಗಿ ಅರ್ಥಮಾಡಿಕೊಂಡಾಗ, ಅದು ಕೇವಲ ಶಾಸ್ತ್ರಗಳನ್ನು ವಿವರಣೆ ಮಾಡುವ ಬೈಬಲೀಯ ನಿಯಮಗಳ ಸಮೂಹವೆಂದು ಮಾತ್ರವಲ್ಲ, ಕ್ರಿಸ್ತನ ಸ್ವಭಾವದ ಪ್ರತಿರೂಪವೆಂದೂ—ಅದೇ ಅವನ ಮಹಿಮೆಯೆಂದೂ—ಗುರುತಿಸಲಾಗುತ್ತದೆ.</w:t>
      </w:r>
    </w:p>
    <w:p>
      <w:pPr>
        <w:pStyle w:val="ArticleScripture"/>
        <w:jc w:val="left"/>
      </w:pPr>
      <w:r>
        <w:rPr>
          <w:rFonts w:ascii="Nirmala UI" w:hAnsi="Nirmala UI" w:eastAsia="Nirmala UI" w:cs="Nirmala UI"/>
        </w:rPr>
        <w:t>ಯೆಹೋವನ ಮಹಿಮೆ ಪ್ರಕಟವಾಗುವುದು; ಸಮಸ್ತ ಮನುಷ್ಯರು ಅದನ್ನು ಒಂದಾಗಿ ಕಾಣುವರು; ಏಕೆಂದರೆ ಯೆಹೋವನ ಬಾಯಿಯೇ ಇದನ್ನು ಮಾತಾಡಿದೆ. ಯೆಶಾಯ 40:5.</w:t>
      </w:r>
    </w:p>
    <w:p>
      <w:pPr>
        <w:pStyle w:val="ArticleBody"/>
        <w:jc w:val="left"/>
      </w:pPr>
      <w:r>
        <w:rPr>
          <w:rFonts w:ascii="Nirmala UI" w:hAnsi="Nirmala UI" w:eastAsia="Nirmala UI" w:cs="Nirmala UI"/>
        </w:rPr>
        <w:t>ಕ್ರಿಸ್ತನ ವಾಕ್ಯವನ್ನು ಅರ್ಥಮಾಡಿಕೊಳ್ಳುವಲ್ಲಿ ಅನುಸರಿಸಬೇಕಾದ ವಿಧಾನದಲ್ಲಿಯೇ ಕ್ರಿಸ್ತನ ಸ್ವಭಾವವು ಪ್ರತಿನಿಧಿಸಲ್ಪಟ್ಟಿದೆ; ಏಕೆಂದರೆ ಆತನೇ ವಾಕ್ಯನು.</w:t>
      </w:r>
    </w:p>
    <w:p>
      <w:pPr>
        <w:pStyle w:val="ArticleScripture"/>
        <w:jc w:val="left"/>
      </w:pPr>
      <w:r>
        <w:rPr>
          <w:rFonts w:ascii="Nirmala UI" w:hAnsi="Nirmala UI" w:eastAsia="Nirmala UI" w:cs="Nirmala UI"/>
        </w:rPr>
        <w:t>“ಪರಲೋಕದಲ್ಲಿರುವ ಪರಿಶುದ್ಧಾಲಯದೊಳಗಿನ ದೇವರ ಧರ್ಮಶಾಸ್ತ್ರವೇ ಮಹಾನ್ ಮೂಲಪ್ರತಿಯಾಗಿದ್ದು, ಅದರ ನಿಖರ ಪ್ರತಿಲಿಪಿಯೇ ಕಲ್ಲಿನ ಫಲಕಗಳ ಮೇಲೆ ಕೆತ್ತಲ್ಪಟ್ಟು ಮೋಶೆಯ ಮೂಲಕ ಪಂಚಗ್ರಂಥದಲ್ಲಿ ದಾಖಲಿಸಲ್ಪಟ್ಟ ವಿಧಿಗಳಾಗಿದ್ದವು. ಈ ಮಹತ್ವದ ವಿಷಯವನ್ನು ಅರಿತುಕೊಂಡವರು ಹೀಗೆ ದೇವೀಯ ಧರ್ಮಶಾಸ್ತ್ರದ ಪವಿತ್ರ, ಅಚಲ ಸ್ವಭಾವವನ್ನು ಕಂಡರು. ಅವರು ರಕ್ಷಕನ ಈ ವಾಕ್ಯದ ಬಲವನ್ನು ಹಿಂದಿನಿಗಿಂತಲೂ ಸ್ಪಷ್ಟವಾಗಿ ಗ್ರಹಿಸಿದರು: ‘ಆಕಾಶವೂ ಭೂಮಿಯೂ ಕಳೆಯುವ ತನಕ, ಧರ್ಮಶಾಸ್ತ್ರದಿಂದ ಒಂದು ಯೋಟವೂ ಅಥವಾ ಒಂದು ಚುಕ್ಕೆಯೂ ಯಾವ ಕಾರಣಕ್ಕೂ ಕಳೆಯದು.’ ಮತ್ತಾಯ 5:18. ದೇವರ ಧರ್ಮಶಾಸ್ತ್ರವು ಆತನ ಚಿತ್ತದ ಪ್ರಕಟಣೆಯಾಗಿಯೂ, ಆತನ ಸ್ವಭಾವದ ಪ್ರತಿರೂಪವಾಗಿಯೂ ಇರುವುದರಿಂದ, ಅದು ‘ಪರಲೋಕದಲ್ಲಿ ನಂಬಿಗಸ್ತ ಸಾಕ್ಷಿಯಂತೆ’ ಸದಾಕಾಲವೂ ಸ್ಥಿರವಾಗಿರಲೇಬೇಕು. ಒಂದು ಆಜ್ಞೆಯಾದರೂ ರದ್ದುಪಡಿಸಲ್ಪಟ್ಟಿಲ್ಲ; ಒಂದು ಯೋಟವೂ ಅಥವಾ ಒಂದು ಚುಕ್ಕೆಯೂ ಬದಲಾಗಿಲ್ಲ. ಕೀರ್ತನಾಕಾರನು ಹೇಳುವಂತೆ: ‘ಯೆಹೋವನೇ, ನಿನ್ನ ವಾಕ್ಯವು ಸದಾಕಾಲ ಪರಲೋಕದಲ್ಲಿ ಸ್ಥಿರವಾಗಿದೆ.’ ‘ಆತನ ಎಲ್ಲಾ ಆಜ್ಞೆಗಳೂ ನಿಶ್ಚಯವಾಗಿವೆ. ಅವು ಯುಗಯುಗಾಂತರಕ್ಕೂ ಸ್ಥಾಪಿತವಾಗಿವೆ.’ ಕೀರ್ತನೆ 119:89; 111:7, 8.” ದ ಗ್ರೇಟ್ ಕಾಂಟ್ರವರ್ಸಿ, 434.</w:t>
      </w:r>
    </w:p>
    <w:p>
      <w:pPr>
        <w:pStyle w:val="ArticleBody"/>
        <w:jc w:val="left"/>
      </w:pPr>
      <w:r>
        <w:rPr>
          <w:rFonts w:ascii="Nirmala UI" w:hAnsi="Nirmala UI" w:eastAsia="Nirmala UI" w:cs="Nirmala UI"/>
        </w:rPr>
        <w:t>ಹತ್ತು ಆಜ್ಞೆಗಳು ಕ್ರಿಸ್ತನ ಸ್ವಭಾವದ ಬದಲಾಗಲಾರದ ಪ್ರತಿಲಿಪಿಯಾಗಿರುವಂತೆಯೇ, ಪ್ರವಾದನಾತ್ಮಕ ವ್ಯಾಖ್ಯಾನದ ನಿಯಮಗಳೂ ಸಹ ಆತನ ಸ್ವಭಾವದ ಪ್ರತಿಲಿಪಿಯೇ ಆಗಿವೆ.</w:t>
      </w:r>
    </w:p>
    <w:p>
      <w:pPr>
        <w:pStyle w:val="ArticleScripture"/>
        <w:jc w:val="left"/>
      </w:pPr>
      <w:r>
        <w:rPr>
          <w:rFonts w:ascii="Nirmala UI" w:hAnsi="Nirmala UI" w:eastAsia="Nirmala UI" w:cs="Nirmala UI"/>
        </w:rPr>
        <w:t>“ಕ್ರೈಸ್ತಧರ್ಮವೆಂದರೆ ಏನು, ಸತ್ಯವೆಂದರೆ ಏನು, ನಾವು ಹೊಂದಿಕೊಂಡಿರುವ ನಂಬಿಕೆ ಯಾವುದು, ಬೈಬಲಿನ ನಿಯಮಗಳು ಯಾವುವು—ಅತಿ ಉನ್ನತ ಅಧಿಕಾರಿಯಿಂದ ನಮಗೆ ನೀಡಲ್ಪಟ್ಟ ಆ ನಿಯಮಗಳು ಯಾವುವು—ಇವೆಲ್ಲವನ್ನು ನಾವು ಸ್ವತಃ ತಿಳಿದುಕೊಳ್ಳಬೇಕು. ತಮ್ಮ ನಂಬಿಕೆಗೆ ಆಧಾರವಾಗುವ ಕಾರಣವಿಲ್ಲದೆ, ವಿಷಯದ ಸತ್ಯಾಸತ್ಯತೆ ಕುರಿತು ಸಮರ್ಪಕವಾದ ಸಾಕ್ಷ್ಯವಿಲ್ಲದೆ ನಂಬುವವರು ಅನೇಕರಿದ್ದಾರೆ. ತಮ್ಮ ಪೂರ್ವಕಲ್ಪಿತ ಅಭಿಪ್ರಾಯಗಳಿಗೆ ಹೊಂದಿಕೆಯಾಗುವ ಯಾವ ಕಲ್ಪನೆಯಾದರೂ ಮುಂದಿಡಲ್ಪಟ್ಟರೆ, ಅದನ್ನು ಸ್ವೀಕರಿಸಲು ಅವರು ಸಂಪೂರ್ಣ ಸಿದ್ಧರಾಗಿರುತ್ತಾರೆ. ಅವರು ಕಾರಣದಿಂದ ಫಲಿತಾಂಶದವರೆಗೆ ತಾರ್ಕಿಕವಾಗಿ ವಿಚಾರಿಸುವವರಲ್ಲ; ಅವರ ನಂಬಿಕೆಗೆ ನಿಜವಾದ ಅಸ್ತಿವಾರವಿಲ್ಲ; ಮತ್ತು ಪರೀಕ್ಷೆಯ ಕಾಲದಲ್ಲಿ ತಾವು ಮರಳಿನ ಮೇಲೆ ಕಟ್ಟಿದ್ದೇವೆಂಬುದನ್ನು ಅವರು ಕಂಡುಕೊಳ್ಳುವರು.”</w:t>
      </w:r>
    </w:p>
    <w:p>
      <w:pPr>
        <w:pStyle w:val="ArticleScripture"/>
        <w:jc w:val="left"/>
      </w:pPr>
      <w:r>
        <w:rPr>
          <w:rFonts w:ascii="Nirmala UI" w:hAnsi="Nirmala UI" w:eastAsia="Nirmala UI" w:cs="Nirmala UI"/>
        </w:rPr>
        <w:t>“ತಮ್ಮ ರಕ್ಷಣೆಗೆ ಇದು ಸಾಕು ಎಂದುಕೊಂಡು, ಶಾಸ್ತ್ರಗಳ ವಿಷಯದಲ್ಲಿ ತಾನು ಈಗ ಹೊಂದಿರುವ ಅಪೂರ್ಣ ಜ್ಞಾನದಲ್ಲೇ ತೃಪ್ತನಾಗಿ ವಿಶ್ರಾಂತಿ ಪಡೆಯುವವನು ಮಾರಕವಾದ ಮೋಸದಲ್ಲೇ ವಿಶ್ರಾಂತಿ ಪಡೆಯುತ್ತಿದ್ದಾನೆ. ದೋಷವನ್ನು ಗುರುತಿಸಿ, ಸತ್ಯವೆಂದು ಮುಂದಿರಿಸಲ್ಪಟ್ಟಿರುವ ಎಲ್ಲಾ ಸಂಪ್ರದಾಯ ಮತ್ತು ಮೂಢನಂಬಿಕೆಯನ್ನು ಖಂಡಿಸಲು ತಕ್ಕಂತೆ ಶಾಸ್ತ್ರೀಯ ವಾದಗಳೊಂದಿಗೆ ಸಂಪೂರ್ಣವಾಗಿ ಸಜ್ಜುಗೊಂಡಿಲ್ಲದವರು ಅನೇಕರಿದ್ದಾರೆ. ಕ್ರಿಸ್ತನ ಸುವಾರ್ತೆಯ ಸರಳತೆಯನ್ನು ಭ್ರಷ್ಟಗೊಳಿಸುವುದಕ್ಕಾಗಿ ಸೈತಾನನು ದೇವರ ಆರಾಧನೆಯಲ್ಲಿ ತನ್ನ ಸ್ವಂತ ಕಲ್ಪನೆಗಳನ್ನು ಸೇರಿಸಿದ್ದಾನೆ. ವರ್ತಮಾನದ ಸತ್ಯವನ್ನು ನಂಬುತ್ತೇವೆಂದು ಹೇಳಿಕೊಳ್ಳುವ ಬಹುಸಂಖ್ಯಾತರು, ಒಮ್ಮೆಯೇ ಪರಿಶುದ್ಧರಿಗೆ ಒಪ್ಪಿಸಲ್ಪಟ್ಟ ವಿಶ್ವಾಸವೆಂದರೆ ಏನು—ನಿಮ್ಮೊಳಗಿರುವ ಕ್ರಿಸ್ತನು, ಮಹಿಮೆಯ ನಿರೀಕ್ಷೆ—ಎಂಬುದನ್ನು ತಿಳಿದಿಲ್ಲ. ತಾವು ಹಳೆಯ ಗಡಿಯ ಗುರುತುಗಳನ್ನು ಕಾಯುತ್ತಿದ್ದಾರೆಂದು ಅವರು ಭಾವಿಸುತ್ತಾರೆ, ಆದರೆ ಅವರು ಉಷ್ಣವೂ ಅಲ್ಲ, ಶೀತವೂ ಅಲ್ಲದವರಾಗಿ ಮತ್ತು ನಿರ್ಲಕ್ಷ್ಯಶೀಲರಾಗಿದ್ದಾರೆ. ಪ್ರೀತಿ ಮತ್ತು ವಿಶ್ವಾಸದ ನಿಜವಾದ ಗುಣವನ್ನು ತಮ್ಮ ಅನುಭವದಲ್ಲಿ ನೇಯ್ದುಕೊಳ್ಳುವುದು ಹಾಗೂ ಅದನ್ನು ಹೊಂದಿರುವುದು ಎಂದರೆ ಏನು ಎಂಬುದನ್ನು ಅವರು ತಿಳಿದಿಲ್ಲ. ಅವರು ಬೈಬಲನ್ನು ಆಳವಾಗಿ ಅಧ್ಯಯನ ಮಾಡುವವರಲ್ಲ; ಆಲಸ್ಯಶೀಲರೂ ಗಮನವಿಲ್ಲದವರೂ ಆಗಿದ್ದಾರೆ. ಶಾಸ್ತ್ರದ ವಚನಭಾಗಗಳ ಕುರಿತು ಅಭಿಪ್ರಾಯಭೇದಗಳು ಏಳುವಾಗ, ಉದ್ದೇಶಪೂರ್ವಕವಾಗಿ ಅಧ್ಯಯನ ಮಾಡದಿರುವ ಮತ್ತು ತಾವು ಏನನ್ನು ನಂಬುತ್ತಾರೆ ಎಂಬ ವಿಷಯದಲ್ಲಿ ದೃಢನಿಶ್ಚಯವಿಲ್ಲದಿರುವ ಇವರು ಸತ್ಯದಿಂದ ದೂರ ಬೀಳುತ್ತಾರೆ. ಸತ್ಯವೆಂದರೆ ಏನು ಎಂಬುದನ್ನು ನಿಜವಾಗಿ ತಿಳಿದಿರಲೆಂದು, ದೈವಿಕ ಸತ್ಯವನ್ನು ಶ್ರದ್ಧೆಯಿಂದ ವಿಚಾರಿಸುವ ಅಗತ್ಯವನ್ನು ಎಲ್ಲರ ಮೇಲೂ ನಾವು ಗಾಢವಾಗಿ ಬೋಧಿಸಬೇಕಾಗಿದೆ. ಕೆಲವರು ಬಹಳ ಜ್ಞಾನವಿದೆ ಎಂದು ಹೇಳಿಕೊಂಡು, ತಮ್ಮ ಸ್ಥಿತಿಯ ವಿಷಯದಲ್ಲಿ ತೃಪ್ತರಾಗಿರುತ್ತಾರೆ; ಆದರೆ ಕಾರ್ಯದ ಕುರಿತು ಅವರಿಗೆ ಹೆಚ್ಚಿನ ಉತ್ಸಾಹವೂ ಇಲ್ಲ, ದೇವರ ವಿಷಯದಲ್ಲಾಗಲಿ, ಕ್ರಿಸ್ತನು ಸಾಯಲಾದ ಆತ್ಮಗಳ ವಿಷಯದಲ್ಲಾಗಲಿ, ಅವರು ದೇವರನ್ನು ಎಂದಿಗೂ ತಿಳಿಯದಿದ್ದವರಿಗಿಂತ ಹೆಚ್ಚಾದ ಉರಿಯುವ ಪ್ರೀತಿಯೂ ಇಲ್ಲ. ಬೈಬಲಿನ ಮಜ್ಜೆ ಮತ್ತು ಕೊಬ್ಬನ್ನು ತಮ್ಮ ಆತ್ಮಗಳಿಗೆ ಸ್ವೀಕರಿಸಿಕೊಳ್ಳುವ [ಉದ್ದೇಶದಿಂದ] ಅವರು ಬೈಬಲನ್ನು ಓದುವುದಿಲ್ಲ. ಅದು ತಮ್ಮೊಡನೆ ಮಾತಾಡುತ್ತಿರುವ ದೇವರ ಸ್ವರವೆಂದು ಅವರು ಅನುಭವಿಸುವುದಿಲ್ಲ. ಆದರೆ, ನಾವು ರಕ್ಷಣೆಯ ಮಾರ್ಗವನ್ನು ಅರ್ಥಮಾಡಿಕೊಳ್ಳಬೇಕಾದರೆ, ನೀತಿಯ ಸೂರ್ಯನ ಕಿರಣಗಳನ್ನು ನೋಡಬೇಕಾದರೆ, ನಾವು ಒಂದು ಉದ್ದೇಶಕ್ಕಾಗಿ ಶಾಸ್ತ್ರಗಳನ್ನು ಅಧ್ಯಯನ ಮಾಡಬೇಕು; ಏಕೆಂದರೆ ಬೈಬಲಿನ ವಾಗ್ದಾನಗಳೂ ಪ್ರವಾದನೆಗಳೂ ದೈವಿಕ ವಿಮೋಚನೆಯ ಯೋಜನೆಯ ಮೇಲೆ ಮಹಿಮೆಯ ಸ್ಪಷ್ಟ ಕಿರಣಗಳನ್ನು ಚೆಲ್ಲುತ್ತವೆ; ಆ ಮಹಾ ಸತ್ಯಗಳು ಸ್ಪಷ್ಟವಾಗಿ ಗ್ರಹಿಸಲ್ಪಟ್ಟಿಲ್ಲ.” The 1888 Materials, 403.</w:t>
      </w:r>
    </w:p>
    <w:p>
      <w:pPr>
        <w:pStyle w:val="ArticleBody"/>
        <w:jc w:val="left"/>
      </w:pPr>
      <w:r>
        <w:rPr>
          <w:rFonts w:ascii="Nirmala UI" w:hAnsi="Nirmala UI" w:eastAsia="Nirmala UI" w:cs="Nirmala UI"/>
        </w:rPr>
        <w:t>ನಿಜವಾದ ಅರ್ಥದಲ್ಲಿ ಕ್ರೈಸ್ತನಾಗಿರುವುದು ಎಂದರೆ ಕ್ರಿಸ್ತನಂತೆ ಇರುವುದಾಗಿದೆ. ಈ ಭಾಗವು ನಾವು “ಕ್ರೈಸ್ತಧರ್ಮವನ್ನು ಯಾವುದು ರೂಪಿಸುತ್ತದೆ ಎಂಬುದನ್ನು ಸ್ವತಃ ನಮಗಾಗಿ ತಿಳಿದುಕೊಳ್ಳಬೇಕು” ಎಂದು ಸೂಚಿಸುತ್ತದೆ. ಅದು ನಾವು “ಸತ್ಯವು ಏನು” ಎಂಬುದನ್ನು “ತಿಳಿದುಕೊಳ್ಳಬೇಕು” ಎಂದು ಹೇಳುತ್ತದೆ. ನಾವು “ನಾವು ಸ್ವೀಕರಿಸಿರುವ ನಂಬಿಕೆ ಯಾವುದು” ಎಂಬುದನ್ನೂ “ತಿಳಿದುಕೊಳ್ಳಬೇಕು.” ನಾವು “ಬೈಬಲಿನ ನಿಯಮಗಳು ಯಾವುವು—ಅತ್ಯುನ್ನತ ಅಧಿಕಾರದಿಂದ ನಮಗೆ ನೀಡಲ್ಪಟ್ಟ ನಿಯಮಗಳು ಯಾವುವು” ಎಂಬುದನ್ನೂ ತಿಳಿದುಕೊಳ್ಳಬೇಕು. ಕ್ರಿಸ್ತನಂತಾಗಿರುವುದಕ್ಕೆ, ಅತ್ಯುನ್ನತ ಅಧಿಕಾರದಿಂದ ನಮಗೆ ನೀಡಲ್ಪಟ್ಟ ಬೈಬಲಿನ ನಿಯಮಗಳು ಯಾವುವು ಎಂಬುದನ್ನು ತಿಳಿದುಕೊಳ್ಳುವುದು ಅಗತ್ಯ. ಆ ನಿಯಮಗಳಿಲ್ಲದೆ ನಾವು ಕ್ರಿಸ್ತನಂತಾಗಲಾರೆವು; ಏಕೆಂದರೆ ಅತ್ಯುನ್ನತ ಅಧಿಕಾರದಿಂದ ನೀಡಲ್ಪಟ್ಟ ಆ ನಿಯಮಗಳು ಆತನ ಸ್ವಭಾವದ ಪ್ರತಿರೂಪವಾಗಿವೆ.</w:t>
      </w:r>
    </w:p>
    <w:p>
      <w:pPr>
        <w:pStyle w:val="ArticleBody"/>
        <w:jc w:val="left"/>
      </w:pPr>
      <w:r>
        <w:rPr>
          <w:rFonts w:ascii="Nirmala UI" w:hAnsi="Nirmala UI" w:eastAsia="Nirmala UI" w:cs="Nirmala UI"/>
        </w:rPr>
        <w:t>ಎಲೀಯನ ಮತ್ತೊಂದು ಲಕ್ಷಣವೆಂದರೆ ಒಡಂಬಡಿಕೆಯ ದೂತನಿಗಾಗಿ ಮಾರ್ಗವನ್ನು ಸಿದ್ಧಪಡಿಸುವ ಕಾರ್ಯವಾಗಿದೆ. ಹಿಂದಿನ ಆಯ್ಕೆಯಾದ ಜನರನ್ನು ಬದಿಗಿಟ್ಟು, ಅದೇ ಸಮಯದಲ್ಲಿ ಹೊಸ ಆಯ್ಕೆಯಾದ ಜನರನ್ನು ಆಯ್ಕೆಮಾಡಲಾಗುತ್ತಿರುವ ಒಂದು ಇತಿಹಾಸಕಾಲದಲ್ಲಿ ನೆರವೇರಿಸಲ್ಪಡುವ ಕಾರ್ಯವನ್ನು ಎಲೀಯನು ಪ್ರತಿನಿಧಿಸುತ್ತಾನೆ. ಆ ಇತಿಹಾಸವು ಶುದ್ಧೀಕರಣದ ಪ್ರಕ್ರಿಯೆಯನ್ನು ಪ್ರತಿನಿಧಿಸುತ್ತದೆ; ಅದು ಹಿಂದಿನ ಅಶುದ್ಧ ಆಯ್ಕೆಯಾದ ಜನರಿಗೆ ವಿರುದ್ಧವಾಗಿ, ಶುದ್ಧ ಅರ್ಪಣೆಯಾಗಿ ಪ್ರತಿನಿಧಿಸಲ್ಪಡುವ ಒಂದು ಜನರನ್ನು ಉಂಟುಮಾಡುತ್ತದೆ.</w:t>
      </w:r>
    </w:p>
    <w:p>
      <w:pPr>
        <w:pStyle w:val="ArticleScripture"/>
        <w:jc w:val="left"/>
      </w:pPr>
      <w:r>
        <w:rPr>
          <w:rFonts w:ascii="Nirmala UI" w:hAnsi="Nirmala UI" w:eastAsia="Nirmala UI" w:cs="Nirmala UI"/>
        </w:rPr>
        <w:t>ಇಗೋ, ನಾನು ನನ್ನ ದೂತನನ್ನು ಕಳುಹಿಸುವೆನು; ಅವನು ನನ್ನ ಮುಂದಾಗಿ ಮಾರ್ಗವನ್ನು ಸಿದ್ಧಪಡಿಸುವನು; ಮತ್ತು ನೀವು ಹುಡುಕುತ್ತಿರುವ ಕರ್ತನು ತನ್ನ ದೇವಾಲಯಕ್ಕೆ ಅಕಸ್ಮಾತ್ತಾಗಿ ಬರುವರು; ನೀವು ಸಂತೋಷಪಡುವ ಒಡಂಬಡಿಕೆಯ ದೂತನೇ ಆಗಿದ್ದಾನೆ; ಇಗೋ, ಅವನು ಬರುವರು ಎಂದು ಸೈನ್ಯಗಳ ಕರ್ತನು ಹೇಳುತ್ತಾನೆ. ಆದರೆ ಅವನ ಬರುವ ದಿನವನ್ನು ಯಾರು ತಾಳಬಲ್ಲರು? ಅವನು ಪ್ರಕಟವಾಗುವಾಗ ಯಾರು ನಿಲ್ಲಬಲ್ಲರು? ಏಕೆಂದರೆ ಅವನು ಶೋಧಕನ ಅಗ್ನಿಯಂತೆಯೂ ಬಟ್ಟೆ ತೊಳೆಯುವವರ ಸಾಬೂನಿನಂತೆಯೂ ಇದ್ದಾನೆ. ಮತ್ತು ಅವನು ಬೆಳ್ಳಿಯನ್ನು ಶೋಧಿಸಿ ಶುದ್ಧಿಪಡಿಸುವವನಂತೆ ಕುಳಿತು, ಲೇವಿಯ ಪುತ್ರರನ್ನು ಶುದ್ಧಿಪಡಿಸಿ, ಅವರನ್ನು ಬಂಗಾರ ಮತ್ತು ಬೆಳ್ಳಿಯಂತೆ ಶೋಧಿಸುವನು; ಆಗ ಅವರು ನೀತಿಯಲ್ಲಿ ಕರ್ತನಿಗೆ ಅರ್ಪಣೆಯನ್ನು ಸಮರ್ಪಿಸುವರು. ಆಗ ಯೆಹೂದ ಮತ್ತು ಯೆರೂಸಲೇಮಿನ ಅರ್ಪಣೆಗಳು ಪ್ರಾಚೀನ ದಿನಗಳಲ್ಲಿ ಇದ್ದಂತೆಯೂ ಹಿಂದಿನ ವರ್ಷಗಳಲ್ಲಿ ಇದ್ದಂತೆಯೂ ಕರ್ತನಿಗೆ ಮನೋಹರವಾಗುವವು. ಮಲಾಕಿ 3:1–4.</w:t>
      </w:r>
    </w:p>
    <w:p>
      <w:pPr>
        <w:pStyle w:val="ArticleBody"/>
        <w:jc w:val="left"/>
      </w:pPr>
      <w:r>
        <w:rPr>
          <w:rFonts w:ascii="Nirmala UI" w:hAnsi="Nirmala UI" w:eastAsia="Nirmala UI" w:cs="Nirmala UI"/>
        </w:rPr>
        <w:t>ಕ್ರಿಸ್ತನು ಅಕಸ್ಮಾತ್ತಾಗಿ ಬಂದು ತನ್ನ ದೇವಾಲಯವನ್ನು ಶುದ್ಧೀಕರಿಸುವುದಕ್ಕಾಗಿ ಬಾಪ್ಟಿಸ್ತ ಯೋಹಾನನು ಮಾರ್ಗವನ್ನು ಸಿದ್ಧಪಡಿಸಿದನು. ಕ್ರಿಸ್ತನ ಸೇವೆಯ ಆರಂಭದಲ್ಲಿಯೂ ಅಂತ್ಯದಲ್ಲಿಯೂ ನಡೆದ ದೇವಾಲಯದ ಶುದ್ಧೀಕರಣವು ಮಲಾಕಿಯ ಮೂರನೇ ಅಧ್ಯಾಯದ ನೆರವೇರಿಕೆಯಾಗಿತ್ತು. ಲೇವಿಯ ಪುತ್ರರನ್ನು ಪರಿಶುದ್ಧಗೊಳಿಸಲು ಬಂದ ಒಡಂಬಡಿಕೆಯ ದೂತನಿಗೆ ಮಾರ್ಗವನ್ನು ಸಿದ್ಧಪಡಿಸಿದ ದೂತನು ಯೋಹಾನನೇ ಆಗಿದ್ದನು.</w:t>
      </w:r>
    </w:p>
    <w:p>
      <w:pPr>
        <w:pStyle w:val="ArticleScripture"/>
        <w:jc w:val="left"/>
      </w:pPr>
      <w:r>
        <w:rPr>
          <w:rFonts w:ascii="Nirmala UI" w:hAnsi="Nirmala UI" w:eastAsia="Nirmala UI" w:cs="Nirmala UI"/>
        </w:rPr>
        <w:t>“ದೇವಾಲಯದ ಶುದ್ಧೀಕರಣದಲ್ಲಿ, ಯೇಸು ತಾನು ಮೆಸ್ಸೀಯನಾಗಿರುವ ತನ್ನ ಮಿಷನ್ ಅನ್ನು ಘೋಷಿಸುತ್ತಾ, ತನ್ನ ಕಾರ್ಯವನ್ನು ಆರಂಭಿಸುತ್ತಿದ್ದನು. ದೈವಿಕ ಸನ್ನಿಧಿಯ ನಿವಾಸಕ್ಕಾಗಿ ನಿರ್ಮಿಸಲ್ಪಟ್ಟ ಆ ದೇವಾಲಯವು, ಇಸ್ರಾಯೇಲಿಗೂ ಲೋಕಕ್ಕೂ ಒಂದು ದೃಶ್ಯಪಾಠವಾಗುವಂತೆ ವಿನ್ಯಾಸಗೊಳಿಸಲ್ಪಟ್ಟಿತ್ತು. ಅನಾದಿಕಾಲಗಳಿಂದಲೇ ಪ್ರಕಾಶಮಾನವೂ ಪರಿಶುದ್ಧವೂ ಆದ ಸೆರಾಫರಿಂದ ಹಿಡಿದು ಮನುಷ್ಯನ ತನಕ ಪ್ರತಿಯೊಂದು ಸೃಷ್ಟಿತ ಜೀವಿಯೂ ಸೃಷ್ಟಿಕರ್ತನ ಅಂತರ್ನಿವಾಸಕ್ಕಾಗಿ ಒಂದು ದೇವಾಲಯವಾಗಿರಬೇಕು ಎಂಬುದೇ ದೇವರ ಉದ್ದೇಶವಾಗಿತ್ತು. ಪಾಪದ ಕಾರಣದಿಂದ ಮಾನವಕುಲವು ದೇವರಿಗೆ ದೇವಾಲಯವಾಗಿರುವುದನ್ನು ನಿಲ್ಲಿಸಿತು. ಕೆಟ್ಟತನದಿಂದ ಕತ್ತಲಾಗಿ ಕಲ್ಮಷಗೊಂಡ ಮನುಷ್ಯನ ಹೃದಯವು ಇನ್ನು ದೈವಿಕನ ಮಹಿಮೆಯನ್ನು ಪ್ರಕಟಿಸಲಿಲ್ಲ. ಆದರೆ ದೇವಕುಮಾರನ ಅವತಾರದಿಂದ ಪರಲೋಕದ ಉದ್ದೇಶವು ನೆರವೇರುತ್ತದೆ. ದೇವರು ಮಾನವತ್ವದಲ್ಲಿ ವಾಸಿಸುತ್ತಾನೆ; ಮತ್ತು ರಕ್ಷಕ ಕೃಪೆಯ ಮೂಲಕ ಮನುಷ್ಯನ ಹೃದಯವು ಪುನಃ ಆತನ ದೇವಾಲಯವಾಗುತ್ತದೆ. ಯೆರೂಸಲೇಮಿನಲ್ಲಿದ್ದ ದೇವಾಲಯವು ಪ್ರತಿಯೊಬ್ಬ ಆತ್ಮಕ್ಕೂ ತೆರೆಯಲ್ಪಟ್ಟಿರುವ ಉನ್ನತ ಗುರಿಗೆ ನಿರಂತರ ಸಾಕ್ಷಿಯಾಗಿರಲೆಂದು ದೇವರು ಅದನ್ನು ವಿಧಿಸಿದ್ದನು. ಆದರೆ ಯೆಹೂದ್ಯರು ತಾವು ಬಹಳ ಗರ್ವದಿಂದ ನೋಡುತ್ತಿದ್ದ ಆ ಕಟ್ಟಡದ ಅರ್ಥಸೂಚಕ ಮಹತ್ವವನ್ನು ಗ್ರಹಿಸಿರಲಿಲ್ಲ. ಅವರು ದೈವಾತ್ಮನಿಗಾಗಿ ಪರಿಶುದ್ಧ ದೇವಾಲಯಗಳಾಗಿ ತಮನ್ನೇ ಸಮರ್ಪಿಸಿರಲಿಲ್ಲ. ಅಪವಿತ್ರ ವ್ಯಾಪಾರದ ಗದ್ದಲದಿಂದ ತುಂಬಿದ್ದ ಯೆರೂಸಲೇಮಿನ ದೇವಾಲಯದ ಆವರಣಗಳು, ಇಂದ್ರಿಯಾಸಕ್ತಿ ಮತ್ತು ಅಪವಿತ್ರ ಚಿಂತನೆಗಳ ಸಾನ್ನಿಧ್ಯದಿಂದ ಕಲ್ಮಷಗೊಂಡ ಹೃದಯದ ದೇವಾಲಯವನ್ನು ಅತಿಸತ್ಯವಾಗಿ ಪ್ರತಿನಿಧಿಸುತ್ತಿದ್ದವು. ಲೋಕದ ಖರೀದಿದಾರರು ಮತ್ತು ಮಾರಾಟಗಾರರಿಂದ ದೇವಾಲಯವನ್ನು ಶುದ್ಧೀಕರಿಸುವಾಗ, ಪಾಪದ ಕಲ್ಮಷದಿಂದ—ಆತ್ಮವನ್ನು ಭ್ರಷ್ಟಗೊಳಿಸುವ ಭೌತಿಕ ಆಸೆಗಳಿಂದ, ಸ್ವಾರ್ಥಪರ ಕಾಮನೆಗಳಿಂದ, ದುಷ್ಟ ಅಭ್ಯಾಸಗಳಿಂದ—ಹೃದಯವನ್ನು ಶುದ್ಧೀಕರಿಸುವ ತನ್ನ ಮಿಷನ್ ಅನ್ನು ಯೇಸು ಪ್ರಕಟಿಸಿದನು. ‘ನೀವು ಹುಡುಕುತ್ತಿರುವ ಕರ್ತನು ಆಕಸ್ಮಿಕವಾಗಿ ತನ್ನ ದೇವಾಲಯಕ್ಕೆ ಬರುವನು; ನೀವು ಆನಂದಿಸುವ ಒಡಂಬಡಿಕೆಯ ದೂತನು ಬಂದೇ ಬರುತ್ತಾನೆಂದು ಸೇನಾಧಿಪತಿಯಾದ ಕರ್ತನು ಹೇಳುತ್ತಾನೆ. ಆದರೆ ಆತನ ಬರುವ ದಿನವನ್ನು ಯಾರು ತಾಳಬಲ್ಲರು? ಆತನು ಪ್ರಕಟಗೊಳ್ಳುವಾಗ ಯಾರು ನಿಂತುಕೊಳ್ಳಬಲ್ಲರು? ಏಕೆಂದರೆ ಆತನು ಶೋಧಕನ ಬೆಂಕಿಯಂತೆಯೂ ಬಟ್ಟೆ ತೊಳೆಯುವವರ ಸಾಬೂನಿನಂತೆಯೂ ಇರುವನು; ಆತನು ಬೆಳ್ಳಿಯನ್ನು ಶೋಧಿಸಿ ಶುದ್ಧೀಕರಿಸುವವನಾಗಿ ಕುಳಿತುಕೊಳ್ಳುವನು; ಲೇವಿಯ ಮಕ್ಕಳನ್ನು ಆತನು ಶುದ್ಧೀಕರಿಸಿ, ಅವರನ್ನು ಬಂಗಾರ ಮತ್ತು ಬೆಳ್ಳಿಯಂತೆ ನಿರ್ಮಲರನ್ನಾಗಿಸುವನು.’ ಮಲಾಕಿ 3:1–3.” The Desire of Ages, 161.</w:t>
      </w:r>
    </w:p>
    <w:p>
      <w:pPr>
        <w:pStyle w:val="ArticleBody"/>
        <w:jc w:val="left"/>
      </w:pPr>
      <w:r>
        <w:rPr>
          <w:rFonts w:ascii="Nirmala UI" w:hAnsi="Nirmala UI" w:eastAsia="Nirmala UI" w:cs="Nirmala UI"/>
        </w:rPr>
        <w:t>ಬಾಪ್ತಿಸ್ಮ ನೀಡುವ ಯೋಹಾನನು ಕ್ರಿಸ್ತನು ಅಕಸ್ಮಾತ್ತಾಗಿ ಬಂದು ತನ್ನ ದೇವಾಲಯವನ್ನು ಶುದ್ಧೀಕರಿಸುವುದಕ್ಕಾಗಿ ಮಾರ್ಗವನ್ನು ಸಿದ್ಧಪಡಿಸಿದ ದೂತನಾಗಿದ್ದನು; ಅದೇ ರೀತಿಯಾಗಿ, ವಿಲಿಯಂ ಮಿಲ್ಲರ್ ಕೂಡ ಕ್ರಿಸ್ತನು 1844ರ ಅಕ್ಟೋಬರ್ 22ರಂದು ಅಕಸ್ಮಾತ್ತಾಗಿ ಅತ್ಯಂತ ಪರಿಶುದ್ಧ ಸ್ಥಳಕ್ಕೆ ಬರುವುದಕ್ಕಾಗಿ ಸಿದ್ಧತೆಯ ಅದೇ ಕಾರ್ಯವನ್ನು ನೆರವೇರಿಸಿದನು.</w:t>
      </w:r>
    </w:p>
    <w:p>
      <w:pPr>
        <w:pStyle w:val="ArticleScripture"/>
        <w:jc w:val="left"/>
      </w:pPr>
      <w:r>
        <w:rPr>
          <w:rFonts w:ascii="Nirmala UI" w:hAnsi="Nirmala UI" w:eastAsia="Nirmala UI" w:cs="Nirmala UI"/>
        </w:rPr>
        <w:t>“ದಾನಿಯೇಲ 8:14ರಲ್ಲಿ ತೋರಿಸಲ್ಪಟ್ಟಿರುವಂತೆ, ಪರಿಶುದ್ಧಾಲಯದ ಶುದ್ಧೀಕರಣಕ್ಕಾಗಿ ಕ್ರಿಸ್ತನು ನಮ್ಮ ಮಹಾಯಾಜകനಾಗಿ ಅತ್ಯಂತ ಪರಿಶುದ್ಧಸ್ಥಳಕ್ಕೆ ಬರುವಿಕೆ; ದಾನಿಯೇಲ 7:13ರಲ್ಲಿ ನಿರೂಪಿಸಲ್ಪಟ್ಟಿರುವಂತೆ, ಮನುಷ್ಯಕುಮಾರನು ಪ್ರಾಚೀನ ದಿನಗಳವನ ಬಳಿಗೆ ಬರುವಿಕೆ; ಮತ್ತು ಮಲಾಕಿಯ ಮೂಲಕ ಮುಂತಾಗಿ ತಿಳಿಸಲ್ಪಟ್ಟಿರುವಂತೆ, ಕರ್ತನು ತನ್ನ ದೇವಾಲಯಕ್ಕೆ ಬರುವಿಕೆ—ಇವುಗಳೆಲ್ಲವೂ ಅದೇ ಘಟನೆಯ ವಿವರಣೆಗಳಾಗಿವೆ; ಮತ್ತು ಮತ್ತಾಯ 25ರಲ್ಲಿ ಇರುವ ಹತ್ತು ಕನ್ಯೆಯರ ಉಪಮೆಯಲ್ಲಿ ಕ್ರಿಸ್ತನು ವಿವರಿಸಿರುವಂತೆ, ವರನು ವಿವಾಹಕ್ಕೆ ಬರುವಿಕೆಯ ಮೂಲಕವೂ ಇದೇ ಘಟನೆ ಪ್ರತಿನಿಧಿಸಲ್ಪಟ್ಟಿದೆ.” The Great Controversy, 426.</w:t>
      </w:r>
    </w:p>
    <w:p>
      <w:pPr>
        <w:pStyle w:val="ArticleBody"/>
        <w:jc w:val="left"/>
      </w:pPr>
      <w:r>
        <w:rPr>
          <w:rFonts w:ascii="Nirmala UI" w:hAnsi="Nirmala UI" w:eastAsia="Nirmala UI" w:cs="Nirmala UI"/>
        </w:rPr>
        <w:t>ಯೋಹಾನ ಮತ್ತು ಮಿಲ್ಲರ್ ಅವರು ಮಲಾಕಿಯಲ್ಲಿ ಪ್ರತಿನಿಧಿಸಲ್ಪಟ್ಟ ಶುದ್ಧೀಕರಣವನ್ನು ಪೂರ್ವರೂಪಗೊಳಿಸಿದರು; ಅದು ಈಗ ನಮ್ಮ ವರ್ತಮಾನದ ಇತಿಹಾಸದಲ್ಲಿ ನೆರವೇರಿಸಲಾಗುತ್ತಿದೆ.</w:t>
      </w:r>
    </w:p>
    <w:p>
      <w:pPr>
        <w:pStyle w:val="ArticleScripture"/>
        <w:jc w:val="left"/>
      </w:pPr>
      <w:r>
        <w:rPr>
          <w:rFonts w:ascii="Nirmala UI" w:hAnsi="Nirmala UI" w:eastAsia="Nirmala UI" w:cs="Nirmala UI"/>
        </w:rPr>
        <w:t>“ಪ್ರವಾದಿಯು ಹೀಗೆ ಹೇಳುತ್ತಾನೆ, ‘ನಾನು ಮತ್ತೊಬ್ಬ ದೂತನನ್ನು ಪರಲೋಕದಿಂದ ಇಳಿದುಬರುತ್ತಿರುವುದನ್ನು ಕಂಡೆನು; ಅವನಿಗೆ ಮಹಾ ಅಧಿಕಾರವಿತ್ತು; ಮತ್ತು ಭೂಮಿಯು ಅವನ ಮಹಿಮೆಯಿಂದ ಪ್ರಕಾಶಿತವಾಯಿತು. ಅವನು ಬಲವಾದ ಸ್ವರದಿಂದ ಪ್ರಬಲವಾಗಿ ಕೂಗಿ, ಮಹಾ ಬಾಬೇಲು ಬಿದ್ದಿದೆ, ಬಿದ್ದಿದೆ, ಮತ್ತು ದೆವ್ವಗಳ ವಾಸಸ್ಥಳವಾಗಿದೆ’ (Revelation 18:1, 2). ಇದು ಎರಡನೆಯ ದೂತನು ನೀಡಿದ ಅದೇ ಸಂದೇಶವಾಗಿದೆ. ಬಾಬೇಲು ಬಿದ್ದಿದೆ, ‘ಯಾಕಂದರೆ ಅವಳು ತನ್ನ ವ್ಯಭಿಚಾರದ ಕ್ರೋಧದ ದ್ರಾಕ್ಷಾರಸವನ್ನು ಎಲ್ಲಾ ಜನಾಂಗಗಳಿಗೆ ಕುಡಿಸಿದ್ದಾಳೆ’ (Revelation 14:8). ಆ ದ್ರಾಕ್ಷಾರಸವೆಂದರೆ ಏನು?—ಅವಳ ಸುಳ್ಳು ಸಿದ್ಧಾಂತಗಳು. ಅವಳು ನಾಲ್ಕನೆಯ ಆಜ್ಞೆಯ ಸಬ್ಬತ್ತಿನ ಬದಲಾಗಿ ಲೋಕಕ್ಕೆ ಸುಳ್ಳು ಸಬ್ಬತ್ತನ್ನು ಕೊಟ್ಟಿದ್ದಾಳೆ; ಮತ್ತು ಏದನ್‌ನಲ್ಲಿ ಸೈತಾನನು ಮೊದಲು ಹವ್ವಳಿಗೆ ಹೇಳಿದ ಸುಳ್ಳಾದ—ಆತ್ಮದ ಸಹಜ ಅಮರತ್ವವನ್ನು—ಮತ್ತೊಮ್ಮೆ ಪುನರಾವರ್ತಿಸಿದ್ದಾಳೆ. ಇವುಗಳೊಡನೆ ಅನೇಕ ಸಂಬಂಧಿತ ದೋಷಗಳನ್ನೂ ಅವಳು ದೂರದೂರಿಗೆ ಹರಡಿದ್ದಾಳೆ, ‘ಮನುಷ್ಯರ ಆಜ್ಞೆಗಳನ್ನು ಬೋಧನೆಗಳೆಂದು ಬೋಧಿಸುತ್ತಾ’ (Matthew 15:9).”</w:t>
      </w:r>
    </w:p>
    <w:p>
      <w:pPr>
        <w:pStyle w:val="ArticleScripture"/>
        <w:jc w:val="left"/>
      </w:pPr>
      <w:r>
        <w:rPr>
          <w:rFonts w:ascii="Nirmala UI" w:hAnsi="Nirmala UI" w:eastAsia="Nirmala UI" w:cs="Nirmala UI"/>
        </w:rPr>
        <w:t>“ಯೇಸು ತನ್ನ ಸಾರ್ವಜನಿಕ ಸೇವೆಯನ್ನು ಆರಂಭಿಸಿದಾಗ, ಆತನು ದೇವಾಲಯವನ್ನು ಅದರ ಧರ್ಮನಿಂದಕ ಅಪವಿತ್ರತೆಯಿಂದ ಶುದ್ಧಿಗೊಳಿಸಿದನು. ಅವನ ಸೇವೆಯ ಅಂತಿಮ ಕಾರ್ಯಗಳಲ್ಲಿ ಒಂದಾಗಿ ದೇವಾಲಯದ ಎರಡನೇ ಶುದ್ಧೀಕರಣವು ನಡೆಯಿತು. ಇದೇ ರೀತಿಯಾಗಿ, ಲೋಕಕ್ಕೆ ಎಚ್ಚರಿಕೆ ನೀಡುವ ಅಂತಿಮ ಕಾರ್ಯದಲ್ಲಿ, ಸಭೆಗಳಿಗೆ ಎರಡು ವಿಭಿನ್ನ ಕರೆಯುಗಳನ್ನು ನೀಡಲಾಗಿದೆ. ಎರಡನೆಯ ದೂತನ ಸಂದೇಶವೆಂದರೆ, ‘ಬಾಬೇಲು ಬಿದ್ದಿತು, ಬಿದ್ದಿತು, ಆ ಮಹಾನಗರವು; ಏಕೆಂದರೆ ಅವಳು ತನ್ನ ವ್ಯಭಿಚಾರದ ಕ್ರೋಧದ ದ್ರಾಕ್ಷಾರಸವನ್ನು ಎಲ್ಲಾ ಜನಾಂಗಗಳಿಗೆ ಕುಡಿಸಿದ್ದಾಳೆ’ (ಪ್ರಕಟನೆ 14:8). ಮತ್ತು ಮೂರನೆಯ ದೂತನ ಸಂದೇಶದ ಮಹಾಗರ್ಜನೆಯಲ್ಲಿ ಪರಲೋಕದಿಂದ ಒಂದು ಧ್ವನಿಯು ಕೇಳಿಸುತ್ತದೆ: ‘ನನ್ನ ಜನರೇ, ನೀವು ಅವಳ ಪಾಪಗಳಲ್ಲಿ ಪಾಲುಗಾರರಾಗದಂತೆಯೂ, ನೀವು ಅವಳ ಪೀಡೆಗಳನ್ನು ಹೊಂದದಂತೆಯೂ, ಅವಳೊಳಗಿಂದ ಹೊರಬನ್ನಿರಿ. ಏಕೆಂದರೆ ಅವಳ ಪಾಪಗಳು ಪರಲೋಕದವರೆಗೆ ತಲುಪಿವೆ, ಮತ್ತು ದೇವರು ಅವಳ ಅಕ್ರಮಗಳನ್ನು ಜ್ಞಾಪಿಸಿಕೊಂಡಿದ್ದಾನೆ’ (ಪ್ರಕಟನೆ 18:4, 5).” Selected Messages, book 2, 118.</w:t>
      </w:r>
    </w:p>
    <w:p>
      <w:pPr>
        <w:pStyle w:val="ArticleBody"/>
        <w:jc w:val="left"/>
      </w:pPr>
      <w:r>
        <w:rPr>
          <w:rFonts w:ascii="Nirmala UI" w:hAnsi="Nirmala UI" w:eastAsia="Nirmala UI" w:cs="Nirmala UI"/>
        </w:rPr>
        <w:t>ಕ್ರಿಸ್ತನ ಸೇವಾಕಾಲದ ಎರಡು ದೇವಾಲಯ-ಶುದ್ಧೀಕರಣಗಳು ಮತ್ತು ಮಿಲ್ಲರೈಟ್ ಇತಿಹಾಸದ ಎರಡು ದೇವಾಲಯ-ಶುದ್ಧೀಕರಣಗಳು ಮಲಾಕಿ ಮೂರನೇ ಅಧ್ಯಾಯದ ನೆರವೇರಿಕೆಗಳಾಗಿದ್ದು, 2001ರ ಸೆಪ್ಟೆಂಬರ್ 11ರಂದು ನ್ಯೂಯೋರ್ಕ್ ನಗರದ ಮಹಾ ಕಟ್ಟಡಗಳು ದೇವರ ಸ್ಪರ್ಶದಿಂದ ಕೆಡವಲ್ಪಟ್ಟಾಗ ಮತ್ತು ಪ್ರಕಟಣೆ ಹದಿನೆಂಟನೇ ಅಧ್ಯಾಯದ ಬಲಿಷ್ಠ ದೂತನು ತನ್ನ ಮಹಿಮೆಯಿಂದ ಭೂಮಿಯನ್ನು ಪ್ರಕಾಶಗೊಳಿಸಲು ಇಳಿದಾಗ ಆರಂಭವಾದ ಎರಡು ದೇವಾಲಯ-ಶುದ್ಧೀಕರಣಗಳ ಕಡೆಗೆ ಮುಂದಕ್ಕೆ ಸೂಚಿಸುತ್ತವೆ. ಇತರ ವಿಷಯಗಳ ಜೊತೆಗೆ, ಇದು ಪ್ರಭುವಿನ ಮಹತ್ತರ ಮತ್ತು ಭಯಂಕರ ದಿನಕ್ಕಿಂತ ಮೊದಲು ಬರುವ ಎಲೀಯ ಪ್ರವಾದಿ ಎಲೆನ್ ವೈಟ್ ಆಗಿದ್ದಳು ಎಂದು ಹೇಳುವ ಅಡ್ವೆಂಟಿಸಂನ ಲವೋದಿಕಾಯ ಸಭೆಯ ತತ್ತ್ವಜ್ಞಾನಿಗಳು ಮುಂದಿಟ್ಟಿರುವ ಕಪೋಲಕಲ್ಪಿತ ಕಥೆಗಳ ಪದಾರ್ಥವನ್ನು ತಪ್ಪೆಂದು ಸಾಬೀತುಪಡಿಸುತ್ತದೆ. ಪ್ರಕಟಣೆ ಹದಿನೆಂಟನೇ ಅಧ್ಯಾಯದ ದೂತನು ಇಳಿಯುವಾಗ ನಡೆಯುವ ದೇವಾಲಯ-ಶುದ್ಧೀಕರಣವು ಎಲೆನ್ ವೈಟ್ ಸಮಾಧಿಗೊಳಿಸಲ್ಪಟ್ಟ ಎಂಭತ್ತಾರು ವರ್ಷಗಳ ನಂತರ ಆರಂಭವಾಯಿತು.</w:t>
      </w:r>
    </w:p>
    <w:p>
      <w:pPr>
        <w:pStyle w:val="ArticleBody"/>
        <w:jc w:val="left"/>
      </w:pPr>
      <w:r>
        <w:rPr>
          <w:rFonts w:ascii="Nirmala UI" w:hAnsi="Nirmala UI" w:eastAsia="Nirmala UI" w:cs="Nirmala UI"/>
        </w:rPr>
        <w:t>ಯೋಹಾನ ಬಾಪ್ಟಿಸ್ತನು ಮತ್ತು ಅವನ ಶಿಷ್ಯರು, ಮಿಲ್ಲರ್ ಮತ್ತು ಮಿಲ್ಲರೈಟ್‌ಗಳು ಹಾಗೂ ಫ್ಯೂಚರ್ ಫಾರ್ ಅಮೆರಿಕಾ, ಒಡಂಬಡಿಕೆಯ ದೂತನು ತನ್ನ ದೇವಾಲಯಕ್ಕೆ ಆಕಸ್ಮಿಕವಾಗಿ ಬಂದು ಅದನ್ನು ಅದರ ಅಪವಿತ್ರ ಅವಮಾನಕಾರಿ ಭ್ರಷ್ಟೀಕರಣದಿಂದ ಶುದ್ಧೀಕರಿಸುವದಕ್ಕೆ ಮಾರ್ಗವನ್ನು ಸಿದ್ಧಪಡಿಸುವ ದೂತರನ್ನು ಪ್ರತಿನಿಧಿಸುತ್ತವೆ.</w:t>
      </w:r>
    </w:p>
    <w:p>
      <w:pPr>
        <w:pStyle w:val="ArticleBody"/>
        <w:jc w:val="left"/>
      </w:pPr>
      <w:r>
        <w:rPr>
          <w:rFonts w:ascii="Nirmala UI" w:hAnsi="Nirmala UI" w:eastAsia="Nirmala UI" w:cs="Nirmala UI"/>
        </w:rPr>
        <w:t>ಸಂಕೇತವಾಗಿ ಎಲೀಯನು ಒಬ್ಬ ಮನುಷ್ಯನನ್ನು ಪ್ರತಿನಿಧಿಸುತ್ತಾನೆ. ಅವನು ಸಾಮಾನ್ಯ ಜೀವನಮಾರ್ಗದಿಂದ ಕರೆಯಲ್ಪಟ್ಟವನಾಗಿದ್ದು, ಯಾಜಕವರ್ಗದ ಧರ್ಮಶಾಸ್ತ್ರಜ್ಞನಲ್ಲ. ಅವನ ಸೇವೆಯು ಪರಮಾಧಿಕಾರಿಯಿಂದ ನೀಡಲ್ಪಟ್ಟ ನಿಯಮಗಳಾದ ಸರಿಯಾದ ಬೈಬಲೀಯ ವಿಧಾನವನ್ನು ಪ್ರಸ್ತುತಪಡಿಸುತ್ತದೆ. ಅವನ ಸೇವೆಯು ಕತೆಕಥನಗಳು, ಆಚರಣೆಗಳು ಮತ್ತು ಸಂಪ್ರದಾಯಗಳ ವಿಧಾನವನ್ನು ಅನುಸರಿಸುತ್ತಿರುವ ಪ್ರಸ್ತುತ ಲವೊದಿಕೀಯ ಯಾಜಕವರ್ಗದ ವಿರುದ್ಧ ಮುಖಾಮುಖಿಯಾಗಿರುತ್ತದೆ. ಅವನು ಕಡೆಗಣಿಸಲ್ಪಟ್ಟ ಆಯ್ಕೆಯಾದ ಜನರ ಅವಶೇಷಗಳಿಂದ ಹೊಸ ಆಯ್ಕೆಯಾದ ಜನರನ್ನು ಎಬ್ಬಿಸುವ ಶುದ್ಧೀಕರಣ ಪ್ರಕ್ರಿಯೆಗೆ ಮಾರ್ಗವನ್ನು ಸಿದ್ಧಪಡಿಸುತ್ತಾನೆ. ಆ ಶುದ್ಧೀಕರಣ ಪ್ರಕ್ರಿಯೆಯು ಅಕಸ್ಮಾತ್ ಸಂಭವಿಸುವ ಸಂದರ್ಭದೊಳಗೆ ಸ್ಥಾಪಿತವಾಗಿದೆ.</w:t>
      </w:r>
    </w:p>
    <w:p>
      <w:pPr>
        <w:pStyle w:val="ArticleBody"/>
        <w:jc w:val="left"/>
      </w:pPr>
      <w:r>
        <w:rPr>
          <w:rFonts w:ascii="Nirmala UI" w:hAnsi="Nirmala UI" w:eastAsia="Nirmala UI" w:cs="Nirmala UI"/>
        </w:rPr>
        <w:t>ಎಲೀಯನು ಕೂಡ ದೇವರು ವಿಶೇಷವಾಗಿ ಸ್ಥಾಪಿಸಿ, ದೇವರ ಏಕೈಕ ಸೇವೆಯೆಂದು ಗುರುತಿಸುವ ಒಂದು ಸೇವೆಯನ್ನೂ ಕಾರ್ಯವನ್ನೂ ಪ್ರತಿನಿಧಿಸುತ್ತಾನೆ.</w:t>
      </w:r>
    </w:p>
    <w:p>
      <w:pPr>
        <w:pStyle w:val="ArticleBody"/>
        <w:jc w:val="left"/>
      </w:pPr>
      <w:r>
        <w:rPr>
          <w:rFonts w:ascii="Nirmala UI" w:hAnsi="Nirmala UI" w:eastAsia="Nirmala UI" w:cs="Nirmala UI"/>
        </w:rPr>
        <w:t>ಮುಂದಿನ ಲೇಖನದಲ್ಲಿ ಮಿಲ್ಲರೈಟರ ಇತಿಹಾಸದಲ್ಲಿ ಇದನ್ನು ನಾವು ಪ್ರದರ್ಶಿಸುವೆವು.</w:t>
      </w:r>
    </w:p>
    <w:p>
      <w:pPr>
        <w:pStyle w:val="ArticleScripture"/>
        <w:jc w:val="left"/>
      </w:pPr>
      <w:r>
        <w:rPr>
          <w:rFonts w:ascii="Nirmala UI" w:hAnsi="Nirmala UI" w:eastAsia="Nirmala UI" w:cs="Nirmala UI"/>
        </w:rPr>
        <w:t>ಸಂಜೆಯ ಬಲಿಯನ್ನು ಅರ್ಪಿಸುವ ಸಮಯದಲ್ಲಿ, ಪ್ರವಾದಿಯಾದ ಏಲೀಯನು ಸಮೀಪಕ್ಕೆ ಬಂದು ಹೀಗೆಂದನು: ಅಬ್ರಹಾಮನ, ಇಸಾಕನ ಮತ್ತು ಇಸ್ರಾಯೇಲನ ಕರ್ತನಾದ ದೇವರೇ, ನೀನೇ ಇಸ್ರಾಯೇಲಿನಲ್ಲಿ ದೇವರಾಗಿರುವೆ, ನಾನು ನಿನ್ನ ದಾಸನಾಗಿರುವೆನು, ಮತ್ತು ನಾನು ಈ ಸಮಸ್ತ ಕಾರ್ಯಗಳನ್ನು ನಿನ್ನ ವಾಕ್ಯದ ಪ್ರಕಾರವೇ ಮಾಡಿದ್ದೇನೆ ಎಂಬುದು ಇಂದು ತಿಳಿಯುವಂತಾಗಲಿ. 1 ಅರಸುಗಳು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ಎಲೀಯನು - ಸಂಖ್ಯೆ ಎರಡು</dc:title>
  <dc:subject>ಪ್ರವಾದನಾತ್ಮಕ ಲಕ್ಷಣಗಳು</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