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ಮೂರು</w:t>
      </w:r>
    </w:p>
    <w:p>
      <w:pPr>
        <w:pStyle w:val="ArticleSubtitle"/>
        <w:jc w:val="left"/>
      </w:pPr>
      <w:r>
        <w:rPr>
          <w:rFonts w:ascii="Nirmala UI" w:hAnsi="Nirmala UI" w:eastAsia="Nirmala UI" w:cs="Nirmala UI"/>
        </w:rPr>
        <w:t>ಇದು ತಿಳಿಯಲ್ಪಡಲಿ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ಸಂಜೆಯ ಬಲಿಯನ್ನು ಅರ್ಪಿಸುವ ಸಮಯದಲ್ಲಿ, ಪ್ರವಾದಿಯಾದ ಏಲೀಯನು ಸಮೀಪ ಬಂದು ಹೀಗೆಂದನು: ಅಬ್ರಹಾಮನ, ಇಸಾಕನ ಮತ್ತು ಇಸ್ರಾಯೇಲನ ಕರ್ತನಾದ ದೇವರೇ, ನೀನೇ ಇಸ್ರಾಯೇಲಿನಲ್ಲಿ ದೇವರಾಗಿದ್ದೀ ಎಂಬುದೂ, ನಾನು ನಿನ್ನ ಸೇವಕನಾಗಿದ್ದೇನೆಂಬುದೂ, ನಾನು ಈ ಎಲ್ಲ ಕಾರ್ಯಗಳನ್ನು ನಿನ್ನ ವಾಕ್ಯದ ಪ್ರಕಾರವೇ ಮಾಡಿದ್ದೇನೆಂಬುದೂ ಇಂದು ತಿಳಿಯಲ್ಪಡಲಿ. 1 ಅರಸುಗಳು 18:36.</w:t>
      </w:r>
    </w:p>
    <w:p>
      <w:pPr>
        <w:pStyle w:val="ArticleBody"/>
        <w:jc w:val="left"/>
      </w:pPr>
      <w:r>
        <w:rPr>
          <w:rFonts w:ascii="Nirmala UI" w:hAnsi="Nirmala UI" w:eastAsia="Nirmala UI" w:cs="Nirmala UI"/>
        </w:rPr>
        <w:t>ನಾವು ಏಲೀಯನನ್ನು ಒಂದು ಸಂಕೇತವಾಗಿ ಅದರ ಲಕ್ಷಣಗಳನ್ನು ಗುರುತಿಸುತ್ತಾ ಬಂದಿದ್ದೇವೆ. ಆ ಲಕ್ಷಣಗಳಲ್ಲಿ ಒಂದೇನಂದರೆ, ಏಲೀಯ, ಸ್ನಾನಿಕ ಯೋಹಾನ ಮತ್ತು ವಿಲಿಯಂ ಮಿಲ್ಲರ್ ಅವರ ಸೇವೆಯೂ ಸಂದೇಶವೂ ನ್ಯಾಯತೀರ್ಪಿನ ಸಾಧನಗಳಾಗಿದ್ದವು. ಅವರವರ ಇತಿಹಾಸಗಳನ್ನು ಪರೀಕ್ಷಿಸಲು ಕರ್ತನು ಅವರ ಸಂದೇಶವನ್ನು ಉಪಯೋಗಿಸಿದನು. ತಾನು ಬಂದಿರದಿದ್ದರೆ, ವಾಗ್ವಾದಪ್ರಿಯ ಯೆಹೂದ್ಯರಿಗೆ ಪಾಪವೇ ಇರಲಿಲ್ಲ ಎಂದು ಯೇಸು ಹೇಳಿದರು.</w:t>
      </w:r>
    </w:p>
    <w:p>
      <w:pPr>
        <w:pStyle w:val="ArticleScripture"/>
        <w:jc w:val="left"/>
      </w:pPr>
      <w:r>
        <w:rPr>
          <w:rFonts w:ascii="Nirmala UI" w:hAnsi="Nirmala UI" w:eastAsia="Nirmala UI" w:cs="Nirmala UI"/>
        </w:rPr>
        <w:t>ನಾನು ಬಂದು ಅವರಿಗೆ ಮಾತನಾಡಿರಲಿಲ್ಲವಾದರೆ, ಅವರಿಗೆ ಪಾಪವಿರಲಿಲ್ಲ; ಆದರೆ ಈಗ ತಮ್ಮ ಪಾಪಕ್ಕೆ ಅವರಿಗೆ ಯಾವ ಮುಚ್ಚುಗೆಯೂ ಇಲ್ಲ. ಯೋಹಾನ 15:22.</w:t>
      </w:r>
    </w:p>
    <w:p>
      <w:pPr>
        <w:pStyle w:val="ArticleBody"/>
        <w:jc w:val="left"/>
      </w:pPr>
      <w:r>
        <w:rPr>
          <w:rFonts w:ascii="Nirmala UI" w:hAnsi="Nirmala UI" w:eastAsia="Nirmala UI" w:cs="Nirmala UI"/>
        </w:rPr>
        <w:t>ಯೆಹೆಜ್ಕೇಲನು ತನ್ನ ಇತಿಹಾಸದಲ್ಲಿನ ಕ್ಷುದ್ರ ವಾದವಿವಾದಗಳಲ್ಲಿ ತೊಡಗಿದ್ದ ಯೆಹೂದ್ಯರಿಗಾಗಿ ಅದೇ ತತ್ತ್ವವನ್ನು ಗುರುತಿಸುತ್ತಾನೆ.</w:t>
      </w:r>
    </w:p>
    <w:p>
      <w:pPr>
        <w:pStyle w:val="ArticleScripture"/>
        <w:jc w:val="left"/>
      </w:pPr>
      <w:r>
        <w:rPr>
          <w:rFonts w:ascii="Nirmala UI" w:hAnsi="Nirmala UI" w:eastAsia="Nirmala UI" w:cs="Nirmala UI"/>
        </w:rPr>
        <w:t>ಅವರು ಧಿಟ್ಟಾದ ಮಕ್ಕಳೂ ಕಠಿಣಹೃದಯಿಗಳೂ ಆಗಿದ್ದಾರೆ. ನಾನು ನಿನ್ನನ್ನು ಅವರ ಬಳಿಗೆ ಕಳುಹಿಸುತ್ತೇನೆ; ಮತ್ತು ನೀನು ಅವರಿಗೆ, “ಕರ್ತನಾದ ಯೆಹೋವನು ಹೀಗೆ ಹೇಳುತ್ತಾನೆ” ಎಂದು ಹೇಳಬೇಕು. ಅವರು ಕೇಳಲಿ, ಕೇಳದೆ ಇರಲಿ, (ಯಾಕಂದರೆ ಅವರು ದ್ರೋಹಿ ಮನೆಯವರಾಗಿದ್ದಾರೆ,) ಆದರೂ ತಮ್ಮ ಮಧ್ಯದಲ್ಲಿ ಒಬ್ಬ ಪ್ರವಾದಿ ಇದ್ದನೆಂದು ತಿಳಿದುಕೊಳ್ಳುವರು. ಯೆಹೆಜ್ಕೇಲ 2:4, 5.</w:t>
      </w:r>
    </w:p>
    <w:p>
      <w:pPr>
        <w:pStyle w:val="ArticleBody"/>
        <w:jc w:val="left"/>
      </w:pPr>
      <w:r>
        <w:rPr>
          <w:rFonts w:ascii="Nirmala UI" w:hAnsi="Nirmala UI" w:eastAsia="Nirmala UI" w:cs="Nirmala UI"/>
        </w:rPr>
        <w:t>ಎಲೀಯನ ಸಂಕೇತಾರ್ಥದಲ್ಲಿ ತೀರ್ಪಿನ ಸಾಧನವಾಗಿ ಅವನು ವಹಿಸುವ ಪಾತ್ರವೂ ಒಳಗೊಂಡಿದೆ.</w:t>
      </w:r>
    </w:p>
    <w:p>
      <w:pPr>
        <w:pStyle w:val="ArticleScripture"/>
        <w:jc w:val="left"/>
      </w:pPr>
      <w:r>
        <w:rPr>
          <w:rFonts w:ascii="Nirmala UI" w:hAnsi="Nirmala UI" w:eastAsia="Nirmala UI" w:cs="Nirmala UI"/>
        </w:rPr>
        <w:t>“ಮೂರನೆಯ ದೂತನ ಸಂದೇಶವನ್ನು ಪ್ರಕಟಿಸುವ ಕಾರ್ಯದಲ್ಲಿ ನಿರತರಾಗಿರುವವರು ತಂದೆ ಮಿಲ್ಲರ್ ಅವರು ಅನುಸರಿಸಿದ ಅದೇ ಯೋಜನೆಯ ಮೇರೆಗೆ ಪರಿಶುದ್ಧ ಶಾಸ್ತ್ರಗಳನ್ನು ಪರಿಶೀಲಿಸುತ್ತಿದ್ದಾರೆ. Views of the Prophecies and Prophetic Chronology ಎಂಬ ಚಿಕ್ಕ ಪುಸ್ತಕದಲ್ಲಿ ತಂದೆ ಮಿಲ್ಲರ್ ಅವರು ಬೈಬಲ್ ಅಧ್ಯಯನಕ್ಕೂ ಅದರ ವ್ಯಾಖ್ಯಾನಕ್ಕೂ ಸಂಬಂಧಿಸಿದ ಕೆಳಗಿನ ಸರಳವಾದರೂ ವಿವೇಕಪೂರ್ಣ ಮತ್ತು ಮಹತ್ವದ ನಿಯಮಗಳನ್ನು ನೀಡುತ್ತಾರೆ:</w:t>
      </w:r>
    </w:p>
    <w:p>
      <w:pPr>
        <w:pStyle w:val="ArticleScripture"/>
        <w:jc w:val="left"/>
      </w:pPr>
      <w:r>
        <w:rPr>
          <w:rFonts w:ascii="Nirmala UI" w:hAnsi="Nirmala UI" w:eastAsia="Nirmala UI" w:cs="Nirmala UI"/>
        </w:rPr>
        <w:t>“‘1. ಬೈಬಲಿನಲ್ಲಿ ಪ್ರಸ್ತುತಪಡಿಸಲಾದ ವಿಷಯದ ಕುರಿತು ಪ್ರತಿಯೊಂದು ಪದಕ್ಕೂ ಅದರ ಯೋಗ್ಯವಾದ ಅನ್ವಯ ಇರಬೇಕು; 2. ಸಮಸ್ತ ಶಾಸ್ತ್ರವೂ ಅವಶ್ಯಕವಾಗಿದ್ದು, ಪರಿಶ್ರಮಪೂರ್ಣ ಅನ್ವಯ ಮತ್ತು ಅಧ್ಯಯನದ ಮೂಲಕ ಗ್ರಹಿಸಲ್ಪಡಬಹುದು; 3. ನಂಬಿಕೆಯಿಂದ, ಸಂಶಯವಿಲ್ಲದೆ ಕೇಳುವವರಿಂದ ಶಾಸ್ತ್ರದಲ್ಲಿ ಪ್ರಕಟಿಸಲ್ಪಟ್ಟ ಯಾವುದೂ ಮರೆಯಾಗಿಲ್ಲ, ಅಥವಾ ಮರೆಯಾಗಿರುವುದಿಲ್ಲ; 4. ಸಿದ್ಧಾಂತವನ್ನು ಅರ್ಥಮಾಡಿಕೊಳ್ಳಬೇಕಾದರೆ, ನೀವು ತಿಳಿದುಕೊಳ್ಳಲು ಬಯಸುವ ವಿಷಯಕ್ಕೆ ಸಂಬಂಧಿಸಿದ ಎಲ್ಲಾ ವಚನಗಳನ್ನು ಒಟ್ಟುಗೂಡಿಸಿ, ಬಳಿಕ ಪ್ರತಿಯೊಂದು ಪದಕ್ಕೂ ಅದರ ಯೋಗ್ಯವಾದ ಪ್ರಭಾವವನ್ನು ಇರಲು ಬಿಡಿರಿ; ಮತ್ತು ನೀವು ವಿರೋಧಾಭಾಸವಿಲ್ಲದೆ ನಿಮ್ಮ ತತ್ತ್ವವನ್ನು ರೂಪಿಸಬಲ್ಲಿರಾದರೆ, ನೀವು ತಪ್ಪಿನಲ್ಲಿ ಇರಲಾರಿರಿ; 5. ಶಾಸ್ತ್ರವು ತನ್ನದೇ ವಿವರಣಾಕಾರವಾಗಿರಬೇಕು, ಏಕೆಂದರೆ ಅದು ತನ್ನದೇ ನಿಯಮವಾಗಿದೆ. ನಾನು ಒಬ್ಬ ಬೋಧಕನ ಮೇಲೆ ಅವಲಂಬಿಸಿ, ಅವನು ನನಗೆ ಅದನ್ನು ವಿವರಿಸಬೇಕೆಂದು ನೋಡಿದರೆ, ಮತ್ತು ಅವನು ಅದರ ಅರ್ಥವನ್ನು ಊಹಿಸುವವನಾಗಿದ್ದರೆ, ಅಥವಾ ತನ್ನ ಪಂಥೀಯ ಮತದ ಕಾರಣದಿಂದ ಅದನ್ನು ಹಾಗೆಯೇ ಇರಬೇಕೆಂದು ಬಯಸಿದರೆ, ಅಥವಾ ಜ್ಞಾನಿಯೆಂದು ಪರಿಗಣಿಸಲ್ಪಡಬೇಕೆಂದು ಬಯಸಿದರೆ, ಆಗ ಅವನ ಊಹೆ, ಬಯಕೆ, ಮತ, ಅಥವಾ ಜ್ಞಾನವೇ ನನ್ನ ನಿಯಮವಾಗುತ್ತದೆ, ಬೈಬಲಲ್ಲ.’”</w:t>
      </w:r>
    </w:p>
    <w:p>
      <w:pPr>
        <w:pStyle w:val="ArticleScripture"/>
        <w:jc w:val="left"/>
      </w:pPr>
      <w:r>
        <w:rPr>
          <w:rFonts w:ascii="Nirmala UI" w:hAnsi="Nirmala UI" w:eastAsia="Nirmala UI" w:cs="Nirmala UI"/>
        </w:rPr>
        <w:t>“ಮೇಲಿನವು ಈ ನಿಯಮಗಳ ಒಂದು ಭಾಗವಾಗಿದೆ; ಮತ್ತು ಬೈಬಲಿನ ನಮ್ಮ ಅಧ್ಯಯನದಲ್ಲಿ ಪ್ರತಿಪಾದಿಸಲ್ಪಟ್ಟಿರುವ ತತ್ವಗಳನ್ನು ನಾವು ಎಲ್ಲರೂ ಗಮನಿಸಿಕೊಳ್ಳುವುದು ಒಳಿತು.</w:t>
      </w:r>
    </w:p>
    <w:p>
      <w:pPr>
        <w:pStyle w:val="ArticleScripture"/>
        <w:jc w:val="left"/>
      </w:pPr>
      <w:r>
        <w:rPr>
          <w:rFonts w:ascii="Nirmala UI" w:hAnsi="Nirmala UI" w:eastAsia="Nirmala UI" w:cs="Nirmala UI"/>
        </w:rPr>
        <w:t>“ನಿಜವಾದ ವಿಶ್ವಾಸವು ಪರಿಶುದ್ಧಶಾಸ್ತ್ರಗಳ ಮೇಲೆ ಸ್ಥಾಪಿತವಾಗಿದೆ; ಆದರೆ ಶಾಸ್ತ್ರಗಳನ್ನು ವಿಕೃತಗೊಳಿಸಿ ಭ್ರಾಂತಿಯನ್ನು ಒಳಗೆ ತರಲು ಸೈತಾನನು ಎಷ್ಟೋ ಉಪಾಯಗಳನ್ನು ಬಳಸುವುದರಿಂದ, ಅವುಗಳು ನಿಜವಾಗಿ ಏನು ಬೋಧಿಸುತ್ತವೆ ಎಂಬುದನ್ನು ತಿಳಿಯ ಬಯಸುವವನು ಮಹಾ ಎಚ್ಚರಿಕೆಯಿಂದಿರಬೇಕಾಗುತ್ತದೆ. ಈ ಕಾಲದ ಮಹಾ ಮೋಸಗಳಲ್ಲಿ ಒಂದೇನಂದರೆ, ಭಾವನೆಯ ಮೇಲೆಯೇ ಬಹಳವಾಗಿ ನೆಲೆಸಿದ್ದು, ದೇವರ ವಾಕ್ಯದ ಸ್ಪಷ್ಟ ಉಚ್ಚಾರಣೆಗಳು ತಮ್ಮ ಭಾವನೆಗೆ ಹೊಂದಿಕೆಯಾಗುವುದಿಲ್ಲವೆಂಬ ಕಾರಣದಿಂದ ಅವನ್ನು ಲೆಕ್ಕಿಸದೆ ಬಿಡುತ್ತಾ, ತಾವು ಪ್ರಾಮಾಣಿಕರೆಂದು ಹೇಳಿಕೊಳ್ಳುವುದು. ಅನೇಕರ ವಿಶ್ವಾಸಕ್ಕೆ ಭಾವೋದ್ರೇಕವನ್ನಲ್ಲದೆ ಬೇರೆ ಅಡಿಪಾಯವೇ ಇಲ್ಲ. ಅವರ ಧರ್ಮವು ಉದ್ರೇಕದಲ್ಲೇ ನಿಂತಿದೆ; ಅದು ನಿಂತುಹೋದಾಗ, ಅವರ ವಿಶ್ವಾಸವೂ ಅಳಿದುಹೋಗುತ್ತದೆ. ಭಾವನೆ ಹೊಟ್ಟು ಆಗಿರಬಹುದು, ಆದರೆ ದೇವರ ವಾಕ್ಯವೇ ಗೋಧಿ. ಮತ್ತು ‘ಹೊಟ್ಟಿಗೆ ಗೋಧಿಯೊಂದಿಗೆ ಏನು ಸಂಬಂಧ?’ ಎಂದು ಪ್ರವಾದಿಯು ಹೇಳುತ್ತಾನೆ.”</w:t>
      </w:r>
    </w:p>
    <w:p>
      <w:pPr>
        <w:pStyle w:val="ArticleScripture"/>
        <w:jc w:val="left"/>
      </w:pPr>
      <w:r>
        <w:rPr>
          <w:rFonts w:ascii="Nirmala UI" w:hAnsi="Nirmala UI" w:eastAsia="Nirmala UI" w:cs="Nirmala UI"/>
        </w:rPr>
        <w:t>“ತಮಗೆ ಎಂದಿಗೂ ಇರದಿದ್ದ, ಮತ್ತು ಅವರು ಪಡೆಯಲೂ ಸಾಧ್ಯವಾಗದಿದ್ದ ಬೆಳಕು ಹಾಗೂ ಜ್ಞಾನವನ್ನು ಲಕ್ಷ್ಯಕೊಡಲಿಲ್ಲವೆಂದು ಯಾರೂ ದಂಡನೆಯೊಳಗಾಗುವುದಿಲ್ಲ. ಆದರೆ ಅನೇಕರಿಗೆ ಕ್ರಿಸ್ತನ ರಾಯಭಾರಿಗಳ ಮೂಲಕ ತಮ್ಮ ಮುಂದೆ ಮಂಡಿಸಲ್ಪಡುವ ಸತ್ಯಕ್ಕೆ ವಿಧೇಯರಾಗಲು ಮನಸ್ಸಿಲ್ಲ; ಏಕೆಂದರೆ ಅವರು ಲೋಕದ ಮಾನದಂಡಕ್ಕೆ ಅನುಗುಣವಾಗಿರಲು ಬಯಸುತ್ತಾರೆ; ಮತ್ತು ಅವರ ಗ್ರಹಿಕೆಗೆ ತಲುಪಿರುವ ಸತ್ಯವೂ, ಆತ್ಮದಲ್ಲಿ ಪ್ರಕಾಶಿಸಿರುವ ಬೆಳಕೂ, ನ್ಯಾಯತೀರ್ಪಿನಲ್ಲಿ ಅವರನ್ನು ದೋಷಿಗಳೆಂದು ತೀರ್ಮಾನಿಸುವವು. ಈ ಅಂತ್ಯಕಾಲಗಳಲ್ಲಿ ಯುಗಯುಗಾಂತರಗಳಿಂದ ಪ್ರಕಾಶಿಸುತ್ತ ಬಂದಿರುವ ಸಂಚಿತ ಬೆಳಕು ನಮಗೆ ದೊರೆತಿದೆ; ಆದಕಾರಣ ಅದಕ್ಕೆ ತಕ್ಕಂತೆ ನಾವು ಹೊಣೆಗಾರರಾಗಿ ಎಣಿಸಲ್ಪಡುವೆವು. ಪರಿಶುದ್ಧತೆಯ ಮಾರ್ಗವು ಲೋಕದ ಮಟ್ಟದಲ್ಲಿಲ್ಲ; ಅದು ಎತ್ತರಕ್ಕೆ ಎತ್ತಲ್ಪಟ್ಟ ದಾರಿಯಾಗಿದೆ. ನಾವು ಈ ದಾರಿಯಲ್ಲಿ ನಡೆದರೆ, ಕರ್ತನ ಆಜ್ಞೆಗಳ ಮಾರ್ಗದಲ್ಲಿ ಓಡಿದರೆ, ‘ನೀತಿವಂತರ ಮಾರ್ಗವು ಹೊಳೆಯುವ ಬೆಳಕಿನಂತಿದ್ದು, ಅದು ಸಂಪೂರ್ಣ ಹಗಲಿನವರೆಗೆ ಹೆಚ್ಚು ಹೆಚ್ಚು ಪ್ರಕಾಶಿಸುವುದು’ ಎಂಬುದನ್ನು ನಾವು ಕಂಡುಕೊಳ್ಳುವೆವು.” Review and Herald, November 25, 1884.</w:t>
      </w:r>
    </w:p>
    <w:p>
      <w:pPr>
        <w:pStyle w:val="ArticleBody"/>
        <w:jc w:val="left"/>
      </w:pPr>
      <w:r>
        <w:rPr>
          <w:rFonts w:ascii="Nirmala UI" w:hAnsi="Nirmala UI" w:eastAsia="Nirmala UI" w:cs="Nirmala UI"/>
        </w:rPr>
        <w:t>ನಾವು “ಎಂದಿಗೂ ಹೊಂದಿರದ, ಮತ್ತು” ನಾವು “ಪಡೆಯಲು ಸಾಧ್ಯವಾಗದ ಬೆಳಕು ಮತ್ತು ಜ್ಞಾನಕ್ಕೆ ಕಿವಿಗೊಡದ ಕಾರಣಕ್ಕೆ ದಂಡಿಸಲ್ಪಡುವವರಲ್ಲ.” ಈ ಹೇಳಿಕೆಯ ಮುಖ್ಯ ಅಂಶವು “ಪಡೆಯಲು ಸಾಧ್ಯವಾಗದ” ಎಂಬ ಅಭಿವ್ಯಕ್ತಿಯಾಗಿದೆ. ಎಲೀಯ, ಯೋಹಾನ ಮತ್ತು ಮಿಲ್ಲರ್ ತಮ್ಮ ತಮ್ಮ ತಲೆಮಾರುಗಳಿಗೆ ಪಡೆದುಕೊಳ್ಳಬಹುದಾದ ಬೆಳಕನ್ನು ಪ್ರತಿನಿಧಿಸುತ್ತಾರೆ. ಅವರ ಸಂದೇಶದ ಸಾನ್ನಿಧ್ಯವು ಅಮೇರಿಕ ಸಂಯುಕ್ತ ಸಂಸ್ಥಾನಗಳಲ್ಲಿ ಕಾನೂನುಭಾಷೆಯಲ್ಲಿ “plausible deniability” ಎಂದು ಕರೆಯಲ್ಪಡುವ ಆವರಣವನ್ನು ತೆಗೆದುಹಾಕಿತು. ಎಲೀಯನ ಸಂದೇಶವು ಅದು ವ್ಯಕ್ತವಾಗುವ ಯಾವ ತಲೆಮಾರಿನಲ್ಲಿಯಾದರೂ ಯಾವುದೇ “plausible deniability”ಯನ್ನು ದೂರಗೊಳಿಸಿ, ಆಗ ಪ್ರಸ್ತುತಪಡಿಸಲ್ಪಡುವ ಬೆಳಕಿಗೆ ಸಂಬಂಧಿಸಿ ಸಂಪೂರ್ಣ ತಲೆಮಾರನ್ನೇ ಉತ್ತರದಾಯಕರನ್ನಾಗಿ ಮಾಡುತ್ತದೆ.</w:t>
      </w:r>
    </w:p>
    <w:p>
      <w:pPr>
        <w:pStyle w:val="ArticleScripture"/>
        <w:jc w:val="left"/>
      </w:pPr>
      <w:r>
        <w:rPr>
          <w:rFonts w:ascii="Nirmala UI" w:hAnsi="Nirmala UI" w:eastAsia="Nirmala UI" w:cs="Nirmala UI"/>
        </w:rPr>
        <w:t>“ಒಂದು ಸಮಯದಲ್ಲಿ ನನ್ನ ಸಹೋದರನು, ತಾನು ನಂಬುವಂತೆ ಮಾಡಲ್ಪಡುವ ಭಯದಿಂದ, ನಾವು ಹಿಡಿದುಕೊಂಡಿರುವ ಸಿದ್ಧಾಂತದ ಕುರಿತು ಯಾವುದನ್ನೂ ಕೇಳುವುದಿಲ್ಲವೆಂದು ಹೇಳಿದನು. ಅವನು ಸಭೆಗಳಿಗೆ ಬರುವುದಿಲ್ಲ, ಉಪನ್ಯಾಸಗಳನ್ನು ಕೇಳುವುದಿಲ್ಲ; ಆದರೆ ನಂತರ, ತಾನು ಅವನ್ನು ಕೇಳಿದ್ದವನಷ್ಟೇ ಅಪರಾಧಿಯಾಗಿರುವುದನ್ನು ಕಂಡೆನೆಂದು ಘೋಷಿಸಿದನು. ದೇವರು ಅವನಿಗೆ ಸತ್ಯವನ್ನು ತಿಳಿದುಕೊಳ್ಳುವ ಒಂದು ಅವಕಾಶವನ್ನು ನೀಡಿದ್ದನು, ಮತ್ತು ಆ ಅವಕಾಶಕ್ಕಾಗಿ ಆತನಿಂದ ಅವನನ್ನು ಹೊಣೆಗಾರನನ್ನಾಗಿ ಹಿಡಿಯುವನು. ಈಗ ಚರ್ಚೆಯಾಗುತ್ತಿರುವ ಸಿದ್ಧಾಂತಗಳ ವಿರುದ್ಧ ಪೂರ್ವಾಗ್ರಹ ಹೊಂದಿರುವ ಅನೇಕರು ನಮ್ಮೊಳಗಿದ್ದಾರೆ. ಅವರು ಕೇಳಲು ಬರುವುದಿಲ್ಲ, ಶಾಂತವಾಗಿ ಪರಿಶೀಲಿಸುವುದಿಲ್ಲ; ಬದಲಾಗಿ, ಅಂಧಕಾರದಲ್ಲಿಯೇ ತಮ್ಮ ಆಕ್ಷೇಪಗಳನ್ನು ಮುಂದಿಡುತ್ತಾರೆ. ತಮ್ಮ ಸ್ಥಿತಿಯ ಕುರಿತು ಅವರು ಸಂಪೂರ್ಣ ತೃಪ್ತರಾಗಿದ್ದಾರೆ. ‘ನೀನು, ನಾನು ಧನವಂತನು, ಐಶ್ವರ್ಯವಂತನಾಗಿದ್ದೇನೆ, ನನಗೆ ಯಾವುದರ ಅವಶ್ಯಕತೆಯೂ ಇಲ್ಲವೆಂದು ಹೇಳುತ್ತೀ; ಆದರೆ ನೀನು ದುರ್ದಶೆಯವನೂ, ಕರುಣಾರ್ಹನೂ, ದರಿದ್ರನೂ, ಕುರುಡನೂ, ನಗ್ನನೂ ಆಗಿರುವುದನ್ನು ತಿಳಿಯದೆ ಇರುವೆ. ಆದದರಿಂದ ನೀನು ಧನವಂತನಾಗುವಂತೆ ಬೆಂಕಿಯಲ್ಲಿ ಶೋಧಿಸಲ್ಪಟ್ಟ ಬಂಗಾರವನ್ನು ನನ್ನಿಂದ ಕೊಳ್ಳು; ಮತ್ತು ನೀನು ವಸ್ತ್ರಧಾರಿಯಾಗುವಂತೆ, ನಿನ್ನ ನಗ್ನತೆಯ ಲಜ್ಜೆ ಕಾಣಿಸದಿರುವಂತೆ, ಬಿಳಿ ವಸ್ತ್ರಗಳನ್ನು ಕೊಳ್ಳು; ಮತ್ತು ನೀನು ಕಾಣುವಂತೆ ನಿನ್ನ ಕಣ್ಣುಗಳಿಗೆ ಕಣ್ಣೌಷಧವನ್ನು ಹಚ್ಚಿಕೋ. ನಾನು ಪ್ರೀತಿಸುವವರನ್ನೆಲ್ಲ ಗದರಿಸಿ ಶಿಕ್ಷಿಸುತ್ತೇನೆ; ಆದದರಿಂದ ಉತ್ಸಾಹಿಯಾಗಿದ್ದು ಪಶ್ಚಾತ್ತಾಪಪಡು’ (ಪ್ರಕಟನೆ 3:17–19).”</w:t>
      </w:r>
    </w:p>
    <w:p>
      <w:pPr>
        <w:pStyle w:val="ArticleScripture"/>
        <w:jc w:val="left"/>
      </w:pPr>
      <w:r>
        <w:rPr>
          <w:rFonts w:ascii="Nirmala UI" w:hAnsi="Nirmala UI" w:eastAsia="Nirmala UI" w:cs="Nirmala UI"/>
        </w:rPr>
        <w:t>“ಈ ವಚನವು ಸಂದೇಶದ ಧ್ವನಿಯ ವ್ಯಾಪ್ತಿಯೊಳಗೆ ವಾಸಿಸುವವರಿಗೂ, ಆದರೂ ಅದನ್ನು ಕೇಳಲು ಬಾರದವರಿಗೂ ಅನ್ವಯಿಸುತ್ತದೆ. ಕರ್ತನು ತನ್ನ ಸತ್ಯದ ಹೊಸ ಸಾಕ್ಷ್ಯಗಳನ್ನು ನೀಡುತ್ತಾ, ಅದನ್ನು ಹೊಸ ಪರಿಸರದಲ್ಲಿ ಸ್ಥಾಪಿಸುತ್ತಾ, ಕರ್ತನ ಮಾರ್ಗವು ಸಿದ್ಧವಾಗುವಂತೆ ಮಾಡುತ್ತಿದ್ದಾನೆ ಎಂಬುದು ನಿಮಗೆ ತಿಳಿಯದುದೇ ಹೇಗೆ? ದೇವರ ಜನರ ಸಾಲುಗಳಲ್ಲಿ ಹೊಸ ಬೆಳಕು ತುಂಬಿಕೊಳ್ಳುವಂತೆ ಮಾಡಲು ನೀವು ಯಾವ ಯೋಜನೆಗಳನ್ನು ರೂಪಿಸಿಕೊಂಡಿದ್ದೀರಿ? ದೇವರು ತನ್ನ ಮಕ್ಕಳಿಗೆ ಬೆಳಕನ್ನು ಕಳುಹಿಸಿಲ್ಲವೆಂಬ ಯಾವ ಸಾಕ್ಷ್ಯವು ನಿಮಗಿದೆ? ಆತ್ಮತೃಪ್ತಿ, ಅಹಂಕಾರ, ಮತ್ತು ಸ್ವಂತ ಅಭಿಪ್ರಾಯದ ಗರ್ವ ಇವೆಲ್ಲವನ್ನೂ ದೂರಮಾಡಬೇಕು. ನಾವು ಯೇಸುವಿನ ಪಾದಗಳ ಬಳಿಗೆ ಬಂದು, ಹೃದಯದಲ್ಲಿ ಸೌಮ್ಯನೂ ದೀನನೂ ಆಗಿರುವ ಆತನಿಂದ ಕಲಿಯಬೇಕು. ಯೇಸು ತನ್ನ ಶಿಷ್ಯರಿಗೆ, ರಬ್ಬಿಗಳು ತಮ್ಮವರನ್ನು ಬೋಧಿಸಿದಂತೆ ಬೋಧಿಸಲಿಲ್ಲ. ಅನೇಕ ಯೆಹೂದ್ಯರು ಕ್ರಿಸ್ತನು ರಕ್ಷಣೆಯ ರಹಸ್ಯಗಳನ್ನು ಪ್ರಕಟಿಸುತ್ತಿದ್ದಾಗ ಬಂದು ಕೇಳಿದರು, ಆದರೆ ಅವರು ಕಲಿಯಲು ಬಂದವರಲ್ಲ; ಅವರು ಟೀಕಿಸಲು ಬಂದಿದ್ದರು, ಯಾವುದಾದರೂ ಅಸಂಗತತೆಯಲ್ಲಿ ಆತನನ್ನು ಹಿಡಿದುಕೊಳ್ಳಲು ಬಂದಿದ್ದರು, ಜನರಲ್ಲಿ ಪೂರ್ವಾಗ್ರಹ ಹುಟ್ಟಿಸುವುದಕ್ಕೆ ತಕ್ಕ ಏನಾದರೂ ತಮಗೆ ದೊರಕಲೆಂದು. ಅವರು ತಮ್ಮ ಜ್ಞಾನದಿಂದ ತೃಪ್ತರಾಗಿದ್ದರು, ಆದರೆ ದೇವರ ಮಕ್ಕಳು ಸತ್ಯವಾದ ಮೇಯ್ಕೋರನ ಸ್ವರವನ್ನು ತಿಳಿದುಕೊಳ್ಳಲೇಬೇಕು. ಇದು ದೇವರ ಮುಂದೆ ಉಪವಾಸವೂ ಪ್ರಾರ್ಥನೆಯೂ ಮಾಡಲು ಅತ್ಯಂತ ಯುಕ್ತಿಯಾದ ಸಮಯವಲ್ಲವೆ? ನಾವು ಭಿನ್ನಾಭಿಪ್ರಾಯದ ಅಪಾಯದಲ್ಲಿದ್ದೇವೆ, ವಿವಾದಾತ್ಮಕ ವಿಷಯದಲ್ಲಿ ಪಾಳೆಯ ಹಿಡಿಯುವ ಅಪಾಯದಲ್ಲಿದ್ದೇವೆ; ಹಾಗಿದ್ದಾಗ ಸತ್ಯವೇನು ಎಂಬುದನ್ನು ತಿಳಿದುಕೊಳ್ಳುವಂತೆ ಆತ್ಮದ ವಿನಯದೊಂದಿಗೆ, ಗಂಭೀರತೆಯಿಂದ ದೇವರನ್ನು ಹುಡುಕಬಾರದೆಯೇ?” Selected Messages, book 1, 413.</w:t>
      </w:r>
    </w:p>
    <w:p>
      <w:pPr>
        <w:pStyle w:val="ArticleBody"/>
        <w:jc w:val="left"/>
      </w:pPr>
      <w:r>
        <w:rPr>
          <w:rFonts w:ascii="Nirmala UI" w:hAnsi="Nirmala UI" w:eastAsia="Nirmala UI" w:cs="Nirmala UI"/>
        </w:rPr>
        <w:t>ಎಲೀಯನ ಸಂದೇಶವನ್ನು ಪ್ರತಿನಿಧಿಸುವವರು, ಒಡಂಬಡಿಕೆಯ ದೂತನು ದೇವಾಲಯವನ್ನು ಶುದ್ಧೀಕರಿಸುವುದಕ್ಕೆ ಮಾರ್ಗವನ್ನು ಸಿದ್ಧಪಡಿಸುವ ಶುದ್ಧೀಕರಣ ಪ್ರಕ್ರಿಯೆಯಲ್ಲಿ ನ್ಯಾಯತೀರ್ಪಿನ ಸಾಧನಗಳಾಗಿದ್ದಾರೆ. ದೇವಾಲಯವನ್ನು ಶುದ್ಧೀಕರಿಸುವ ಕಾರ್ಯವನ್ನು ನೆರವೇರಿಸುವಾಗ, ವರ್ತಮಾನ ಸತ್ಯದ ಬೆಳಕು ಪ್ರಕಟವಾಗುತ್ತದೆ. ಅದು ಪ್ರಕಟವಾಗದಿದ್ದರೆ, ಕ್ರಿಸ್ತನು ಶುದ್ಧೀಕರಿಸಲು ಹುಡುಕುತ್ತಿದ್ದವರೂ ಈಗಲೂ ಹುಡುಕುತ್ತಿರುವವರೂ ತಮ್ಮ ಸ್ವಯಂವಂಚನೆಯ ಲವೊದಿಕೀಯರ ಹೊದಿಕೆಯನ್ನು ಉಳಿಸಿಕೊಂಡೇ ಇರುತ್ತಿದ್ದರು. ಎಲೀಯನು ನ್ಯಾಯತೀರ್ಪಿನ ಸಾಧನವಾಗಿ ಸತ್ಯವನ್ನು ಪ್ರಸ್ತುತಪಡಿಸುವ ಒಂದು ಸೇವೆಯನ್ನು ಸಂಕೇತಿಸುತ್ತಾನೆ. ಅದಕ್ಕಾಗಿಯೇ, ಯೋಹಾನ ಬಾಪ್ತಿಸ್ಮನ ಸಂದೇಶವನ್ನು ತಿರಸ್ಕರಿಸಿದವರು ಯೇಸುವಿನ ಬೋಧನೆಯಿಂದ ಯಾವುದೇ ಪ್ರಯೋಜನವನ್ನು ಪಡೆಯಲಿಲ್ಲವೆಂದು ನಮಗೆ ತಿಳಿಸಲಾಗುತ್ತದೆ.</w:t>
      </w:r>
    </w:p>
    <w:p>
      <w:pPr>
        <w:pStyle w:val="ArticleScripture"/>
        <w:jc w:val="left"/>
      </w:pPr>
      <w:r>
        <w:rPr>
          <w:rFonts w:ascii="Nirmala UI" w:hAnsi="Nirmala UI" w:eastAsia="Nirmala UI" w:cs="Nirmala UI"/>
        </w:rPr>
        <w:t>“ಕ್ರಿಸ್ತನ ಮೊದಲ ಆಗಮನದ ಘೋಷಣೆಯ ಕಡೆಗೆ ನನ್ನ ಗಮನವನ್ನು ಮತ್ತೆ ಸೆಳೆಯಲಾಯಿತು. ಯೇಸುವಿನ ಮಾರ್ಗವನ್ನು ಸಿದ್ಧಪಡಿಸುವುದಕ್ಕಾಗಿ ಯೋಹಾನನು ಎಲೀಯನ ಆತ್ಮ ಮತ್ತು ಶಕ್ತಿಯಲ್ಲಿ ಕಳುಹಿಸಲ್ಪಟ್ಟನು. ಯೋಹಾನನ ಸಾಕ್ಷಿಯನ್ನು ತಿರಸ್ಕರಿಸಿದವರು ಯೇಸುವಿನ ಉಪದೇಶಗಳಿಂದ ಲಾಭ ಹೊಂದಲಿಲ್ಲ.” Early Writings, 258.</w:t>
      </w:r>
    </w:p>
    <w:p>
      <w:pPr>
        <w:pStyle w:val="ArticleBody"/>
        <w:jc w:val="left"/>
      </w:pPr>
      <w:r>
        <w:rPr>
          <w:rFonts w:ascii="Nirmala UI" w:hAnsi="Nirmala UI" w:eastAsia="Nirmala UI" w:cs="Nirmala UI"/>
        </w:rPr>
        <w:t>ದೇವಜನರ ಶುದ್ಧೀಕರಣವನ್ನು ಪ್ರತಿರೂಪಿಸುವ ಪ್ರವಾದನಾತ್ಮಕ ಇತಿಹಾಸಗಳಲ್ಲಿ, ಅಂಧಕಾರವೋ ಬೆಳಕೋ ಯಾವುದನ್ನು ಆರಿಸಿಕೊಳ್ಳಬೇಕು ಎಂಬುದಕ್ಕಾಗಿ ಈ ತಲೆಮಾರನ್ನು ಹೊಣೆಗಾರರನ್ನಾಗಿಸುವ ವರ್ತಮಾನ ಸತ್ಯದ ಒಂದು ಸಂದೇಶವು ಮುದ್ರಾವಿಚ್ಛೇದಿತವಾಗುತ್ತದೆ.</w:t>
      </w:r>
    </w:p>
    <w:p>
      <w:pPr>
        <w:pStyle w:val="ArticleScripture"/>
        <w:jc w:val="left"/>
      </w:pPr>
      <w:r>
        <w:rPr>
          <w:rFonts w:ascii="Nirmala UI" w:hAnsi="Nirmala UI" w:eastAsia="Nirmala UI" w:cs="Nirmala UI"/>
        </w:rPr>
        <w:t>ಆದರೆ ನೀನು, ಓ ದಾನಿಯೇಲನೇ, ಈ ಮಾತುಗಳನ್ನು ಮುಚ್ಚಿಟ್ಟು, ಅಂತ್ಯದ ಕಾಲದವರೆಗೆ ಈ ಪುಸ್ತಕಕ್ಕೆ ಮುದ್ರೆಹಾಕು: ಅನೇಕರು ಇತ್ತಿಂದತ್ತ ಓಡಾಡುವರು, ಮತ್ತು ಜ್ಞಾನವು ಹೆಚ್ಚಾಗುವುದು…. ಆಗ ಅವನು ಹೇಳಿದನು, ನಿನ್ನ ಮಾರ್ಗದಲ್ಲಿ ಹೋಗು, ದಾನಿಯೇಲನೇ; ಯಾಕಂದರೆ ಈ ಮಾತುಗಳು ಅಂತ್ಯದ ಕಾಲದವರೆಗೆ ಮುಚ್ಚಲ್ಪಟ್ಟು ಮುದ್ರೆಹಾಕಲ್ಪಟ್ಟಿವೆ. ಅನೇಕರನ್ನು ಶುದ್ಧೀಕರಿಸಲ್ಪಡುವರು, ಬೆಳ್ಳಗಾಗಿಸಲ್ಪಡುವರು, ಮತ್ತು ಪರೀಕ್ಷಿಸಲ್ಪಡುವರು; ಆದರೆ ದುಷ್ಟರು ದುಷ್ಟತನವನ್ನೇ ಮಾಡುವರು; ದುಷ್ಟರಲ್ಲಿ ಯಾರಿಗೂ ಗ್ರಹಿಕೆಯಾಗದು; ಆದರೆ ಜ್ಞಾನಿಗಳು ಗ್ರಹಿಸುವರು. ದಾನಿಯೇಲ 12:4, 9, 10.</w:t>
      </w:r>
    </w:p>
    <w:p>
      <w:pPr>
        <w:pStyle w:val="ArticleBody"/>
        <w:jc w:val="left"/>
      </w:pPr>
      <w:r>
        <w:rPr>
          <w:rFonts w:ascii="Nirmala UI" w:hAnsi="Nirmala UI" w:eastAsia="Nirmala UI" w:cs="Nirmala UI"/>
        </w:rPr>
        <w:t>ತಮ್ಮ ತಮ್ಮ ಪೀಳಿಗೆಗಳಿಗಾಗಿ ಎಲೀಯನ ಸಂದೇಶವನ್ನು ಪ್ರತಿನಿಧಿಸುವವರು, ತೀರ್ಪಿನ ಸಾಧನಗಳಾಗಿ ಅವರನ್ನು ಉಪಯೋಗಿಸುವುದಕ್ಕಾಗಿ ಕ್ರಿಸ್ತನಿಂದ ತನ್ನ ರಾಯಭಾರಿಗಳೆಂದು ಗುರುತಿಸಲ್ಪಡುತ್ತಾರೆ. ಎಲೀಯನು, “ಇಂದು ನೀನು ಇಸ್ರಾಯೇಲಿನಲ್ಲಿ ದೇವರಾಗಿರುವದೂ, ನಾನು ನಿನ್ನ ಸೇವಕನಾಗಿರುವದೂ, ನಾನು ಇವೆಲ್ಲವನ್ನೂ ನಿನ್ನ ವಾಕ್ಯದ ಪ್ರಕಾರ ಮಾಡಿದವನಾಗಿರುವದೂ ತಿಳಿಯಲಿ” ಎಂದು ಹೇಳಿದಾಗ ಅವನು ಗುರುತಿಸುತ್ತಿದ್ದದ್ದು ಇದೇ.</w:t>
      </w:r>
    </w:p>
    <w:p>
      <w:pPr>
        <w:pStyle w:val="ArticleBody"/>
        <w:jc w:val="left"/>
      </w:pPr>
      <w:r>
        <w:rPr>
          <w:rFonts w:ascii="Nirmala UI" w:hAnsi="Nirmala UI" w:eastAsia="Nirmala UI" w:cs="Nirmala UI"/>
        </w:rPr>
        <w:t>ಈ ಸತ್ಯವನ್ನು ಯೋಹಾನ ಬಾಪ್ತಿಸ್ಮಕರ್ತನ ಕುರಿತು ಯೇಸುವೂ ಸಹ ಪ್ರತಿಪಾದಿಸಿದ್ದಾನೆ.</w:t>
      </w:r>
    </w:p>
    <w:p>
      <w:pPr>
        <w:pStyle w:val="ArticleScripture"/>
        <w:jc w:val="left"/>
      </w:pPr>
      <w:r>
        <w:rPr>
          <w:rFonts w:ascii="Nirmala UI" w:hAnsi="Nirmala UI" w:eastAsia="Nirmala UI" w:cs="Nirmala UI"/>
        </w:rPr>
        <w:t>ಅವರು ಹೊರಟುಹೋದ ನಂತರ, ಯೋಹಾನನ ವಿಷಯವಾಗಿ ಯೇಸು ಜನಸ್ತೋಮಗಳಿಗೆ ಹೇಳಲಾರಂಭಿಸಿದರು: ನೀವು ಅರಣ್ಯಕ್ಕೆ ಏನನ್ನು ನೋಡಲು ಹೊರಟಿರಿ? ಗಾಳಿಯಿಂದ ಅಲ್ಲಾಡುವ ನಾಳೆಯನ್ನು ನೋಡಲೋ? ಆದರೆ ನೀವು ಏನನ್ನು ನೋಡಲು ಹೊರಟಿರಿ? ಮೃದುವಾದ ವಸ್ತ್ರಗಳನ್ನು ಧರಿಸಿದ ಒಬ್ಬ ಮನುಷ್ಯನನ್ನೋ? ಇಗೋ, ಮೃದುವಾದ ವಸ್ತ್ರಗಳನ್ನು ಧರಿಸುವವರು ಅರಮನೆಗಳಲ್ಲಿ ಇರುತ್ತಾರೆ. ಆದರೆ ನೀವು ಏನನ್ನು ನೋಡಲು ಹೊರಟಿರಿ? ಒಬ್ಬ ಪ್ರವಾದಿಯನ್ನೋ? ಹೌದು, ನಾನು ನಿಮಗೆ ಹೇಳುತ್ತೇನೆ, ಪ್ರವಾದಿಗಿಂತಲೂ ಶ್ರೇಷ್ಠನನ್ನು. ಯಾಕಂದರೆ ಇವನೇ, ಯಾರ ವಿಷಯವಾಗಿ ಹೀಗೆ ಬರೆಯಲ್ಪಟ್ಟಿದೆ: ಇಗೋ, ನಾನು ನನ್ನ ದೂತನನ್ನು ನಿನ್ನ ಮುಂದಾಗಿ ಕಳುಹಿಸುತ್ತೇನೆ; ಅವನು ನಿನ್ನ ಮುಂದೆ ನಿನ್ನ ಮಾರ್ಗವನ್ನು ಸಿದ್ಧಪಡಿಸುವನು. ಮತ್ತಾಯ 11:7–10.</w:t>
      </w:r>
    </w:p>
    <w:p>
      <w:pPr>
        <w:pStyle w:val="ArticleBody"/>
        <w:jc w:val="left"/>
      </w:pPr>
      <w:r>
        <w:rPr>
          <w:rFonts w:ascii="Nirmala UI" w:hAnsi="Nirmala UI" w:eastAsia="Nirmala UI" w:cs="Nirmala UI"/>
        </w:rPr>
        <w:t>ಯೋಹಾನನು ಕೇವಲ ಒಬ್ಬ ಪ್ರವಾದಿಯಷ್ಟೇ ಅಲ್ಲ; ಅವನು ನ್ಯಾಯತೀರ್ಪಿನ ಒಂದು ಸಾಧನವಾಗಿದ್ದನು, ಮತ್ತು ಅವನ ಸೇವೆಯನ್ನು ಅವನ ತಲೆಮಾರಿಗೆ ಗುರುತಿಸಲಾಯಿತು; ಯಾಕಂದರೆ ಅವರು ಅವನನ್ನು ನೋಡಲು ಅರಣ್ಯಕ್ಕೆ ಹೊರಟು ಹೋಗಿದ್ದರು, ಹೇಗೆಂದರೆ ಆಹಾಬನ ಆಜ್ಞೆಯ ಮೇರೆಗೆ ಸಮಸ್ತ ಇಸ್ರಾಯೇಲ್ಯರು ಕರ್ಮೇಲಿಗೆ ಬಂದಿದ್ದರೋ ಅದೇ ನಿಶ್ಚಯದಿಂದ. 1798ರಲ್ಲಿ ಮುದ್ರಾವಿಚ್ಛೇದಿತವಾಗಿ ಪ್ರಕಟವಾದ ಜ್ಞಾನವೃದ್ಧಿಯನ್ನು ವಿಲಿಯಂ ಮಿಲ್ಲರ್ ಅರ್ಥಮಾಡಿಕೊಂಡನು. ಜ್ಞಾನವು ವೃದ್ಧಿಯಾದಂತೆ ದೇವರ ವಾಕ್ಯದಲ್ಲಿ ಇತ್ತೂ ಅತ್ತೂ ಸಂಚರಿಸಿದವರನ್ನು ಅವನು ಪ್ರತಿನಿಧಿಸಿದನು. ಅವನ ಸಂದೇಶವು ಪ್ರವಾದನಾತ್ಮಕ ಕಾಲದ ಮೇಲೆ ಆಧಾರಿತವಾಗಿತ್ತು; ಮತ್ತು 1840ರಲ್ಲಿ ಅವನ ಸಂದೇಶವೂ ಸೇವೆಯೂ ಅವನ ತಲೆಮಾರಿನೊಳಗೆ ಇಂತಹ ರೀತಿಯಲ್ಲಿ ಸ್ಥಾಪಿಸಲ್ಪಟ್ಟವು; ಎಲ್ಲಾ ಪ್ರೊಟೆಸ್ಟಂಟ್ ಜಗತ್ತು ಅವನ ವಿಧಾನವು ಕಾರ್ಯಸಾಧಕವಾಗುವುದೋ ಇಲ್ಲವೋ ಎಂದು ಗಮನಿಸಿ ನೋಡಿತು. ಅದು ದೃಢೀಕರಿಸಲ್ಪಟ್ಟಾಗ, ಅವನ ಸಂದೇಶವು ಜಗತ್ತಿನಾದ್ಯಂತ ಹೊತ್ತೊಯ್ಯಲ್ಪಟ್ಟಿತು.</w:t>
      </w:r>
    </w:p>
    <w:p>
      <w:pPr>
        <w:pStyle w:val="ArticleScripture"/>
        <w:jc w:val="left"/>
      </w:pPr>
      <w:r>
        <w:rPr>
          <w:rFonts w:ascii="Nirmala UI" w:hAnsi="Nirmala UI" w:eastAsia="Nirmala UI" w:cs="Nirmala UI"/>
        </w:rPr>
        <w:t>“1840ನೇ ವರ್ಷದಲ್ಲಿ ಪ್ರವಾದನೆಯ ಮತ್ತೊಂದು ಗಮನಾರ್ಹ ನೆರವೇರಿಕೆ ವ್ಯಾಪಕ ಆಸಕ್ತಿಯನ್ನು ಉಂಟುಮಾಡಿತು. ಅದಕ್ಕಿಂತ ಎರಡು ವರ್ಷಗಳ ಮುಂಚೆಯೇ, ಎರಡನೇ ಆಗಮನವನ್ನು ಸಾರುತ್ತಿದ್ದ ಪ್ರಮುಖ ಸೇವಕರಲ್ಲಿ ಒಬ್ಬನಾದ ಜೋಸಿಯ ಲಿಚ್, ಪ್ರಕಟಣೆ 9ನೇ ಅಧ್ಯಾಯದ ವಿವರಣೆಯನ್ನು ಪ್ರಕಟಿಸಿ, ಒಟ್ಟೊಮಾನ ಸಾಮ್ರಾಜ್ಯದ ಪತನವನ್ನು ಮುನ್ನುಡಿದನು. ಅವನ ಲೆಕ್ಕಾಚಾರಗಳ ಪ್ರಕಾರ, ಈ ಶಕ್ತಿಯು 1840ರ ಆಗಸ್ಟ್ 11ರಂದು ಉರುಳಿಸಲ್ಪಡಬೇಕಾಗಿತ್ತು; ಆಗ ಕಾನ್ಸ್ಟಾಂಟಿನೋಪಲ್‌ನಲ್ಲಿದ್ದ ಒಟ್ಟೊಮಾನ ಅಧಿಕಾರವು ಮುರಿಯಲ್ಪಡುವುದೆಂದು ನಿರೀಕ್ಷಿಸಬಹುದಾಗಿತ್ತು. ಮತ್ತು ಇದು ಹಾಗೆಯೇ ಆಗಿರುವುದು ಕಂಡುಬರುವುದು ಎಂದು ನಾನು ನಂಬುತ್ತೇನೆ.”</w:t>
      </w:r>
    </w:p>
    <w:p>
      <w:pPr>
        <w:pStyle w:val="ArticleScripture"/>
        <w:jc w:val="left"/>
      </w:pPr>
      <w:r>
        <w:rPr>
          <w:rFonts w:ascii="Nirmala UI" w:hAnsi="Nirmala UI" w:eastAsia="Nirmala UI" w:cs="Nirmala UI"/>
        </w:rPr>
        <w:t>“ನಿರ್ದಿಷ್ಟಪಡಿಸಲ್ಪಟ್ಟ ಅದೇ ಸಮಯದಲ್ಲಿ, ಟರ್ಕಿಯು ತನ್ನ ರಾಯಭಾರಿಗಳ ಮೂಲಕ, ಯೂರೋಪಿನ ಮೈತ್ರಿ ಶಕ್ತಿಗಳ ರಕ್ಷಣೆಯನ್ನು ಅಂಗೀಕರಿಸಿ, ಆ ಮೂಲಕ ತನ್ನನ್ನು ಕ್ರೈಸ್ತ ರಾಷ್ಟ್ರಗಳ ನಿಯಂತ್ರಣದ ಅಧೀನಕ್ಕೆ ಒಪ್ಪಿಸಿತು. ಈ ಘಟನೆ ಆ ಮುನ್ಸೂಚನೆಯನ್ನು ನಿಖರವಾಗಿ ನೆರವೇರಿಸಿತು. ಇದು ತಿಳಿದಾಗ, ಅನೇಕರು ಮಿಲ್ಲರ್ ಮತ್ತು ಅವನ ಸಹಚರರು ಅಂಗೀಕರಿಸಿದ್ದ ಪ್ರವಾದನಾ ವ್ಯಾಖ್ಯಾನದ ಸಿದ್ಧಾಂತಗಳ ಸರಿತನದ ವಿಷಯದಲ್ಲಿ ದೃಢನಿಶ್ಚಯ ಹೊಂದಿದರು; ಮತ್ತು ಆಗಮನ ಚಳವಳಿಗೆ ಅದ್ಭುತವಾದ ಉತ್ತೇಜನ ದೊರಕಿತು. ವಿದ್ಯಾವಂತರು ಮತ್ತು ಗಣ್ಯಸ್ಥಾನದಲ್ಲಿದ್ದವರು, ಮಿಲ್ಲರನ ದೃಷ್ಟಿಕೋನಗಳನ್ನು ಪ್ರಚಾರ ಮಾಡುವುದಲ್ಲಿಯೂ ಅವನ್ನು ಪ್ರಕಟಿಸುವುದಲ್ಲಿಯೂ ಅವನೊಡನೆ ಒಂದಾದರು; ಮತ್ತು 1840ರಿಂದ 1844ರವರೆಗೆ ಆ ಕಾರ್ಯವು ವೇಗವಾಗಿ ವ್ಯಾಪಿಸಿತು.” The Great Controversy, 334, 335.</w:t>
      </w:r>
    </w:p>
    <w:p>
      <w:pPr>
        <w:pStyle w:val="ArticleBody"/>
        <w:jc w:val="left"/>
      </w:pPr>
      <w:r>
        <w:rPr>
          <w:rFonts w:ascii="Nirmala UI" w:hAnsi="Nirmala UI" w:eastAsia="Nirmala UI" w:cs="Nirmala UI"/>
        </w:rPr>
        <w:t>“1840 ರಿಂದ 1844 ರವರೆಗೆ” ಎಂಬುದು ಪ್ರಕಟನೆ ಪುಸ್ತಕದ ಹತ್ತನೇ ಅಧ್ಯಾಯದಲ್ಲಿನ “ಏಳು ಗುಡುಗುಗಳ” ಇತಿಹಾಸವನ್ನು ಸೂಚಿಸುತ್ತದೆ. ಆ ಇತಿಹಾಸದಲ್ಲಿ ಮಲಾಕಿಯ ಮೂರನೇ ಅಧ್ಯಾಯದಲ್ಲಿ ಪ್ರತಿನಿಧಿಸಲ್ಪಟ್ಟಿದ್ದ ಶುದ್ಧೀಕರಣ ಪ್ರಕ್ರಿಯೆಯೂ, ಕ್ರಿಸ್ತನ ಎರಡು ದೇವಾಲಯ-ಶುದ್ಧೀಕರಣಗಳೂ ಆರಂಭಿಸಲ್ಪಟ್ಟವು. ಶುದ್ಧೀಕರಣದ ಈ ಪ್ರಕ್ರಿಯೆಯು ಮಿಲ್ಲರ್‌ನ ದಿನಕ್ಕೆ ಒಂದು ವರ್ಷ ಎಂಬ ತತ್ತ್ವದ ಗ್ರಹಿಕೆಯನ್ನು ಆಧಾರವಾಗಿಟ್ಟುಕೊಂಡ ಕ್ರಮೇಣ ಮುಂದುವರಿಯುವ ಪರೀಕ್ಷೆಯ ಪ್ರಕ್ರಿಯೆಯಾಗಿತ್ತು. ಏಲೀಯನ ಸಂದೇಶವನ್ನು ಪ್ರತಿನಿಧಿಸುವವರು ಒಡಂಬಡಿಕೆಯ ದೂತನು ತನ್ನ ದೇವಾಲಯಕ್ಕೆ ಆಕಸ್ಮಿಕವಾಗಿ ಬರುವುದಕ್ಕಾಗಿ ಮಾರ್ಗವನ್ನು ಸಿದ್ಧಗೊಳಿಸುತ್ತಾರೆ; ಮತ್ತು ಅವರು ಬೆಳಕಿಗಿಂತ ಕತ್ತಲೆಯನ್ನು ಆಯ್ಕೆಮಾಡುವವರನ್ನು ಹೊರಗೆ ಒಗೆದುಹಾಕಲು ಒಡಂಬಡಿಕೆಯ ದೂತನು ಉಪಯೋಗಿಸುವ ನ್ಯಾಯತೀರ್ಪಿನ ಸಾಧನದ ಸಂಕೇತವಾಗಿದ್ದಾರೆ.</w:t>
      </w:r>
    </w:p>
    <w:p>
      <w:pPr>
        <w:pStyle w:val="ArticleScripture"/>
        <w:jc w:val="left"/>
      </w:pPr>
      <w:r>
        <w:rPr>
          <w:rFonts w:ascii="Nirmala UI" w:hAnsi="Nirmala UI" w:eastAsia="Nirmala UI" w:cs="Nirmala UI"/>
        </w:rPr>
        <w:t>ನಾನು ನಿಮಗೆ ಪಶ್ಚಾತ್ತಾಪಕ್ಕಾಗಿ ನೀರಿನಿಂದ ನಿಜವಾಗಿಯೂ ದೀಕ್ಷಾಸ್ನಾನ ಮಾಡುತ್ತೇನೆ; ಆದರೆ ನನ್ನ ನಂತರ ಬರುವವನು ನನಗಿಂತ ಬಲಿಷ್ಠನು; ಅವನ ಪಾದರಕ್ಷೆಗಳನ್ನು ಹೊರುವುದಕ್ಕೂ ನಾನು ಯೋಗ್ಯನಲ್ಲ; ಅವನು ನಿಮಗೆ ಪರಿಶುದ್ಧಾತ್ಮನಿಂದಲೂ ಅಗ್ನಿಯಿಂದಲೂ ದೀಕ್ಷಾಸ್ನಾನ ಮಾಡಿಸುವನು. ಅವನ ಕೈಯಲ್ಲಿ ಗಾಳಿ ಬೀಸುವ ಜಳ್ಳೆ ಇದೆ; ಅವನು ತನ್ನ ಕಣಜಮಟ್ಟನ್ನು ಸಂಪೂರ್ಣವಾಗಿ ಶುಚಿಗೊಳಿಸಿ, ತನ್ನ ಗೋಧಿಯನ್ನು ಕೊಟ್ಟಿಗೆಯಲ್ಲಿ ಕೂಡಿಸುವನು; ಆದರೆ ಹೊಲ್ಲೆಯನ್ನು ಆರಿಸಲಾಗದ ಅಗ್ನಿಯಿಂದ ಸುಟ್ಟುಹಾಕುವನು. ಮತ್ತಾಯ 3:11, 12.</w:t>
      </w:r>
    </w:p>
    <w:p>
      <w:pPr>
        <w:pStyle w:val="ArticleBody"/>
        <w:jc w:val="left"/>
      </w:pPr>
      <w:r>
        <w:rPr>
          <w:rFonts w:ascii="Nirmala UI" w:hAnsi="Nirmala UI" w:eastAsia="Nirmala UI" w:cs="Nirmala UI"/>
        </w:rPr>
        <w:t>ಯೋಹಾನ 6:66ರಲ್ಲಿ ಪ್ರತಿನಿಧಿಸಲ್ಪಟ್ಟ ಕ್ರಿಸ್ತನ ದಿನಗಳಲ್ಲಿ, ಇತರ ಯಾವ ಸಮಯದಲ್ಲಿಗಿಂತಲೂ ಆತನು ಹೆಚ್ಚು ಶಿಷ್ಯರನ್ನು ಕಳೆದುಕೊಂಡನು. ಯೋಹಾನನ ಈ ಭಾಗವನ್ನು ಉಲ್ಲೇಖಿಸುವ *The Desire of Ages* ಗ್ರಂಥದಲ್ಲಿ, ಪ್ರವಾದನಾತ್ಮಕ ಅನ್ವಯದ ವಿಧಾನಶಾಸ್ತ್ರವೇ ಶಿಷ್ಯರು ತೊರೆದುಹೋದ ನಿಜವಾದ ಕಾರಣವಾಗಿತ್ತು. ಶಾಬ್ದಿಕವಾದುದು ಆತ್ಮಿಕವಾದುದನ್ನು ಪ್ರತಿನಿಧಿಸುತ್ತದೆ ಎಂಬುದನ್ನು ಅವರು ಗ್ರಹಿಸಲಿಲ್ಲ; ಮತ್ತು ಅಪೋಸ್ತಲ ಪೌಲನ ಪ್ರಕಾರ, ಶಾಬ್ದಿಕವಾದುದು ಆತ್ಮಿಕವಾದುದಕ್ಕಿಂತ ಮೊದಲು ಬರುತ್ತದೆ.</w:t>
      </w:r>
    </w:p>
    <w:p>
      <w:pPr>
        <w:pStyle w:val="ArticleScripture"/>
        <w:jc w:val="left"/>
      </w:pPr>
      <w:r>
        <w:rPr>
          <w:rFonts w:ascii="Nirmala UI" w:hAnsi="Nirmala UI" w:eastAsia="Nirmala UI" w:cs="Nirmala UI"/>
        </w:rPr>
        <w:t>ಆದಕಾರಣ ಬರೆಯಲ್ಪಟ್ಟಿರುವದೇನೆಂದರೆ, ಮೊದಲ ಮನುಷ್ಯ ಆದಾಮನು ಜೀವವುಳ್ಳ ಆತ್ಮನಾದನು; ಕೊನೆಯ ಆದಾಮನು ಜೀವಕೊಡುವ ಆತ್ಮನಾದನು. ಆದರೆ ಮೊದಲು ಬಂದದ್ದು ಆತ್ಮಿಕವಾದದ್ದಲ್ಲ, ಸಹಜವಾದದ್ದೇ; ಅದರ ನಂತರ ಆತ್ಮಿಕವಾದದ್ದು. 1 ಕೊರಿಂಥದವರಿಗೆ 15:45, 46.</w:t>
      </w:r>
    </w:p>
    <w:p>
      <w:pPr>
        <w:pStyle w:val="ArticleBody"/>
        <w:jc w:val="left"/>
      </w:pPr>
      <w:r>
        <w:rPr>
          <w:rFonts w:ascii="Nirmala UI" w:hAnsi="Nirmala UI" w:eastAsia="Nirmala UI" w:cs="Nirmala UI"/>
        </w:rPr>
        <w:t>ಇಚ್ಛೆಯಿಲ್ಲದವರಾಗಿದ್ದು, ಆದಕಾರಣ ಅಸಮರ್ಥರಾದ ಯೆಹೂದ್ಯರು, ತಾನು ತಿನ್ನಲ್ಪಡಬೇಕಾದ ಪರಲೋಕದ ರೊಟ್ಟಿ ಎಂದು ಕ್ರಿಸ್ತನು ಸೂಚಿಸಿದಾಗ, ಆತನನ್ನು ಅರ್ಥಮಾಡಿಕೊಳ್ಳಲು ನಿರಾಕರಿಸಿದರು. ಸಂಪ್ರದಾಯಗಳು ಮತ್ತು ಪರಂಪರೆಗಳು ಕ್ರಿಸ್ತನೇ ಸ್ವತಃ ಅನುಸರಿಸಿದ್ದ ವಿಧಾನವನ್ನು ಮೀರಿಸಿ ಆಳ್ವಿಕೆ ನಡೆಸಿದವು. ಈ ಇತಿಹಾಸದ ಕುರಿತು ಸಿಸ್ಟರ್ ವೈಟ್ ಹೀಗೆ ದಾಖಲಿಸಿದ್ದಾರೆ:</w:t>
      </w:r>
    </w:p>
    <w:p>
      <w:pPr>
        <w:pStyle w:val="ArticleScripture"/>
        <w:jc w:val="left"/>
      </w:pPr>
      <w:r>
        <w:rPr>
          <w:rFonts w:ascii="Nirmala UI" w:hAnsi="Nirmala UI" w:eastAsia="Nirmala UI" w:cs="Nirmala UI"/>
        </w:rPr>
        <w:t>“ಅವರ ಅವಿಶ್ವಾಸವನ್ನು ಸಾರ್ವಜನಿಕವಾಗಿ ಗದರಿಸಿದ ಕಾರಣ, ಈ ಶಿಷ್ಯರು ಯೇಸುವಿನಿಂದ ಇನ್ನಷ್ಟು ದೂರವಾದರು. ಅವರು ಬಹಳ ಅಸಮಾಧಾನಗೊಂಡು, ರಕ್ಷಕನಿಗೆ ನೋವುಂಟುಮಾಡಬೇಕೆಂದು ಹಾಗೂ ಫರಿಸಾಯರ ದ್ವೇಷವನ್ನು ತೃಪ್ತಿಪಡಿಸಬೇಕೆಂದು ಬಯಸಿ, ಅವನ ಕಡೆಗೆ ಬೆನ್ನು ತಿರುಗಿಸಿ, ಅವನನ್ನು ತಿರಸ್ಕಾರದಿಂದ ಬಿಟ್ಟುಹೋದರು. ಅವರು ತಮ್ಮ ಆಯ್ಕೆಯನ್ನು ಮಾಡಿಕೊಂಡಿದ್ದರು; ಆತ್ಮವಿಲ್ಲದ ರೂಪವನ್ನು, ಒಳಸಾರವಿಲ್ಲದ ಹೊಟ್ಟೆಯನ್ನು ಹಿಡಿದುಕೊಂಡಿದ್ದರು. ಅವರ ನಿರ್ಧಾರವು ನಂತರ ಎಂದಿಗೂ ಬದಲಾಗಲಿಲ್ಲ; ಏಕೆಂದರೆ ಅವರು ಇನ್ನು ಮುಂದೆ ಯೇಸುವಿನೊಂದಿಗೆ ನಡೆಯಲಿಲ್ಲ.”</w:t>
      </w:r>
    </w:p>
    <w:p>
      <w:pPr>
        <w:pStyle w:val="ArticleScripture"/>
        <w:jc w:val="left"/>
      </w:pPr>
      <w:r>
        <w:rPr>
          <w:rFonts w:ascii="Nirmala UI" w:hAnsi="Nirmala UI" w:eastAsia="Nirmala UI" w:cs="Nirmala UI"/>
        </w:rPr>
        <w:t>“‘ಯಾರ ಕೈಯಲ್ಲಿ ಧಾನ್ಯವನ್ನು ಗಾಳಿಗೆ ಬೀಸುವ ಜಲ್ಲಿಯಿದೆಯೋ, ಆತನು ತನ್ನ ಕಾಳುವನ್ನು ಸಂಪೂರ್ಣವಾಗಿ ಶುಚಿಗೊಳಿಸಿ, ತನ್ನ ಗೋಧಿಯನ್ನು ಕೊಟ್ಟಿಗೆಯಲ್ಲಿ ಕೂಡಿಸಿಕೊಳ್ಳುವನು.’ ಮತ್ತಾಯ 3:12. ಇದು ಶುದ್ಧೀಕರಣ ನಡೆಯುತ್ತಿದ್ದ ಸಂದರ್ಭಗಳಲ್ಲಿ ಒಂದಾಗಿತ್ತು. ಸತ್ಯದ ವಚನಗಳ ಮೂಲಕ ಹೊಲ್ಲನ್ನು ಗೋಧಿಯಿಂದ ಬೇರ್ಪಡಿಸಲಾಗುತ್ತಿತ್ತು. ಗದರಿಕೆಯನ್ನು ಸ್ವೀಕರಿಸಲು ಅವರು ಅತಿಯಾಗಿ ವ್ಯರ್ಥಾಭಿಮಾನಿಗಳೂ ಸ್ವನೀತಿಪರರೂ ಆಗಿದ್ದದರಿಂದ, ವಿನಯದ ಜೀವನವನ್ನು ಅಂಗೀಕರಿಸಲು ಲೋಕಾಸಕ್ತರಾಗಿದ್ದದರಿಂದ, ಅನೇಕರೂ ಯೇಸುವಿನಿಂದ ದೂರ ತಿರುಗಿದರು. ಇನ್ನೂ ಅನೇಕರೂ ಇದೇ ಕೆಲಸವನ್ನು ಮಾಡುತ್ತಿದ್ದಾರೆ. ಇಂದಿಗೂ ಆತ್ಮಗಳು ಕಪೆರ್ನಹೂಮಿನ ಸಭಾಮಂದಿರದಲ್ಲಿದ್ದ ಆ ಶಿಷ್ಯರು ಪರೀಕ್ಷಿಸಲ್ಪಟ್ಟಂತೆಯೇ ಪರೀಕ್ಷಿಸಲ್ಪಡುತ್ತಿವೆ. ಸತ್ಯವು ಹೃದಯಕ್ಕೆ ತಟ್ಟಿದಾಗ, ತಮ್ಮ ಜೀವನಗಳು ದೇವರ ಚಿತ್ತಕ್ಕೆ ಅನುಗುಣವಾಗಿಲ್ಲವೆಂದು ಅವರು ಕಾಣುತ್ತಾರೆ. ತಮ್ಮೊಳಗೆ ಸಂಪೂರ್ಣ ಬದಲಾವಣೆ ಅಗತ್ಯವಿದೆ ಎಂಬುದನ್ನು ಅವರು ಗ್ರಹಿಸುತ್ತಾರೆ; ಆದರೆ ಆತ್ಮನಿರಾಕರಣೆಯನ್ನು ಒಳಗೊಂಡ ಆ ಕಾರ್ಯವನ್ನು ಕೈಗೆತ್ತಿಕೊಳ್ಳಲು ಅವರು ಸಿದ್ಧರಿರುವುದಿಲ್ಲ. ಆದಕಾರಣ, ತಮ್ಮ ಪಾಪಗಳು ಬಹಿರಂಗವಾಗುವಾಗ ಅವರು ಕೋಪಗೊಳ್ಳುತ್ತಾರೆ. ‘ಇದು ಕಠಿಣವಾದ ಮಾತು; ಇದನ್ನು ಕೇಳಲು ಯಾರು ಸಮರ್ಥರು?’ ಎಂದು ಗುಣುಗುನುತ್ತಾ ಶಿಷ್ಯರು ಯೇಸುವನ್ನು ಬಿಟ್ಟುಹೋದಂತೆಯೇ, ಇವರೂ ಮನಸ್ತಾಪಗೊಂಡು ದೂರ ಹೋಗುತ್ತಾರೆ.” The Desire of Ages, 392.</w:t>
      </w:r>
    </w:p>
    <w:p>
      <w:pPr>
        <w:pStyle w:val="ArticleBody"/>
        <w:jc w:val="left"/>
      </w:pPr>
      <w:r>
        <w:rPr>
          <w:rFonts w:ascii="Nirmala UI" w:hAnsi="Nirmala UI" w:eastAsia="Nirmala UI" w:cs="Nirmala UI"/>
        </w:rPr>
        <w:t>ಅದು ಲೇವಿಯ ಪುತ್ರರನ್ನು ಅಗ್ನಿಯಿಂದ ಶೋಧಿಸುವ ಮಲಾಕಿಯ ಒಡಂಬಡಿಕೆಯ ದೂತನೇ ಆಗಿದ್ದಾನೆ. ಅವನು ತನ್ನ ಕಲೆಯನ್ನು ಸಂಪೂರ್ಣವಾಗಿ ಶುಚಿಗೊಳಿಸಿ, ಗೋಧಿಯನ್ನು ಭೂಸಿಯಿಂದ ಬೇರ್ಪಡಿಸುತ್ತಾನೆ. ಈ ಕಾರ್ಯವನ್ನು ಅವನು ಚಾಳಿನಿಂದ ಮಾಡುತ್ತಾನೆ. ಬೇರ್ಪಡಿಸುವ ಕಾರ್ಯವನ್ನು ಸಾಧಿಸುವುದು ಚಾಳೇ ಆಗಿದ್ದು, ಲೇವಿಯ ಪುತ್ರರನ್ನು ಆತನು ಶುದ್ಧಿಗೊಳಿಸುವ ಪ್ರತಿಯೊಂದು ಸಂಬಂಧಿತ ಇತಿಹಾಸದ ಅವಧಿಗೂ ಚಾಳು ವರ್ತಮಾನದ ಸತ್ಯದ ಸಂದೇಶವೇ ಆಗಿದೆ. ಚಾಳು ಏಲೀಯನ ಸಂದೇಶ ಮತ್ತು ದೂತರು ಆಗಿದ್ದು, ಅವರು ತೀರ್ಪಿನ ಉಪಕರಣವನ್ನು ಪ್ರತಿನಿಧಿಸುತ್ತಾರೆ.</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ಮತ್ತು ನೀವು ಹುಡುಕುವ ಕರ್ತನು ತನ್ನ ದೇವಾಲಯಕ್ಕೆ ಅಕಸ್ಮಾತ್ತಾಗಿ ಬರುವುದು; ಹೌದು, ನೀವು ಆನಂದಿಸುವ ಒಡಂಬಡಿಕೆಯ ದೂತನು ಬರುವುದು; ಇಗೋ, ಅವನು ಬರುವನು ಎಂದು ಸೈನ್ಯಗಳ ಕರ್ತನು ಹೇಳುತ್ತಾನೆ. ಆದರೆ ಅವನ ಆಗಮನದ ದಿನವನ್ನು ಯಾರು ತಾಳಬಲ್ಲರು? ಅವನು ಪ್ರಕಟನಾಗುವಾಗ ಯಾರು ನಿಂತುಕೊಳ್ಳಬಲ್ಲರು? ಏಕೆಂದರೆ ಅವನು ಶೋಧಿಸುವವನ ಅಗ್ನಿಯಂತೆಯೂ, ಬಟ್ಟೆ ತೊಳೆಯುವವರ ಸಾಬೂನಿನಂತೆಯೂ ಇದ್ದಾನೆ; ಅವನು ಬೆಳ್ಳಿಯನ್ನು ಶೋಧಿಸಿ ಶುದ್ಧಿಗೊಳಿಸುವವನಂತೆ ಕೂತು, ಲೇವಿಯ ಪುತ್ರರನ್ನು ಶುದ್ಧಿಗೊಳಿಸುವನು; ಅವರನ್ನು ಬಂಗಾರ ಮತ್ತು ಬೆಳ್ಳಿಯಂತೆ ಪರಿಶುದ್ಧರನ್ನಾಗಿ ಮಾಡುವನು, ಆಗ ಅವರು ಕರ್ತನಿಗೆ ನೀತಿಯಲ್ಲಿರುವ ಕಾಣಿಕೆಯನ್ನು ಅರ್ಪಿಸುವರು. ಆಗ ಯೆಹೂದ ಮತ್ತು ಯೆರೂಸಲೇಮಿನ ಕಾಣಿಕೆಯು ಪುರಾತನ ದಿನಗಳಲ್ಲಿದ್ದಂತೆಯೂ, ಪೂರ್ವಕಾಲದ ವರ್ಷಗಳಲ್ಲಿದ್ದಂತೆಯೂ ಕರ್ತನಿಗೆ ಪ್ರಿಯವಾಗುವುದು. ಮಲಾಕಿ 3:1–4.</w:t>
      </w:r>
    </w:p>
    <w:p>
      <w:pPr>
        <w:pStyle w:val="ArticleBody"/>
        <w:jc w:val="left"/>
      </w:pPr>
      <w:r>
        <w:rPr>
          <w:rFonts w:ascii="Nirmala UI" w:hAnsi="Nirmala UI" w:eastAsia="Nirmala UI" w:cs="Nirmala UI"/>
        </w:rPr>
        <w:t>ಯೋಹಾನ ಬಾಪ್ತಿಸ್ತನ ನಂತರ ಬರುವವನು ತನ್ನ ಕಲೆಯನ್ನು ಒರೆಗೆಸುವ ಅಭಿಮಾನಿಯನ್ನು ಹಿಡಿದು ಶುದ್ಧಿಗೊಳಿಸುವವನು, ಮತ್ತು ಶೋಧಕರ ಅಗ್ನಿಯಂತಿರುವವನು. ಶುದ್ಧೀಕರಣದ ಪ್ರಕ್ರಿಯೆಯನ್ನು ಒಡಂಬಡಿಕೆಯ ದೂತನೇ ನೆರವೇರಿಸುತ್ತಾನೆ; ಆದಕಾರಣ ಅದು ಕರ್ತನು ಹೊಸದಾಗಿ ಆರಿಸಲ್ಪಟ್ಟ ಒಡಂಬಡಿಕೆಯ ಜನರೊಂದಿಗೆ ಒಡಂಬಡಿಕೆಗೆ ಪ್ರವೇಶಿಸುತ್ತಿರುವ ಇತಿಹಾಸವನ್ನು ಗುರುತಿಸುತ್ತದೆ. ಪ್ರಾಚೀನ ಇಸ್ರಾಯೇಲ್ಯರು ಐಗುಪ್ತದ ದಾಸ್ಯದಿಂದ ಬಿಡುಗಡೆಯಾದಾಗ, ಆ ಪವಿತ್ರ ಇತಿಹಾಸದ ಒಂದು ಮುಖ್ಯ ವಿಷಯವು “ಚೊಚ್ಚಲಜನ” ಎಂಬ ಪ್ರಶ್ನೆಯಾಗಿತ್ತು. ಅದು ಐಗುಪ್ತದ ಚೊಚ್ಚಲಜನರ ಮರಣವಾಗಿರಲಿ, ಅಥವಾ ದೇವರು ಇಸ್ರಾಯೇಲನ್ನು ತನ್ನ ಚೊಚ್ಚಲಜನವೆಂದು ಗುರುತಿಸಿದ್ದಾಗಿರಲಿ.</w:t>
      </w:r>
    </w:p>
    <w:p>
      <w:pPr>
        <w:pStyle w:val="ArticleScripture"/>
        <w:jc w:val="left"/>
      </w:pPr>
      <w:r>
        <w:rPr>
          <w:rFonts w:ascii="Nirmala UI" w:hAnsi="Nirmala UI" w:eastAsia="Nirmala UI" w:cs="Nirmala UI"/>
        </w:rPr>
        <w:t>ಆಗ ನೀನು ಫರೋಹನಿಗೆ ಹೀಗೆ ಹೇಳಬೇಕು: ಯೆಹೋವನು ಹೀಗೆ ಹೇಳುತ್ತಾನೆ, ಇಸ್ರಾಯೇಲನು ನನ್ನ ಮಗನು, ಹೌದು, ನನ್ನ ಜ್ಯೇಷ್ಠಪುತ್ರನು. ಆದದರಿಂದ ನಾನು ನಿನಗೆ ಹೇಳುತ್ತೇನೆ, ನನ್ನ ಮಗನು ನನಗೆ ಸೇವೆಮಾಡುವಂತೆ ಅವನನ್ನು ಬಿಡು; ನೀನು ಅವನನ್ನು ಬಿಡಲು ನಿರಾಕರಿಸಿದರೆ, ಇಗೋ, ನಾನು ನಿನ್ನ ಮಗನನ್ನು, ಅಂದರೆ ನಿನ್ನ ಜ್ಯೇಷ್ಠಪುತ್ರನನ್ನು ಸಂಹರಿಸುವೆನು. ವಿಮೋಚನಕಾಂಡ 4:22, 23.</w:t>
      </w:r>
    </w:p>
    <w:p>
      <w:pPr>
        <w:pStyle w:val="ArticleBody"/>
        <w:jc w:val="left"/>
      </w:pPr>
      <w:r>
        <w:rPr>
          <w:rFonts w:ascii="Nirmala UI" w:hAnsi="Nirmala UI" w:eastAsia="Nirmala UI" w:cs="Nirmala UI"/>
        </w:rPr>
        <w:t>ದೇವರು ಈಜಿಪ್ತಿನಿಂದ ವಿಮೋಚನೆಯ ಸಂದರ್ಭದಲ್ಲಿ ಇಸ್ರಾಯೇಲರೊಂದಿಗೆ ಒಡಂಬಡಿಕೆಗೆ ಪ್ರವೇಶಿಸಿದಾಗ, ಪ್ರತಿಯೊಂದು ಗೋತ್ರದ ಪ್ರತಿಯೊಬ್ಬ ಮೊದಲನೇಜನ ಮಗನನ್ನೂ ಯಾಜಕತ್ವದ ಕಾರ್ಯಕ್ಕೆ ಸಮರ್ಪಿಸಬೇಕೆಂಬುದು ದೈವಿಕ ಯೋಜನೆಯಾಗಿತ್ತು. ಆದರೆ ಚಿನ್ನದ ಕರುಗಿನ ದ್ರೋಹದ ಸಂದರ್ಭದಲ್ಲಿ, ಆ ದ್ರೋಹದಲ್ಲಿ ಮೋಶೆಯ ಪಕ್ಷದಲ್ಲಿ ನಿಂತದ್ದು ಕೇವಲ ಲೇವಿಯ ಗೋತ್ರವೇ ಆಗಿತ್ತು. ಅವರ ನಂಬಿಗಸ್ತಿಕೆಯ ನಿಮಿತ್ತ, ಪ್ರತಿಯೊಂದು ಗೋತ್ರದಿಂದ ಮೊದಲನೇಜನರನ್ನು ಯಾಜಕತ್ವಕ್ಕೆ ಸಮರ್ಪಿಸಬೇಕೆಂಬ ತನ್ನ ಯೋಜನೆಯನ್ನು ದೇವರು ರದ್ದುಗೊಳಿಸಿ, ಇತರ ಗೋತ್ರಗಳನ್ನು ಬಿಟ್ಟು, ಯಾಜಕತ್ವದ ಏಕೈಕ ಹಕ್ಕನ್ನು ಲೇವಿಯ ಗೋತ್ರಕ್ಕೆ ನೀಡಿದನು. ಒಡಂಬಡಿಕೆಯ ದೂತನು ಲೇವಿಯ ಪುತ್ರರನ್ನು ಶುದ್ಧೀಕರಿಸುವಾಗ, ಹಿಂದಿನ ಒಡಂಬಡಿಕೆಯ ಜನರನ್ನು ಬದಿಗಿರಿಸಿ ಹೊಸ ಒಡಂಬಡಿಕೆಯ ಜನರನ್ನು ಸ್ಥಾಪಿಸಲಾಗುತ್ತಿರುವ ಇತಿಹಾಸವನ್ನು ಅದು ಪ್ರತಿನಿಧಿಸುತ್ತದೆ. ಇದೇ ಘಟನೆ ಯೋಹಾನ ಬಾಪ್ತಿಸ್ತ, ಮಿಲ್ಲರೈಟರುಗಳ ವಿಷಯದಲ್ಲಿ ಸಂಭವಿಸಿತು ಮತ್ತು ಒಂದು ಲಕ್ಷ ನಲವತ್ತುನಾಲ್ಕು ಸಾವಿರರ ವಿಷಯದಲ್ಲಿಯೂ ಸಂಭವಿಸುವುದು. 1840ರಿಂದ 1844ರವರೆಗೆ ವಿಲಿಯಂ ಮಿಲ್ಲರ್‌ಗೆ ನೀಡಲ್ಪಟ್ಟಿದ್ದ ಪ್ರವಾದನಾತ್ಮಕ ಸಂದೇಶದ ಪರೀಕ್ಷಾಕಾರಕ ವಿಷಯದ ಮೂಲಕ ಒಂದು ಶುದ್ಧೀಕರಣ ಪ್ರಕ್ರಿಯೆ ಆರಂಭಿಸಲ್ಪಟ್ಟಿತು. ಅದು 1844ರ ಅಕ್ಟೋಬರ್ 22ರಂದು ಕರ್ತನು ತನ್ನ ದೇವಾಲಯಕ್ಕೆ ಆಕಸ್ಮಿಕವಾಗಿ ಬರುವುದಕ್ಕೆ ದಾರಿಯಾಯಿತು; ಆದರೆ ಆ ಶುದ್ಧೀಕರಣದ ಪ್ರಕ್ರಿಯೆ 1863ರವರೆಗೆ ಅಂತ್ಯಗೊಂಡಿರಲಿಲ್ಲ.</w:t>
      </w:r>
    </w:p>
    <w:p>
      <w:pPr>
        <w:pStyle w:val="ArticleScripture"/>
        <w:jc w:val="left"/>
      </w:pPr>
      <w:r>
        <w:rPr>
          <w:rFonts w:ascii="Nirmala UI" w:hAnsi="Nirmala UI" w:eastAsia="Nirmala UI" w:cs="Nirmala UI"/>
        </w:rPr>
        <w:t>“‘ಎರಡು ಸಾವಿರ ಮೂರು ನೂರು ದಿನಗಳವರೆಗೆ; ಅನಂತರ ಪರಿಶುದ್ಧಾಲಯವು ಶುದ್ಧೀಕರಿಸಲ್ಪಡುವುದು’ ಎಂಬ ದಾನಿಯೇಲ 8:14ರ ಪ್ರವಾದನೆಯೂ, ‘ದೇವರನ್ನು ಭಯಪಡಿರಿ, ಆತನಿಗೆ ಮಹಿಮೆಕೊಡಿರಿ; ಯಾಕಂದರೆ ಆತನ ನ್ಯಾಯತೀರ್ಪಿನ ಘಳಿಗೆ ಬಂದಿದೆ’ ಎಂಬ ಮೊದಲನೆಯ ದೂತನ ಸಂದೇಶವೂ, ಕ್ರಿಸ್ತನು ತನ್ನ ಜನರ ವಿಮೋಚನೆಗೂ ದುಷ್ಟರ ನಾಶಕ್ಕೂ ಬರುವುದನ್ನು ಸೂಚಿಸಲಿಲ್ಲ; ಬದಲಾಗಿ ಅವು ಅತ್ಯಪವಿತ್ರ ಸ್ಥಳದಲ್ಲಿರುವ ಕ್ರಿಸ್ತನ ಸೇವಾಕಾರ್ಯವನ್ನೂ, ಪರಿಶೋಧನಾತ್ಮಕ ನ್ಯಾಯತೀರ್ಪನ್ನೂ ಸೂಚಿಸುತ್ತಿದ್ದವು. ತಪ್ಪು ಪ್ರವಾದನಾ ಕಾಲಾವಧಿಗಳ ಗಣನೆಯಲ್ಲಿ ಇರಲಿಲ್ಲ; ಆದರೆ 2300 ದಿನಗಳ ಅಂತ್ಯದಲ್ಲಿ ಸಂಭವಿಸಬೇಕಾದ ಘಟನೆಯಲ್ಲಿ ಇತ್ತು. ಈ ತಪ್ಪಿನ ಮೂಲಕ ವಿಶ್ವಾಸಿಗಳು ನಿರಾಶೆಗೆ ಒಳಗಾದರು; ಆದಾಗ್ಯೂ ಪ್ರವಾದನೆಯಿಂದ ಮುಂತಿಳಿಸಲ್ಪಟ್ಟಿದ್ದ ಎಲ್ಲವೂ, ಮತ್ತು ಅವರು ಪರಿಶುದ್ಧ ಶಾಸ್ತ್ರದ ಆಧಾರದ ಮೇಲೆ ನಿರೀಕ್ಷಿಸಲು ಹೊಂದಿದ್ದ ಎಲ್ಲವೂ ನೆರವೇರಿತ್ತು. ಅವರು ತಮ್ಮ ನಿರೀಕ್ಷೆಗಳು ವಿಫಲವಾದುದಕ್ಕಾಗಿ ಶೋಕಿಸುತ್ತಿದ್ದ ಅದೇ ಸಮಯದಲ್ಲಿ, ಆ ಸಂದೇಶದಲ್ಲಿ ಮುಂತಿಳಿಸಲ್ಪಟ್ಟಿದ್ದ ಮತ್ತು ಕರ್ತನು ತನ್ನ ಸೇವಕರಿಗೆ ಪ್ರತಿಫಲವನ್ನು ಕೊಡಲು ಪ್ರತ್ಯಕ್ಷನಾಗುವ ಮೊದಲು ನೆರವೇರುವುದಕ್ಕಾಗಿದ್ದ ಘಟನೆ ಸಂಭವಿಸಿತ್ತು.”</w:t>
      </w:r>
    </w:p>
    <w:p>
      <w:pPr>
        <w:pStyle w:val="ArticleScripture"/>
        <w:jc w:val="left"/>
      </w:pPr>
      <w:r>
        <w:rPr>
          <w:rFonts w:ascii="Nirmala UI" w:hAnsi="Nirmala UI" w:eastAsia="Nirmala UI" w:cs="Nirmala UI"/>
        </w:rPr>
        <w:t>“ಕ್ರಿಸ್ತನು ಅವರು ನಿರೀಕ್ಷಿಸಿದ್ದಂತೆ ಭೂಮಿಗೆ ಬಂದವನಲ್ಲ; ಆದರೆ, ಆ ಮಾದರಿಯಲ್ಲಿ ಪೂರ್ವಸೂಚಿತವಾಗಿದ್ದಂತೆ, ಪರಲೋಕದಲ್ಲಿರುವ ದೇವಾಲಯದ ಅತಿ ಪರಿಶುದ್ಧ ಸ್ಥಳಕ್ಕೆ ಬಂದನು. ಪ್ರವಾದಿ ದಾನಿಯೇಲನು ಈ ಸಮಯದಲ್ಲಿ ಅವನು ಪ್ರಾಚೀನ ದಿನಗಳವನ ಬಳಿಗೆ ಬರುತ್ತಿರುವವನಾಗಿ ಅವನನ್ನು ಚಿತ್ರಿಸುತ್ತಾನೆ: ‘ನಾನು ರಾತ್ರಿಯ ದರ್ಶನಗಳಲ್ಲಿ ನೋಡಿದೆನು; ಇಗೋ, ಮನುಷ್ಯಕುಮಾರನಂತೆ ಒಬ್ಬನು ಆಕಾಶದ ಮೇಘಗಳೊಂದಿಗೆ ಬಂದು, ಬಂದನು’—ಭೂಮಿಗೆ ಅಲ್ಲ, ಆದರೆ—‘ಪ್ರಾಚೀನ ದಿನಗಳವನ ಬಳಿಗೆ; ಮತ್ತು ಅವರು ಅವನನ್ನು ಅವನ ಸಮ್ಮುಖಕ್ಕೆ ಕರೆತಂದರು.’ ದಾನಿಯೇಲ 7:13.”</w:t>
      </w:r>
    </w:p>
    <w:p>
      <w:pPr>
        <w:pStyle w:val="ArticleScripture"/>
        <w:jc w:val="left"/>
      </w:pPr>
      <w:r>
        <w:rPr>
          <w:rFonts w:ascii="Nirmala UI" w:hAnsi="Nirmala UI" w:eastAsia="Nirmala UI" w:cs="Nirmala UI"/>
        </w:rPr>
        <w:t>“ಈ ಆಗಮನವನ್ನು ಪ್ರವಾದಿ ಮಲಾಕಿಯನೂ ಮುಂತಿಳಿಸಿದ್ದಾನೆ: ‘ನೀವು ಹುಡುಕುವ ಕರ್ತನು ತಕ್ಷಣವೇ ತನ್ನ ದೇವಾಲಯಕ್ಕೆ ಬರುವನು; ನೀವು ಸಂತೋಷಿಸುವ ಒಡಂಬಡಿಕೆಯ ದೂತನೂ ಆಗಿಯೇ ಬರುವನು; ಇಗೋ, ಆತನು ಬರುವನು ಎಂದು ಸೇನಾಧಿಪತಿಯಾದ ಕರ್ತನು ಹೇಳುತ್ತಾನೆ.’ ಮಲಾಕಿ 3:1. ಕರ್ತನು ತನ್ನ ದೇವಾಲಯಕ್ಕೆ ಬಂದದ್ದು ಆತನ ಜನರಿಗೆ ಹಠಾತ್ತಾದ, ನಿರೀಕ್ಷೆಯಿಲ್ಲದ ಸಂಗತಿಯಾಗಿತ್ತು. ಅವರು ಅಲ್ಲಿ ಆತನನ್ನು ನಿರೀಕ್ಷಿಸುತ್ತಿರಲಿಲ್ಲ. ಆತನು ಭೂಮಿಗೆ ಬಂದು, ‘ದೇವರನ್ನು ಅರಿಯದವರ ಮೇಲೆಯೂ ಸುವಾರ್ತೆಗೆ ವಿಧೇಯರಾಗದವರ ಮೇಲೆಯೂ ಜ್ವಾಲೆಯುಳ್ಳ ಅಗ್ನಿಯಲ್ಲಿ ಪ್ರತೀಕಾರ ತೀರಿಸುವವನಾಗಿ’ ಬರುವನೆಂದು ಅವರು ನಿರೀಕ್ಷಿಸುತ್ತಿದ್ದರು.” 2 ಥೆಸಲೊನೀಕದವರಿಗೆ 1:8.</w:t>
      </w:r>
    </w:p>
    <w:p>
      <w:pPr>
        <w:pStyle w:val="ArticleScripture"/>
        <w:jc w:val="left"/>
      </w:pPr>
      <w:r>
        <w:rPr>
          <w:rFonts w:ascii="Nirmala UI" w:hAnsi="Nirmala UI" w:eastAsia="Nirmala UI" w:cs="Nirmala UI"/>
        </w:rPr>
        <w:t>“ಆದರೆ ಜನರು ಇನ್ನೂ ತಮ್ಮ ಕರ್ತನನ್ನು ಎದುರುಗೊಳ್ಳಲು ಸಿದ್ಧರಾಗಿರಲಿಲ್ಲ. ಅವರ ನಿಮಿತ್ತ ನೆರವೇರಬೇಕಾದ ಸಿದ್ಧತೆಯ ಕಾರ್ಯವು ಇನ್ನೂ ಉಳಿದಿತ್ತು. ಅವರಿಗೆ ಬೆಳಕನ್ನು ನೀಡಬೇಕಾಗಿತ್ತು; ಅದು ಅವರ ಮನಸ್ಸುಗಳನ್ನು ಪರಲೋಕದಲ್ಲಿರುವ ದೇವರ ದೇವಾಲಯದ ಕಡೆಗೆ ನಡೆಸಬೇಕಾಗಿತ್ತು; ಮತ್ತು ಅವರು ಅಲ್ಲಿ ತನ್ನ ಸೇವಾಕಾರ್ಯದಲ್ಲಿ ನಿರತರಾಗಿರುವ ತಮ್ಮ ಮಹಾಯಾಜಕನನ್ನು ನಂಬಿಕೆಯಿಂದ ಅನುಸರಿಸುವಾಗ, ಅವರಿಗೆ ಹೊಸ ಕರ್ತವ್ಯಗಳು ಪ್ರಕಟವಾಗುವವು. ಸಭೆಗೆ ಇನ್ನೊಂದು ಎಚ್ಚರಿಕೆಯೂ ಬೋಧನೆಯೂ ಆದ ಸಂದೇಶವನ್ನು ನೀಡಬೇಕಾಗಿತ್ತು.”</w:t>
      </w:r>
    </w:p>
    <w:p>
      <w:pPr>
        <w:pStyle w:val="ArticleScripture"/>
        <w:jc w:val="left"/>
      </w:pPr>
      <w:r>
        <w:rPr>
          <w:rFonts w:ascii="Nirmala UI" w:hAnsi="Nirmala UI" w:eastAsia="Nirmala UI" w:cs="Nirmala UI"/>
        </w:rPr>
        <w:t>“ಪ್ರವಾದಿಯು ಹೀಗೆ ಹೇಳುತ್ತಾನೆ: ‘ಆತನ ಬರುವ ದಿನವನ್ನು ಯಾರು ತಾಳಿಕೊಳ್ಳಬಲ್ಲರು? ಆತನು ಪ್ರತ್ಯಕ್ಷನಾಗುವಾಗ ಯಾರು ನಿಲ್ಲಬಲ್ಲರು? ಏಕೆಂದರೆ ಆತನು ಶುದ್ಧಿಗಾರನ ಅಗ್ನಿಯಂತೆಯೂ ಬಟ್ಟೆ ತೊಳೆಯುವವರ ಸಾಬೂನಿನಂತೆಯೂ ಇದ್ದಾನೆ; ಆತನು ಬೆಳ್ಳಿಯನ್ನು ಶುದ್ಧಿಗೊಳಿಸುವವನಾಗಿಯೂ ಪರಿಶುದ್ಧಿಗೊಳಿಸುವವನಾಗಿಯೂ ಕೂತುಕೊಳ್ಳುವನು; ಆತನು ಲೇವಿಯ ಪುತ್ರರನ್ನು ಶುದ್ಧಿಗೊಳಿಸಿ, ಬಂಗಾರ ಮತ್ತು ಬೆಳ್ಳಿಯಂತೆ ಅವರನ್ನು ನಿರ್ಮಲರನ್ನಾಗಿ ಮಾಡುವನು; ಆಗ ಅವರು ಯೆಹೋವನಿಗೆ ನೀತಿಯಿಂದ ಅರ್ಪಣೆಯನ್ನು ಸಮರ್ಪಿಸುವರು.’ ಮಲಾಕಿ 3:2, 3. ಮೇಲಿನ ಪರಿಶುದ್ಧಾಲಯದಲ್ಲಿ ಕ್ರಿಸ್ತನ ಮಧ್ಯಸ್ಥಿಕೆಯು ನಿಲ್ಲುವಾಗ ಭೂಮಿಯ ಮೇಲೆ ಜೀವಂತರಾಗಿರುವವರು ಮಧ್ಯಸ್ಥನಿಲ್ಲದೆ ಪರಿಶುದ್ಧ ದೇವರ ಸನ್ನಿಧಿಯಲ್ಲಿ ನಿಲ್ಲಬೇಕಾಗುತ್ತದೆ. ಅವರ ವಸ್ತ್ರಗಳು ಕಲಂಕರಹಿತರಾಗಿರಬೇಕು; ಅವರ ಸ್ವಭಾವಗಳು ಚಿಮುಕಿಸಲ್ಪಟ್ಟ ರಕ್ತದ ಮೂಲಕ ಪಾಪದಿಂದ ಶುದ್ಧಿಗೊಳಿಸಲ್ಪಟ್ಟಿರಬೇಕು. ದೇವರ ಕೃಪೆಯ ಮೂಲಕವೂ ಅವರ ಸ್ವಂತ ಶ್ರದ್ಧಾಪೂರ್ಣ ಪ್ರಯತ್ನದ ಮೂಲಕವೂ ಅವರು ಕೆಡುಕಿನೊಡನೆಯ ಯುದ್ಧದಲ್ಲಿ ಜಯಶಾಲಿಗಳಾಗಿರಬೇಕು. ಪರಲೋಕದಲ್ಲಿ ತನಿಖಾತ್ಮಕ ನ್ಯಾಯವಿಚಾರಣೆಯು ನಡೆಯುತ್ತಿರುವಾಗ, ಪಶ್ಚಾತ್ತಾಪಪಟ್ಟು ನಂಬುವವರ ಪಾಪಗಳು ಪರಿಶುದ್ಧಾಲಯದಿಂದ ತೆಗೆದುಹಾಕಲ್ಪಡುತ್ತಿರುವಾಗ, ಭೂಮಿಯ ಮೇಲಿರುವ ದೇವಜನರ ಮಧ್ಯೆ ಶುದ್ಧೀಕರಣದ, ಪಾಪವನ್ನು ದೂರಮಾಡುವ ವಿಶೇಷ ಕಾರ್ಯವು ನಡೆಯಬೇಕಾಗಿದೆ. ಈ ಕಾರ್ಯವು ಪ್ರಕಟಣೆ 14ರ ಸಂದೇಶಗಳಲ್ಲಿ ಇನ್ನೂ ಸ್ಪಷ್ಟವಾಗಿ ಪ್ರತಿಪಾದಿಸಲ್ಪಟ್ಟಿದೆ.</w:t>
      </w:r>
    </w:p>
    <w:p>
      <w:pPr>
        <w:pStyle w:val="ArticleScripture"/>
        <w:jc w:val="left"/>
      </w:pPr>
      <w:r>
        <w:rPr>
          <w:rFonts w:ascii="Nirmala UI" w:hAnsi="Nirmala UI" w:eastAsia="Nirmala UI" w:cs="Nirmala UI"/>
        </w:rPr>
        <w:t>“ಈ ಕಾರ್ಯವು ನೆರವೇರಿದಾಗ, ಕ್ರಿಸ್ತನ ಅನುಯಾಯಿಗಳು ಆತನ ಪ್ರತ್ಯಕ್ಷತೆಗೆ ಸಿದ್ಧರಾಗಿರುವರು. ‘ಆಗ ಯೆಹೂದದ ಮತ್ತು ಯೆರೂಸಲೇಮಿನ ಅರ್ಪಣೆಯು ಪುರಾತನ ದಿನಗಳಲ್ಲಿ ಇದ್ದಂತೆ, ಹಿಂದಿನ ವರ್ಷಗಳಲ್ಲಿ ಇದ್ದಂತೆ, ಯೆಹೋವನಿಗೆ ಪ್ರಿಯವಾಗಿರುವದು.’ ಮಲಾಕಿ 3:4. ಆಗ ನಮ್ಮ ಕರ್ತನು ತನ್ನ ಆಗಮನದಲ್ಲಿ ತನ್ನ ಬಳಿಗೆ ಸ್ವೀಕರಿಸಿಕೊಳ್ಳುವ ಸಭೆಯು ‘ಕಳಂಕವಿಲ್ಲದ, ಮಡಿವಿಲ್ಲದ, ಅಥವಾ ಇಂತಹ ಯಾವುದೂ ಇಲ್ಲದ ಮಹಿಮೆಯುಳ್ಳ ಸಭೆ’ ಆಗಿರುವದು.” ಎಫೆಸಿಯನ್ಸ್ 5:27. “ಆಗ ಅವಳು ‘ಬೆಳಗಿನ ಕಿರಣದಂತೆ ಹೊರಹೊಮ್ಮುವಳು, ಚಂದ್ರನಂತೆ ಸುಂದರಳಾಗಿರುವಳು, ಸೂರ್ಯನಂತೆ ನಿರ್ಮಲಳಾಗಿರುವಳು, ಧ್ವಜಗಳನ್ನು ಹೊತ್ತ ಸೈನ್ಯದಂತೆ ಭಯಂಕರಳಾಗಿರುವಳು.’ ಪರಮಗೀತ 6:10.</w:t>
      </w:r>
    </w:p>
    <w:p>
      <w:pPr>
        <w:pStyle w:val="ArticleScripture"/>
        <w:jc w:val="left"/>
      </w:pPr>
      <w:r>
        <w:rPr>
          <w:rFonts w:ascii="Nirmala UI" w:hAnsi="Nirmala UI" w:eastAsia="Nirmala UI" w:cs="Nirmala UI"/>
        </w:rPr>
        <w:t>“ತನ್ನ ದೇವಾಲಯಕ್ಕೆ ಕರ್ತನು ಬರುವದಕ್ಕಿಂತಲೂ ಹೊರತಾಗಿ, ಮಲಾಕಿಯು ಆತನ ದ್ವಿತೀಯ ಆಗಮನವನ್ನೂ, ಅಂದರೆ ನ್ಯಾಯತೀರ್ಪನ್ನು ಜಾರಿಗೊಳಿಸಲು ಆತನ ಬರುವಿಕೆಯನ್ನು, ಈ ಮಾತುಗಳಲ್ಲಿ ಮುಂತಿಳಿಸುತ್ತಾನೆ: ‘ನಾನು ನಿಮ್ಮ ಬಳಿಗೆ ನ್ಯಾಯತೀರ್ಪಿಗೆ ಸಮೀಪಿಸುವೆನು; ಮಂತ್ರವಾದಿಗಳಿಗೂ, ವ್ಯಭಿಚಾರಿಗಳಿಗೂ, ಸುಳ್ಳು ಪ್ರಮಾಣ ಮಾಡುವವರಿಗೂ, ಕೂಲಿಕಾರನ ಕೂಲಿಯಲ್ಲಿ ಅವನನ್ನು ಹಿಂಸಿಸುವವರಿಗೂ, ವಿಧವೆಯನ್ನೂ ತಂದೆಯಿಲ್ಲದವನನ್ನೂ ಹಿಂಸಿಸುವವರಿಗೂ, ಪರದೇಶಿಯ ನ್ಯಾಯವನ್ನು ತಿರುಗಿಸುವವರಿಗೂ, ನನ್ನನ್ನು ಭಯಪಡದವರಿಗೂ ವಿರೋಧವಾಗಿ ನಾನು ಶೀಘ್ರ ಸಾಕ್ಷಿಯಾಗಿರುವೆನು ಎಂದು ಸೇನಾಧೀಶ್ವರನಾದ ಕರ್ತನು ಹೇಳುತ್ತಾನೆ.’ ಮಲಾಕಿ 3:5. ‘ಇಗೋ, ಕರ್ತನು ತನ್ನ ಪವಿತ್ರರ ಲಕ್ಷಾಂತರ ಸಂಗಡ ಬರುತಿದ್ದಾನೆ; ಎಲ್ಲರ ಮೇಲೂ ನ್ಯಾಯತೀರ್ಪು ನಡೆಯಿಸುವದಕ್ಕೂ, ಅವರಲ್ಲಿ ಇರುವ ಭಕ್ತಿಹೀನರಾದ ಎಲ್ಲರನ್ನು ಅವರ ಭಕ್ತಿಹೀನ ಕೃತ್ಯಗಳ ವಿಷಯದಲ್ಲಿ ದೋಷಿಗಳೆಂದು ತೋರಿಸುವದಕ್ಕೂ’ ಎಂದು ಯೂದನು ಹೇಳುವಾಗ, ಅವನು ಇದೇ ದೃಶ್ಯವನ್ನು ಸೂಚಿಸುತ್ತಾನೆ. ಯೂದ 14, 15. ಈ ಬರುವಿಕೆಯೂ, ಕರ್ತನು ತನ್ನ ದೇವಾಲಯಕ್ಕೆ ಬರುವಿಕೆಯೂ, ವಿಭಿನ್ನವೂ ಪ್ರತ್ಯೇಕವೂ ಆದ ಘಟನೆಗಳಾಗಿವೆ.”</w:t>
      </w:r>
    </w:p>
    <w:p>
      <w:pPr>
        <w:pStyle w:val="ArticleScripture"/>
        <w:jc w:val="left"/>
      </w:pPr>
      <w:r>
        <w:rPr>
          <w:rFonts w:ascii="Nirmala UI" w:hAnsi="Nirmala UI" w:eastAsia="Nirmala UI" w:cs="Nirmala UI"/>
        </w:rPr>
        <w:t>“ಪರಿಶುದ್ಧಸ್ಥಳದ ಶುದ್ಧೀಕರಣಕ್ಕಾಗಿ ಕ್ರಿಸ್ತನು ನಮ್ಮ ಮಹಾಯಾಜകനಾಗಿ ಅತಿ ಪರಿಶುದ್ಧ ಸ್ಥಳಕ್ಕೆ ಬರುವುದು—ದಾನಿಯೇಲ 8:14ರಲ್ಲಿ ದೃಷ್ಟಿಗೋಚರಗೊಳಿಸಲ್ಪಟ್ಟಿರುವುದು; ಮನುಷ್ಯಕುಮಾರನು ಪುರಾತನ ದಿನಗಳವನ ಬಳಿಗೆ ಬರುವುದು—ದಾನಿಯೇಲ 7:13ರಲ್ಲಿ ನಿರೂಪಿಸಲ್ಪಟ್ಟಿರುವುದು; ಮತ್ತು ಕರ್ತನು ತನ್ನ ದೇವಾಲಯಕ್ಕೆ ಬರುವುದು—ಮಲಾಕಿಯು ಮುಂಚಿತವಾಗಿ ತಿಳಿಸಿದಿರುವುದು—ಇವೆಲ್ಲವೂ ಅದೇ ಘಟನೆಯ ವರ್ಣನೆಗಳಾಗಿವೆ; ಮತ್ತು ಇದೇ ವಿಷಯವು ಮತ್ತಾಯ 25ರಲ್ಲಿ ಹತ್ತು ಕನ್ಯೆಯರ ದೃಷ್ಟಾಂತದಲ್ಲಿ ಕ್ರಿಸ್ತನು ವಿವರಿಸಿದ ವರನು ವಿವಾಹಕ್ಕೆ ಬರುವುದರ ಮೂಲಕವೂ ಪ್ರತಿನಿಧಿಸಲ್ಪಟ್ಟಿದೆ.” The Great Controversy, 424–426.</w:t>
      </w:r>
    </w:p>
    <w:p>
      <w:pPr>
        <w:pStyle w:val="ArticleBody"/>
        <w:jc w:val="left"/>
      </w:pPr>
      <w:r>
        <w:rPr>
          <w:rFonts w:ascii="Nirmala UI" w:hAnsi="Nirmala UI" w:eastAsia="Nirmala UI" w:cs="Nirmala UI"/>
        </w:rPr>
        <w:t>ಕೊನೆಯ ಪ್ಯಾರಾಗ್ರಾಫ್‌ನಲ್ಲಿ ನಾಲ್ಕು “ಬರುವಿಕೆ”ಗಳನ್ನು ಉಲ್ಲೇಖಿಸಲಾಗಿದೆ; ಅವುಗಳೆಲ್ಲವೂ ಒಂದೇ ಬರುವಿಕೆಯಾಗಿದ್ದು, ನಾಲ್ಕು ವಿಭಿನ್ನ ರೀತಿಗಳಲ್ಲಿ ಪ್ರತೀಕಾತ್ಮಕವಾಗಿ ತೋರಿಸಲ್ಪಟ್ಟಿವೆ. ಆ “ಬರುವಿಕೆ”ಗಳಲ್ಲಿ ಒಂದೇ ಹತ್ತು ಕನ್ಯೆಯರ ಉಪಮೆಯಾಗಿದೆ.</w:t>
      </w:r>
    </w:p>
    <w:p>
      <w:pPr>
        <w:pStyle w:val="ArticleScripture"/>
        <w:jc w:val="left"/>
      </w:pPr>
      <w:r>
        <w:rPr>
          <w:rFonts w:ascii="Nirmala UI" w:hAnsi="Nirmala UI" w:eastAsia="Nirmala UI" w:cs="Nirmala UI"/>
        </w:rPr>
        <w:t>“ಹತ್ತು ಕನ್ಯೆಯರ ದೃಷ್ಟಾಂತದ ಕಡೆಗೆ ನನ್ನ ಗಮನವನ್ನು ಆಗಾಗ್ಗೆ ಸೆಳೆಯಲಾಗುತ್ತದೆ; ಅವುಗಳಲ್ಲಿ ಐದು ಜಾಣರಾಗಿದ್ದರು, ಮತ್ತು ಐದು ಮೂರ್ಖರಾಗಿದ್ದರು. ಈ ದೃಷ್ಟಾಂತವು ಅಕ್ಷರಶಃ ನೆರವೇರಿದೆ ಮತ್ತು ನೆರವೇರುತ್ತಲೇ ಇರುವುದು, ಏಕೆಂದರೆ ಇದು ಈ ಕಾಲಕ್ಕೆ ವಿಶೇಷ ಅನ್ವಯವನ್ನು ಹೊಂದಿದೆ; ಮತ್ತು ಮೂರನೇ ದೇವದೂತನ ಸಂದೇಶದಂತೆಯೇ, ಇದು ನೆರವೇರಿದೆ ಮತ್ತು ಕಾಲದ ಅಂತ್ಯವರೆಗೆ ವರ್ತಮಾನದ ಸತ್ಯವಾಗಿ ಮುಂದುವರಿಯುತ್ತದೆ.” Review and Herald, August 19, 1890.</w:t>
      </w:r>
    </w:p>
    <w:p>
      <w:pPr>
        <w:pStyle w:val="ArticleBody"/>
        <w:jc w:val="left"/>
      </w:pPr>
      <w:r>
        <w:rPr>
          <w:rFonts w:ascii="Nirmala UI" w:hAnsi="Nirmala UI" w:eastAsia="Nirmala UI" w:cs="Nirmala UI"/>
        </w:rPr>
        <w:t>ಆ ನಾಲ್ಕು “ಬರುವಿಕೆಗಳು” “ಒಂದೇ ಘಟನೆಯ ವರ್ಣನೆಗಳಾಗಿದ್ದರೆ,” ಅಂದರೆ ಮಿಲ್ಲರೈಟ್ ಚಳವಳಿಯಲ್ಲಿನ ಅಡ್ವೆಂಟಿಸಂನ ಆರಂಭದಲ್ಲಿ ನೆರವೇರಿದ ಆ ನಾಲ್ಕು “ಬರುವಿಕೆಗಳು,” ಅಡ್ವೆಂಟಿಸಂನ ಅಂತ್ಯದಲ್ಲಿ ಏಲೀಯ ಚಳವಳಿಯಲ್ಲಿ ಮತ್ತೆ “ಅಕ್ಷರಶಃ” “ನೆರವೇರಿಸಲ್ಪಡುವವು.”</w:t>
      </w:r>
    </w:p>
    <w:p>
      <w:pPr>
        <w:pStyle w:val="ArticleBody"/>
        <w:jc w:val="left"/>
      </w:pPr>
      <w:r>
        <w:rPr>
          <w:rFonts w:ascii="Nirmala UI" w:hAnsi="Nirmala UI" w:eastAsia="Nirmala UI" w:cs="Nirmala UI"/>
        </w:rPr>
        <w:t>ವಿಲಿಯಂ ಮಿಲ್ಲರ್ ಮತ್ತು ಮಿಲ್ಲರೈಟ್‌ಗಳು ಮೊದಲನೆಯ ದೂತನ ಸಂದೇಶದ ಪ್ರತಿನಿಧಿಗಳಾಗಿದ್ದರು; ಮತ್ತು ನಾವು ಇತ್ತೀಚೆಗೆ ಉಲ್ಲೇಖಿಸಿದ *Early Writings*ನ ಅದೇ ಪ್ಯಾಸೇಜ್‌ನಲ್ಲಿ, ಮೊದಲನೆಯ ದೂತನ ಸಂದೇಶವು ಯೋಹಾನ ಬಾಪ್ಟಿಸ್ಮನವರ ಸಂದೇಶದಂತೆಯೇ ಅಚ್ಚುಕಟ್ಟಾಗಿ ಅದೇ ಲಕ್ಷಣಗಳನ್ನು ಹೊಂದಿತ್ತು. ಯೋಹಾನ ಬಾಪ್ಟಿಸ್ಮನವರ ಸಂದೇಶವನ್ನು ತಿರಸ್ಕರಿಸಿದವರು ಯೇಸುವಿನ ಉಪದೇಶಗಳಿಂದ ಪ್ರಯೋಜನ ಹೊಂದಲಾರರು ಎಂದು ಹೇಳುವ ಆ ಪ್ಯಾಸೇಜ್‌ನ್ನು ನಾವು ಉಲ್ಲೇಖಿಸಿದ್ದೇವೆ. ಅದರ ಮುಂದಿನ ಪ್ಯಾರಾಗ್ರಾಫ್‌ನಲ್ಲಿ ಅವಳು ಹೀಗೆ ಹೇಳುತ್ತಾಳೆ: “ಮೊದಲನೆಯ ಸಂದೇಶವನ್ನು ತಿರಸ್ಕರಿಸಿದವರು ಎರಡನೆಯದರಿಂದ ಪ್ರಯೋಜನ ಹೊಂದಲಿಲ್ಲ; ಹಾಗೆಯೇ, ಪರಲೋಕದ ಪರಿಶುದ್ಧಾಲಯದ ಅತಿ ಪರಿಶುದ್ಧ ಸ್ಥಳದೊಳಗೆ ಯೇಸುವಿನ ಸಂಗಡ ನಂಬಿಕೆಯಿಂದ ಪ್ರವೇಶಿಸಲು ಅವರನ್ನು ಸಿದ್ಧಪಡಿಸಬೇಕಾಗಿದ್ದ ಮಧ್ಯರಾತ್ರಿ ಕೂಗಿನಿಂದಲೂ ಅವರು ಪ್ರಯೋಜನ ಹೊಂದಲಿಲ್ಲ.” ವಿಲಿಯಂ ಮಿಲ್ಲರ್ ಮತ್ತು ಯೋಹಾನ ಬಾಪ್ಟಿಸ್ಮನವರು ಇಬ್ಬರೂ ತೀರ್ಪಿನ ಸಾಧನಗಳನ್ನು ಪ್ರತಿನಿಧಿಸುತ್ತಾರೆ.</w:t>
      </w:r>
    </w:p>
    <w:p>
      <w:pPr>
        <w:pStyle w:val="ArticleBody"/>
        <w:jc w:val="left"/>
      </w:pPr>
      <w:r>
        <w:rPr>
          <w:rFonts w:ascii="Nirmala UI" w:hAnsi="Nirmala UI" w:eastAsia="Nirmala UI" w:cs="Nirmala UI"/>
        </w:rPr>
        <w:t>ಅವರಿಬ್ಬರೂ ಕಾಣಿಸಿಕೊಂಡಿರಲಿಲ್ಲವಾದರೆ, ತಮ್ಮ ತಮ್ಮ ತಲೆಮಾರುಗಳು ಬೆಳಕನ್ನು ತಿರಸ್ಕರಿಸಿದ ಕಾರಣಕ್ಕೆ ಹೊಣೆಗಾರರನ್ನಾಗಿ ಎಣಿಸಲ್ಪಡುತ್ತಿರಲಿಲ್ಲ. ದೇವರು ಆ ಇಬ್ಬರು ದೂತರನ್ನು ಲಾವೋದಿಕ್ಯದ ಪಾಪದ ಹೊದಿಕೆಯನ್ನು ತೆಗೆಯಲು ಉಪಯೋಗಿಸಿದನು; ಹೀಗೆ, ಅಂಗೀಕರಿಸಲ್ಪಟ್ಟರೂ ತಿರಸ್ಕರಿಸಲ್ಪಟ್ಟರೂ ನ್ಯಾಯತೀರ್ಪಿನಲ್ಲಿ ಅವರ ಮಧ್ಯೆ ಒಬ್ಬ ಪ್ರವಾದಿ ಇದ್ದನು ಎಂಬ ಸಂಕೇತವಾಗಿ ಉಪಯೋಗಿಸಲ್ಪಡುವ ಒಂದು ಸಂದೇಶವನ್ನು ಪರಿಚಯಿಸುವ ಮೂಲಕ, ಹಿಂದಿನ ಆಯ್ಕೆಯಾದ ಜನರ ಲಾವೋದಿಕ್ಯದ ನಗ್ನತೆಯನ್ನು ಪ್ರಕಟಪಡಿಸಿದನು. 1840ರಿಂದ 1844ರವರೆಗಿನ ಇತಿಹಾಸವು ಕರ್ಮೇಲ ಪರ್ವತದಲ್ಲಿ ಎಲೀಯನ ಸಮರ್ಪಣೆಯ ಮೇಲೆ ಬೆಂಕಿ ಇಳಿದುಬಂದ ಘಟನೆಯಿಂದ ಪ್ರತಿರೂಪಿತವಾಗಿತ್ತು. ನಿಜವಾದ ಪ್ರವಾದಿಯನ್ನು ಸುಳ್ಳು ಪ್ರವಾದಿಗಳಿಂದ ಪ್ರತ್ಯೇಕವಾಗಿ ಗುರುತಿಸಲಾಯಿತು.</w:t>
      </w:r>
    </w:p>
    <w:p>
      <w:pPr>
        <w:pStyle w:val="ArticleBody"/>
        <w:jc w:val="left"/>
      </w:pPr>
      <w:r>
        <w:rPr>
          <w:rFonts w:ascii="Nirmala UI" w:hAnsi="Nirmala UI" w:eastAsia="Nirmala UI" w:cs="Nirmala UI"/>
        </w:rPr>
        <w:t>1844ರ ಅಕ್ಟೋಬರ್ 22ರ ನಂತರ ಮುಂದುವರಿದ ಶುದ್ಧೀಕರಣ ಪ್ರಕ್ರಿಯೆಯನ್ನು ನಾವು ಈಗ ರೂಪರೇಖೆಗೊಳಿಸಬೇಕಾದ ಹಂತಕ್ಕೆ ಬಂದಿದ್ದೇವೆ. ಸಿಸ್ಟರ್ ವೈಟ್ ಅವರು, 1844ರ ಅಕ್ಟೋಬರ್ 22ರ ನಂತರ “ಜನರು ತಮ್ಮ ಕರ್ತನನ್ನು ಎದುರಿಸಲು ಇನ್ನೂ ಸಿದ್ಧರಾಗಿರಲಿಲ್ಲ. ಅವರಿಗಾಗಿ ಇನ್ನೂ ಒಂದು ಸಿದ್ಧತೆಯ ಕಾರ್ಯವು ಪೂರ್ಣಗೊಳ್ಳಬೇಕಾಗಿತ್ತು. ಪರಲೋಕದಲ್ಲಿರುವ ದೇವರ ದೇವಾಲಯದ ಕಡೆಗೆ ಅವರ ಮನಸ್ಸುಗಳನ್ನು ನಿರ್ದೇಶಿಸುವಂತೆ ಅವರಿಗೆ ಬೆಳಕು ನೀಡಲ್ಪಡಬೇಕಾಗಿತ್ತು; ಮತ್ತು ಅವರು ನಂಬಿಕೆಯಿಂದ ಅಲ್ಲಿ ತಮ್ಮ ಮಹಾಯಾಜಕನ ಸೇವೆಯನ್ನು ಅನುಸರಿಸುವಾಗ, ಹೊಸ ಕರ್ತವ್ಯಗಳು ಅವರಿಗೆ ಪ್ರಕಟವಾಗಬೇಕಾಗಿತ್ತು. ಮತ್ತೊಂದು ಎಚ್ಚರಿಕೆಯೂ ಬೋಧನೆಯೂ ಆದ ಸಂದೇಶವನ್ನು ಸಭೆಗೆ ನೀಡಲ್ಪಡಬೇಕಾಗಿತ್ತು” ಎಂದು ಹೇಳಿದ್ದಾರೆ.</w:t>
      </w:r>
    </w:p>
    <w:p>
      <w:pPr>
        <w:pStyle w:val="ArticleBody"/>
        <w:jc w:val="left"/>
      </w:pPr>
      <w:r>
        <w:rPr>
          <w:rFonts w:ascii="Nirmala UI" w:hAnsi="Nirmala UI" w:eastAsia="Nirmala UI" w:cs="Nirmala UI"/>
        </w:rPr>
        <w:t>ಅಡ್ವೆಂಟಿಸಂ, ದಾನಿಯೇಲನು ಮೋಶೆಯ “ಶಪಥ” ಎಂದು ಕರೆಯಿದ ಲೇವಿಯಕಾಂಡ ಇಪ್ಪತ್ತಾರು ಅಧ್ಯಾಯದ “ಏಳು ಕಾಲಗಳನ್ನು” ತಿರಸ್ಕರಿಸಿದಾಗ, ತೀರ್ಪಿನ ಆರಂಭದೊಂದಿಗೆ ಸಂಬಂಧಿಸಿದ್ದ ಸತ್ಯಗಳನ್ನು ಗ್ರಹಿಸುವ ತಮ್ಮ ಪ್ರಾರಂಭಿಕ ಕಾರ್ಯದಾಚೆಯೂ ಶುದ್ಧೀಕರಣದ ಪ್ರಕ್ರಿಯೆ ಮುಂದುವರಿಯುತ್ತಿತ್ತು ಎಂಬುದನ್ನು ಗುರುತಿಸುವ ತಮ್ಮ ಸಾಮರ್ಥ್ಯವನ್ನು ಕಳೆದುಕೊಂಡರು.</w:t>
      </w:r>
    </w:p>
    <w:p>
      <w:pPr>
        <w:pStyle w:val="ArticleBody"/>
        <w:jc w:val="left"/>
      </w:pPr>
      <w:r>
        <w:rPr>
          <w:rFonts w:ascii="Nirmala UI" w:hAnsi="Nirmala UI" w:eastAsia="Nirmala UI" w:cs="Nirmala UI"/>
        </w:rPr>
        <w:t>ಮುಂದಿನ ಲೇಖನದಲ್ಲಿ ನಾವು ನಿರಂತರ ಶುದ್ಧೀಕರಣ ಪ್ರಕ್ರಿಯೆಯನ್ನು ಪರಿಶೀಲಿಸುವೆವು; ಹಾಗೆಯೇ, 1840ರ ದಶಕದಲ್ಲಿ ಮಿಲ್ಲರೈಟ್ ಅಡ್ವೆಂಟಿಸಂ ಸ್ವೀಕರಿಸಿದ ನಿಜವಾದ ಪ್ರೊಟೆಸ್ಟಾಂಟಿಸಂನ ಕೊಂಬನ್ನು ರಿಪಬ್ಲಿಕನಿಸಂನ ಕೊಂಬಿನೊಂದಿಗೆ ಹೊಂದಿಸತೊಡಗುವೆವು.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ಮೂರು</dc:title>
  <dc:subject>ಇದು ತಿಳಿಯಲ್ಪಡಲಿ</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