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ಎಲೀಯ — ಸಂಖ್ಯೆ ಆರು</w:t>
      </w:r>
    </w:p>
    <w:p>
      <w:pPr>
        <w:pStyle w:val="ArticleSubtitle"/>
        <w:jc w:val="left"/>
      </w:pPr>
      <w:r>
        <w:rPr>
          <w:rFonts w:ascii="Nirmala UI" w:hAnsi="Nirmala UI" w:eastAsia="Nirmala UI" w:cs="Nirmala UI"/>
        </w:rPr>
        <w:t>ಹತ್ತು ಪರೀಕ್ಷೆಗಳು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2023-10-05</w:t>
      </w:r>
    </w:p>
    <w:p>
      <w:pPr>
        <w:pStyle w:val="ArticleBody"/>
        <w:jc w:val="left"/>
      </w:pPr>
      <w:r>
        <w:rPr>
          <w:rFonts w:ascii="Nirmala UI" w:hAnsi="Nirmala UI" w:eastAsia="Nirmala UI" w:cs="Nirmala UI"/>
        </w:rPr>
        <w:t>ನಾವು ಎಲೀಯನ ಸಂಕೇತಾರ್ಥವನ್ನು ಪರಿಶೀಲಿಸುತ್ತಿದ್ದೇವೆ; ಈಗ ಪ್ರೊಟೆಸ್ಟಾಂಟಿಸಂನ ಕೊಂಬಿಗೆ ಸಂಬಂಧಿಸಿದ ಕ್ರಮೇಣ ಮುಂದುವರಿಯುವ ಪರೀಕ್ಷಾ ಪ್ರಕ್ರಿಯೆಯನ್ನು ಮತ್ತು ಅದಕ್ಕೆ ಸಮಾಂತರವಾಗಿರುವ ರಿಪಬ್ಲಿಕನಿಸಂನ ಕೊಂಬಿಗೆ ಸಂಬಂಧಿಸಿದ ಕ್ರಮೇಣ ರಾಜಕೀಯ ವಿಕಾಸವನ್ನು ವಿವರಿಸಲು ಕರ್ಮೇಲ ಪರ್ವತ ಮತ್ತು ಸೀನಾಯ್ ಪರ್ವತಗಳ ಇತಿಹಾಸಗಳನ್ನು ಬಳಸುತ್ತಿದ್ದೇವೆ.</w:t>
      </w:r>
    </w:p>
    <w:p>
      <w:pPr>
        <w:pStyle w:val="ArticleBody"/>
        <w:jc w:val="left"/>
      </w:pPr>
      <w:r>
        <w:rPr>
          <w:rFonts w:ascii="Nirmala UI" w:hAnsi="Nirmala UI" w:eastAsia="Nirmala UI" w:cs="Nirmala UI"/>
        </w:rPr>
        <w:t>ಹಿಂದಿನ ಲೇಖನವು ಸಂಖ್ಯೆಕಾಂಡದ ಹದಿಮೂರು ಮತ್ತು ಹದಿನಾಲ್ಕನೇ ಅಧ್ಯಾಯಗಳಲ್ಲಿರುವ ದ್ರೋಹದ ವಿಚಾರವನ್ನು ಪರಿಶೀಲಿಸುತ್ತಿತ್ತು; ಅದು ಕೆಂಪು ಸಮುದ್ರವನ್ನು ದಾಟಿದ ನಂತರ ಪ್ರಾಚೀನ ಇಸ್ರಾಯೇಲಿಗೆ ಬಂದ ಹತ್ತನೇಯೂ ಅಂತಿಮವೂ ಆದ ಪರೀಕ್ಷೆಯನ್ನು ಗುರುತಿಸುತ್ತದೆ. ಆ ಇತಿಹಾಸವು ಮಿಲ್ಲರೈಟ್ ಇತಿಹಾಸದ ಆರಂಭಿಕ ಚಲನಶೀಲತೆಯೊಂದಿಗೂ, ಹಾಗೆಯೇ ದೇವರ ಅಂತ್ಯಕಾಲದ ಚಳವಳಿಯ ಇತಿಹಾಸದೊಂದಿಗೂ ಹೊಂದಿಕೆಯಾಗುತ್ತದೆ. ಪ್ರಕಟಣೆ ಹದಿನಾಲ್ಕರ ಮೂರು ದೇವದೂತರ ಸಮಸ್ತ ಕಾರ್ಯವೂ ಆರಂಭದಲ್ಲಿರುವ ಒಂದು ಚಳವಳಿಯ ಮೂಲಕವೂ ಅಂತ್ಯದಲ್ಲಿರುವ ಒಂದು ಚಳವಳಿಯ ಮೂಲಕವೂ ನೆರವೇರಿಸಲ್ಪಡುತ್ತದೆ.</w:t>
      </w:r>
    </w:p>
    <w:p>
      <w:pPr>
        <w:pStyle w:val="ArticleScripture"/>
        <w:jc w:val="left"/>
      </w:pPr>
      <w:r>
        <w:rPr>
          <w:rFonts w:ascii="Nirmala UI" w:hAnsi="Nirmala UI" w:eastAsia="Nirmala UI" w:cs="Nirmala UI"/>
        </w:rPr>
        <w:t>“ಮೂರನೆಯ ದೂತನ ಸಂದೇಶದ ಪ್ರಕಟಣೆಯಲ್ಲಿ ಒಂದಾಗುವ ದೂತನು ತನ್ನ ಮಹಿಮೆಯಿಂದ ಸಮಸ್ತ ಭೂಮಿಯನ್ನು ಪ್ರಕಾಶಮಾನಗೊಳಿಸಬೇಕಾಗಿದೆ. ವಿಶ್ವವ್ಯಾಪಕ ವ್ಯಾಪ್ತಿಯೂ ಅಪೂರ್ವ ಶಕ್ತಿಯೂಳ್ಳ ಒಂದು ಕಾರ್ಯವನ್ನು ಇಲ್ಲಿ ಮುಂಚಿತವಾಗಿ ತಿಳಿಸಲಾಗಿದೆ. 1840–44ರ ಆಗಮನ ಚಳುವಳಿಯು ದೇವರ ಶಕ್ತಿಯ ಮಹಿಮಾಮಯ ಪ್ರಕಟನೆ ಆಗಿತ್ತು; ಮೊದಲನೆಯ ದೂತನ ಸಂದೇಶವು ಲೋಕದಲ್ಲಿರುವ ಪ್ರತಿಯೊಂದು ಮಿಷನರಿ ಕೇಂದ್ರಕ್ಕೂ ಹೊತ್ತುಕೊಂಡು ಹೋಗಲ್ಪಟ್ಟಿತು, ಮತ್ತು ಕೆಲವು ದೇಶಗಳಲ್ಲಿ ಹದಿನಾರನೆಯ ಶತಮಾನದ ಧರ್ಮಸಂಸ್ಕರಣೆಯ ಕಾಲದಿಂದ ಯಾವುದಾದರೂ ದೇಶದಲ್ಲಿ ಕಂಡುಬಂದಿದ್ದಕ್ಕಿಂತಲೂ ಅತಿ ಮಹತ್ತರವಾದ ಧಾರ್ಮಿಕ ಆಸಕ್ತಿ ವ್ಯಕ್ತವಾಯಿತು; ಆದರೆ ಇವೆಲ್ಲವೂ ಮೂರನೆಯ ದೂತನ ಅಂತಿಮ ಎಚ್ಚರಿಕೆಯ ಅಧೀನದಲ್ಲಿರುವ ಮಹಾ ಚಳುವಳಿಯಿಂದ ಮೀರಿಸಲ್ಪಡುವವು.” The Great Controversy, 611.</w:t>
      </w:r>
    </w:p>
    <w:p>
      <w:pPr>
        <w:pStyle w:val="ArticleBody"/>
        <w:jc w:val="left"/>
      </w:pPr>
      <w:r>
        <w:rPr>
          <w:rFonts w:ascii="Nirmala UI" w:hAnsi="Nirmala UI" w:eastAsia="Nirmala UI" w:cs="Nirmala UI"/>
        </w:rPr>
        <w:t>ಆರಂಭಿಕ ಚಳವಳಿಯ ಇತಿಹಾಸ ಮತ್ತು ಅಂತಿಮ ಚಳವಳಿಯ ಇತಿಹಾಸಗಳ ನಡುವೆ, ನಾವು ಲವೊದಿಕಾಯ ಸಭೆಯ ಇತಿಹಾಸವನ್ನು ಕಂಡುಕೊಳ್ಳುತ್ತೇವೆ. ತನ್ನ ಮಹಿಮೆಯಿಂದ ಭೂಮಿಯನ್ನು ಪ್ರಕಾಶಗೊಳಿಸುವ ದೂತನು ಸಭೆಯಾಗಿ ಅಲ್ಲ, ಚಳವಳಿಯಾಗಿ ಎಂಬುದು ಸ್ಪಷ್ಟವಾಗಿ ಗುರುತಿಸಲ್ಪಟ್ಟಿದೆ.</w:t>
      </w:r>
    </w:p>
    <w:p>
      <w:pPr>
        <w:pStyle w:val="ArticleScripture"/>
        <w:jc w:val="left"/>
      </w:pPr>
      <w:r>
        <w:rPr>
          <w:rFonts w:ascii="Nirmala UI" w:hAnsi="Nirmala UI" w:eastAsia="Nirmala UI" w:cs="Nirmala UI"/>
        </w:rPr>
        <w:t>“ಈ ಪ್ರವಾದನೆಯಲ್ಲಿ ದೃಷ್ಟಿಗೆ ತರುವ ಕಾಲದಲ್ಲಿ ಬಾಬೆಲಿನ ವಿಷಯವಾಗಿ ಹೀಗೆ ಘೋಷಿಸಲ್ಪಟ್ಟಿದೆ: ‘ಅವಳ ಪಾಪಗಳು ಪರಲೋಕವನ್ನು ಮುಟ್ಟಿವೆ, ಮತ್ತು ದೇವರು ಅವಳ ಅಕ್ರಮಗಳನ್ನು ಜ್ಞಾಪಿಸಿಕೊಂಡಿದ್ದಾನೆ.’ ಪ್ರಕಟನೆ 18:5. ಅವಳು ತನ್ನ ದೋಷದ ಪ್ರಮಾಣವನ್ನು ತುಂಬಿಸಿದ್ದಾಳೆ, ಮತ್ತು ವಿನಾಶವು ಅವಳ ಮೇಲೆ ಬೀಳಲಿರುವುದು. ಆದರೆ ದೇವರಿಗೆ ಇನ್ನೂ ಬಾಬೆಲಿನಲ್ಲಿ ಒಂದು ಜನರಿದ್ದಾರೆ; ಮತ್ತು ಆತನ ನ್ಯಾಯತೀರ್ಪುಗಳ ಸಂದರ್ಶನವಾಗುವ ಮೊದಲು, ಈ ನಂಬಿಗಸ್ತರನ್ನು ಹೊರಗೆ ಕರೆಯಲ್ಪಡಬೇಕು, ಅವರು ಅವಳ ಪಾಪಗಳಲ್ಲಿ ಪಾಲುಗಾರರಾಗದಂತೆ ಮತ್ತು ‘ಅವಳ ಪೀಡೆಗಳಲ್ಲಿ ಪಾಲು ಹೊಂದದಂತೆ’ ಇರಬೇಕು. ಆದಕಾರಣ, ಪರಲೋಕದಿಂದ ಇಳಿದು ಬಂದು, ತನ್ನ ಮಹಿಮೆಯಿಂದ ಭೂಮಿಯನ್ನು ಪ್ರಕಾಶಮಾನಗೊಳಿಸಿ, ಬಲವಾದ ಧ್ವನಿಯಿಂದ ಪ್ರಬಲವಾಗಿ ಕೂಗಿ ಬಾಬೆಲಿನ ಪಾಪಗಳನ್ನು ಪ್ರಕಟಿಸುವ ದೇವದೂತನಿಂದ ಸಂಕೇತಿಸಲ್ಪಟ್ಟ ಚಳವಳಿಯು ಉಂಟಾಗುತ್ತದೆ. ಅವನ ಸಂದೇಶಕ್ಕೆ ಸಂಬಂಧಿಸಿ ಈ ಕರೆಯು ಕೇಳಿಸುತ್ತದೆ: ‘ನನ್ನ ಜನರೇ, ಅವಳೊಳಗಿಂದ ಹೊರಬನ್ನಿರಿ.’ ಈ ಪ್ರಕಟಣೆಗಳು ಮೂರನೆಯ ದೇವದೂತನ ಸಂದೇಶದೊಂದಿಗೆ ಒಂದಾಗುವಾಗ, ಭೂನಿವಾಸಿಗಳಿಗೆ ನೀಡಲ್ಪಡಬೇಕಾದ ಅಂತಿಮ ಎಚ್ಚರಿಕೆಯನ್ನು ರಚಿಸುತ್ತವೆ.” ದಿ ಗ್ರೇಟ್ ಕಾಂಟ್ರವರ್ಸಿ, 604.</w:t>
      </w:r>
    </w:p>
    <w:p>
      <w:pPr>
        <w:pStyle w:val="ArticleBody"/>
        <w:jc w:val="left"/>
      </w:pPr>
      <w:r>
        <w:rPr>
          <w:rFonts w:ascii="Nirmala UI" w:hAnsi="Nirmala UI" w:eastAsia="Nirmala UI" w:cs="Nirmala UI"/>
        </w:rPr>
        <w:t>ಎಲ್ಲಾ ಪ್ರವಾದಿಗಳೂ ಒಬ್ಬರೊಡನೊಬ್ಬರು ಸಮ್ಮತಿಸುತ್ತಾರೆ; ಮತ್ತು ಅವರು ಪ್ರವಾದನೆಗಳು ಘೋಷಿಸಲ್ಪಟ್ಟ ದಿನಗಳಿಗಿಂತ “ಅಂತ್ಯದ ದಿನಗಳನ್ನು” ಇನ್ನಷ್ಟು ನಿರ್ದಿಷ್ಟವಾಗಿ ಗುರುತಿಸುತ್ತಾರೆ. ಈ ಘಟನೆಯ ಒಂದು ಉದಾಹರಣೆಯಾಗಿ, ಪ್ರಕಟನೆಯ ಪುಸ್ತಕದ ಹದಿನೆಂಟನೆಯ ಅಧ್ಯಾಯದ ದೂತನು ಪ್ರಕಟನೆಯ ಪುಸ್ತಕದ ಹತ್ತನೆಯ ಅಧ್ಯಾಯದ ದೂತನಿಂದ ಪ್ರತಿರೂಪಿಸಲ್ಪಟ್ಟಿದ್ದನು ಮತ್ತು ಇದ್ದಾನೆ. ಇವೆರಡೂ ಇಳಿದುಬರುವಾಗ ಅದರ ಮಹಿಮೆಯಿಂದ ಭೂಮಿಯನ್ನು ಪ್ರಕಾಶಗೊಳಿಸುತ್ತವೆ. ಸಿಸ್ಟರ್ ವೈಟ್ ಅವರು Early Writings ಪುಸ್ತಕದಲ್ಲಿ ಮೊದಲ ದೂತನನ್ನು ಗುರುತಿಸುತ್ತಾರೆ.</w:t>
      </w:r>
    </w:p>
    <w:p>
      <w:pPr>
        <w:pStyle w:val="ArticleScripture"/>
        <w:jc w:val="left"/>
      </w:pPr>
      <w:r>
        <w:rPr>
          <w:rFonts w:ascii="Nirmala UI" w:hAnsi="Nirmala UI" w:eastAsia="Nirmala UI" w:cs="Nirmala UI"/>
        </w:rPr>
        <w:t>“ಯೇಸು ಭೂಮಿಯ ನಿವಾಸಿಗಳಿಗೆ ತನ್ನ ದ್ವಿತೀಯ ಪ್ರತ್ಯಕ್ಷತೆಗೆ ಸಿದ್ಧರಾಗುವಂತೆ ಎಚ್ಚರಿಸಲು ಒಬ್ಬ ಪ್ರಬಲ ದೂತನನ್ನು ಇಳಿಯಲು ನಿಯೋಜಿಸಿದನು. ಆ ದೂತನು ಪರಲೋಕದಲ್ಲಿರುವ ಯೇಸುವಿನ ಸನ್ನಿಧಿಯಿಂದ ಹೊರಟಾಗ, ಅತಿಶಯ ಪ್ರಕಾಶಮಾನವೂ ಮಹಿಮಾಮಯವೂ ಆದ ಒಂದು ಬೆಳಕು ಅವನ ಮುಂದೆ ಸಾಗುತ್ತಿತ್ತು. ಅವನ ಕಾರ್ಯವು ತನ್ನ ಮಹಿಮೆಯಿಂದ ಭೂಮಿಯನ್ನು ಪ್ರಕಾಶಗೊಳಿಸುವುದೂ, ದೇವರ ಬರುವ ಕೋಪದ ವಿಷಯವಾಗಿ ಮನುಷ್ಯನನ್ನು ಎಚ್ಚರಿಸುವುದೂ ಆಗಿದೆ ಎಂದು ನನಗೆ ತಿಳಿಸಲಾಯಿತು.” Early Writings, 245.</w:t>
      </w:r>
    </w:p>
    <w:p>
      <w:pPr>
        <w:pStyle w:val="ArticleBody"/>
        <w:jc w:val="left"/>
      </w:pPr>
      <w:r>
        <w:rPr>
          <w:rFonts w:ascii="Nirmala UI" w:hAnsi="Nirmala UI" w:eastAsia="Nirmala UI" w:cs="Nirmala UI"/>
        </w:rPr>
        <w:t>ಪ್ರಕಟನೆ ಅಧ್ಯಾಯ ಹದಿನೆಂಟರ ಆ ದೂತನು 2001ರ ಸೆಪ್ಟೆಂಬರ್ 11ರಂದು ಇಳಿದುಬಂದನು. ಅದು 1840ರ ಆಗಸ್ಟ್ 11ರಂದು ಇಳಿದುಬಂದ ದೂತನಿಂದ ಪೂರ್ವಛಾಯೆಯಾಗಿ ಸೂಚಿಸಲ್ಪಟ್ಟಿತ್ತು. ಯೆಶಾಯ ಅಧ್ಯಾಯ ಆರುದಲ್ಲಿ, ಯೆಶಾಯನಿಗೆ ಪರಲೋಕದಲ್ಲಿರುವ ದೇವಾಲಯವೂ ದೇವರ ಮಹಿಮೆಯೂ ತೋರಿಸಲ್ಪಟ್ಟವು. ಆರುವ ಅಧ್ಯಾಯದ ಮೂರನೇ ವಚನದಲ್ಲಿ, ಸಮಸ್ತ ಭೂಮಿಯು ದೇವರ ಮಹಿಮೆಯಿಂದ ತುಂಬಿದೆ ಎಂದು ತಿಳಿಸಲಾಗುತ್ತದೆ. ಅದು ಪ್ರಕಟನೆ ಅಧ್ಯಾಯ ಹದಿನೆಂಟರ ದೂತನು ಇಳಿದುಬರುವಾಗ ಸಂಭವಿಸುತ್ತದೆ.</w:t>
      </w:r>
    </w:p>
    <w:p>
      <w:pPr>
        <w:pStyle w:val="ArticleScripture"/>
        <w:jc w:val="left"/>
      </w:pPr>
      <w:r>
        <w:rPr>
          <w:rFonts w:ascii="Nirmala UI" w:hAnsi="Nirmala UI" w:eastAsia="Nirmala UI" w:cs="Nirmala UI"/>
        </w:rPr>
        <w:t>ಈ ಸಂಗತಿಗಳ ನಂತರ ನಾನು ಇನ್ನೊಬ್ಬ ದೂತನನ್ನು ಸ್ವರ್ಗದಿಂದ ಇಳಿದು ಬರುತ್ತಿರುವುದನ್ನು ಕಂಡೆನು; ಅವನಿಗೆ ಮಹಾ ಅಧಿಕಾರವಿತ್ತು; ಮತ್ತು ಭೂಮಿಯು ಅವನ ಮಹಿಮೆಯಿಂದ ಪ್ರಕಾಶಗೊಂಡಿತು. ಪ್ರಕಟನೆ 18:1.</w:t>
      </w:r>
    </w:p>
    <w:p>
      <w:pPr>
        <w:pStyle w:val="ArticleBody"/>
        <w:jc w:val="left"/>
      </w:pPr>
      <w:r>
        <w:rPr>
          <w:rFonts w:ascii="Nirmala UI" w:hAnsi="Nirmala UI" w:eastAsia="Nirmala UI" w:cs="Nirmala UI"/>
        </w:rPr>
        <w:t>ಯೆಶಾಯ 6ರ ಮೂರನೇ ವಚನವು ಅದೇ ಇತಿಹಾಸವನ್ನು ಸೂಚಿಸುತ್ತದೆ.</w:t>
      </w:r>
    </w:p>
    <w:p>
      <w:pPr>
        <w:pStyle w:val="ArticleScripture"/>
        <w:jc w:val="left"/>
      </w:pPr>
      <w:r>
        <w:rPr>
          <w:rFonts w:ascii="Nirmala UI" w:hAnsi="Nirmala UI" w:eastAsia="Nirmala UI" w:cs="Nirmala UI"/>
        </w:rPr>
        <w:t>ಒಬ್ಬನು ಮತ್ತೊಬ್ಬನಿಗೆ ಕೂಗಿ ಹೇಳಿದನು: “ಪವಿತ್ರನು, ಪವಿತ್ರನು, ಪವಿತ್ರನು ಸೈನ್ಯಗಳ ಕರ್ತನು; ಸಮಸ್ತ ಭೂಮಿಯು ಆತನ ಮಹಿಮೆಯಿಂದ ತುಂಬಿದೆ.” ಯೆಶಾಯ 6:3.</w:t>
      </w:r>
    </w:p>
    <w:p>
      <w:pPr>
        <w:pStyle w:val="ArticleBody"/>
        <w:jc w:val="left"/>
      </w:pPr>
      <w:r>
        <w:rPr>
          <w:rFonts w:ascii="Nirmala UI" w:hAnsi="Nirmala UI" w:eastAsia="Nirmala UI" w:cs="Nirmala UI"/>
        </w:rPr>
        <w:t>ಸಹೋದರಿ ವೈಟ್ ಯೆಶಾಯನ ದೇವಾಲಯದ ದರ್ಶನವನ್ನು ಪ್ರಕಟಣೆ ಹದಿನೆಂಟನೆಯ ಅಧ್ಯಾಯದ ಚಳವಳಿಯೊಂದಿಗೆ ಒಟ್ಟುಗೂಡಿಸುತ್ತಾರೆ.</w:t>
      </w:r>
    </w:p>
    <w:p>
      <w:pPr>
        <w:pStyle w:val="ArticleScripture"/>
        <w:jc w:val="left"/>
      </w:pPr>
      <w:r>
        <w:rPr>
          <w:rFonts w:ascii="Nirmala UI" w:hAnsi="Nirmala UI" w:eastAsia="Nirmala UI" w:cs="Nirmala UI"/>
        </w:rPr>
        <w:t>“ಸಿಂಹಾಸನದ ಮುಂದೆ ಇರುವ ಸೆರಾಫಿಮರು ದೇವರ ಮಹಿಮೆಯನ್ನು ನೋಡುವುದರಲ್ಲಿ ಅಷ್ಟು ಆಳವಾದ ಭಕ್ತಿಭಯದಿಂದ ತುಂಬಿರುವರು; ಆದದರಿಂದ ಅವರು ಒಂದು ಕ್ಷಣಕ್ಕೂ ತಮ್ಮನ್ನೇ ಆತ್ಮತೃಪ್ತಿಯಿಂದಲೋ, ತಮ್ಮನ್ನಾಗಲಿ ಒಬ್ಬರನ್ನೊಬ್ಬರನ್ನಾಗಲಿ ಮೆಚ್ಚುಗೆಯಿಂದಲೋ ನೋಡುವುದಿಲ್ಲ. ಅವರ ಸ್ತುತಿಯೂ ಮಹಿಮೆಯೂ ಉನ್ನತವಾಗಿಯೂ ಎತ್ತಲ್ಪಟ್ಟವನಾಗಿರುವ, ಮತ್ತು ಯಾರ ಮಹಿಮೆಯ ವಸ್ತ್ರಾಂತವು ದೇವಾಲಯವನ್ನು ತುಂಬುತ್ತದೆವೋ ಆ ಸೈನ್ಯಗಳ ಕರ್ತನಿಗಾಗಿಯೇ ಇವೆ. ಭವಿಷ್ಯದಲ್ಲಿ ಸಮಸ್ತ ಭೂಮಿಯು ಆತನ ಮಹಿಮೆಯಿಂದ ತುಂಬಿಬಿಡುವ ಸಮಯವನ್ನು ಅವರು ನೋಡುವಾಗ, ‘ಪವಿತ್ರ, ಪವಿತ್ರ, ಪವಿತ್ರ, ಸೈನ್ಯಗಳ ಕರ್ತನು’ ಎಂಬ ಜಯಘೋಷಮಯ ಸ್ತುತಿಗೀತೆ ಒಬ್ಬರಿಂದ ಮತ್ತೊಬ್ಬರಿಗೆ ಮಧುರಸ್ವರದ ಗಾಯನವಾಗಿ ಪ್ರತಿಧ್ವನಿಸುತ್ತದೆ. ದೇವರನ್ನು ಮಹಿಮೆಪಡಿಸುವುದರಲ್ಲಿಯೇ ಅವರು ಸಂಪೂರ್ಣ ತೃಪ್ತರಾಗಿದ್ದಾರೆ; ಮತ್ತು ಆತನ ಸನ್ನಿಧಾನದಲ್ಲಿ, ಆತನ ಅಂಗೀಕಾರದ ನಗೆಯ ಕೆಳಗೆ, ಅವರಿಗೆ ಇನ್ನೇನೂ ಬೇಕೆಂಬ ಆಶೆಯಿಲ್ಲ. ಆತನ ಸ್ವರೂಪವನ್ನು ಧರಿಸುವುದರಲ್ಲಿ, ಆತನ ಸೇವೆಯನ್ನು ಮಾಡುವುದರಲ್ಲಿ ಮತ್ತು ಆತನನ್ನು ಆರಾಧಿಸುವುದರಲ್ಲಿ, ಅವರ ಅತ್ಯುನ್ನತ ಆಶಯವು ಸಂಪೂರ್ಣವಾಗಿ ನೆರವೇರಿದೆ.”</w:t>
      </w:r>
    </w:p>
    <w:p>
      <w:pPr>
        <w:pStyle w:val="ArticleScripture"/>
        <w:jc w:val="left"/>
      </w:pPr>
      <w:r>
        <w:rPr>
          <w:rFonts w:ascii="Nirmala UI" w:hAnsi="Nirmala UI" w:eastAsia="Nirmala UI" w:cs="Nirmala UI"/>
        </w:rPr>
        <w:t>“ಯೆಶಾಯನಿಗೆ ನೀಡಲ್ಪಟ್ಟ ದರ್ಶನವು ಕೊನೆಯ ದಿನಗಳಲ್ಲಿ ದೇವರ ಜನರ ಸ್ಥಿತಿಯನ್ನು ಪ್ರತಿನಿಧಿಸುತ್ತದೆ.” Review and Herald, December 22, 1896.</w:t>
      </w:r>
    </w:p>
    <w:p>
      <w:pPr>
        <w:pStyle w:val="ArticleBody"/>
        <w:jc w:val="left"/>
      </w:pPr>
      <w:r>
        <w:rPr>
          <w:rFonts w:ascii="Nirmala UI" w:hAnsi="Nirmala UI" w:eastAsia="Nirmala UI" w:cs="Nirmala UI"/>
        </w:rPr>
        <w:t>ಪ್ರಕಟನೆ ಅಧ್ಯಾಯ ಹತ್ತರಲ್ಲಿ ಯೋಹಾನನು, ಮತ್ತು ಅಧ್ಯಾಯ ಹದಿನೆಂಟರಲ್ಲಿಯೂ, ಹಾಗೆಯೇ ಯೆಶಾಯನು ಅಧ್ಯಾಯ ಆರರಲ್ಲಿ, ಹಾಗೂ ಸಿಸ್ಟರ್ ವೈಟ್ ಅವರ ವ್ಯಾಖ್ಯಾನವನ್ನು ಸಹ ಒಳಗೊಂಡು, ದೇವರ ಮಹಿಮೆಯಿಂದ ಭೂಮಿಯು ಪ್ರಕಾಶಮಾನಗೊಂಡಿರುವ ಈ ಎಲ್ಲಾ ದೃಶ್ಯಚಿತ್ರಗಳನ್ನು ಇತಿಹಾಸದ ಅದೇ ಬಿಂದುವಿನಲ್ಲಿ ಸ್ಥಾಪಿಸುತ್ತಾರೆ. 2001ರ ಸೆಪ್ಟೆಂಬರ್ 11ರಂದು ಸಂಭವಿಸಿದ ಘಟನೆಗಳನ್ನು ಸಂಪೂರ್ಣ ಭೂಮಿಯೇ ಸಾಕ್ಷಿಯಾದಿತು. 1863ರಲ್ಲಿ ಸಮಾಪ್ತಿಗೊಂಡ ಮಿಲ್ಲರೈಟ್ ಚಳವಳಿಯ ಪ್ರಗತಿಶೀಲ ಇತಿಹಾಸವು, ಪ್ರಕಟನೆ ಅಧ್ಯಾಯ ಹತ್ತರಲ್ಲಿ ಇಳಿದ ದೂತನೊಂದಿಗೆ ಸಂಬಂಧಿಸಿದ ಇತಿಹಾಸ ಸಮೇತ ಪ್ರಕಟನೆ ಹದಿನೆಂಟರ ಬಲಿಷ್ಠ ದೂತನು ಇಳಿಯುವಾಗಿನ ಇತಿಹಾಸಕ್ಕೆ ಪ್ರತಿರೂಪವಾಗಿತ್ತು. ಈ ಆರಂಭಿಕ ಮೂಲಾಧಾರಗಳನ್ನು ಸ್ಥಾಪಿಸಿದ ನಂತರ, ನಾವು ಮತ್ತೆ ಸಂಖ್ಯಾಕಾಂಡ ಅಧ್ಯಾಯ ಹದಿನಾಲ್ಕರಲ್ಲಿ ಪ್ರತಿನಿಧಿಸಲ್ಪಟ್ಟಿರುವ ಪರೀಕ್ಷಾ ಪ್ರಕ್ರಿಯೆಯ ಕಡೆಗೆ ಮರಳುವೆವು. ಐಗುಪ್ತಕ್ಕೆ ಹಿಂದಿರುಗಲು ಬಯಸಿದ ಮತ್ತು ಯೆಹೋಶುವ ಹಾಗೂ ಕಾಲೇಬರನ್ನು ಕಲ್ಲೆಸೆದು ಕೊಲ್ಲಲು ಮುಂದಾದ ಬಂಡಾಯಗಾರರ ಪರವಾಗಿ ಮೋಶೆಯು ಮಧ್ಯಸ್ಥಿಕೆ ಮಾಡಿದ ನಂತರ, ದೇವರು ಮೋಶೆಯ ಮಧ್ಯಸ್ಥಿಕೆಯನ್ನು ಅಂಗೀಕರಿಸುತ್ತಾನೆ.</w:t>
      </w:r>
    </w:p>
    <w:p>
      <w:pPr>
        <w:pStyle w:val="ArticleScripture"/>
        <w:jc w:val="left"/>
      </w:pPr>
      <w:r>
        <w:rPr>
          <w:rFonts w:ascii="Nirmala UI" w:hAnsi="Nirmala UI" w:eastAsia="Nirmala UI" w:cs="Nirmala UI"/>
        </w:rPr>
        <w:t>ಆಗ ಯೆಹೋವನು ಹೇಳಿದನು: ನಿನ್ನ ಮಾತಿನ ಪ್ರಕಾರ ನಾನು ಕ್ಷಮಿಸಿದ್ದೇನೆ; ಆದರೂ ನಾನು ಜೀವಂತನಾಗಿರುವಷ್ಟು ನಿಶ್ಚಯವಾಗಿ, ಸಮಸ್ತ ಭೂಮಿಯೂ ಯೆಹೋವನ ಮಹಿಮೆಯಿಂದ ತುಂಬಲ್ಪಡುವುದು. ಏಕೆಂದರೆ ನನ್ನ ಮಹಿಮೆಯನ್ನೂ, ನಾನು ಈಜಿಪ್ಟಿನಲ್ಲಿಯೂ ಅರಣ್ಯದಲ್ಲಿಯೂ ಮಾಡಿದ ನನ್ನ ಅದ್ಭುತಗಳನ್ನೂ ಕಂಡು, ಈಗ ಈ ಹತ್ತು ಸಾರಿ ನನ್ನನ್ನು ಪರೀಕ್ಷಿಸಿ, ನನ್ನ ಸ್ವರಕ್ಕೆ ಕಿವಿಗೊಡದೆ ಇದ್ದ ಆ ಜನರು, ನಾನು ಅವರ ಪಿತೃಗಳಿಗೆ ಪ್ರಮಾಣಮಾಡಿದ ದೇಶವನ್ನು ನಿಶ್ಚಯವಾಗಿ ಕಾಣರು; ನನ್ನನ್ನು ಕೆಣಕಿದವರಲ್ಲಿ ಯಾರೂ ಅದನ್ನು ಕಾಣರು. ಆದರೆ ನನ್ನ ದಾಸನಾದ ಕಾಲೇಬನಿಗೆ ಅವನೊಡನೆ ಬೇರೆ ಆತ್ಮವಿದ್ದು, ಅವನು ನನ್ನನ್ನು ಸಂಪೂರ್ಣವಾಗಿ ಅನುಸರಿಸಿದ್ದರಿಂದ, ಅವನು ಹೋಗಿದ್ದ ದೇಶಕ್ಕೆ ಅವನನ್ನು ನಾನು ಕರೆದುಕೊಂಡು ಬರುವೆನು; ಅವನ ಸಂತಾನವು ಅದನ್ನು ಸ್ವಾಸ್ತ್ಯವಾಗಿ ಪಡೆದುಕೊಳ್ಳುವುದು. ಅಂಕೆಗಳು 14:20–24.</w:t>
      </w:r>
    </w:p>
    <w:p>
      <w:pPr>
        <w:pStyle w:val="ArticleBody"/>
        <w:jc w:val="left"/>
      </w:pPr>
      <w:r>
        <w:rPr>
          <w:rFonts w:ascii="Nirmala UI" w:hAnsi="Nirmala UI" w:eastAsia="Nirmala UI" w:cs="Nirmala UI"/>
        </w:rPr>
        <w:t>ಇಲ್ಲಿ ಸಂಖ್ಯಾಕಾಂಡ ಹದಿನಾಲ್ಕರಲ್ಲಿ ಪ್ರತಿನಿಧಿಸಲ್ಪಟ್ಟಿರುವ ಇತಿಹಾಸವು ಪ್ರಾಚೀನ ಇಸ್ರಾಯೇಲಿಗೆ ಅಂತಿಮ ಪರೀಕ್ಷೆಯಾಗಿದ್ದು, ಅವರ ವಿಫಲತೆಯು ಮುಂದಿನ ನಲವತ್ತು ವರ್ಷಗಳ ಕಾಲ ಅವರಿಗೆ ಅರಣ್ಯದಲ್ಲಿ ಮರಣವನ್ನು ನಿಶ್ಚಯಿಸಿತು. ಈ ಇತಿಹಾಸವು ಪ್ರಕಟನೆ ಹದಿನೆಂಟರೊಂದಿಗೆ ನೇರವಾಗಿ ಸಂಬಂಧಿಸಿದೆ; ಏಕೆಂದರೆ ಅಲ್ಲಿ ದೇವರು, “ನಾನು ಜೀವಿಸಿರುವಷ್ಟು ನಿಶ್ಚಯವಾಗಿ,” “ಭೂಲೋಕವೆಲ್ಲವೂ ಯೆಹೋವನ ಮಹಿಮೆಯಿಂದ ತುಂಬಿಕೊಳ್ಳುವುದು” ಎಂದು ಘೋಷಿಸಿದನು. ದೇವರು ಈ ಐತಿಹಾಸಿಕ ದಾಖಲೆಯಲ್ಲಿ ಇಟ್ಟಿರುವುದು ಅತ್ಯಂತ ಬಲವಾದ ವಾಕ್ಯವಾಗಿದೆ; ಹೀಗೆ ಮಾಡುವ ಮೂಲಕ, ಸಂಖ್ಯಾಕಾಂಡದ ಹದಿಮೂರು ಮತ್ತು ಹದಿನಾಲ್ಕನೆಯ ಅಧ್ಯಾಯಗಳಲ್ಲಿ ಪ್ರತಿನಿಧಿಸಲ್ಪಟ್ಟಿರುವ ಇತಿಹಾಸವು ಪ್ರಕಟನೆ ಹದಿನೆಂಟರ ದೂತನ ಮಹಾಶಕ್ತಿಯ ಚಳವಳಿಯ ಕಡೆಗೆ ಮುಂಚಿತವಾಗಿ ಸೂಚಿಸಿತು ಎಂಬುದನ್ನು ಆತನು ಒತ್ತಿಹೇಳುತ್ತಾನೆ. ಪ್ರಕಟನೆ ಹದಿನೆಂಟು ದೇವರ ಶೇಷಜನರ ಅಂತ್ಯವಾಗಿರುವುದರಿಂದ, ದೇವರ ಶೇಷಜನರ ಆರಂಭವೂ ಸಹ ನಾವು ಸಂಖ್ಯಾಕಾಂಡ ಪುಸ್ತಕದಲ್ಲಿ ಪರಿಶೀಲಿಸುತ್ತಿರುವ ಈ ಭಾಗದಲ್ಲಿ ಚಿತ್ರಿತವಾಗಿದೆ.</w:t>
      </w:r>
    </w:p>
    <w:p>
      <w:pPr>
        <w:pStyle w:val="ArticleBody"/>
        <w:jc w:val="left"/>
      </w:pPr>
      <w:r>
        <w:rPr>
          <w:rFonts w:ascii="Nirmala UI" w:hAnsi="Nirmala UI" w:eastAsia="Nirmala UI" w:cs="Nirmala UI"/>
        </w:rPr>
        <w:t>1840ರ ಆಗಸ್ಟ್ 11ರಂದು, ಎರಡನೆಯ ಶೋಕದ ಇಸ್ಲಾಂ ಕುರಿತು ಇರುವ ಒಂದು ಪ್ರವಾದನೆಯ ನೆರವೇರಿಕೆಯಲ್ಲಿ, ಇತ್ತೀಚೆಗಷ್ಟೇ ಸತ್ಯವೆಂದು ಸಾಬೀತಾದ ಎಲೀಯನ ಸಂದೇಶದ ಮೂಲಕ, ಹಿಂದಿನ ಕಾಲದಲ್ಲಿ ಆಯ್ಕೆಯಾದ ಒಡಂಬಡಿಕೆಯ ಜನರು ಪರೀಕ್ಷಿಸಲ್ಪಟ್ಟರು.</w:t>
      </w:r>
    </w:p>
    <w:p>
      <w:pPr>
        <w:pStyle w:val="ArticleBody"/>
        <w:jc w:val="left"/>
      </w:pPr>
      <w:r>
        <w:rPr>
          <w:rFonts w:ascii="Nirmala UI" w:hAnsi="Nirmala UI" w:eastAsia="Nirmala UI" w:cs="Nirmala UI"/>
        </w:rPr>
        <w:t>ಮೂರನೆಯ ಶಾಪಕ್ಕೆ ಸಂಬಂಧಿಸಿದ ಇಸ್ಲಾಂನ ಪ್ರವಾದನೆಯ ನೆರವೇರಿಕೆಯಾಗಿದ್ದ 2001ರ ಸೆಪ್ಟೆಂಬರ್ 11ರಂದು, ಹಿಂದೆ ಆರಿಸಲ್ಪಟ್ಟ ಒಡಂಬಡಿಕೆಯ ಜನರು, ಈಗಷ್ಟೇ ಸತ್ಯವೆಂದು ಸಾಬೀತಾಗಿದ್ದ ಎಲೀಯನ ಸಂದೇಶದಂತೆ, ಜೀವಂತರ ನ್ಯಾಯತೀರ್ಪಿನ ಆರಂಭವನ್ನು ಗುರುತಿಸಿದರು.</w:t>
      </w:r>
    </w:p>
    <w:p>
      <w:pPr>
        <w:pStyle w:val="ArticleBody"/>
        <w:jc w:val="left"/>
      </w:pPr>
      <w:r>
        <w:rPr>
          <w:rFonts w:ascii="Nirmala UI" w:hAnsi="Nirmala UI" w:eastAsia="Nirmala UI" w:cs="Nirmala UI"/>
        </w:rPr>
        <w:t>ಮಿಲ್ಲರೈಟ್ ಇತಿಹಾಸದ ಎಲೀಯನ ಸಂದೇಶವು ಪ್ರವಾದನಾತ್ಮಕ ಕಾಲದ ಪರಿಧಿಯೊಳಗೆ ಸ್ಥಾಪಿಸಲ್ಪಟ್ಟಿತ್ತು. 2001ರ ಸೆಪ್ಟೆಂಬರ್ 11ರ ಎಲೀಯನ ಸಂದೇಶವು ಇತಿಹಾಸದ ಪುನರಾವರ್ತನೆಯ ಪರಿಧಿಯೊಳಗೆ ಸ್ಥಾಪಿಸಲ್ಪಟ್ಟಿತ್ತು. 2001ರ ಸೆಪ್ಟೆಂಬರ್ 11ವು 1840ರ ಆಗಸ್ಟ್ 11ರ ಇತಿಹಾಸವನ್ನು ಪುನರಾವರ್ತಿಸಿತು; ಯಾಕಂದರೆ ಈ ಎರಡೂ ದಿನಾಂಕಗಳು ಇಸ್ಲಾಂಗೆ ಸಂಬಂಧಿಸಿದ ಒಂದು ಪ್ರವಾದನೆಯ ನೆರವೇರಿಕೆಯನ್ನು ಪ್ರತಿನಿಧಿಸುತ್ತವೆ, ಮತ್ತು ಸಿಸ್ಟರ್ ವೈಟ್ “ಯೇಸು ಕ್ರಿಸ್ತನಿಗಿಂತ ಕಡಿಮೆಯಲ್ಲದ ವ್ಯಕ್ತಿತ್ವ” ಎಂದು ಹೇಳಿದ ದೂತನ ಇಳಿಯುವಿಕೆಯನ್ನು ಎರಡೂ ಗುರುತಿಸುತ್ತವೆ. ಸಿಸ್ಟರ್ ವೈಟ್, ಪ್ರಕಟಣೆ ಹತ್ತು ಅಧ್ಯಾಯದ ದೂತನ ವಿಷಯದಲ್ಲಿ ಹೇಳಿದಂತೆ, ಪ್ರಕಟಣೆ ಹದಿನೆಂಟು ಅಧ್ಯಾಯದ ದೂತನು “ಯೇಸು ಕ್ರಿಸ್ತನಿಗಿಂತ ಕಡಿಮೆಯಲ್ಲದ ವ್ಯಕ್ತಿತ್ವ” ಎಂದು ಎಂದಿಗೂ ಹೇಳುವುದಿಲ್ಲವಾದರೂ, ಪ್ರಕಟಣೆ ಹದಿನೆಂಟು ಅಧ್ಯಾಯದ ದೂತನು “ತನ್ನ” ಮಹಿಮೆಯಿಂದ ಭೂಮಿಯನ್ನು ಪ್ರಕಾಶಮಾನಗೊಳಿಸುತ್ತಾನೆ; ಮತ್ತು ಭೂಮಿಯನ್ನು ಪ್ರಕಾಶಮಾನಗೊಳಿಸುವುದು ಯೇಸು ಕ್ರಿಸ್ತನ ಮಹಿಮೆಯೇ ಎಂಬುದರಲ್ಲಿ ವಚನಗಳು ಸ್ಪಷ್ಟವಾಗಿವೆ.</w:t>
      </w:r>
    </w:p>
    <w:p>
      <w:pPr>
        <w:pStyle w:val="ArticleBody"/>
        <w:jc w:val="left"/>
      </w:pPr>
      <w:r>
        <w:rPr>
          <w:rFonts w:ascii="Nirmala UI" w:hAnsi="Nirmala UI" w:eastAsia="Nirmala UI" w:cs="Nirmala UI"/>
        </w:rPr>
        <w:t>ಆರಂಭದಲ್ಲಿ ಪ್ರೊಟೆಸ್ಟೆಂಟ್‌ಗಳ ಪರೀಕ್ಷೆಯನ್ನು ಉಂಟುಮಾಡಿದ ನ್ಯಾಯತೀರ್ಪಿನ ಸಾಧನವು ಎಲೀಯನಿಂದ ಪ್ರತಿನಿಧಿಸಲ್ಪಟ್ಟ ಮಿಲ್ಲರೈಟ್ ಚಳುವಳಿಯಾಗಿತ್ತು. ಅಂತ್ಯದಲ್ಲಿ ಏಳನೇ ದಿನದ ಅಡ್ವೆಂಟಿಸಂನ ಪರೀಕ್ಷೆಯನ್ನು ಉಂಟುಮಾಡುವ ನ್ಯಾಯತೀರ್ಪಿನ ಸಾಧನವು ಒಂದು ಲಕ್ಷ ನಲವತ್ತನಾಲ್ಕು ಸಾವಿರರಿಂದ ಪ್ರತಿನಿಧಿಸಲ್ಪಟ್ಟ ಎಲೀಯ ಚಳುವಳಿಯಾಗಿದೆ. ಎಲೀಯನ ಸಂಕೇತಕ್ಕೆ ಒಂದಕ್ಕಿಂತ ಹೆಚ್ಚು ಅರ್ಥಗಳಿವೆ; ಅವನು ಮಿಲ್ಲರ್ ಮತ್ತು ಮಿಲ್ಲರೈಟ್ ಚಳುವಳಿಯನ್ನು ಪ್ರತಿನಿಧಿಸುವಂತೆಯೇ, ಒಂದು ಲಕ್ಷ ನಲವತ್ತನಾಲ್ಕು ಸಾವಿರರನ್ನೂ ಪ್ರತಿನಿಧಿಸುತ್ತಾನೆ.</w:t>
      </w:r>
    </w:p>
    <w:p>
      <w:pPr>
        <w:pStyle w:val="ArticleScripture"/>
        <w:jc w:val="left"/>
      </w:pPr>
      <w:r>
        <w:rPr>
          <w:rFonts w:ascii="Nirmala UI" w:hAnsi="Nirmala UI" w:eastAsia="Nirmala UI" w:cs="Nirmala UI"/>
        </w:rPr>
        <w:t>“ರೂಪಾಂತರದ ಪರ್ವತದ ಮೇಲೆ ಮೋಶೆಯು ಪಾಪ ಮತ್ತು ಮರಣದ ಮೇಲೆ ಕ್ರಿಸ್ತನ ವಿಜಯಕ್ಕೆ ಸಾಕ್ಷಿಯಾಗಿದ್ದನು. ಅವನು ನೀತಿವಂತರ ಪುನರುತ್ಥಾನದಲ್ಲಿ ಸಮಾಧಿಯಿಂದ ಹೊರಬರುವವರನ್ನು ಪ್ರತಿನಿಧಿಸಿದ್ದನು. ಮರಣವನ್ನು ಕಾಣದೆ ಪರಲೋಕಕ್ಕೆ ತೆಗೆದುಕೊಳ್ಳಲ್ಪಟ್ಟಿದ್ದ ಎಲೀಯನು, ಕ್ರಿಸ್ತನ ಎರಡನೆಯ ಆಗಮನದ ಸಂದರ್ಭದಲ್ಲಿ ಭೂಮಿಯ ಮೇಲೆ ಜೀವಂತವಾಗಿರುವವರನ್ನು ಪ್ರತಿನಿಧಿಸಿದ್ದನು; ಅವರು ‘ಒಂದು ಕ್ಷಣದಲ್ಲಿ, ಕಣ್ಣು ಮಿಟುಕಿಸುವಷ್ಟರಲ್ಲಿ, ಕೊನೆಯ ತುತೂರಿಯ ಸಮಯದಲ್ಲಿ’ ‘ಬದಲಾಯಿಸಲ್ಪಡುವರು;’ ಏಕೆಂದರೆ ‘ಈ ನಾಶವಂತವು ಅಮರತ್ವವನ್ನು ಧರಿಸಿಕೊಳ್ಳಬೇಕು,’ ಮತ್ತು ‘ಈ ಕ್ಷಯಶೀಲವು ಅಕ್ಷಯತ್ವವನ್ನು ಧರಿಸಿಕೊಳ್ಳಬೇಕು.’ 1 ಕೊರಿಂಥದವರಿಗೆ 15:51-53. ಯೇಸು ಪರಲೋಕದ ಪ್ರಕಾಶದಿಂದ ಆವರಿಸಲ್ಪಟ್ಟಿದ್ದನು; ಆತನು ‘ಪಾಪವಿಲ್ಲದೆ ರಕ್ಷಣೆಗೆ ಎರಡನೆಯ ಸಾರಿ’ ಪ್ರತ್ಯಕ್ಷನಾಗುವಾಗ ಕಾಣಿಸಿಕೊಳ್ಳುವ ರೀತಿಯೇ ಅದು. ಏಕೆಂದರೆ ಆತನು ‘ತನ್ನ ತಂದೆಯ ಮಹಿಮೆಯಲ್ಲಿಯೂ ಪರಿಶುದ್ಧ ದೂತರ ಸಂಗಡಲೂ’ ಬರುವನು. ಇಬ್ರಿಯರಿಗೆ 9:28; ಮಾರ್ಕ 8:38. ರಕ್ಷಕನು ಶಿಷ್ಯರಿಗೆ ಕೊಟ್ಟಿದ್ದ ವಾಗ್ದಾನವು ಈಗ ನೆರವೇರಿತು. ಆ ಪರ್ವತದ ಮೇಲೆ ಭವಿಷ್ಯದ ಮಹಿಮೆಯ ರಾಜ್ಯವು ಸಂಕ್ಷಿಪ್ತ ರೂಪದಲ್ಲಿ ಪ್ರತಿನಿಧಿಸಲ್ಪಟ್ಟಿತು,—ರಾಜನಾದ ಕ್ರಿಸ್ತನು, ಪುನರುತ್ಥಾನಗೊಂಡ ಪರಿಶುದ್ಧರ ಪ್ರತಿನಿಧಿಯಾದ ಮೋಶೆ, ಮತ್ತು ರೂಪಾಂತರಗೊಂಡವರ ಪ್ರತಿನಿಧಿಯಾದ ಎಲೀಯನು.” The Desire of Ages, 412.</w:t>
      </w:r>
    </w:p>
    <w:p>
      <w:pPr>
        <w:pStyle w:val="ArticleBody"/>
        <w:jc w:val="left"/>
      </w:pPr>
      <w:r>
        <w:rPr>
          <w:rFonts w:ascii="Nirmala UI" w:hAnsi="Nirmala UI" w:eastAsia="Nirmala UI" w:cs="Nirmala UI"/>
        </w:rPr>
        <w:t>ಬಿಟ್ಟುಹೋಗಲ್ಪಟ್ಟ ಒಡಂಬಡಿಕೆಯ ಜನರು ಹತ್ತರಿಗಿಂತ ಇಬ್ಬರ ಅಲ್ಪಸಂಖ್ಯೆಯಲ್ಲ, ಬದಲಾಗಿಿಬ್ಬರಿಗಿಂತ ಹತ್ತರ ಬಹುಸಂಖ್ಯೆಯಾಗಿದ್ದಾರೆ. ಅನೇಕರನ್ನು ಕರೆಯಲಾಗುತ್ತದೆ, ಆದರೆ ಕೆಲವರನ್ನೇ ಆರಿಸಲಾಗುತ್ತದೆ. ದಶಮ ಪರೀಕ್ಷೆಯ ವೈಫಲ್ಯವು ವಾಗ್ದತ್ತ ದೇಶದ ಕುರಿತು ಬಂದಿದ್ದ ದುಷ್ಟ ವರದಿಯನ್ನು, ಅಥವಾ ಶುಭ ವರದಿಯನ್ನು, ತಿರಸ್ಕರಿಸಲಾಯಿತೋ ಸ್ವೀಕರಿಸಲಾಯಿತೋ ಎಂಬುದರ ಮೇಲೆ ಆಧಾರಿತವಾಗಿತ್ತು. ಆದಕಾರಣ, ಇಲ್ಲಿ ಚಿತ್ರಿಸಲ್ಪಟ್ಟಿರುವ ಇತಿಹಾಸವು ಕ್ರಮೇಣ ನಡೆಯುವ ಪರೀಕ್ಷಾತ್ಮಕ ಇತಿಹಾಸದಲ್ಲಿ ಜಯವೋ ಸೋಲೋ ಒಂದೇ ಮಾಹಿತಿಯನ್ನು ವಿವೇಚಿಸುವ ಎರಡು ವಿಧಾನಗಳಲ್ಲಿ ಒಂದನ್ನು ಆಯ್ಕೆಮಾಡುವುದರ ಮೇಲೆ ಅವಲಂಬಿತವಾಗಿದೆ ಎಂಬುದನ್ನು ತೋರಿಸುತ್ತದೆ.</w:t>
      </w:r>
    </w:p>
    <w:p>
      <w:pPr>
        <w:pStyle w:val="ArticleBody"/>
        <w:jc w:val="left"/>
      </w:pPr>
      <w:r>
        <w:rPr>
          <w:rFonts w:ascii="Nirmala UI" w:hAnsi="Nirmala UI" w:eastAsia="Nirmala UI" w:cs="Nirmala UI"/>
        </w:rPr>
        <w:t>ಎಲ್ಲ ಹನ್ನೆರಡು ಗುಪ್ತಚಾರರೂ ವಾಗ್ದತ್ತ ದೇಶವನ್ನು ಕಂಡರು; ಆದರೆ ವಾಗ್ದತ್ತ ದೇಶವು ಏನನ್ನು ಪ್ರತಿನಿಧಿಸುತ್ತದೆ ಎಂಬ ವಿಷಯದಲ್ಲಿ ಎರಡು ವಿಭಿನ್ನ ನಿರ್ಣಯಗಳು ತೆಗೆದುಕೊಳ್ಳಲ್ಪಟ್ಟವು. ಒಂದು ವರದಿ ಮಾನವೀಯ ಭಯದಿಂದ ಪ್ರೇರಿತವಾಗಿತ್ತು; ಇನ್ನೊಂದು ವಿಶ್ವಾಸದಿಂದ ಪ್ರೇರಿತವಾಗಿತ್ತು. ಒಂದು ವರದಿ ದೇವರ ನೇತೃತ್ವವನ್ನು ತಿರಸ್ಕರಿಸಿ ಈಜಿಪ್ಟಿನ ದಾಸ್ಯಕ್ಕೆ ಹಿಂದಿರುಗಬೇಕೆಂಬ ಮನೋಭಾವವನ್ನು ವ್ಯಕ್ತಪಡಿಸಿತು; ಮತ್ತೊಂದು ವರದಿ ದೇವರ ನೇತೃತ್ವದ ಮೇಲೆ ಭರವಸೆ ಇಟ್ಟು ವಾಗ್ದತ್ತ ದೇಶದೊಳಗೆ ಮುಂದುವರಿಯಬೇಕೆಂಬ ಮನೋಭಾವವನ್ನು ವ್ಯಕ್ತಪಡಿಸಿತು.</w:t>
      </w:r>
    </w:p>
    <w:p>
      <w:pPr>
        <w:pStyle w:val="ArticleBody"/>
        <w:jc w:val="left"/>
      </w:pPr>
      <w:r>
        <w:rPr>
          <w:rFonts w:ascii="Nirmala UI" w:hAnsi="Nirmala UI" w:eastAsia="Nirmala UI" w:cs="Nirmala UI"/>
        </w:rPr>
        <w:t>ಮಿಲ್ಲರೈಟ್ ಚಳವಳಿಯಲ್ಲಿ, ಬಹುಪಾಲು ಜನರೂ ಸಹ ಬಾಬೆಲಿನ ದಾಸ್ಯಕ್ಕೆ ಹಿಂದಿರುಗುವುದನ್ನೂ ಅವಳ ಪುತ್ರಿಯರಾಗುವುದನ್ನೂ ಆಯ್ದುಕೊಂಡರು; ಇದು ಮೊದಲ ದೂತನ ಪ್ರವಾದನಾತ್ಮಕ ಸಂದೇಶವನ್ನು ತಿರಸ್ಕರಿಸುವ ಅವರ ನಿರ್ಧಾರದ ಪ್ರಕಟಣೆಯಾಗಿತ್ತು. ನಿಷ್ಠಾವಂತ ಮಿಲ್ಲರೈಟರು 1844ರ ವಸಂತಕಾಲದಲ್ಲಿ ಸಂಭವಿಸಿದ ಮೊದಲ ನಿರಾಶೆಯಲ್ಲಿ ಕಂಡುಬಂದ ಸ್ಪಷ್ಟ ವೈಫಲ್ಯದ ನಂತರವೂ ಮೊದಲ ದೂತನ ಪ್ರವಾದನಾತ್ಮಕ ಸಂದೇಶವನ್ನು ಅನುಸರಿಸುವುದನ್ನು ಆಯ್ದುಕೊಂಡರು. ಅಂಕೆಗಳ ಪುಸ್ತಕದ ಇತಿಹಾಸವು ಹನ್ನೆರಡು ಗುಪ್ತಚಾರರ ಎರಡು ವಿಭಿನ್ನ “ವರದಿಗಳನ್ನು” ಮುಂದಿಡುತ್ತದೆ; ಅವು ಒಂದೇ ಪ್ರವಾದನಾತ್ಮಕ ಸಂದೇಶದ ಎರಡು ವಿಭಿನ್ನ ವಿಶ್ಲೇಷಣೆಯನ್ನು ಪ್ರತಿನಿಧಿಸುತ್ತವೆ. 1863ರಲ್ಲಿ, ಲವೊದಿಕೀಯ ಅದ್ವೆಂಟಿಸಂ ಒಂದು ಪ್ರವಾದನಾತ್ಮಕ ಸಂದೇಶವನ್ನು ಅಂಗೀಕರಿಸಲಿಲ್ಲ; ಬದಲಾಗಿ, ಮೊದಲು ಸ್ಥಾಪಿಸಲ್ಪಟ್ಟಿದ್ದ ಒಂದು ಪ್ರವಾದನಾತ್ಮಕ ಸಂದೇಶವನ್ನು ಅವರು ತಿರಸ್ಕರಿಸಿದರು. 1863ರಲ್ಲಿ, ಲವೊದಿಕೀಯ ಅದ್ವೆಂಟಿಸಂ ವಿಲಿಯಂ ಮಿಲ್ಲರ್ ಅವರ ಸಂಪೂರ್ಣ ಸೇವಾಕಾಲದಲ್ಲಿಯೂ ವಿರೋಧಿಸಿದ್ದ ಬೈಬಲೀಯ ವಿಧಾನಶಾಸ್ತ್ರದ ಕಡೆಗೆ ಹಿಂದಿರುಗಿ ಅದನ್ನು ಅಂಗೀಕರಿಸಿತು. ಪ್ರವಾದನಾತ್ಮಕ ಸಂದೇಶವನ್ನು ತಿರಸ್ಕರಿಸಿ ದಾಸ್ಯಕ್ಕೆ ಹಿಂದಿರುಗಲು ಬಯಸಿದವರು, ಅಂತಿಮವಾಗಿ ಅರಣ್ಯದಲ್ಲಿ ಸತ್ತ ಅಂಕೆಗಳು ಹದಿನಾಲ್ಕರ ಬಂಡಾಯಗಾರರಿಂದ ಪ್ರತಿರೂಪಿಸಲ್ಪಟ್ಟರು.</w:t>
      </w:r>
    </w:p>
    <w:p>
      <w:pPr>
        <w:pStyle w:val="ArticleBody"/>
        <w:jc w:val="left"/>
      </w:pPr>
      <w:r>
        <w:rPr>
          <w:rFonts w:ascii="Nirmala UI" w:hAnsi="Nirmala UI" w:eastAsia="Nirmala UI" w:cs="Nirmala UI"/>
        </w:rPr>
        <w:t>ಹತ್ತು ಎಂಬ ಸಂಖ್ಯೆಯನ್ನು ಒಂದು ಸಂಕೇತವಾಗಿ ಪರಿಗಣಿಸಿದಾಗ, ಇತರ ಎಲ್ಲಾ ಸಂಕೇತಗಳಂತೆಯೇ ಅದಕ್ಕೂ ಒಂದಕ್ಕಿಂತ ಹೆಚ್ಚು ಅರ್ಥಗಳಿವೆ. ಅದರ ಸಂಕೇತಾರ್ಥವು ಅದು ಇರುವ ವಚನಭಾಗದ ಸಂದರ್ಭದ ಪ್ರಕಾರವೇ ಅರ್ಥೈಸಲ್ಪಡಬೇಕು. “ಹತ್ತು” ಎಂಬುದು ಒಂದು ಸಂಕೇತವಾಗಿ ಹಿಂಸೆಯನ್ನು ಸೂಚಿಸಬಹುದು. ಅದು ಪರೀಕ್ಷೆಯನ್ನು ಸೂಚಿಸಬಹುದು. ಅದು ಯೂರೋಪಿನ ರಾಜರ, ಇಸ್ರಾಯೇಲಿನ ಉತ್ತರ ಗೋತ್ರಗಳ ಮತ್ತು ಸಂಯುಕ್ತ ರಾಷ್ಟ್ರಗಳ ಹತ್ತು-ಮಟ್ಟಿನ ಒಕ್ಕೂಟವನ್ನು ಸೂಚಿಸಬಹುದು. ಸ್ಮಿರ್ನಾ ಸಭೆಯಲ್ಲಿ ದೇವರ ಜನರು ಹತ್ತು ದಿನಗಳವರೆಗೆ ಸಂಕಟವನ್ನು ಅನುಭವಿಸಬೇಕಾಗಿತ್ತು.</w:t>
      </w:r>
    </w:p>
    <w:p>
      <w:pPr>
        <w:pStyle w:val="ArticleScripture"/>
        <w:jc w:val="left"/>
      </w:pPr>
      <w:r>
        <w:rPr>
          <w:rFonts w:ascii="Nirmala UI" w:hAnsi="Nirmala UI" w:eastAsia="Nirmala UI" w:cs="Nirmala UI"/>
        </w:rPr>
        <w:t>ನೀನು ಅನುಭವಿಸಬೇಕಾಗಿರುವ ಸಂಗತಿಗಳಲ್ಲಿ ಯಾವುದಕ್ಕೂ ಭಯಪಡಬೇಡ; ಇಗೋ, ನೀವು ಪರೀಕ್ಷಿಸಲ್ಪಡುವುದಕ್ಕಾಗಿ ಸೈತಾನನು ನಿಮ್ಮಲ್ಲಿ ಕೆಲವರನ್ನು ಸೆರೆಮನೆಯಲ್ಲಿ ಹಾಕುವನು; ಮತ್ತು ನಿಮಗೆ ಹತ್ತು ದಿನಗಳ ಸಂಕಟ ಉಂಟಾಗುವುದು; ಮರಣದವರೆಗೆ ನಂಬಿಗಸ್ತನಾಗಿರು, ಆಗ ನಾನು ನಿನಗೆ ಜೀವದ ಕಿರೀಟವನ್ನು ಕೊಡುವೆನು. ಪ್ರಕಟಣೆ 2:10.</w:t>
      </w:r>
    </w:p>
    <w:p>
      <w:pPr>
        <w:pStyle w:val="ArticleBody"/>
        <w:jc w:val="left"/>
      </w:pPr>
      <w:r>
        <w:rPr>
          <w:rFonts w:ascii="Nirmala UI" w:hAnsi="Nirmala UI" w:eastAsia="Nirmala UI" w:cs="Nirmala UI"/>
        </w:rPr>
        <w:t>ಇತಿಹಾಸಕಾರರು ಸ್ಮಿರ್ನದ ಇತಿಹಾಸದಲ್ಲಿ ಡಯೋಕ್ಲೀಷಿಯನ್ ನಡೆಸಿದ ಹಿಂಸೆಯನ್ನು ಸೂಚಿಸುತ್ತಾರೆ; ಏಕೆಂದರೆ ಅದು ಸ್ಮಿರ್ನದ ಇತಿಹಾಸದಲ್ಲಿನ ಅತಿ ತೀವ್ರವಾದ ಹಿಂಸೆಯಾಗಿದ್ದು, ಅದು ಹತ್ತು ವರ್ಷಗಳ ಕಾಲ ಮುಂದುವರಿಯಿತು. ಇತರೆ ಇತಿಹಾಸಕಾರರು ಸ್ಮಿರ್ನದ ಇತಿಹಾಸದಲ್ಲಿ ಹತ್ತು ವಿಭಿನ್ನ ಹಿಂಸೆಗಳನ್ನು ಗುರುತಿಸುತ್ತಾರೆ. ಯಾವುದೇ ರೀತಿಯಾದರೂ, ಅವು ಸಾಮ್ರಾಜ್ಯ ರೋಮಿಂದಲೇ ನಡೆಯಲ್ಪಟ್ಟವು; ದಾನಿಯೇಲನ ಏಳನೇ ಅಧ್ಯಾಯದಲ್ಲಿ ಅದನ್ನು ಹತ್ತು ಕೊಂಬುಗಳ ಮೂಲಕ ಪ್ರತಿನಿಧಿಸಲಾಗಿದೆ. ಆ ಹತ್ತು ರಾಜರು, ಪಾಪಾಸಿಯೊಡನೆ ವ್ಯಭಿಚಾರ ಮಾಡಿದ ಆಹಾಬನಿಂದ ಪ್ರತಿರೂಪಿತಗೊಂಡ ರಾಜರಾಗಿದ್ದು, ಅಂಧಕಾರ ಯುಗಗಳಲ್ಲಿ ನಡೆದ ಸಂಹಾರವನ್ನು ನೆರವೇರಿಸಲು ಪಾಪಾಸಿಯು ಬಳಸಿದ ಹಿಂಸೆಯ ಸಾಧನವಾಗಿದ್ದರು. “ಹತ್ತು” ಎಂಬುದು ಯೆಜಬೆಲಿಗಾಗಿ ಹಿಂಸೆಯನ್ನು ನೆರವೇರಿಸುವ ರಾಜ್ಯಾಧಿಕಾರವನ್ನು ಪ್ರತಿನಿಧಿಸುತ್ತದೆ. ದಾನಿಯೇಲನ ಮೊದಲ ಅಧ್ಯಾಯದಲ್ಲಿ “ಹತ್ತು” ಪರೀಕ್ಷೆಯ ಅವಧಿಯನ್ನು ಸಂಕೇತಿಸುತ್ತದೆ.</w:t>
      </w:r>
    </w:p>
    <w:p>
      <w:pPr>
        <w:pStyle w:val="ArticleScripture"/>
        <w:jc w:val="left"/>
      </w:pPr>
      <w:r>
        <w:rPr>
          <w:rFonts w:ascii="Nirmala UI" w:hAnsi="Nirmala UI" w:eastAsia="Nirmala UI" w:cs="Nirmala UI"/>
        </w:rPr>
        <w:t>“ದಯವಿಟ್ಟು ನಿನ್ನ ದಾಸರನ್ನು ಹತ್ತು ದಿನ ಪರೀಕ್ಷಿಸು; ತಿನ್ನಲು ನಮಗೆ ಕಾಳುಗಳನ್ನು, ಕುಡಿಯಲು ನೀರನ್ನು ಕೊಡಲಿ. ನಂತರ ನಮ್ಮ ಮುಖದ ಕಾಂತಿಯನ್ನೂ ಅರಸನ ಆಹಾರದ ಭಾಗವನ್ನು ತಿನ್ನುವ ಯುವಕರ ಮುಖದ ಕಾಂತಿಯನ್ನೂ ನಿನ್ನ ಸಮ್ಮುಖದಲ್ಲಿ ಪರಿಶೀಲಿಸಲಿ; ನೀನು ನೋಡುವದಕ್ಕೆ ತಕ್ಕಂತೆ ನಿನ್ನ ದಾಸರ ವಿಷಯದಲ್ಲಿ ನಡೆದುಕೋ.” ಆದದರಿಂದ ಅವನು ಈ ವಿಷಯದಲ್ಲಿ ಅವರಿಗೆ ಒಪ್ಪಿಕೊಂಡು, ಅವರನ್ನು ಹತ್ತು ದಿನ ಪರೀಕ್ಷಿಸಿದನು. ಹತ್ತು ದಿನಗಳ ಅಂತ್ಯದಲ್ಲಿ ಅವರ ಮುಖದ ಕಾಂತಿ ಅರಸನ ಆಹಾರದ ಭಾಗವನ್ನು ತಿನ್ನುತ್ತಿದ್ದ ಎಲ್ಲಾ ಯುವಕರಿಗಿಂತಲೂ ಸುಂದರವೂ, ದೇಹದಲ್ಲಿ ದಪ್ಪವಾಗಿಯೂ ಕಾಣಿಸಿತು. ದಾನಿಯೇಲ 1:12–15.</w:t>
      </w:r>
    </w:p>
    <w:p>
      <w:pPr>
        <w:pStyle w:val="ArticleBody"/>
        <w:jc w:val="left"/>
      </w:pPr>
      <w:r>
        <w:rPr>
          <w:rFonts w:ascii="Nirmala UI" w:hAnsi="Nirmala UI" w:eastAsia="Nirmala UI" w:cs="Nirmala UI"/>
        </w:rPr>
        <w:t>ಅಂಕೆಗಳ ಹದಿನಾಲ್ಕನೇ ಅಧ್ಯಾಯದಲ್ಲಿ ಪ್ರಾಚೀನ ಇಸ್ರಾಯೇಲರು ದೇವರನ್ನು ಹತ್ತು ಬಾರಿ ಕೆಣಕಿದ್ದರು; ಇದು ಒಂದು ಅವಧಿಯೊಳಗೆ ಸಂಭವಿಸಿದ ಹತ್ತು ಪರೀಕ್ಷೆಗಳನ್ನು ಪ್ರತಿನಿಧಿಸುತ್ತದೆ.</w:t>
      </w:r>
    </w:p>
    <w:p>
      <w:pPr>
        <w:pStyle w:val="ArticleScripture"/>
        <w:jc w:val="left"/>
      </w:pPr>
      <w:r>
        <w:rPr>
          <w:rFonts w:ascii="Nirmala UI" w:hAnsi="Nirmala UI" w:eastAsia="Nirmala UI" w:cs="Nirmala UI"/>
        </w:rPr>
        <w:t>ಆದರೆ ನಾನು ಜೀವಿಸುವವನಾಗಿರುವಷ್ಟು ನಿಶ್ಚಯವಾಗಿ, ಸಮಸ್ತ ಭೂಮಿಯೂ ಯೆಹೋವನ ಮಹಿಮೆಯಿಂದ ತುಂಬಿಹೋಗುವುದು. ಏಕೆಂದರೆ ನನ್ನ ಮಹಿಮೆಯನ್ನೂ, ನಾನು ಐಗುಪ್ತದಲ್ಲಿಯೂ ಅರಣ್ಯದಲ್ಲಿಯೂ ಮಾಡಿದ ನನ್ನ ಅದ್ಭುತ ಕಾರ್ಯಗಳನ್ನೂ ಕಂಡ ಆ ಜನರೆಲ್ಲರೂ ಈಗ ಈ ಹತ್ತು ಬಾರಿ ನನ್ನನ್ನು ಪರೀಕ್ಷಿಸಿ, ನನ್ನ ಸ್ವರಕ್ಕೆ ಕಿವಿಗೊಡಲಿಲ್ಲ. ಅರಣ್ಯಕಾಂಡ 14:21, 22.</w:t>
      </w:r>
    </w:p>
    <w:p>
      <w:pPr>
        <w:pStyle w:val="ArticleBody"/>
        <w:jc w:val="left"/>
      </w:pPr>
      <w:r>
        <w:rPr>
          <w:rFonts w:ascii="Nirmala UI" w:hAnsi="Nirmala UI" w:eastAsia="Nirmala UI" w:cs="Nirmala UI"/>
        </w:rPr>
        <w:t>ಕೆಂಪು ಸಮುದ್ರದಲ್ಲಿನ ವಿಮೋಚನೆಯಿಂದ ಆರಂಭವಾಗಿ ದಶಮ ಪರೀಕ್ಷೆಯವರೆಗೆ ಒಂಬತ್ತು ಬಂಡಾಯಗಳು ಅಥವಾ ವಿಫಲವಾದ ಪರೀಕ್ಷೆಗಳು ಯಾವ ನಿರ್ದಿಷ್ಟ ಬಂಡಾಯಗಳನ್ನು ಸೂಚಿಸುತ್ತವೆ ಎಂಬುದರ ಅರಿವಿಗಾಗಿ ನೀವು ಅಂತರ್ಜಾಲದಲ್ಲಿ ಹುಡುಕಿದರೆ, ಪ್ರಾಚೀನ ಇಸ್ರಾಯೇಲಿನ ಯಾವ ಯಾವ ವಿಫಲತೆಗಳನ್ನು ಆ ಹತ್ತು ಪರೀಕ್ಷೆಗಳಲ್ಲಿ ಒಂದಾಗಿ ಗುರುತಿಸಬೇಕು ಎಂಬ ವಿಷಯದಲ್ಲಿ ಕೆಲವು ಭಿನ್ನಾಭಿಪ್ರಾಯಗಳನ್ನು ನೀವು ಕಾಣುವಿರಿ. ಅಕ್ಟೋಬರ್ 22, 1844ಕ್ಕೆ ಸ್ಪಷ್ಟವಾಗಿ ಹೊಂದಿಕೆಯಾಗುತ್ತದೆ ಎಂದು ಗುರುತಿಸಲ್ಪಟ್ಟಿರುವ ಕೆಂಪು ಸಮುದ್ರದ ವಿಮೋಚನೆಯೇ ಆ ಹತ್ತು ಪರೀಕ್ಷೆಗಳ ಆರಂಭವೆಂದು, ಮತ್ತು ಆದಕಾರಣ 1844ರಿಂದ 1863ರವರೆಗೆ ಉದ್ಭವಿಸಿದ ಪರೀಕ್ಷೆಗಳನ್ನು ಎಣಿಸಲು ಪ್ರಾರಂಭಿಸಬೇಕಾದ ಸ್ಥಳವೂ ಅದೇ ಎಂದು ನಾನು ವಾದಿಸುತ್ತೇನೆ. 1798ರಲ್ಲಿ ದಾನಿಯೇಲನ ಪುಸ್ತಕವು ಮುದ್ರಾವಿಮುಕ್ತವಾದಾಗ ಆರಂಭವಾದ ಒಂದು ಪ್ರಗತಿಶೀಲ ಪರೀಕ್ಷಾ ಪ್ರಕ್ರಿಯೆ ಇತ್ತು, ಮತ್ತು ಆ ಪ್ರಕ್ರಿಯೆಯು ಮೊದಲನೇ ಮತ್ತು ಎರಡನೇ ದೂತರ ಸಂದೇಶಗಳ ಇತಿಹಾಸವನ್ನು ಒಳಗೊಂಡಿದ್ದು, ಅದು ಅಕ್ಟೋಬರ್ 22, 1844ರಂದು ಮೂರನೇ ದೂತನ ಆಗಮನದೊಂದಿಗೆ ಸಮಾಪ್ತಿಯಾಯಿತು.</w:t>
      </w:r>
    </w:p>
    <w:p>
      <w:pPr>
        <w:pStyle w:val="ArticleScripture"/>
        <w:jc w:val="left"/>
      </w:pPr>
      <w:r>
        <w:rPr>
          <w:rFonts w:ascii="Nirmala UI" w:hAnsi="Nirmala UI" w:eastAsia="Nirmala UI" w:cs="Nirmala UI"/>
        </w:rPr>
        <w:t>“ಮಿನ್ನೆಆಪೊಲಿಸ್‌ನಲ್ಲಿ ದೇವರು ತನ್ನ ಜನರಿಗೆ ಹೊಸ ಸಂದರ್ಭಗಳಲ್ಲಿ ಸತ್ಯದ ಅಮೂಲ್ಯ ರತ್ನಗಳನ್ನು ನೀಡಿದನು. ಪರಲೋಕದಿಂದ ಬಂದ ಈ ಬೆಳಕನ್ನು ಕೆಲವರು ಯೆಹೂದ್ಯರು ಕ್ರಿಸ್ತನನ್ನು ತಿರಸ್ಕರಿಸುವಲ್ಲಿ ಪ್ರದರ್ಶಿಸಿದ ಅದೇ ಹಠದೊಂದಿಗೆ ತಿರಸ್ಕರಿಸಿದರು; ಮತ್ತು ಹಳೆಯ ಮೈಲಿಗಲ್ಲುಗಳ ಬಳಿಯೇ ನಿಲ್ಲಬೇಕು ಎಂಬ ವಿಷಯವಾಗಿ ಬಹಳ ಮಾತುಕತೆ ನಡೆಯಿತು. ಆದರೆ ಅವರಿಗೆ ಹಳೆಯ ಮೈಲಿಗಲ್ಲುಗಳು ಏನೆಂಬುದೇ ತಿಳಿದಿರಲಿಲ್ಲ ಎಂಬುದಕ್ಕೆ ಸಾಕ್ಷಿಯಿತ್ತು. ಮನಸ್ಸಾಕ್ಷಿಗೆ ತಾನೇ ಶಿಫಾರಸು ಮಾಡಿಕೊಂಡ ಸಾಕ್ಷಿಯೂ ಇತ್ತು, ವಾಕ್ಯದಿಂದಾದ ತಾರ್ಕಿಕ ನಿರೂಪಣೆಯೂ ಇತ್ತು; ಆದರೆ ಮನುಷ್ಯರ ಮನಸ್ಸುಗಳು ಬೆಳಕಿನ ಪ್ರವೇಶಕ್ಕೆ ವಿರುದ್ಧವಾಗಿ ಸ್ಥಿರಗೊಂಡು ಮುಚ್ಚಲ್ಪಟ್ಟಿದ್ದವು, ಏಕೆಂದರೆ ಅದು ‘ಹಳೆಯ ಮೈಲಿಗಲ್ಲುಗಳನ್ನು’ ತೆಗೆದುಹಾಕುವ ಅಪಾಯಕಾರಿ ಭ್ರಾಂತಿ ಎಂದು ಅವರು ತೀರ್ಮಾನಿಸಿಕೊಂಡಿದ್ದರು; ಆದರೆ ವಾಸ್ತವದಲ್ಲಿ ಅದು ಹಳೆಯ ಮೈಲಿಗಲ್ಲುಗಳ ಒಂದೇ ಒಂದು ಕೀಲನ್ನೂ ಕದಲಿಸುತ್ತಿರಲಿಲ್ಲ, ಬದಲಿಗೆ ಹಳೆಯ ಮೈಲಿಗಲ್ಲುಗಳನ್ನು ಯಾವುದು ರೂಪಿಸುತ್ತದೆ ಎಂಬುದರ ಕುರಿತು ಅವರ ಕಲ್ಪನೆಗಳೇ ವಿಕೃತಗೊಂಡಿದ್ದವು.</w:t>
      </w:r>
    </w:p>
    <w:p>
      <w:pPr>
        <w:pStyle w:val="ArticleScripture"/>
        <w:jc w:val="left"/>
      </w:pPr>
      <w:r>
        <w:rPr>
          <w:rFonts w:ascii="Nirmala UI" w:hAnsi="Nirmala UI" w:eastAsia="Nirmala UI" w:cs="Nirmala UI"/>
        </w:rPr>
        <w:t>1844ರಲ್ಲಿ ಕಾಲವು ಕಳೆದದ್ದು ಮಹಾ ಘಟನೆಗಳ ಕಾಲವಾಗಿತ್ತು; ಅದು ನಮ್ಮ ಆಶ್ಚರ್ಯಭರಿತ ಕಣ್ಣುಗಳಿಗೆ ಪರಲೋಕದಲ್ಲಿ ನಡೆಯುತ್ತಿರುವ ಪರಿಶುದ್ಧಾಲಯದ ಶುದ್ಧೀಕರಣವನ್ನು ತೆರೆಯಿತು, ಮತ್ತು ಭೂಮಿಯ ಮೇಲಿರುವ ದೇವರ ಜನರೊಂದಿಗೆ ನಿರ್ಣಾಯಕ ಸಂಬಂಧ ಹೊಂದಿತ್ತು; [ಹಾಗೂ] ಮೊದಲನೆಯ ಮತ್ತು ಎರಡನೆಯ ದೂತರ ಸಂದೇಶಗಳು, ಮತ್ತು ಮೂರನೆಯದೂ ಸಹ, ಅದರ ಮೇಲೆ “ದೇವರ ಆಜ್ಞೆಗಳು ಮತ್ತು ಯೇಸುವಿನ ವಿಶ್ವಾಸ” ಎಂದು ಲಿಖಿತವಾಗಿದ್ದ ಧ್ವಜವನ್ನು ಹಾರಿಸಿತು. ಈ ಸಂದೇಶದ ಅಡಿಯಲ್ಲಿ ಇರುವ ಸೀಮಾಚಿಹ್ನೆಗಳಲ್ಲಿ ಒಂದೇ ದೇವರ ಆಲಯವಾಗಿತ್ತು; ಅದನ್ನು ಆತನ ಸತ್ಯವನ್ನು ಪ್ರೀತಿಸುವ ಜನರು ಪರಲೋಕದಲ್ಲಿ ಕಂಡರು, ಮತ್ತು ದೇವರ ಧರ್ಮಶಾಸ್ತ್ರವನ್ನು ಒಳಗೊಂಡಿದ್ದ ಒಡಂಬಡಿಕೆಯ ಮಂಜೂಷೆಯೂ ಸಹ. ನಾಲ್ಕನೇ ಆಜ್ಞೆಯ ಸಬ್ಬತ್ತಿನ ಬೆಳಕು ದೇವರ ಧರ್ಮಶಾಸ್ತ್ರವನ್ನು ಉಲ್ಲಂಘಿಸುವವರ ಮಾರ್ಗದ ಮೇಲೆ ತನ್ನ ಪ್ರಬಲ ಕಿರಣಗಳನ್ನು ಚೆಲ್ಲಿತು. ದುಷ್ಟರ ಅಮರತ್ವವಿಲ್ಲದಿರುವಿಕೆ ಒಂದು ಪ್ರಾಚೀನ ಸೀಮಾಚಿಹ್ನೆಯಾಗಿದೆ. ಹಳೆಯ ಸೀಮಾಚಿಹ್ನೆಗಳ ಶೀರ್ಷಿಕೆಯ ಅಡಿಯಲ್ಲಿ ಬರುವ ಇನ್ನಾವುದನ್ನೂ ನಾನು ನೆನಪಿಗೆ ತರಲಾರೆನು. ಹಳೆಯ ಸೀಮಾಚಿಹ್ನೆಗಳನ್ನು ಬದಲಾಯಿಸುವ ಕುರಿತು ಇರುವ ಈ ಎಲ್ಲಾ ಕೂಗು ಸಂಪೂರ್ಣ ಕಲ್ಪಿತವಾದದ್ದಾಗಿದೆ.” The 1888 Materials, 518.</w:t>
      </w:r>
    </w:p>
    <w:p>
      <w:pPr>
        <w:pStyle w:val="ArticleBody"/>
        <w:jc w:val="left"/>
      </w:pPr>
      <w:r>
        <w:rPr>
          <w:rFonts w:ascii="Nirmala UI" w:hAnsi="Nirmala UI" w:eastAsia="Nirmala UI" w:cs="Nirmala UI"/>
        </w:rPr>
        <w:t>1844ರ ಅಕ್ಟೋಬರ್ 22ರಂದು ಮೂರನೆಯ ದೂತನು ತನ್ನ ಕೈಯಲ್ಲಿ ಒಂದು ಸಂದೇಶದೊಂದಿಗೆ ಬಂದನು.</w:t>
      </w:r>
    </w:p>
    <w:p>
      <w:pPr>
        <w:pStyle w:val="ArticleScripture"/>
        <w:jc w:val="left"/>
      </w:pPr>
      <w:r>
        <w:rPr>
          <w:rFonts w:ascii="Nirmala UI" w:hAnsi="Nirmala UI" w:eastAsia="Nirmala UI" w:cs="Nirmala UI"/>
        </w:rPr>
        <w:t>“ಯೇಸುವಿನ ಸೇವೆಯು ಪರಿಶುದ್ಧಸ್ಥಳದಲ್ಲಿ ಅಂತ್ಯಗೊಂಡು, ಆತನು ಅತಿ ಪರಿಶುದ್ಧಸ್ಥಳಕ್ಕೆ ಪ್ರವೇಶಿಸಿ, ದೇವರ ಧರ್ಮಶಾಸ್ತ್ರವನ್ನು ಹೊಂದಿದ್ದ ಒಡಂಬಡಿಕೆಯ ಪೆಟ್ಟಿಗೆಯ ಮುಂದೆ ನಿಂತಾಗ, ಆತನು ಲೋಕಕ್ಕೆ ಮೂರನೆಯ ಸಂದೇಶದೊಂದಿಗೆ ಮತ್ತೊಬ್ಬ ಪ್ರಬಲ ದೂತನನ್ನು ಕಳುಹಿಸಿದನು. ಆ ದೂತನ ಕೈಯಲ್ಲಿ ಒಂದು ಚರ್ಮಪತ್ರವನ್ನು ಇಡಲಾಯಿತು; ಅವನು ಶಕ್ತಿ ಮತ್ತು ಮಹಿಮೆಯೊಂದಿಗೆ ಭೂಮಿಗೆ ಇಳಿಯುವಾಗ, ಮನುಷ್ಯನಿಗೆ ಇದುವರೆಗೆ ತಂದುಕೊಡಲಾದ ಅತ್ಯಂತ ಭಯಾನಕ ಬೆದರಿಕೆಯನ್ನು ಒಳಗೊಂಡ ಒಂದು ಭೀಕರ ಎಚ್ಚರಿಕೆಯನ್ನು ಪ್ರಕಟಿಸಿದನು.” Early Writings, 254.</w:t>
      </w:r>
    </w:p>
    <w:p>
      <w:pPr>
        <w:pStyle w:val="ArticleBody"/>
        <w:jc w:val="left"/>
      </w:pPr>
      <w:r>
        <w:rPr>
          <w:rFonts w:ascii="Nirmala UI" w:hAnsi="Nirmala UI" w:eastAsia="Nirmala UI" w:cs="Nirmala UI"/>
        </w:rPr>
        <w:t>1844ರ ಅಕ್ಟೋಬರ್ 22ರಂದು ದೇವರ ಜನರು ತಿನ್ನಬೇಕಾಗಿದ್ದ ಒಂದು ಚರ್ಮಪತ್ರವನ್ನು ಕೈಯಲ್ಲಿ ಹಿಡಿದು ಒಬ್ಬ ದೂತನು ಇಳಿದನು. ಆ ಸಂದರ್ಭದಲ್ಲಿ ಗುರುತಿಸಲ್ಪಟ್ಟ “ಅಡಿಗಲ್ಲು” ಸಿದ್ಧಾಂತಗಳನ್ನು ತಿನ್ನಿ ಅಂಗೀಕರಿಸಬೇಕಾಗಿತ್ತು, ಇಲ್ಲವಾದರೆ ತಿರಸ್ಕರಿಸಿ ತಿನ್ನದೆ ಬಿಡಬೇಕಾಗಿತ್ತು. ಮೂರನೆಯ ದೂತನು ತನ್ನ ಕೈಯಲ್ಲಿ ಆ ಚರ್ಮಪತ್ರವನ್ನು ಹಿಡಿದು ಬಂದಾಗ, ಆ ಚರ್ಮಪತ್ರದೊಳಗಿನ ಸಂದೇಶವು ಪರೀಕ್ಷಿಸುವ ಆರು ಸತ್ಯಗಳನ್ನು ಪ್ರತಿನಿಧಿಸಿತು. ಆ ಆರು ಪರೀಕ್ಷೆಗಳು ಹೀಗೆ ಗುರುತಿಸಲ್ಪಟ್ಟವು: “ಕಾಲವು ಕಳೆದಿರುವುದು,” ಇದು ಎರಡು ಸಾವಿರ ಮೂರು ನೂರು ವರ್ಷದ ಪ್ರವಾದನೆಯನ್ನು ಪ್ರತಿನಿಧಿಸುತ್ತದೆ; ನ್ಯಾಯವಿಚಾರಣೆ, ಅದು “ಪವಿತ್ರಾಲಯದ ಶುದ್ಧೀಕರಣ”ವೆಂದು ಪ್ರತಿನಿಧಿಸಲ್ಪಟ್ಟಿದೆ; ಮೂರು ದೂತರ ಸಂದೇಶಗಳು; “ದೇವರ ಧರ್ಮಶಾಸ್ತ್ರ”; “ಶಬ್ಥ”; ಮತ್ತು “ಆತ್ಮದ ಅಮರತ್ವವಿಲ್ಲದಿಕೆ” ಎಂದು ಪ್ರತಿನಿಧಿಸಲ್ಪಟ್ಟ ಮೃತರ ಸ್ಥಿತಿ.</w:t>
      </w:r>
    </w:p>
    <w:p>
      <w:pPr>
        <w:pStyle w:val="ArticleBody"/>
        <w:jc w:val="left"/>
      </w:pPr>
      <w:r>
        <w:rPr>
          <w:rFonts w:ascii="Nirmala UI" w:hAnsi="Nirmala UI" w:eastAsia="Nirmala UI" w:cs="Nirmala UI"/>
        </w:rPr>
        <w:t>ಆ ಆರು ಸತ್ಯಗಳು ನಿಶ್ಚಯವಾಗಿಯೂ ಪರಸ್ಪರ ಸಂಬಂಧ ಹೊಂದಿದ್ದವು, ಆದರೆ ಅವುಗಳಲ್ಲಿ ಪ್ರತಿಯೊಂದನ್ನೂ ಪ್ರತ್ಯೇಕವಾಗಿ ಗುರುತುಸ್ತಂಭಗಳೆಂದು ಗುರುತಿಸಲಾಯಿತು. ಕೆಲವರು ಈ ಪಟ್ಟಿಯಲ್ಲಿ ಕಾಲವು ಕಳೆದುಹೋದ ವಿಚಾರವನ್ನು ಸೇರಿಸಲು ಇಚ್ಚಿಸದೆ ಇರಬಹುದು; ಆದರೆ ಅಕ್ಟೋಬರ್ 22, 1844 ಪ್ರವಾದನೆಯ ನಿಜವಾದ ನೆರವೇರಿಕೆಯಾಗಿದೆ ಎಂಬ ಸತ್ಯವನ್ನು ಅನೇಕರೂ ತಿರಸ್ಕರಿಸಿದರು ಎಂಬುದು ಸ್ಪಷ್ಟವಾಗಿದೆ. ಅವರು ಆ ಪರೀಕ್ಷೆಯಲ್ಲಿ ವಿಫಲರಾದರು; ಅದರ ಫಲವಾಗಿ, ಬಳಿಕ ಬಂದ ಪರೀಕ್ಷೆಗಳೊಂದಿಗೆ ಹೋರಾಡುವುದಕ್ಕೂ ಅವರು ಅಸಮರ್ಥರಾದರು. ದೇವರ ಪರೀಕ್ಷಿಸುವ ಪ್ರಕ್ರಿಯೆ, ಮೊದಲು ನಿಮಗೆ ನೀಡಲ್ಪಟ್ಟಿರುವ ಪರೀಕ್ಷೆಯಲ್ಲಿ ಜಯ ಸಾಧಿಸಿದ ನಂತರವೇ ಮುಂದಿನ ಪರೀಕ್ಷೆಯಲ್ಲಿ ನೀವು ಪಾಲುಗೊಳ್ಳಬಹುದೆಂದು ಅಗತ್ಯವಿರುವ ಕ್ರಮೇಣ ಮುಂದುವರಿಯುವ ಪ್ರಕ್ರಿಯೆಯಾಗಿದೆ ಎಂಬುದಾಗಿ ಪುನಃ ಪುನಃ ಸ್ಥಾಪಿತವಾಗಿದೆ.</w:t>
      </w:r>
    </w:p>
    <w:p>
      <w:pPr>
        <w:pStyle w:val="ArticleScripture"/>
        <w:jc w:val="left"/>
      </w:pPr>
      <w:r>
        <w:rPr>
          <w:rFonts w:ascii="Nirmala UI" w:hAnsi="Nirmala UI" w:eastAsia="Nirmala UI" w:cs="Nirmala UI"/>
        </w:rPr>
        <w:t>“ಶಬ್ಬತ್ತಿನ ಪ್ರಶ್ನೆಯ ಕುರಿತು ನಾವು ಬೆಳಕನ್ನು ಪ್ರಕಟಿಸಲು ಆರಂಭಿಸಿದಾಗ, ಪ್ರಕಟಣೆ 14:9–12 ರ ಮೂರನೆಯ ದೂತನ ಸಂದೇಶದ ವಿಷಯವಾಗಿ ನಮಗೆ ಸ್ಪಷ್ಟವಾಗಿ ನಿರ್ದಿಷ್ಟವಾದ ಕಲ್ಪನೆ ಇರಲಿಲ್ಲ. ನಾವು ಜನರ ಮುಂದೆ ಬಂದಾಗ ನಮ್ಮ ಸಾಕ್ಷ್ಯದ ಭಾರವೇನೆಂದರೆ, ಮಹಾ ದ್ವಿತೀಯ ಆಗಮನ ಚಳವಳಿಯು ದೇವರಿಂದಾಗಿತ್ತು; ಮೊದಲನೆಯ ಮತ್ತು ಎರಡನೆಯ ಸಂದೇಶಗಳು ಹೊರಟಿದ್ದವು; ಮತ್ತು ಮೂರನೆಯದು ನೀಡಲ್ಪಡಬೇಕಾಗಿತ್ತು. ಮೂರನೆಯ ಸಂದೇಶವು ಈ ಮಾತುಗಳೊಂದಿಗೆ ಮುಕ್ತಾಯಗೊಳ್ಳುವುದನ್ನು ನಾವು ಕಂಡೆವು: ‘ಇಲ್ಲಿಯೇ ಪರಿಶುದ್ಧರ ತಾಳ್ಮೆ ಇದೆ: ದೇವರ ಆಜ್ಞೆಗಳನ್ನು ಕೈಕೊಳ್ಳುವವರೂ, ಯೇಸುವಿನ ವಿಶ್ವಾಸವನ್ನು ಹೊಂದಿರುವವರೂ ಇಲ್ಲಿದ್ದಾರೆ.’ ಮತ್ತು ಈಗ ನಾವು ಹೇಗೆ ಸ್ಪಷ್ಟವಾಗಿ ಕಾಣುತ್ತೇವೆಯೋ ಹಾಗೆಯೇ ಆಗಲೂ, ಈ ಪ್ರವಾದನಾತ್ಮಕ ವಾಕ್ಯಗಳು ಶಬ್ಬತ್ ಸುಧಾರಣೆಯನ್ನು ಸೂಚಿಸುತ್ತವೆ ಎಂಬುದನ್ನು ನಾವು ಕಂಡೆವು; ಆದರೆ ಆ ಸಂದೇಶದಲ್ಲಿ ಉಲ್ಲೇಖಿಸಲ್ಪಟ್ಟ ಮೃಗದ ಆರಾಧನೆ ಏನು, ಅಥವಾ ಮೃಗದ ಪ್ರತಿಮೆ ಮತ್ತು ಅದರ ಗುರುತು ಯಾವುದು ಎಂಬ ವಿಷಯದಲ್ಲಿ ನಮಗೆ ನಿರ್ದಿಷ್ಟವಾದ ನಿಲುವು ಇರಲಿಲ್ಲ.”</w:t>
      </w:r>
    </w:p>
    <w:p>
      <w:pPr>
        <w:pStyle w:val="ArticleScripture"/>
        <w:jc w:val="left"/>
      </w:pPr>
      <w:r>
        <w:rPr>
          <w:rFonts w:ascii="Nirmala UI" w:hAnsi="Nirmala UI" w:eastAsia="Nirmala UI" w:cs="Nirmala UI"/>
        </w:rPr>
        <w:t>“ದೇವರು ತನ್ನ ಪರಿಶುದ್ಧ ಆತ್ಮನ ಮೂಲಕ ತನ್ನ ಸೇವಕರ ಮೇಲೆ ಬೆಳಕನ್ನು ಪ್ರಕಾಶಿಸುವಂತೆ ಮಾಡಿದನು, ಮತ್ತು ಆ ವಿಷಯವು ಕ್ರಮೇಣ ಅವರ ಮನಸ್ಸುಗಳಿಗೆ ತೆರೆದುಕೊಳ್ಳಿತು. ಅದನ್ನು ಶೋಧಿಸಿ ತಿಳಿದುಕೊಳ್ಳಲು, ಕೊಂಡಿಯಿಂದ ಕೊಂಡಿಯಂತೆ ಸಂಪರ್ಕಿಸುತ್ತಾ ಸಾಗಲು, ಬಹಳ ಅಧ್ಯಯನ ಮತ್ತು ಕಳವಳಭರಿತ ಜಾಗ್ರತೆ ಅಗತ್ಯವಾಯಿತು. ಜಾಗ್ರತೆ, ಚಿಂತಾಭರಿತ ಕಳವಳ, ಮತ್ತು ಅವಿರತ ಪರಿಶ್ರಮಗಳ ಮೂಲಕ ಈ ಕಾರ್ಯವು ಮುಂದುವರಿದು, ನಮ್ಮ ಸಂದೇಶದ ಮಹಾಸತ್ಯಗಳು—ಸ್ಪಷ್ಟವಾದ, ಪರಸ್ಪರ ಸಂಬಂಧಿತ, ಪರಿಪೂರ್ಣ ಸಮಗ್ರತೆಯಾಗಿ—ಲೋಕಕ್ಕೆ ನೀಡಲ್ಪಟ್ಟಿವೆ.”</w:t>
      </w:r>
    </w:p>
    <w:p>
      <w:pPr>
        <w:pStyle w:val="ArticleScripture"/>
        <w:jc w:val="left"/>
      </w:pPr>
      <w:r>
        <w:rPr>
          <w:rFonts w:ascii="Nirmala UI" w:hAnsi="Nirmala UI" w:eastAsia="Nirmala UI" w:cs="Nirmala UI"/>
        </w:rPr>
        <w:t>“ಎಲ್ಡರ್ ಬೇಟ್ಸ್ ಅವರೊಂದಿಗೆ ನನಗಿದ್ದ ಪರಿಚಯದ ವಿಷಯವನ್ನು ನಾನು ಈಗಾಗಲೇ ಹೇಳಿದ್ದೇನೆ. ಅವರು ನಿಜವಾದ ಕ್ರೈಸ್ತ ಸಜ್ಜನರು, ವಿನಯಶೀಲರು ಮತ್ತು ದಯಾಳುಗಳು ಎಂದು ನಾನು ಕಂಡೆನು. ಅವರು ನನ್ನನ್ನು ತಮ್ಮ ಸ್ವಂತ ಮಗುವಿನಂತೆಯೇ ಅತ್ಯಂತ ಮೃದುವಾಗಿ ನೋಡಿಕೊಂಡರು. ಅವರು ಮೊದಲ ಬಾರಿಗೆ ನನ್ನ ಮಾತನ್ನು ಕೇಳಿದಾಗ, ಆಳವಾದ ಆಸಕ್ತಿಯನ್ನು ತೋರಿಸಿದರು. ನಾನು ಮಾತನಾಡುವುದನ್ನು ನಿಲ್ಲಿಸಿದ ನಂತರ, ಅವರು ಎದ್ದು ನಿಂತು ಹೀಗೆ ಹೇಳಿದರು: ‘ನಾನು ಸಂಶಯಿಸುವ ತೋಮನು. ನಾನು ದರ್ಶನಗಳನ್ನು ನಂಬುವುದಿಲ್ಲ. ಆದರೆ ಇಂದು ರಾತ್ರಿ ಸಹೋದರಿಯವರು ವಿವರಿಸಿದ ಸಾಕ್ಷ್ಯವು ನಿಜವಾಗಿಯೂ ನಮಗೆ ದೇವರ ಧ್ವನಿಯೇ ಎಂದು ನಾನು ನಂಬಬಲ್ಲೆನಾದರೆ, ಜೀವಂತರಲ್ಲಿ ಅತಿ ಸಂತೋಷವಂತನಾಗಿರುವೆನು. ನನ್ನ ಹೃದಯವು ಆಳವಾಗಿ ಕದಲಿದೆ. ಮಾತನಾಡಿದವರು ಪ್ರಾಮಾಣಿಕರೆಂದು ನಾನು ನಂಬುತ್ತೇನೆ; ಆದರೆ ಅವರಿಗೆ ನಮಗೆ ವಿವರಿಸಿದ ಆ ಅದ್ಭುತ ಸಂಗತಿಗಳನ್ನು ತೋರಿಸಲ್ಪಟ್ಟ ವಿಷಯದಲ್ಲಿ ನಾನು ವಿವರಣೆ ನೀಡಲಾರೆ.’”</w:t>
      </w:r>
    </w:p>
    <w:p>
      <w:pPr>
        <w:pStyle w:val="ArticleScripture"/>
        <w:jc w:val="left"/>
      </w:pPr>
      <w:r>
        <w:rPr>
          <w:rFonts w:ascii="Nirmala UI" w:hAnsi="Nirmala UI" w:eastAsia="Nirmala UI" w:cs="Nirmala UI"/>
        </w:rPr>
        <w:t>“ನನ್ನ ವಿವಾಹದ ಕೆಲವು ತಿಂಗಳುಗಳ ನಂತರ, ನಾನು ನನ್ನ ಗಂಡನೊಂದಿಗೆ ಮೈನ್‌ನ ಟಾಪ್‌ಶ್ಯಾಮ್‌ನಲ್ಲಿ ನಡೆದ ಒಂದು ಸಭಾಸಮ್ಮೇಳನಕ್ಕೆ ಹಾಜರಾದೆ; ಅಲ್ಲಿ ಎಲ್ಡರ್ ಬೇಟ್ಸ್ ಹಾಜರಿದ್ದರು. ಆ ಸಮಯದಲ್ಲಿ ನನ್ನ ದರ್ಶನಗಳು ದೇವರಿಂದಾದವು ಎಂಬುದನ್ನು ಅವರು ಇನ್ನೂ ಸಂಪೂರ್ಣವಾಗಿ ನಂಬಿರಲಿಲ್ಲ. ಆ ಸಭೆಯು ಮಹಾ ಆಸಕ್ತಿಯ ಕಾಲವಾಗಿತ್ತು. ದೇವರ ಆತ್ಮನು ನನ್ನ ಮೇಲೆ ನೆಲೆಗೊಂಡನು; ನಾನು ದೇವರ ಮಹಿಮೆಯ ದರ್ಶನದಲ್ಲಿ ಆವೃತಳಾದೆ, ಮತ್ತು ಮೊದಲ ಬಾರಿಗೆ ಇತರ ಗ್ರಹಗಳ ದೃಶ್ಯವನ್ನು ಕಂಡೆ. ನಾನು ದರ್ಶನದಿಂದ ಹೊರಬಂದ ನಂತರ, ನಾನು ಕಂಡಿದ್ದನ್ನು ವಿವರಿಸಿದೆ. ಆಗ ಎಲ್ಡರ್ ಬಿ. ನಾನು ಖಗೋಳಶಾಸ್ತ್ರವನ್ನು ಅಧ್ಯಯನ ಮಾಡಿದ್ದೇನೋ ಎಂದು ಕೇಳಿದರು. ಅದಕ್ಕೆ ನಾನು, ಖಗೋಳಶಾಸ್ತ್ರದ ವಿಷಯವನ್ನು ನಾನು ಯಾವಾಗಲಾದರೂ ನೋಡಿದ್ದೇನೆಂಬ ಯಾವ ಸ್ಮರಣೆಯೂ ನನಗಿಲ್ಲ ಎಂದು ತಿಳಿಸಿದೆ. ಅವರು ಹೇಳಿದರು: ‘ಇದು ಕರ್ತನಿಂದಾದದ್ದು.’ ಇದಕ್ಕಿಂತ ಮೊದಲು ನಾನು ಅವರನ್ನು ಇಷ್ಟು ಮುಕ್ತರಾಗಿಯೂ ಸಂತೋಷಭರಿತರಾಗಿಯೂ ಕಂಡಿರಲಿಲ್ಲ. ಅವರ ಮುಖಕಾಂತಿ ಪರಲೋಕದ ಬೆಳಕಿನಿಂದ ಪ್ರಭಾಸಿಸುತ್ತಿತ್ತು, ಮತ್ತು ಅವರು ಸಭೆಯನ್ನು ಶಕ್ತಿಯುತವಾಗಿ ಪ್ರಬೋಧಿಸಿದರು.” Testimonies, volume 1, 78–80.</w:t>
      </w:r>
    </w:p>
    <w:p>
      <w:pPr>
        <w:pStyle w:val="ArticleBody"/>
        <w:jc w:val="left"/>
      </w:pPr>
      <w:r>
        <w:rPr>
          <w:rFonts w:ascii="Nirmala UI" w:hAnsi="Nirmala UI" w:eastAsia="Nirmala UI" w:cs="Nirmala UI"/>
        </w:rPr>
        <w:t>ನಿಶ್ಚಯವಾಗಿ, ಈ ಎಲ್ಲಾ ಸಿದ್ಧಾಂತಾತ್ಮಕ ಪರೀಕ್ಷೆಗಳು ಪರಸ್ಪರ ಸಂಬಂಧಗೊಂಡಿವೆ; ಆದರೆ ಅವು ಪ್ರತ್ಯೇಕವಾಗಿ ಗುರುತಿಸಬಹುದಾದ ಪರೀಕ್ಷೆಗಳೂ ಆಗಿದ್ದು, ಅವು ದೇವರ ಸೇವಕರಿಗೆ ಕ್ರಮೇಣವಾಗಿ ಪ್ರಕಾಶಗೊಂಡವು. ಏಳನೆಯ ದಿನದ ಶಬ್ಬತ್ತನ್ನು ಆಚರಿಸುವ ಅನೇಕ ಸಭೆಗಳು ಇದ್ದರೂ, ಅವು ಮೂವರು ದೂತರ ಸಂದೇಶವನ್ನು ತಿರಸ್ಕರಿಸುತ್ತವೆ. ನ್ಯಾಯವಿಚಾರಣೆ 1844ರ ಅಕ್ಟೋಬರ್ 22ರಂದು ಆರಂಭವಾಯಿತು ಎಂಬ ಸತ್ಯವನ್ನು ಅವು ತಿರಸ್ಕರಿಸುತ್ತವೆ; ಆದರೂ ಶಬ್ಬತ್ತನ್ನು ಆಚರಿಸುತ್ತವೆ. ಈ ಸಿದ್ಧಾಂತಾತ್ಮಕ ಪರೀಕ್ಷೆಗಳು ಪರಸ್ಪರ ಸಂಬಂಧಗೊಂಡಿದ್ದರೂ, ಅವು ಆರು ನಿರ್ದಿಷ್ಟ ಪರೀಕ್ಷೆಗಳನ್ನು ಪ್ರತಿನಿಧಿಸುತ್ತವೆ.</w:t>
      </w:r>
    </w:p>
    <w:p>
      <w:pPr>
        <w:pStyle w:val="ArticleBody"/>
        <w:jc w:val="left"/>
      </w:pPr>
      <w:r>
        <w:rPr>
          <w:rFonts w:ascii="Nirmala UI" w:hAnsi="Nirmala UI" w:eastAsia="Nirmala UI" w:cs="Nirmala UI"/>
        </w:rPr>
        <w:t>ಖಗೋಳಶಾಸ್ತ್ರದಲ್ಲಿ ಸಂಪೂರ್ಣ ಪರಿಚಯ ಹೊಂದಿದ್ದ ಸಮುದ್ರನಾಯಕನಾದ ಜೋಸೆಫ್ ಬೇಟ್ಸ್ ಈಗಷ್ಟೇ ತೋರಿಸಿದಂತೆಯೇ, ಹಿಂದೆ ತಾನು ತಿರಸ್ಕರಿಸಿದ್ದ ಪ್ರವಾದನೆಯ ಆತ್ಮವನ್ನು ಸ್ವೀಕರಿಸಿದನು. 1844ರ ಡಿಸೆಂಬರ್‌ನಲ್ಲಿ, ಎಲೆನ್ ವೈಟ್ ತಮ್ಮ ಮೊದಲ ದರ್ಶನವನ್ನು ಹೊಂದಿದರು, ಮತ್ತು ಏಳನೆಯ ಪರೀಕ್ಷೆ ಈ ಚಳವಳಿಗೆ ಬಂದಿತು.</w:t>
      </w:r>
    </w:p>
    <w:p>
      <w:pPr>
        <w:pStyle w:val="ArticleScripture"/>
        <w:jc w:val="left"/>
      </w:pPr>
      <w:r>
        <w:rPr>
          <w:rFonts w:ascii="Nirmala UI" w:hAnsi="Nirmala UI" w:eastAsia="Nirmala UI" w:cs="Nirmala UI"/>
        </w:rPr>
        <w:t>“ಬೈಬಲ್ ನಿಮ್ಮ ಸಲಹೆಗಾರನಾಗಿರಬೇಕು. ಅದನ್ನೂ ದೇವರು ಕೊಟ್ಟ ಸಾಕ್ಷ್ಯಗಳನ್ನೂ ಅಧ್ಯಯನ ಮಾಡಿರಿ; ಏಕೆಂದರೆ ಅವುಗಳು ಅವನ ವಾಕ್ಯಕ್ಕೆ ಎಂದಿಗೂ ವಿರೋಧಿಸುವುದಿಲ್ಲ. ಸಾಕ್ಷ್ಯಗಳು ದೇವರ ವಾಕ್ಯದ ಪ್ರಕಾರ ಮಾತಾಡದಿದ್ದರೆ, ಅವುಗಳನ್ನು ತಿರಸ್ಕರಿಸಿರಿ. ಕ್ರಿಸ್ತನೂ ಬೆಲೀಯಾಲನೂ ಒಂದಾಗಲು ಸಾಧ್ಯವಿಲ್ಲ.” Selected Messages, book 3, 33.</w:t>
      </w:r>
    </w:p>
    <w:p>
      <w:pPr>
        <w:pStyle w:val="ArticleBody"/>
        <w:jc w:val="left"/>
      </w:pPr>
      <w:r>
        <w:rPr>
          <w:rFonts w:ascii="Nirmala UI" w:hAnsi="Nirmala UI" w:eastAsia="Nirmala UI" w:cs="Nirmala UI"/>
        </w:rPr>
        <w:t>ಮಹಾ ನಿರಾಶೆಯ ಸ್ವಲ್ಪ ಕಾಲದ ನಂತರ, 1844ರ ಅಕ್ಟೋಬರ್ 22ರಂದು ಕ್ರಿಸ್ತನು ಪರಿಶುದ್ಧ ಸ್ಥಳದಿಂದ ಅತಿ ಪರಿಶುದ್ಧ ಸ್ಥಳಕ್ಕೆ ಪ್ರವೇಶಿಸಿದನೆಂದು ಗುರುತಿಸಿದ ಒಂದು ಲೇಖನವನ್ನು ಸಹೋದರಿ ವೈಟ್ ಅನುಮೋದಿಸಿದರು. ಆ ಪ್ರಕಟಣೆಯನ್ನು ಅವರು “ಪ್ರತಿಯೊಬ್ಬ ಪವಿತ್ರನಿಗೂ” ಶಿಫಾರಸು ಮಾಡಿದರು.</w:t>
      </w:r>
    </w:p>
    <w:p>
      <w:pPr>
        <w:pStyle w:val="ArticleScripture"/>
        <w:jc w:val="left"/>
      </w:pPr>
      <w:r>
        <w:rPr>
          <w:rFonts w:ascii="Nirmala UI" w:hAnsi="Nirmala UI" w:eastAsia="Nirmala UI" w:cs="Nirmala UI"/>
        </w:rPr>
        <w:t>“2300 ದಿನಗಳ ಅಂತ್ಯದಲ್ಲಿ ಶುದ್ಧೀಕರಿಸಲ್ಪಡಬೇಕಾದ ಪರಿಶುದ್ಧಸ್ಥಳವು, ಕ್ರಿಸ್ತನು ಸೇವಕನಾಗಿರುವ ನೂತನ ಯೆರೂಸಲೇಮಿನ ದೇವಾಲಯವೇ ಎಂದು ನಾನು ನಂಬುತ್ತೇನೆ. ಒಂದು ವರ್ಷಕ್ಕಿಂತಲೂ ಹೆಚ್ಚು ಕಾಲದ ಹಿಂದೆ ಕರ್ತನು ದರ್ಶನದಲ್ಲಿ ನನಗೆ ತೋರಿಸಿದುದೇನಂದರೆ, ಸಹೋದರ ಕ್ರೋಸಿಯರ್ ಅವರು ಪರಿಶುದ್ಧಸ್ಥಳದ ಶುದ್ಧೀಕರಣ ಇತ್ಯಾದಿಗಳ ವಿಷಯದಲ್ಲಿ ಸತ್ಯಪ್ರಕಾಶವನ್ನು ಹೊಂದಿದ್ದರು; ಮತ್ತು 1846 ಫೆಬ್ರವರಿ 7ರ Day-Star, Extra ನಲ್ಲಿ ಅವರು ನಮಗೆ ನೀಡಿದ ಆ ಅಭಿಪ್ರಾಯವನ್ನು ಸಹೋದರ C. ಬರೆಯಬೇಕೆಂಬುದು ಆತನ ಚಿತ್ತವಾಗಿತ್ತು. ಆ Extra ಅನ್ನು ಪ್ರತಿಯೊಬ್ಬ ಪವಿತ್ರನಿಗೂ ಶಿಫಾರಸು ಮಾಡಲು ಕರ್ತನಿಂದ ನನಗೆ ಸಂಪೂರ್ಣ ಅಧಿಕಾರವಿದೆ ಎಂಬುದಾಗಿ ನಾನು ಭಾವಿಸುತ್ತೇನೆ.” A Word to the Little Flock, 12.</w:t>
      </w:r>
    </w:p>
    <w:p>
      <w:pPr>
        <w:pStyle w:val="ArticleBody"/>
        <w:jc w:val="left"/>
      </w:pPr>
      <w:r>
        <w:rPr>
          <w:rFonts w:ascii="Nirmala UI" w:hAnsi="Nirmala UI" w:eastAsia="Nirmala UI" w:cs="Nirmala UI"/>
        </w:rPr>
        <w:t>ಅವಳ ಅನುಮೋದನೆ ಕ್ರೋಸಿಯರ್ ಅವರು ಕ್ರಿಸ್ತನು ಅತಿ ಪರಿಶುದ್ಧ ಸ್ಥಳಕ್ಕೆ ಸಾಗಿದ ಕುರಿತು ನೀಡಿದ ವಿವರಣೆಗೆ ಸಂಬಂಧಪಟ್ಟದ್ದಾಗಿತ್ತು; ಆದರೆ ಆ ಲೇಖನದಲ್ಲಿ ಅನೇಕ ತಪ್ಪಾದ ಬೋಧನೆಗಳು ಸೇರಿಕೊಂಡಿದ್ದವು, ಅವುಗಳಲ್ಲಿ ಧರ್ಮಭ್ರಷ್ಟ ಪ್ರೊಟೆಸ್ಟಾಂಟಿಸಮ್ ಬೋಧಿಸಿದಂತೆ, ದಾನಿಯೇಲನ ಪುಸ್ತಕದಲ್ಲಿನ “daily” ಎಂಬುದು ಕ್ರಿಸ್ತನ ಸೇವೆಯನ್ನು ಸೂಚಿಸುತ್ತದೆ ಎಂಬ ಬೋಧನೆಯೂ ಸೇರಿತ್ತು. ಆದಕಾರಣ ಅವಳು ಒಂದು ಸ್ಪಷ್ಟೀಕರಣವನ್ನು ಬರೆಯಿತು; ಅದು ಮೊದಲು 1850ರಲ್ಲಿ ಪ್ರಕಟಿಸಲ್ಪಟ್ಟು, ನಂತರ Early Writings ಎಂಬ ಪುಸ್ತಕದಲ್ಲಿ ಸೇರಿಸಲ್ಪಟ್ಟಿತು. ಅಲ್ಲಿ ಅವಳು, “ನ್ಯಾಯತೀರ್ಪಿನ ಘಳಿಗೆಯ ಕೂಗನ್ನು ನೀಡಿದವರು ‘daily’ ಕುರಿತು ಸರಿಯಾದ ದೃಷ್ಟಿಯನ್ನು ಹೊಂದಿದ್ದರು” ಎಂದು ಗುರುತಿಸಿದಳು.</w:t>
      </w:r>
    </w:p>
    <w:p>
      <w:pPr>
        <w:pStyle w:val="ArticleScripture"/>
        <w:jc w:val="left"/>
      </w:pPr>
      <w:r>
        <w:rPr>
          <w:rFonts w:ascii="Nirmala UI" w:hAnsi="Nirmala UI" w:eastAsia="Nirmala UI" w:cs="Nirmala UI"/>
        </w:rPr>
        <w:t>“ಆಮೇಲೆ ನಾನು ‘ದಿನನಿತ್ಯ’ (ದಾನಿಯೇಲ 8:12) ಕುರಿತು ಕಂಡದೇನಂದರೆ, ‘ಯಜ್ಞ’ ಎಂಬ ಪದವನ್ನು ಮನುಷ್ಯನ ಜ್ಞಾನದಿಂದ ಸೇರಿಸಲಾಗಿದೆ; ಅದು ಮೂಲಪಾಠಕ್ಕೆ ಸೇರಿದ್ದೇ ಅಲ್ಲ; ಮತ್ತು ನ್ಯಾಯತೀರ್ಪಿನ ಘಳಿಗೆಯ ಘೋಷಣೆಯನ್ನು ನೀಡಿದವರಿಗೆ ಅದರ ಸರಿಯಾದ ದೃಷ್ಟಿಯನ್ನು ಕರ್ತನು ನೀಡಿದನು. 1844ರ ಮೊದಲು, ಏಕತೆ ಇದ್ದಾಗ, ಬಹುತೇಕರೆಲ್ಲರೂ ‘ದಿನನಿತ್ಯ’ ಕುರಿತು ಸರಿಯಾದ ದೃಷ್ಟಿಯಲ್ಲಿ ಏಕಮತವಾಗಿದ್ದರು; ಆದರೆ 1844ರಿಂದಲಾದ ಗೊಂದಲದಲ್ಲಿ, ಇತರ ದೃಷ್ಟಿಕೋಣಗಳನ್ನು ಸ್ವೀಕರಿಸಲಾಯಿತು, ಮತ್ತು ಅದರ ಹಿಂಬಾಲವಾಗಿ ಕತ್ತಲೆ ಮತ್ತು ಗೊಂದಲವು ಉಂಟಾಯಿತು.” Early Writings, 74.</w:t>
      </w:r>
    </w:p>
    <w:p>
      <w:pPr>
        <w:pStyle w:val="ArticleBody"/>
        <w:jc w:val="left"/>
      </w:pPr>
      <w:r>
        <w:rPr>
          <w:rFonts w:ascii="Nirmala UI" w:hAnsi="Nirmala UI" w:eastAsia="Nirmala UI" w:cs="Nirmala UI"/>
        </w:rPr>
        <w:t>ದಾನಿಯೇಲನ ಪುಸ್ತಕದಲ್ಲಿರುವ “ದಿನಂಪ್ರತಿ” ಎಂಬ ವಿಷಯವು ಇಪ್ಪತ್ತನೇ ಶತಮಾನದ ಆರಂಭದಲ್ಲಿ ಅಧರ್ಮಪರ ಪ್ರೊಟೆಸ್ಟಾಂಟಿಸಂನ ವಿಧಾನಶಾಸ್ತ್ರಕ್ಕೆ ಅಡ್ವೆಂಟಿಸಂ ಹಿಂತಿರುಗಿದುದರ ಒಂದು ಸಂಕೇತವಾಗಿ ಪರಿಣಮಿಸಿತು; ಮತ್ತು ಇಂದು “ದಿನಂಪ್ರತಿ” ಕುರಿತು ಸರಿಯಾದ ಮಿಲ್ಲರೈಟ್‌ಗಳ ಅರ್ಥೈಸುವಿಕೆಯನ್ನು ಅಡ್ವೆಂಟಿಸಂನ ಧರ್ಮಶಾಸ್ತ್ರಜ್ಞರು ತಿರಸ್ಕರಿಸಿದ್ದಾರೆ. ಸಿಸ್ಟರ್ ವೈಟ್ ಅವರು “ದಿನಂಪ್ರತಿ”ಯನ್ನು ಪೈಗನಿಸಂನ ಸೈತಾನಿಕ ಶಕ್ತಿಯಾಗಿ ಗುರುತಿಸಿದಲ್ಲಿ ಮಿಲ್ಲರೈಟ್‌ಗಳು ಸರಿಯಾಗಿದ್ದರು ಎಂದು ಸ್ಪಷ್ಟವಾಗಿ ಗುರುತಿಸಿದ್ದರೂ, ಅದನ್ನು ತಿರಸ್ಕರಿಸಲಾಗಿದೆ. ಅವರು “ದಿನಂಪ್ರತಿ”ಯ ಸತ್ಯವನ್ನು ತಿರಸ್ಕರಿಸಿದದ್ದು, ಮಿಲ್ಲರೈಟ್‌ಗಳ ಅರ್ಥೈಸುವಿಕೆಯು ಸರಿಯೇ ಎಂದು ಅವಳ ಪ್ರೇರಿತ ಅನುಮೋದನೆಗೆ ವಿರುದ್ಧವಾಗಿಯೇ ಮಾತ್ರವಲ್ಲ, “ದಿನಂಪ್ರತಿ” ಕ್ರಿಸ್ತನ ಪರಿಶುದ್ಧಾಲಯದ ಸೇವೆಯನ್ನು ಪ್ರತಿನಿಧಿಸುತ್ತದೆ ಎಂದು ಬೋಧಿಸುವ ಸುಳ್ಳು ಸಿದ್ಧಾಂತವನ್ನು “ಸ್ವರ್ಗದಿಂದ ಹೊರಹಾಕಲ್ಪಟ್ಟ ದೇವದೂತರು!” ನೀಡಿದರು ಎಂದು ಅವಳು ನೇರವಾಗಿ ಸ್ಪಷ್ಟವಾಗಿ ಗುರುತಿಸಿದ್ದಕ್ಕೆ ಸಹ ಸಿಡಿದೆದ್ದ ವಿರೋಧವಾಗಿಯೂ ಆಗಿದೆ!</w:t>
      </w:r>
    </w:p>
    <w:p>
      <w:pPr>
        <w:pStyle w:val="ArticleScripture"/>
        <w:jc w:val="left"/>
      </w:pPr>
      <w:r>
        <w:rPr>
          <w:rFonts w:ascii="Nirmala UI" w:hAnsi="Nirmala UI" w:eastAsia="Nirmala UI" w:cs="Nirmala UI"/>
        </w:rPr>
        <w:t>“ಅಲ್ಲಿ ಸಹೋದರ ಡ್ಯಾನಿಯಲ್ಸ್ ಇದ್ದನು; ಅವನ ಮನಸ್ಸಿನ ಮೇಲೆ ಶತ್ರು ಕಾರ್ಯನಿರ್ವಹಿಸುತ್ತಿದ್ದನು; ಮತ್ತು ನಿಮ್ಮ ಮನಸ್ಸಿನ ಮೇಲೂ ಎಲ್ಡರ್ ಪ್ರೆಸ್ಕಾಟ್ ಅವರ ಮನಸ್ಸಿನ ಮೇಲೂ ಪರಲೋಕದಿಂದ ಹೊರಹಾಕಲ್ಪಟ್ಟ ದೂತರು ಕಾರ್ಯನಿರ್ವಹಿಸುತ್ತಿದ್ದರು.” Manuscript Releases, volume 20, 17.</w:t>
      </w:r>
    </w:p>
    <w:p>
      <w:pPr>
        <w:pStyle w:val="ArticleBody"/>
        <w:jc w:val="left"/>
      </w:pPr>
      <w:r>
        <w:rPr>
          <w:rFonts w:ascii="Nirmala UI" w:hAnsi="Nirmala UI" w:eastAsia="Nirmala UI" w:cs="Nirmala UI"/>
        </w:rPr>
        <w:t>ಅಡ್ವೆಂಟಿಸಂ ಈಗ ತನ್ನ “ಕಲ್ಪಿತ ಕಥೆಗಳ ಭಕ್ಷ್ಯಗಳಲ್ಲಿ” ಒಂದಾಗಿ ಬಳಸುತ್ತಿರುವುದರ ಬಗ್ಗೆ ಅವಳ ಆಳವಾದ ನಿರಾಕರಣೆ ಅತ್ಯಂತ ತೀವ್ರವಾಗಿತ್ತು, ಏಕೆಂದರೆ ಡ್ಯಾನಿಯೆಲ್ಸ್ ಮತ್ತು ಪ್ರೆಸ್ಕಾಟ್ ಸೈತಾನೀಯ ಶಕ್ತಿಯ ಒಂದು ಸಂಕೇತವನ್ನು (ಪೌರಾಣಿಕ ಮತವನ್ನು) ತೆಗೆದುಕೊಂಡು, ಆ ಸಂಕೇತವನ್ನು ಕ್ರಿಸ್ತನಿಗೆ (ಅವರ ಪರಿಶುದ್ಧಾಲಯದ ಸೇವೆಗೆ) ಅನ್ವಯಿಸಿದರು. ಇದರಿಂದ ಸಿದ್ಧಾಂತಾತ್ಮಕ ಪರೀಕ್ಷೆಗಳು ಎಂಟಾಗುತ್ತವೆ.</w:t>
      </w:r>
    </w:p>
    <w:p>
      <w:pPr>
        <w:pStyle w:val="ArticleBody"/>
        <w:jc w:val="left"/>
      </w:pPr>
      <w:r>
        <w:rPr>
          <w:rFonts w:ascii="Nirmala UI" w:hAnsi="Nirmala UI" w:eastAsia="Nirmala UI" w:cs="Nirmala UI"/>
        </w:rPr>
        <w:t>1863ರ ಕಡೆಗೆ ದಾರಿತೋರಿಸುವ ಇತಿಹಾಸದಲ್ಲಿನ ಒಂಬತ್ತನೆಯ ಪರೀಕ್ಷೆಯು 1850ರಲ್ಲಿ ಹಬಕ್ಕೂಕ್ಕನ ಎರಡನೆಯ ಪಟ್ಟಿಯನ್ನು ತಯಾರಿಸಿದದ್ದಾಗಿದೆ. 1843ರ ಅಗ್ರಗಾಮಿ ಚಾರ್ಟ್ 1842ರಲ್ಲಿ ತಯಾರಿಸಲ್ಪಟ್ಟಿತು; ಮತ್ತು ಅದನ್ನು 1843ರ ಚಾರ್ಟ್ ಎಂದು ಕರೆಯುವುದೇನಂದರೆ ಅದು 1843ರಲ್ಲಿ ಕ್ರಿಸ್ತನ ಮರುಬರುವಿಕೆಯನ್ನು ಮುನ್ನುಡಿದಿದ್ದರಿಂದ ಮಾತ್ರ. ಹಬಕ್ಕೂಕ್ಕನ ಎರಡನೆಯ ಪಟ್ಟಿಯನ್ನು ತಯಾರಿಸುವ ಆಜ್ಞೆಯು 1850ರಲ್ಲಿ ಸಹೋದರಿ ವೈಟ್ ಅವರಿಗೆ ನೀಡಲ್ಪಟ್ಟಿತು. ಹಬಕ್ಕೂಕ್ಕನ ಎರಡು ಪಟ್ಟಿಗಳ ತಯಾರಿಕೆಯಿಂದ ಮೊದಲನೆಯ ಮತ್ತು ಎರಡನೆಯ ದೂತರ ಇತಿಹಾಸವು ಮೂರನೆಯ ದೂತನ ಇತಿಹಾಸದೊಂದಿಗೆ ಸಂಪರ್ಕಿಸಲ್ಪಡುತ್ತದೆ. ಅವರ ಜೀವನ ಮತ್ತು ಕಾರ್ಯಗಳ ಕುರಿತು ಅವರ ಮೊಮ್ಮಗ ಬರೆದ ಜೀವನಚರಿತ್ರೆಯಲ್ಲಿ, 1850ರ ಚಾರ್ಟ್‌ನ ತಯಾರಿಕೆಗೆ ದಾರಿಯಾದ ಘಟನೆಗಳ ಒಂದು ಸಮಗ್ರ ಅವಲೋಕನವನ್ನು ಅವನು ನೀಡುತ್ತಾನೆ. ಅದನ್ನು ಮಾಡುವ ಸಂದರ್ಭದಲ್ಲಿ, ಅವನು ಸಹೋದರಿ ವೈಟ್ ಅವರ ಸಂಬಂಧಿತ ಹೇಳಿಕೆಗಳನ್ನು ಆಯ್ದುಕೊಂಡು, ಆ ಅವಲೋಕನದಲ್ಲಿ ತನ್ನ ಟಿಪ್ಪಣಿಯನ್ನು ಸೇರಿಸುತ್ತಾನೆ.</w:t>
      </w:r>
    </w:p>
    <w:p>
      <w:pPr>
        <w:pStyle w:val="ArticleScripture"/>
        <w:jc w:val="left"/>
      </w:pPr>
      <w:r>
        <w:rPr>
          <w:rFonts w:ascii="Nirmala UI" w:hAnsi="Nirmala UI" w:eastAsia="Nirmala UI" w:cs="Nirmala UI"/>
        </w:rPr>
        <w:t>“ನಾವು ಸಹೋದರ ನಿಕಲ್ಸ್ ಅವರ ಮನೆಯನ್ನು ಮರಳಿ ಬಂದಾಗ, ಕರ್ತನು ನನಗೆ ಒಂದು ದರ್ಶನವನ್ನು ನೀಡಿ, ಸತ್ಯವನ್ನು ಫಲಕಗಳ ಮೇಲೆ ಸ್ಪಷ್ಟವಾಗಿ ಪ್ರಕಟಿಸಬೇಕು ಎಂದು ತೋರಿಸಿದನು; ಮತ್ತು ಹೀಗೆ, ಮುಂಚಿನ ಎರಡು ಸಂದೇಶಗಳನ್ನೂ ಫಲಕಗಳ ಮೇಲೆ ಸ್ಪಷ್ಟವಾಗಿ ಪ್ರದರ್ಶಿಸಿದಾಗ, ಮೂರನೆಯ ದೂತನ ಸಂದೇಶದ ಮೂಲಕ ಅನೇಕರಿಗೆ ಸತ್ಯದ ಪರವಾಗಿ ತೀರ್ಮಾನಕ್ಕೆ ಬರಲು ಇದು ಕಾರಣವಾಗುತ್ತದೆ.—Letter 28, 1850.</w:t>
      </w:r>
    </w:p>
    <w:p>
      <w:pPr>
        <w:pStyle w:val="ArticleScripture"/>
        <w:jc w:val="left"/>
      </w:pPr>
      <w:r>
        <w:rPr>
          <w:rFonts w:ascii="Nirmala UI" w:hAnsi="Nirmala UI" w:eastAsia="Nirmala UI" w:cs="Nirmala UI"/>
        </w:rPr>
        <w:t>“ಈ ದರ್ಶನದಲ್ಲಿ, ಜೇಮ್ಸ್ ವೈಟ್ ಪ್ರಕಟಣೆಯನ್ನು ಮುಂದುವರಿಸಲು ಧೈರ್ಯವನ್ನು ನೀಡುವದ್ದನ್ನೂ ಅವಳಿಗೆ ತೋರಿಸಲಾಯಿತು:</w:t>
      </w:r>
    </w:p>
    <w:p>
      <w:pPr>
        <w:pStyle w:val="ArticleScripture"/>
        <w:jc w:val="left"/>
      </w:pPr>
      <w:r>
        <w:rPr>
          <w:rFonts w:ascii="Nirmala UI" w:hAnsi="Nirmala UI" w:eastAsia="Nirmala UI" w:cs="Nirmala UI"/>
        </w:rPr>
        <w:t>“ಸಂದೇಶವಹಿಸುವವರು ಹೋಗುವುದು ಎಷ್ಟು ಅಗತ್ಯವೋ, ಪತ್ರಿಕೆ ಪ್ರಕಟಗೊಳ್ಳುವುದೂ ಅಷ್ಟೇ ಅಗತ್ಯವೆಂದು ನಾನು ಸಹ ಕಂಡೆ; ಏಕೆಂದರೆ, ಸಂದೇಶವಹಿಸುವವರು ತಮ್ಮ ಜೊತೆಯಲ್ಲಿ ಹೊತ್ತೊಯ್ಯಲು, ಕೇಳುವವರ ಕೈಗಳಲ್ಲಿ ಇಡಲು, ವರ್ತಮಾನ ಸತ್ಯವನ್ನು ಒಳಗೊಂಡಿರುವ ಒಂದು ಪತ್ರಿಕೆ ಅವರಿಗೆ ಅಗತ್ಯವಾಗಿದೆ; ಆಗ ಆ ಸತ್ಯವು ಮನಸ್ಸಿನಿಂದ ಮಸುಕಾಗುವುದಿಲ್ಲ. ಮತ್ತು ಸಂದೇಶವಹಿಸುವವರು ಹೋಗಲಾರದ ಸ್ಥಳಗಳಿಗೆ ಆ ಪತ್ರಿಕೆ ಹೋಗುವುದು.”—Ibid.</w:t>
      </w:r>
    </w:p>
    <w:p>
      <w:pPr>
        <w:pStyle w:val="ArticleScripture"/>
        <w:jc w:val="left"/>
      </w:pPr>
      <w:r>
        <w:rPr>
          <w:rFonts w:ascii="Nirmala UI" w:hAnsi="Nirmala UI" w:eastAsia="Nirmala UI" w:cs="Nirmala UI"/>
        </w:rPr>
        <w:t>“ಹೊಸ ಚಾರ್ಟ್‌ನ ಕೆಲಸವನ್ನು ತಕ್ಷಣವೇ ಆರಂಭಿಸಲಾಯಿತು, ಮತ್ತು ಅದರ ಕುರಿತು ಸಹೋದರರಿಗೆ ತಿಳಿಸುವ ಅವಕಾಶವನ್ನು ಜೇಮ್ಸ್ ಮುಂದಿನ ತಿಂಗಳಲ್ಲಿ ಪ್ರಕಟಿಸಿದ Present Truth ಸಂಚಿಕೆಯಲ್ಲಿ ಒದಗಿಸಲಾಯಿತು:</w:t>
      </w:r>
    </w:p>
    <w:p>
      <w:pPr>
        <w:pStyle w:val="ArticleScripture"/>
        <w:jc w:val="left"/>
      </w:pPr>
      <w:r>
        <w:rPr>
          <w:rFonts w:ascii="Nirmala UI" w:hAnsi="Nirmala UI" w:eastAsia="Nirmala UI" w:cs="Nirmala UI"/>
        </w:rPr>
        <w:t>“ಚಾರ್ಟ್. ವರ್ತಮಾನ ಸತ್ಯವನ್ನು ಸ್ಪಷ್ಟವಾಗಿ ಉದಾಹರಿಸಲು ರೂಪಿಸಲ್ಪಟ್ಟ, ದಾನಿಯೇಲ ಮತ್ತು ಯೋಹಾನನ ದರ್ಶನಗಳ ಕಾಲಾನುಕ್ರಮ ಚಾರ್ಟ್ ಈಗ ಮ್ಯಾಸಚೂಸೆಟ್ಸ್‌ನ ಡಾರ್ಚೆಸ್ಟರ್‌ನ ಸಹೋದರ ಓಟಿಸ್ ನಿಕಲ್ಸ್ ಅವರ ಮೇಲ್ವಿಚಾರಣೆಯಲ್ಲಿ ಲಿಥೋಗ್ರಾಫ್ ಮಾಡಲ್ಪಡುತ್ತಿದೆ. ವರ್ತಮಾನ ಸತ್ಯವನ್ನು ಬೋಧಿಸುವವರಿಗೆ ಇದರಿಂದ ಬಹಳ ನೆರವು ದೊರೆಯುವುದು. ಚಾರ್ಟ್ ಕುರಿತು ಮುಂದಿನ ಸೂಚನೆ ನಂತರ ಇಲ್ಲಿ ನೀಡಲಾಗುವುದು.—Present Truth, November, 1850.</w:t>
      </w:r>
    </w:p>
    <w:p>
      <w:pPr>
        <w:pStyle w:val="ArticleScripture"/>
        <w:jc w:val="left"/>
      </w:pPr>
      <w:r>
        <w:rPr>
          <w:rFonts w:ascii="Nirmala UI" w:hAnsi="Nirmala UI" w:eastAsia="Nirmala UI" w:cs="Nirmala UI"/>
        </w:rPr>
        <w:t>“1851ರ ಜನವರಿಯ ಅಂತ್ಯದ ವೇಳೆಗೆ, ಆ ಚಾರ್ಟ್ ಸಿದ್ಧವಾಗಿ $2ಕ್ಕೆ ಜಾಹೀರಾತು ಮಾಡಲ್ಪಟ್ಟಿತು. ಜೇಮ್ಸ್ ವೈಟ್ ಅದರಿಂದ ಬಹಳ ಸಂತುಷ್ಟನಾಗಿ, ಅದನ್ನು ‘ಮೂರನೆಯ ದೂತನ ಸಂದೇಶವನ್ನು ನೀಡುವಂತೆ ದೇವರು ಕರೆಯಿರುವವರಿಗೆ’ ಉಚಿತವಾಗಿ ನೀಡಲು ಪ್ರಸ್ತಾಪಿಸಿದನು (Review and Herald, January, 1851). ಕೆಲವು ಉದಾರ ದೇಣಿಗೆಗಳು ಪ್ರಕಟಣೆಯ ವೆಚ್ಚವನ್ನು ಭರಿಸಲು ಸಹಾಯ ಮಾಡಿದ್ದವು.” Arthur White, Ellen G. White: The Early Years, volume 1, 185.</w:t>
      </w:r>
    </w:p>
    <w:p>
      <w:pPr>
        <w:pStyle w:val="ArticleBody"/>
        <w:jc w:val="left"/>
      </w:pPr>
      <w:r>
        <w:rPr>
          <w:rFonts w:ascii="Nirmala UI" w:hAnsi="Nirmala UI" w:eastAsia="Nirmala UI" w:cs="Nirmala UI"/>
        </w:rPr>
        <w:t>1843ರ ಚಾರ್ಟ್‌ ಬಗ್ಗೆ ಮಾತನಾಡುತ್ತಾ, ಅದು ದೇವರಿಂದ ನಿರ್ದೇಶಿತವಾಗಿತ್ತು ಎಂದು ಸಿಸ್ಟರ್ ವೈಟ್ ದಾಖಲಿಸಿದರು.</w:t>
      </w:r>
    </w:p>
    <w:p>
      <w:pPr>
        <w:pStyle w:val="ArticleScripture"/>
        <w:jc w:val="left"/>
      </w:pPr>
      <w:r>
        <w:rPr>
          <w:rFonts w:ascii="Nirmala UI" w:hAnsi="Nirmala UI" w:eastAsia="Nirmala UI" w:cs="Nirmala UI"/>
        </w:rPr>
        <w:t>“1843ರ ಚಾರ್ಟ್‌ನ್ನು ಕರ್ತನು ತನ್ನ ಕೈಯಿಂದಲೇ ನಿರ್ದೇಶಿಸಿದ್ದಾನೆಂದು, ಅದರ ಯಾವ ಭಾಗವನ್ನೂ ಬದಲಾಯಿಸಬಾರದೆಂದು, ಅದರಲ್ಲಿನ ಅಂಕಿಗಳು ಆತನು ಬಯಸಿದಂತೆಯೇ ಇದ್ದವೆಂದು ಕರ್ತನು ನನಗೆ ತೋರಿಸಿದನು. ಕೆಲವು ಅಂಕಿಗಳಲ್ಲಿದ್ದ ಒಂದು ತಪ್ಪಿನ ಮೇಲೆ ಆತನ ಕೈ ಇದ್ದು ಅದನ್ನು ಮರೆಮಾಡಿತ್ತು; ಆದದರಿಂದ ಆತನ ಕೈ ತೆಗೆದುಹಾಕುವ ತನಕ ಯಾರಿಗೂ ಅದನ್ನು ಕಾಣಲು ಸಾಧ್ಯವಾಗಲಿಲ್ಲ.” Review and Herald, November 1, 1850.</w:t>
      </w:r>
    </w:p>
    <w:p>
      <w:pPr>
        <w:pStyle w:val="ArticleBody"/>
        <w:jc w:val="left"/>
      </w:pPr>
      <w:r>
        <w:rPr>
          <w:rFonts w:ascii="Nirmala UI" w:hAnsi="Nirmala UI" w:eastAsia="Nirmala UI" w:cs="Nirmala UI"/>
        </w:rPr>
        <w:t>1850ರಲ್ಲಿ ಮತ್ತೊಂದು ಚಾರ್ಟ್ ಅನ್ನು ಸಿದ್ಧಪಡಿಸಬೇಕೆಂಬ ಆಜ್ಞೆಗೆ ಸಂಬಂಧಿಸಿದ ಬೆಳಕನ್ನು ದಾಖಲಿಸುವಾಗ, 1843ರ ಚಾರ್ಟ್ ಕುರಿತು ನೀಡಲ್ಪಟ್ಟಿದ್ದ ಅದೇ ದೈವೀಕ ಅನುಮೋದನೆಯನ್ನು ಅವಳು 1850ರ ಚಾರ್ಟ್‌ಗೂ ನೀಡಿದಳು; ಇದೇ ವೇಳೆ, ಆಗ ಸಿದ್ಧಪಡಿಸಲಾಗುತ್ತಿದ್ದ ಇತರ ಚಾರ್ಟ್‌ಗಳು ಕರ್ತನಿಗೆ ಗ್ರಾಹ್ಯವಾಗಿರಲಿಲ್ಲವೆಂಬುದನ್ನೂ ಅವಳು ಗುರುತಿಸಿದಳು. ಹೊಸ ಚಾರ್ಟ್ ಅನ್ನು ಸಿದ್ಧಪಡಿಸಬೇಕೆಂಬ ಆಜ್ಞೆಯನ್ನು ಹೊಸ ಪ್ರಕಟಣೆಯನ್ನು ಮುದ್ರಿಸಬೇಕೆಂಬ ಆಜ್ಞೆಯೊಂದಿಗೇ ಸಂಯೋಜಿಸಲಾಗಿತ್ತು.</w:t>
      </w:r>
    </w:p>
    <w:p>
      <w:pPr>
        <w:pStyle w:val="ArticleScripture"/>
        <w:jc w:val="left"/>
      </w:pPr>
      <w:r>
        <w:rPr>
          <w:rFonts w:ascii="Nirmala UI" w:hAnsi="Nirmala UI" w:eastAsia="Nirmala UI" w:cs="Nirmala UI"/>
        </w:rPr>
        <w:t>“ಚಾರ್ಟ್‌ಗಳನ್ನು ತಯಾರಿಸುವ ಕಾರ್ಯವೆಲ್ಲ ಸಂಪೂರ್ಣವಾಗಿ ತಪ್ಪೆಂದು ನಾನು ಕಂಡೆನು. ಅದು ಸಹೋದರ ರೋಡ್ಸ್ ಅವರಿಂದ ಆರಂಭವಾಗಿ, ಸಹೋದರ ಕೇಸ್ ಅವರಿಂದ ಮುಂದುವರಿಸಲ್ಪಟ್ಟಿತು. ದೂತರನ್ನೂ ಮಹಿಮೆಯುಳ್ಳ ಯೇಸುವನ್ನೂ ಪ್ರತಿನಿಧಿಸುವುದಕ್ಕಾಗಿ ಅಸಭ್ಯವಾದ, ಅಸಹ್ಯಕರವಾದ ಚಿತ್ರಗಳನ್ನು ರೂಪಿಸಲು ಹಣ ವೆಚ್ಚ ಮಾಡಲಾಗಿದೆ. ಇಂತಹ ಸಂಗತಿಗಳು ದೇವರಿಗೆ ಅಪ್ರಿಯವಾಗಿದ್ದವು ಎಂದು ನಾನು ಕಂಡೆನು. ಸಹೋದರ ನಿಕಲ್ಸ್ ಅವರಿಂದ ಚಾರ್ಟ್ ಪ್ರಕಟಿಸಲ್ಪಡುವ ಕಾರ್ಯದಲ್ಲಿ ದೇವರು ಇದ್ದನೆಂದು ನಾನು ಕಂಡೆನು. ಈ ಚಾರ್ಟ್‌ಗೆ ಸಂಬಂಧಿಸಿದ ಒಂದು ಪ್ರವಾದನೆ ಬೈಬಲ್ಲಿನಲ್ಲಿ ಇದೆ ಎಂದು ನಾನು ಕಂಡೆನು; ಮತ್ತು ಈ ಚಾರ್ಟ್ ದೇವರ ಜನರಿಗಾಗಿ ಉದ್ದೇಶಿತವಾಗಿದ್ದರೆ, ಅದು ಒಬ್ಬನಿಗೆ ಸಮರ್ಪಕವಾದಂತೆ ಮತ್ತೊಬ್ಬನಿಗೂ ಸಮರ್ಪಕವಾಗಿದೆ; ಮತ್ತು ಒಬ್ಬನಿಗೆ ದೊಡ್ಡ ಪ್ರಮಾಣದಲ್ಲಿ ಹೊಸ ಚಾರ್ಟ್ ಚಿತ್ರಿಸಬೇಕೆಂಬ ಅಗತ್ಯವಿದ್ದರೆ, ಎಲ್ಲರಿಗೂ ಅದೇ ಮಟ್ಟಿಗೆ ಅದರ ಅಗತ್ಯವಿದೆ.”</w:t>
      </w:r>
    </w:p>
    <w:p>
      <w:pPr>
        <w:pStyle w:val="ArticleScripture"/>
        <w:jc w:val="left"/>
      </w:pPr>
      <w:r>
        <w:rPr>
          <w:rFonts w:ascii="Nirmala UI" w:hAnsi="Nirmala UI" w:eastAsia="Nirmala UI" w:cs="Nirmala UI"/>
        </w:rPr>
        <w:t>“ಇನ್ನೊಂದು ಚಾರ್ಟ್‌ನ್ನು ಬಯಸುವ ಅಶಾಂತ, ಅಸ್ವಸ್ಥ, ಅತೃಪ್ತ, ಕೃತಘ್ನ ಭಾವನೆ ಸಹೋದರ ಕೇಸ್‌ನಲ್ಲಿ ಇತ್ತು ಎಂದು ನಾನು ಕಂಡೆನು. ಈ ಚಿತ್ರಿತ ಚಾರ್ಟ್‌ಗಳು ಸಭೆಯ ಮೇಲೆ ಕೆಟ್ಟ ಪರಿಣಾಮ ಬೀರಿದವು ಎಂದು ನಾನು ಕಂಡೆನು. ಅವು ಸಭೆಯಲ್ಲಿ ಹಗುರವಾದ, ತುಚ್ಛವಾದ ಪರಿಹಾಸದ ಮನೋಭಾವವೊಂದನ್ನು ಉಂಟುಮಾಡಿದವು.”</w:t>
      </w:r>
    </w:p>
    <w:p>
      <w:pPr>
        <w:pStyle w:val="ArticleScripture"/>
        <w:jc w:val="left"/>
      </w:pPr>
      <w:r>
        <w:rPr>
          <w:rFonts w:ascii="Nirmala UI" w:hAnsi="Nirmala UI" w:eastAsia="Nirmala UI" w:cs="Nirmala UI"/>
        </w:rPr>
        <w:t>“ದೇವರು ಆಜ್ಞಾಪಿಸಿದ ಚಾರ್ಟ್‌ಗಳು ಯಾವುದೇ ವಿವರಣೆಯಿಲ್ಲದಿದ್ದರೂ ಮನಸ್ಸಿನ ಮೇಲೆ ಅನುಕೂಲಕರವಾದ ಪ್ರಭಾವ ಬೀರಿದವು ಎಂದು ನಾನು ಕಂಡೆನು. ಆ ಚಾರ್ಟ್‌ಗಳಲ್ಲಿರುವ ದೇವದೂತರ ಪ್ರತಿನಿಧಾನದಲ್ಲಿ ಪ್ರಕಾಶಮಯವಾದ, ಮನೋಹರವಾದ, ಮತ್ತು ಸ್ವರ್ಗೀಯವಾದ ಯಾವುದೋ ಅಂಶವಿದೆ. ಮನಸ್ಸು ಬಹುತೇಕ ಗ್ರಹಿಸಲಾರದ ರೀತಿಯಲ್ಲಿ ದೇವರ ಕಡೆಗೂ ಸ್ವರ್ಗದ ಕಡೆಗೂ ನಡೆಸಲ್ಪಡುತ್ತದೆ. ಆದರೆ ನಂತರ ಸಿದ್ಧಪಡಿಸಲ್ಪಟ್ಟ ಇತರ ಚಾರ್ಟ್‌ಗಳು ಮನಸ್ಸಿಗೆ ಅಸಹ್ಯವನ್ನು ಉಂಟುಮಾಡುತ್ತವೆ; ಮತ್ತು ಮನಸ್ಸು ಸ್ವರ್ಗಕ್ಕಿಂತ ಭೂಮಿಯ ಮೇಲೆಯೇ ಹೆಚ್ಚಾಗಿ ನೆಲೆಸುವಂತೆ ಮಾಡುತ್ತವೆ. ದೇವದೂತರನ್ನು ಪ್ರತಿನಿಧಿಸುವ ಚಿತ್ರಗಳು ಸ್ವರ್ಗದ ಜೀವಿಗಳಿಗಿಂತಲೂ ದೆವ್ವಸಹಚರರಂತೆ ಹೆಚ್ಚು ಕಾಣುತ್ತವೆ. ದೇವರಿಂದ ಸ್ವರ್ಗೀಯ ಜ್ಞಾನವನ್ನು ಹುಡುಕುತ್ತಿರಬೇಕಾಗಿದ್ದಾಗಲೂ, ಆತ್ಮದ ಕೃಪೆಗಳಲ್ಲಿ ಮತ್ತು ಸತ್ಯಜ್ಞಾನದಲ್ಲಿ ಬೆಳೆಯುತ್ತಿರಬೇಕಾಗಿದ್ದಾಗಲೂ, ಆ ಚಾರ್ಟ್‌ಗಳು ಅನೇಕ ದಿನಗಳು ಹಾಗೂ ವಾರಗಳ ಕಾಲ ಸಹೋದರ ಕೇಸ್ ಅವರ ಮನಸ್ಸನ್ನು ಆವರಿಸಿಕೊಂಡಿದ್ದವು ಎಂದು ನಾನು ಕಂಡೆನು.”</w:t>
      </w:r>
    </w:p>
    <w:p>
      <w:pPr>
        <w:pStyle w:val="ArticleScripture"/>
        <w:jc w:val="left"/>
      </w:pPr>
      <w:r>
        <w:rPr>
          <w:rFonts w:ascii="Nirmala UI" w:hAnsi="Nirmala UI" w:eastAsia="Nirmala UI" w:cs="Nirmala UI"/>
        </w:rPr>
        <w:t>“ನಾನು ಕಂಡದೇನೆಂದರೆ, ಚಾರ್ಟ್‌ಗಳನ್ನು ಹೊರತರುವ ಕಾರ್ಯಕ್ಕೆ ವ್ಯರ್ಥಪಡಿಸಲ್ಪಟ್ಟ ಸಾಧನಗಳನ್ನು, ಸಹೋದರರ ಮುಂದೆ ಸತ್ಯವನ್ನು ಸ್ಪಷ್ಟವಾಗಿ ಇಡುವುದಕ್ಕಾಗಿ ಟ್ರಾಕ್ಟ್‌ಗಳು ಇತ್ಯಾದಿಗಳನ್ನು ಪ್ರಕಟಿಸುವ ಕಾರ್ಯಕ್ಕೆ ವೆಚ್ಚಮಾಡಿದ್ದರೆ, ಅದು ಬಹಳ ಉಪಕಾರವನ್ನು ಮಾಡಿದ್ದು ಆತ್ಮಗಳನ್ನು ರಕ್ಷಿಸಿತ್ತಿತ್ತು. ಚಾರ್ಟ್‌ಗಳನ್ನು ಮಾಡುವ ವ್ಯವಹಾರವು ಜ್ವರದಂತೆ ಹರಡಿದೆ ಎಂಬುದನ್ನು ನಾನು ಕಂಡೆ.” Manuscript Releases, number 13, 359; 1853.</w:t>
      </w:r>
    </w:p>
    <w:p>
      <w:pPr>
        <w:pStyle w:val="ArticleBody"/>
        <w:jc w:val="left"/>
      </w:pPr>
      <w:r>
        <w:rPr>
          <w:rFonts w:ascii="Nirmala UI" w:hAnsi="Nirmala UI" w:eastAsia="Nirmala UI" w:cs="Nirmala UI"/>
        </w:rPr>
        <w:t>ಅವಳು ಸ್ಪಷ್ಟವಾಗಿ ಹೀಗೆ ಹೇಳುತ್ತಾಳೆ: “Brother Nichols ಅವರಿಂದ [1850] ಚಾರ್ಟ್ ಪ್ರಕಟಿಸಲ್ಪಡುವ ಕಾರ್ಯದಲ್ಲಿ ದೇವರು ಇದ್ದನು,” ಮತ್ತು “ಈ ಚಾರ್ಟ್‌ಗಾಗಿ ಬೈಬಲ್ಲಿನಲ್ಲಿ ಒಂದು ಪ್ರವಾದನೆ [Habakkuk ಎರಡು] ಇತ್ತು.” ಹಾಗೆಯೇ, “ದೇವರಿಂದ ಆಜ್ಞಾಪಿಸಲ್ಪಟ್ಟ” “ಚಾರ್ಟ್‌ಗಳು” [ಬಹುವಚನ; 1843 ಮತ್ತು 1850] “ವಿವರಣೆ ಇಲ್ಲದಿದ್ದರೂ ಸಹ ಮನಸ್ಸಿನ ಮೇಲೆ ಅನುಕೂಲಕರವಾದ ಪ್ರಭಾವ ಬೀರಿದವು” ಎಂದು ಅವಳು ಗುರುತಿಸಿತು. Habakkuk ಎರಡು, ಮಿಲ್ಲರೈಟ್‌ಗಳಿಗೆ, ದರ್ಶನವನ್ನು ಫಲಕಗಳ ಮೇಲೆ (ಬಹುವಚನದಲ್ಲಿ) ಸ್ಪಷ್ಟವಾಗಿ ಬರೆಯುವಂತೆ ಆಜ್ಞಾಪಿಸಿತು, ಹೀಗೆ ಆ ಎರಡು ಚಾರ್ಟ್‌ಗಳನ್ನು ಓದುವವನು ದೇವರ ವಾಕ್ಯದಲ್ಲಿ ಇತ್ತೂ ಅತ್ತೂ ಸಂಚರಿಸಬಲ್ಲವನಾಗಿರಲಿ. ಉರಿಯಾ ಸ್ಮಿತ್ ಅವರ 1863ರ ನಕಲಿ ಚಾರ್ಟ್‌ನ ವಿಷಯದಲ್ಲಿ ಇದ್ದಂತಲ್ಲ, ದೈವಿಕ ಚಾರ್ಟ್‌ಗಳಿಗೆ ಯಾವುದೇ ಹೆಚ್ಚುವರಿ ವಿವರಣೆಗಳ ಅಗತ್ಯವಿರಲಿಲ್ಲ.</w:t>
      </w:r>
    </w:p>
    <w:p>
      <w:pPr>
        <w:pStyle w:val="ArticleScripture"/>
        <w:jc w:val="left"/>
      </w:pPr>
      <w:r>
        <w:rPr>
          <w:rFonts w:ascii="Nirmala UI" w:hAnsi="Nirmala UI" w:eastAsia="Nirmala UI" w:cs="Nirmala UI"/>
        </w:rPr>
        <w:t>ಆಗ ಕರ್ತನು ನನಗೆ ಉತ್ತರವಾಗಿ ಹೇಳಿದನು, ದರ್ಶನವನ್ನು ಬರೆಯು, ಅದನ್ನು ಫಲಕಗಳ ಮೇಲೆ ಸ್ಪಷ್ಟವಾಗಿ ಅಚ್ಚಳಿಯಾಗಿ ಮಾಡು, ಓದುವವನು ಓಡುತ್ತಾ ಓದಲು ಸಾಧ್ಯವಾಗುವಂತೆ. ಹಬಕ್ಕೂಕ 2:2.</w:t>
      </w:r>
    </w:p>
    <w:p>
      <w:pPr>
        <w:pStyle w:val="ArticleBody"/>
        <w:jc w:val="left"/>
      </w:pPr>
      <w:r>
        <w:rPr>
          <w:rFonts w:ascii="Nirmala UI" w:hAnsi="Nirmala UI" w:eastAsia="Nirmala UI" w:cs="Nirmala UI"/>
        </w:rPr>
        <w:t>ಹತ್ತನೆಯ ಪರೀಕ್ಷೆಯೇ ಈ ಲೇಖನದ ಕೇಂದ್ರ ವಿಷಯವಾಗಿದೆ. ಸಂಖ್ಯಾಕಾಂಡದ ಹದಿನಾಲ್ಕನೇ ಅಧ್ಯಾಯದಲ್ಲಿ ಮೋಶೆಯು ಉಲ್ಲೇಖಿಸಿರುವ ಹತ್ತು ಪರೀಕ್ಷೆಗಳ ಕುರಿತು, ಕೆಂಪು ಸಮುದ್ರದ ವಿಮೋಚನೆಯಿಂದ ಹಿಡಿದು ಹತ್ತು ಗೂಢಚಾರಿಗಳ ಬಂಡಾಯದವರೆಗೆ ಇರುವ ಇತಿಹಾಸದಲ್ಲಿ ಯಾವ ಘಟನೆಗಳು ಅವುಗಳನ್ನು ಸೂಚಿಸಬಹುದೆಂಬುದರ ಬಗ್ಗೆ ಹೀಬ್ರೂ ಪಂಡಿತರೂ ಇತರ ಧರ್ಮಶಾಸ್ತ್ರಜ್ಞರೂ ವಿಭಿನ್ನ ಊಹಾಪೋಹಗಳನ್ನು ವ್ಯಕ್ತಪಡಿಸುತ್ತಾರೆ. ಆ ಇತಿಹಾಸದಲ್ಲಿನ ಬಂಡಾಯವು ಆಯ್ಕೆಮಾಡಲು ಕೆಲವು ಭಿನ್ನ ರೂಪಾಂತರಗಳನ್ನು ಒದಗಿಸುತ್ತದೆ; ಆದರೆ ಹತ್ತನೆಯ ಪರೀಕ್ಷೆಯು ಅರಣ್ಯದಲ್ಲಿ ನಲವತ್ತು ವರ್ಷಗಳ ಕಾಲ ಕ್ಷಯವಾಗುತ್ತಾ ಸಾಯುವ ಮರಣದ ಆರಂಭವನ್ನು ಗುರುತಿಸುತ್ತದೆ ಎಂಬುದು ನಿಶ್ಚಿತವಾಗಿದೆ, ಅಂದರೆ ಹೊಣೆಗಾರಿಕೆಯ ವಯಸ್ಸಿನವರಾಗಿದ್ದ ಎಲ್ಲಾ ಬಂಡಾಯಕಾರರೂ ಸಾಯುವವರೆಗೆ.</w:t>
      </w:r>
    </w:p>
    <w:p>
      <w:pPr>
        <w:pStyle w:val="ArticleBody"/>
        <w:jc w:val="left"/>
      </w:pPr>
      <w:r>
        <w:rPr>
          <w:rFonts w:ascii="Nirmala UI" w:hAnsi="Nirmala UI" w:eastAsia="Nirmala UI" w:cs="Nirmala UI"/>
        </w:rPr>
        <w:t>ಅದೇ ರೀತಿಯಲ್ಲಿ, ನಾನು ಆಯ್ದುಕೊಂಡಿರುವ ಈ ಹತ್ತು ಸಿದ್ಧಾಂತಾತ್ಮಕ ಪರೀಕ್ಷೆಗಳ ವಿಷಯದಲ್ಲಿ ಕೆಲವರು ವಿರೋಧ ವ್ಯಕ್ತಪಡಿಸಬಹುದು; ಯಾಕಂದರೆ ನಾನು ಇಲ್ಲಿ ನಿರೂಪಿಸುತ್ತಿರುವುದಕ್ಕಿಂತ ಉತ್ತಮವೆಂದು ತೋರುವ ಬೇರೆ ಬೇರೆ ರೂಪಾಂತರಗಳು ಇರಬಹುದು. ಆದಾಗ್ಯೂ, ಹತ್ತನೆಯ ಮತ್ತು ಅಂತಿಮ ಪರೀಕ್ಷೆಯು ಹತ್ತು ಗುಪ್ತಚಾರರ ದ್ರೋಹವು ಎಷ್ಟರ ಮಟ್ಟಿಗೆ ಸ್ಪಷ್ಟವಾಗಿತ್ತೋ ಅಷ್ಟೇ ಸ್ಪಷ್ಟವಾಗಿದೆ. ಅದು ಲೇವ್ಯಕಾಂಡ ಇಪ್ಪತ್ತಾರು ಅಧ್ಯಾಯದಲ್ಲಿರುವ ಏಳು ಕಾಲಗಳನ್ನು ತಿರಸ್ಕರಿಸುವುದಾಗಿತ್ತು. ಈ ಗುರುತింపನ್ನು ಸಮರ್ಥಿಸಲು ಹಲವಾರು ಪ್ರವಾದನಾತ್ಮಕ ಪ್ರಮಾಣಗಳಿವೆ.</w:t>
      </w:r>
    </w:p>
    <w:p>
      <w:pPr>
        <w:pStyle w:val="ArticleBody"/>
        <w:jc w:val="left"/>
      </w:pPr>
      <w:r>
        <w:rPr>
          <w:rFonts w:ascii="Nirmala UI" w:hAnsi="Nirmala UI" w:eastAsia="Nirmala UI" w:cs="Nirmala UI"/>
        </w:rPr>
        <w:t>ಮುಂದಿನ ಲೇಖನದಲ್ಲಿ, ಲೇವ್ಯಕಾಂಡ ಇಪ್ಪತ್ತಾರು ಅಧ್ಯಾಯದಲ್ಲಿರುವ ಏಳು ಕಾಲಗಳು ಲವೋದಿಕೀಯ ಅಡ್ವೆಂಟಿಸಂನ ಹತ್ತನೆಯ ಮತ್ತು ಅಂತಿಮ ವೈಫಲ್ಯವೆಂಬ ಗುರುತింపನ್ನು ಸ್ಥಿರಪಡಿಸುವ ಆ ಪ್ರವಾದನಾತ್ಮಕ ಸಾಕ್ಷಿಗಳನ್ನು ನಾವು ಗುರುತಿಸಲು ಆರಂಭಿಸುವೆವು.</w:t>
      </w:r>
    </w:p>
    <w:p>
      <w:pPr>
        <w:pStyle w:val="ArticleScripture"/>
        <w:jc w:val="left"/>
      </w:pPr>
      <w:r>
        <w:rPr>
          <w:rFonts w:ascii="Nirmala UI" w:hAnsi="Nirmala UI" w:eastAsia="Nirmala UI" w:cs="Nirmala UI"/>
        </w:rPr>
        <w:t>“ಸತ್ಯವು ಯಾವುದು ಎಂಬುದಕ್ಕೆ ದೇವರ ಶಕ್ತಿ ಸಾಕ್ಷಿ ನೀಡುವಾಗ, ಆ ಸತ್ಯವು ಶಾಶ್ವತವಾಗಿ ಸತ್ಯವಾಗಿಯೇ ಸ್ಥಿರವಾಗಿ ನಿಲ್ಲಬೇಕಾಗಿದೆ. ದೇವರು ನೀಡಿರುವ ಬೆಳಕಿಗೆ ವಿರುದ್ಧವಾದ ಯಾವುದೇ ನಂತರದ ಊಹಾಪೋಹಗಳನ್ನು ಅಂಗೀಕರಿಸಬಾರದು. ಮನುಷ್ಯರು ಎದ್ದುಬಂದು, ತಮಗೆ ಸತ್ಯವೆಂದು ತೋರುವ ಶಾಸ್ತ್ರವ್ಯಾಖ್ಯಾನಗಳನ್ನು ಮುಂದಿಡುವರು; ಆದರೆ ಅವು ಸತ್ಯವಲ್ಲ. ಈ ಕಾಲಕ್ಕಾಗಿರುವ ಸತ್ಯವನ್ನು ದೇವರು ನಮ್ಮ ವಿಶ್ವಾಸದ ಅಸ್ತಿವಾರವಾಗಿ ನಮಗೆ ನೀಡಿದ್ದಾರೆ. ಸತ್ಯವು ಯಾವುದು ಎಂಬುದನ್ನು ಆತನೇ ನಮಗೆ ಬೋಧಿಸಿದ್ದಾನೆ. ಒಬ್ಬನು ಎದ್ದುಬಂದು, ಇನ್ನೊಬ್ಬನು ಸಹ ಎದ್ದುಬಂದು, ದೇವರು ತನ್ನ ಪರಿಶುದ್ಧಾತ್ಮನ ಪ್ರದರ್ಶನದ ಅಡಿಯಲ್ಲಿ ನೀಡಿರುವ ಬೆಳಕಿಗೆ ವಿರೋಧವಾಗಿರುವ ಹೊಸ ಬೆಳಕನ್ನು ಮುಂದಿಡುವನು.”</w:t>
      </w:r>
    </w:p>
    <w:p>
      <w:pPr>
        <w:pStyle w:val="ArticleScripture"/>
        <w:jc w:val="left"/>
      </w:pPr>
      <w:r>
        <w:rPr>
          <w:rFonts w:ascii="Nirmala UI" w:hAnsi="Nirmala UI" w:eastAsia="Nirmala UI" w:cs="Nirmala UI"/>
        </w:rPr>
        <w:t>“ಈ ಸತ್ಯದ ಸ್ಥಾಪನೆಯಲ್ಲಿ ಪಡೆದ ಅನುಭವದ ಮೂಲಕ ಹಾದುಹೋದವರಲ್ಲಿ ಕೆಲವರು ಇನ್ನೂ ಜೀವಂತರಾಗಿದ್ದಾರೆ. ಅಪೋಸ್ತಲ ಯೋಹಾನನು ತನ್ನ ಜೀವನದ ಅಂತ್ಯದವರೆಗೂ ಮಾಡಿದಂತೆ, ಅವರು ತಾವು ಹಾದುಹೋದ ಅನುಭವವನ್ನು ತಮ್ಮ ಜೀವನದ ಅಂತ್ಯದವರೆಗೂ ಮತ್ತೆ ಮತ್ತೆ ವಿವರಿಸಲೆಂದು ದೇವರು ಕೃಪೆಯಿಂದ ಅವರ ಪ್ರಾಣವನ್ನು ಉಳಿಸಿದ್ದಾನೆ. ಮರಣದಲ್ಲಿ ಬಿದ್ದಿರುವ ಧ್ವಜವಾಹಕರು ತಮ್ಮ ಬರಹಗಳ ಮರುಮುದ್ರಣದ ಮೂಲಕ ಮಾತಾಡಬೇಕಾಗಿದೆ. ಈ ರೀತಿಯಾಗಿ ಅವರ ಧ್ವನಿಗಳು ಕೇಳಿಸಬೇಕೆಂದು ನನಗೆ ಬೋಧಿಸಲಾಗಿದೆ. ಈ ಕಾಲಕ್ಕೆ ಸತ್ಯವೆಂದು ಪರಿಗಣಿಸಬೇಕಾದದ್ದು ಯಾವುದೆಂಬುದಕ್ಕೆ ಅವರು ತಮ್ಮ ಸಾಕ್ಷಿಯನ್ನು ನೀಡಬೇಕಾಗಿದೆ.”</w:t>
      </w:r>
    </w:p>
    <w:p>
      <w:pPr>
        <w:pStyle w:val="ArticleScripture"/>
        <w:jc w:val="left"/>
      </w:pPr>
      <w:r>
        <w:rPr>
          <w:rFonts w:ascii="Nirmala UI" w:hAnsi="Nirmala UI" w:eastAsia="Nirmala UI" w:cs="Nirmala UI"/>
        </w:rPr>
        <w:t xml:space="preserve">“ನಮ್ಮ ವಿಶ್ವಾಸದ ವಿಶೇಷ ಅಂಶಗಳಿಗೆ ವಿರೋಧವಾಗಿರುವ ಸಂದೇಶವನ್ನು ಹೊತ್ತು ಬರುವವರ ಮಾತುಗಳನ್ನು ನಾವು ಅಂಗೀಕರಿಸಬಾರದು. ಅವರು ಶಾಸ್ತ್ರವಚನಗಳ ಒಂದು ದೊಡ್ಡ ಸಮೂಹವನ್ನು ಕೂಡಿಸಿ, ತಾವು ಪ್ರತಿಪಾದಿಸುವ ಸಿದ್ಧಾಂತಗಳ ಸುತ್ತ ಅದನ್ನು ಪ್ರಮಾಣವಾಗಿ ರಾಶಿರಾಶಿಯಾಗಿ ಸೇರಿಸುತ್ತಾರೆ. ಕಳೆದ ಐವತ್ತು ವರ್ಷಗಳ </w:t>
      </w:r>
      <w:r>
        <w:rPr>
          <w:rFonts w:ascii="Sylfaen" w:hAnsi="Sylfaen" w:eastAsia="Sylfaen" w:cs="Sylfaen"/>
        </w:rPr>
        <w:t>განმავლობაში</w:t>
      </w:r>
      <w:r>
        <w:rPr>
          <w:rFonts w:ascii="Nirmala UI" w:hAnsi="Nirmala UI" w:eastAsia="Nirmala UI" w:cs="Nirmala UI"/>
        </w:rPr>
        <w:t xml:space="preserve"> ಇದು ಮರುಮರುವಾಗಿ ನಡೆಯುತ್ತ ಬಂದಿದೆ. ಮತ್ತು ಶಾಸ್ತ್ರಗಳು ದೇವರ ವಾಕ್ಯವಾಗಿದ್ದು, ಗೌರವಿಸಲ್ಪಡಬೇಕಾದವುಗಳಾಗಿದ್ದರೂ, ಅವುಗಳ ಅನ್ವಯವು—ಅಂಥ ಅನ್ವಯವು ದೇವರು ಈ ಐವತ್ತು ವರ್ಷಗಳ ಕಾಲ ಸ್ಥಿರಗೊಳಿಸಿ ಉಳಿಸಿಕೊಂಡಿರುವ ಅಸ್ತಿವಾರದಿಂದ ಒಂದೇ ಸ್ತಂಭವನ್ನಾದರೂ ಕದಲಿಸುವಂತಿದ್ದರೆ—ಅದು ಒಂದು ದೊಡ್ಡ ತಪ್ಪಾಗಿದೆ. ಅಂಥ ಅನ್ವಯವನ್ನು ಮಾಡುವವನು, ದೇವಜನರ ಬಳಿಗೆ ಬಂದ ಹಿಂದಿನ ಸಂದೇಶಗಳಿಗೆ ಶಕ್ತಿ ಮತ್ತು ಬಲವನ್ನು ನೀಡಿದ ಪವಿತ್ರಾತ್ಮನ ಅದ್ಭುತ ಪ್ರದರ್ಶನವನ್ನು ತಿಳಿದವನಲ್ಲ.”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ಎಲೀಯ — ಸಂಖ್ಯೆ ಆರು</dc:title>
  <dc:subject>ಹತ್ತು ಪರೀಕ್ಷೆಗಳು</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