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ಎಲೀಯನು - ಸಂಖ್ಯೆ ಎಂಟು</w:t>
      </w:r>
    </w:p>
    <w:p>
      <w:pPr>
        <w:pStyle w:val="ArticleSubtitle"/>
        <w:jc w:val="left"/>
      </w:pPr>
      <w:r>
        <w:rPr>
          <w:rFonts w:ascii="Nirmala UI" w:hAnsi="Nirmala UI" w:eastAsia="Nirmala UI" w:cs="Nirmala UI"/>
        </w:rPr>
        <w:t>ಯೆರಿಕೋ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2023-10-09</w:t>
      </w:r>
    </w:p>
    <w:p>
      <w:pPr>
        <w:pStyle w:val="ArticleBody"/>
        <w:jc w:val="left"/>
      </w:pPr>
      <w:r>
        <w:rPr>
          <w:rFonts w:ascii="Nirmala UI" w:hAnsi="Nirmala UI" w:eastAsia="Nirmala UI" w:cs="Nirmala UI"/>
        </w:rPr>
        <w:t>ಪ್ರಾಚೀನ ಅಕ್ಷರಶಃ ಇಸ್ರಾಯೇಲಿನ ಆರಂಭದಲ್ಲಿಯೂ, ಹಾಗೆಯೇ ಆಧುನಿಕ ಆತ್ಮಿಕ ಇಸ್ರಾಯೇಲಿನ ಆರಂಭದಲ್ಲಿಯೂ, ಕೆಂಪು ಸಮುದ್ರದ ದಾಟುವಿಕೆಯಲ್ಲಿ ಮತ್ತು ನಂತರದ ಮಹಾ ನಿರಾಶೆಯ ಸಂದರ್ಭದಲ್ಲಿ, ಕ್ರಮೇಣ ಮುಂದುವರಿಯುವ ಪರೀಕ್ಷೆಗಳ ಸರಣಿ ಆರಂಭವಾಯಿತು; ಅದು ಕೊನೆಯಲ್ಲಿ ಅಂತಿಮ ಪರೀಕ್ಷೆಗೆ ತಲುಪಿತು. ಸಂಖ್ಯಾಕಾಂಡದ ಗ್ರಂಥದಲ್ಲಿಯೂ ಮತ್ತು ಮಿಲ್ಲರೈಟ್ ಇತಿಹಾಸದಲ್ಲಿಯೂ ಆ ಕೊನೆಯ ಪರೀಕ್ಷೆಯಲ್ಲಿ ಸಂಭವಿಸಿದ ವೈಫಲ್ಯವು ಅರಣ್ಯದಲ್ಲಿನ ಅಲೆದಾಟದ ಆರಂಭವನ್ನು ಸೂಚಿಸುತ್ತದೆ.</w:t>
      </w:r>
    </w:p>
    <w:p>
      <w:pPr>
        <w:pStyle w:val="ArticleScripture"/>
        <w:jc w:val="left"/>
      </w:pPr>
      <w:r>
        <w:rPr>
          <w:rFonts w:ascii="Nirmala UI" w:hAnsi="Nirmala UI" w:eastAsia="Nirmala UI" w:cs="Nirmala UI"/>
        </w:rPr>
        <w:t>“ನಲವತ್ತು ವರ್ಷಗಳ ಕಾಲ ಅವಿಶ್ವಾಸ, ಗುಣಗುಣಾಟ, ಮತ್ತು ಬಂಡಾಯವು ಪ್ರಾಚೀನ ಇಸ್ರಾಯೇಲರನ್ನು ಕಾನಾನ್ ದೇಶದಿಂದ ಹೊರಗೇ ಇರಿಸಿತು. ಅದೇ ಪಾಪಗಳು ಆಧುನಿಕ ಇಸ್ರಾಯೇಲರ ಪರಲೋಕೀಯ ಕಾನಾನಿನಲ್ಲಿ ಪ್ರವೇಶವನ್ನು ತಡಮಾಡಿವೆ. ಈ ಎರಡೂ ಸಂದರ್ಭಗಳಲ್ಲಿ ದೇವರ ವಾಗ್ದಾನಗಳಲ್ಲಿ ಯಾವ ದೋಷವೂ ಇರಲಿಲ್ಲ. ಕರ್ತನನ್ನು ಅಂಗೀಕರಿಸಿದ್ದೇವೆಂದು ಹೇಳಿಕೊಳ್ಳುವ ಜನರೊಳಗಿನ ಅವಿಶ್ವಾಸ, ಲೋಕಾಸಕ್ತಿ, ಅಪವಿತ್ರತೆ, ಮತ್ತು ಕಲಹವೇ ನಮ್ಮನ್ನು ಪಾಪ ಹಾಗೂ ಶೋಕದ ಈ ಲೋಕದಲ್ಲೇ ಇಷ್ಟು ವರ್ಷಗಳ ಕಾಲ ಉಳಿಯುವಂತೆ ಮಾಡಿವೆ.”</w:t>
      </w:r>
    </w:p>
    <w:p>
      <w:pPr>
        <w:pStyle w:val="ArticleScripture"/>
        <w:jc w:val="left"/>
      </w:pPr>
      <w:r>
        <w:rPr>
          <w:rFonts w:ascii="Nirmala UI" w:hAnsi="Nirmala UI" w:eastAsia="Nirmala UI" w:cs="Nirmala UI"/>
        </w:rPr>
        <w:t>“ಇಸ್ರಾಯೇಲಿನ ಸಂತಾನರು ಮಾಡಿದಂತೆಯೇ, ಅವಿಧೇಯತೆಯ ಕಾರಣದಿಂದ ನಾವು ಇನ್ನೂ ಅನೇಕ ವರ್ಷಗಳು ಈ ಲೋಕದಲ್ಲಿಯೇ ಉಳಿಯಬೇಕಾಗಬಹುದು; ಆದರೆ ಕ್ರಿಸ್ತನ ನಿಮಿತ್ತ, ಆತನ ಜನರು ತಮ್ಮದೇ ತಪ್ಪಾದ ವರ್ತನೆಯ ಫಲಿತಾಂಶವನ್ನು ದೇವರ ಮೇಲೆ ಹೊರೆಸಿ, ಪಾಪದ ಮೇಲೆ ಪಾಪವನ್ನು ಕೂಡಿಸಬಾರದು.” Evangelism, 696.</w:t>
      </w:r>
    </w:p>
    <w:p>
      <w:pPr>
        <w:pStyle w:val="ArticleBody"/>
        <w:jc w:val="left"/>
      </w:pPr>
      <w:r>
        <w:rPr>
          <w:rFonts w:ascii="Nirmala UI" w:hAnsi="Nirmala UI" w:eastAsia="Nirmala UI" w:cs="Nirmala UI"/>
        </w:rPr>
        <w:t>ಪ್ರಾಚೀನ ಇಸ್ರಾಯೇಲಿನ ಇತಿಹಾಸದ ಅಂತ್ಯದಲ್ಲಿ, ಆರಂಭದಲ್ಲಿ ಇದ್ದಂತೆಯೇ, ಕ್ರಮೇಣ ಮುಂದುವರಿಯುವ ಪರೀಕ್ಷೆಯೊಂದು ನಡೆದಿತು; ಅದು ಪ್ರಾಚೀನ ಸಾಂದರ್ಭಿಕ ಇಸ್ರಾಯೇಲು ಬಾಬಿಲೋನಿನ ಬಂಧನಕ್ಕೆ ಒಯ್ಯಲ್ಪಟ್ಟಾಗ ಅಂತ್ಯವಾಯಿತು. ಆಧುನಿಕ ಆತ್ಮಿಕ ಇಸ್ರಾಯೇಲಿನ ಅಂತ್ಯದಲ್ಲಿಯೂ ಅವರೂ ಸಹ ಕ್ರಮೇಣ ಮುಂದುವರಿಯುವ ಪರೀಕ್ಷಾ ಪ್ರಕ್ರಿಯೆಯನ್ನು ಎದುರಿಸುವರು. ಆ ಪ್ರಕ್ರಿಯೆಯು ಭಾನುವಾರ ಕಾನೂನಿನ ಸಮಯದಲ್ಲಿ ಲವೋದಿಕೀಯ ಅದ್ವೆಂಟಿಸ್ಟ್‌ಗಳು ಕೆಡವಲ್ಪಡುವಾಗ ಅಂತ್ಯಗೊಳ್ಳುತ್ತದೆ. ಪ್ರಾಚೀನ ಇಸ್ರಾಯೇಲಿನಂತೆಯೇ, ಆಧುನಿಕ ಇಸ್ರಾಯೇಲೂ ಆತ್ಮಿಕ ಬಾಬಿಲೋನಿನ ಕೈಗೆ ಬಂಧಿಗಳಾಗಿ ಒಯ್ಯಲ್ಪಡುವರು.</w:t>
      </w:r>
    </w:p>
    <w:p>
      <w:pPr>
        <w:pStyle w:val="ArticleBody"/>
        <w:jc w:val="left"/>
      </w:pPr>
      <w:r>
        <w:rPr>
          <w:rFonts w:ascii="Nirmala UI" w:hAnsi="Nirmala UI" w:eastAsia="Nirmala UI" w:cs="Nirmala UI"/>
        </w:rPr>
        <w:t>1798ರಲ್ಲಿ ಪ್ರವಾದನಾತ್ಮಕವಾಗಿ ಆರಂಭಗೊಂಡು 1863ರಲ್ಲಿ ಅಧಿಕೃತವಾಗಿ ಅಂತ್ಯಗೊಂಡ ಮಿಲ್ಲರೈಟ್ ಚಳವಳಿಯು, 1989ರಲ್ಲಿ ಆರಂಭವಾಗಿ ಮಾನವನ ಕೃಪಾಕಾಲದ ಮುಕ್ತಾಯದಲ್ಲಿಯೂ ಕ್ರಿಸ್ತನ ದ್ವಿತೀಯ ಆಗಮನದಲ್ಲಿಯೂ ಅಂತ್ಯಗೊಳ್ಳುವ ನೂರ ನಲವತ್ತುನಾಲ್ಕು ಸಾವಿರರ ಚಳವಳಿಗೆ ಮಾದರಿಯಾಗಿದೆ. ಮಿಲ್ಲರೈಟ್ ಚಳವಳಿಯ ಅಂತ್ಯ ಮತ್ತು ಮೂರನೆಯ ದೂತನ ಬಲಿಷ್ಠ ಚಳವಳಿಯ ಆಗಮನದ ನಡುವೆ, ಕಾನೂನುಬದ್ಧವಾಗಿ ನೋಂದಾಯಿಸಲ್ಪಟ್ಟ ಲವೊದಿಕಾಯದ ಸೆವೆಂತ್-ಡೇ ಅಡ್ವೆಂಟಿಸ್ಟ್ ಸಭೆಯ ಇತಿಹಾಸವಿದೆ.</w:t>
      </w:r>
    </w:p>
    <w:p>
      <w:pPr>
        <w:pStyle w:val="ArticleScripture"/>
        <w:jc w:val="left"/>
      </w:pPr>
      <w:r>
        <w:rPr>
          <w:rFonts w:ascii="Nirmala UI" w:hAnsi="Nirmala UI" w:eastAsia="Nirmala UI" w:cs="Nirmala UI"/>
        </w:rPr>
        <w:t>“ಸೀನಾಯಿಯಿಂದ ಕನಾನಿನ ಗಡಿಗಳಲ್ಲಿದ್ದ ಕಾದೇಶಿನವರೆಗೆ ಕೇವಲ ಹನ್ನೊಂದು ದಿನಗಳ ಪ್ರಯಾಣದ ಅಂತರವಷ್ಟೇ ಇತ್ತು; ಮತ್ತು ಮೇಘವು ಕೊನೆಗೂ ಮುಂದೆ ಸಾಗುವ ಸಂಕೇತವನ್ನು ನೀಡಿದಾಗ, ಶೀಘ್ರದಲ್ಲೇ ಆ ಸುಂದರ ದೇಶವನ್ನು ಪ್ರವೇಶಿಸುವ ನಿರೀಕ್ಷೆಯೊಂದಿಗೆ ಇಸ್ರಾಯೇಲರ ಸಮೂಹಗಳು ತಮ್ಮ ಪ್ರಯಾಣವನ್ನು ಮರುಾರಂಭಿಸಿದವು. ಯೆಹೋವನು ಅವರನ್ನು ಈಜಿಪ್ತಿನಿಂದ ಕರೆತರುವಲ್ಲಿ ಅದ್ಭುತಗಳನ್ನು ನೆರವೇರಿಸಿದ್ದನು; ಮತ್ತು ಈಗ ಅವರು ಆತನನ್ನು ತಮ್ಮ ಪರಮಾಧಿಕಾರಿಯಾಗಿ ಸ್ವೀಕರಿಸುವುದಾಗಿ ವಿಧಿವತ್ತಾಗಿ ಒಡಂಬಡಿಕೆ ಮಾಡಿಕೊಂಡು, ಪರಾತ್ಪರನ ಆರಿಸಲ್ಪಟ್ಟ ಜನರೆಂದು ಅಂಗೀಕರಿಸಲ್ಪಟ್ಟಿದ್ದಾಗ, ಅವರು ಎಷ್ಟೋ ಆಶೀರ್ವಾದಗಳನ್ನು ನಿರೀಕ್ಷಿಸಬಹುದಾಗಿತ್ತು!” ಪ್ಯಾಟ್ರಿಯಾರ್ಕ್ಸ್ ಅಂಡ್ ಪ್ರಾಫೆಟ್ಸ್, 376.</w:t>
      </w:r>
    </w:p>
    <w:p>
      <w:pPr>
        <w:pStyle w:val="ArticleBody"/>
        <w:jc w:val="left"/>
      </w:pPr>
      <w:r>
        <w:rPr>
          <w:rFonts w:ascii="Nirmala UI" w:hAnsi="Nirmala UI" w:eastAsia="Nirmala UI" w:cs="Nirmala UI"/>
        </w:rPr>
        <w:t>ಅವರ ಚಿಕ್ಕ ಪ್ರಯಾಣವು, ಅವರ ಅವಿಶ್ವಾಸ ಮತ್ತು ಅವಿಧೇಯತೆಯ ಕಾರಣದಿಂದ, ಅಂತಿಮವಾಗಿ ನಲವತ್ತು ವರ್ಷಗಳಾಯಿತು. ದಾಸ್ಯದಿಂದ ತಮ್ಮ ಮಹಾಶಕ್ತಿಯುತ ವಿಮೋಚನೆಯ ಮೇಲೆ ಆಧಾರಿತವಾದ ನಂಬಿಕೆಯನ್ನು ಅವರು ವ್ಯಕ್ತಪಡಿಸಿದ್ದರೆ, ಅವರು ಶೀಘ್ರದಲ್ಲೇ ಯೋರ್ಡಾನ್ ನದಿಯನ್ನು ದಾಟಿ ವಾಗ್ದತ್ತ ದೇಶವನ್ನು ಪ್ರವೇಶಿಸುತ್ತಿದ್ದರು. ಅದರ ನಂತರ ಅವರ ಮೊದಲ ಅಡ್ಡಿಯು, ಯೆಹೋಶುವನು ನಂತರ ಕೈಗೊಂಡ ಅದೇ ಅಡ್ಡಿಯಾಗಿರುತ್ತಿತ್ತು. ನಲವತ್ತು ವರ್ಷಗಳ ನಂತರ, ಅಕ್ಷರಶಃ ಇಸ್ರಾಯೇಲರು ಅರಣ್ಯವನ್ನು ಬಿಟ್ಟು ವಾಗ್ದತ್ತ ದೇಶಕ್ಕೆ ಹೊರಟರು, ಮತ್ತು ಯೆರಿಕೋ ಅವರ ಮೊದಲ ಹೆಜ್ಜೆಯಾಗಿತ್ತು; ನಂಬುವ ಪ್ರತಿಯೊಬ್ಬರಿಗೂ ರಕ್ಷಣೆಗೆ ದೇವರ ಶಕ್ತಿಯ ಸಂಕೇತವಾಗಿ ಅದು ನಿಂತಿದೆ. ಯೆರಿಕೋವು 1863ರಲ್ಲಿ ಮಿಲ್ಲರೈಟ್ ಚಳವಳಿಯು ಎದುರಿಸಬೇಕಾಗಿದ್ದ ಕಾರ್ಯದ ಸಂಕೇತವೂ ಆಗಿದೆ, ಆದರೆ ಅವರು ಹಿಂತಿರುಗಿ ಅರಣ್ಯಕ್ಕೆ ಸರಿದರು. ಏಲೀಯನ ಸಂಕೇತಾರ್ಥವು ಯೆರಿಕೋದ ಸಂಕೇತಾರ್ಥದೊಂದಿಗೆ ನೇರವಾಗಿ ಸಂಪರ್ಕ ಹೊಂದಿದೆ; ಆದಕಾರಣ ಯೆರಿಕೋದೊಂದಿಗೆ ಏಲೀಯನ ಐತಿಹಾಸಿಕ ಸಂಬಂಧವನ್ನು ಪರಿಗಣಿಸುವುದು ಉಪಯುಕ್ತವಾಗಿದೆ.</w:t>
      </w:r>
    </w:p>
    <w:p>
      <w:pPr>
        <w:pStyle w:val="ArticleScripture"/>
        <w:jc w:val="left"/>
      </w:pPr>
      <w:r>
        <w:rPr>
          <w:rFonts w:ascii="Nirmala UI" w:hAnsi="Nirmala UI" w:eastAsia="Nirmala UI" w:cs="Nirmala UI"/>
        </w:rPr>
        <w:t>ಓಮ್ರಿಯು ಮಾಡಿದ ಇತರ ಕೃತ್ಯಗಳೂ, ಅವನು ತೋರಿದ ಪರಾಕ್ರಮವೂ, ಇಸ್ರಾಯೇಲಿನ ಅರಸರ ವೃತ್ತಾಂತಗಳ ಪುಸ್ತಕದಲ್ಲಿ ಬರೆಯಲ್ಪಟ್ಟಿಲ್ಲವೋ? ಹೀಗೆ ಓಮ್ರಿ ತನ್ನ ಪಿತೃಗಳ ಸಂಗಡ ನಿದ್ರಿಸಿದನು; ಅವನನ್ನು ಸಮಾರ್ಯದಲ್ಲಿ ಸಮಾಧಿ ಮಾಡಲಾಯಿತು; ಅವನ ಮಗನಾದ ಆಹಾಬನು ಅವನ ಸ್ಥಾನದಲ್ಲಿ ಆಳಿದನು. ಯೆಹೂದದ ಅರಸನಾದ ಆಸನ ಮೂವತ್ತೆಂಟನೇ ವರ್ಷದಲ್ಲಿ ಓಮ್ರಿಯ ಮಗನಾದ ಆಹಾಬನು ಇಸ್ರಾಯೇಲಿನ ಮೇಲೆ ಆಳಲು ಆರಂಭಿಸಿದನು; ಓಮ್ರಿಯ ಮಗನಾದ ಆಹಾಬನು ಸಮಾರ್ಯದಲ್ಲಿ ಇಸ್ರಾಯೇಲಿನ ಮೇಲೆ ಇಪ್ಪತ್ತೆರಡು ವರ್ಷ ಆಳಿದನು. ಓಮ್ರಿಯ ಮಗನಾದ ಆಹಾಬನು ತನಗಿಂತ ಮುಂಚೆ ಇದ್ದ ಎಲ್ಲರಿಗಿಂತಲೂ ಯೆಹೋವನ ದೃಷ್ಟಿಗೆ ಕೆಟ್ಟದ್ದನ್ನು ಮಾಡಿದನು. ನೆಬಾತನ ಮಗನಾದ ಯಾರೊಬಾಮನ ಪಾಪಗಳಲ್ಲಿ ನಡೆಯುವುದು ಅವನಿಗೆ ಅಲ್ಪ ವಿಷಯವಾಗಿದ್ದಂತೆಯೇ, ಅವನು ಸೀದೋನ್ಯರ ಅರಸನಾದ ಎಥ್ಬಾಳನ ಮಗಳಾದ ಈಜೆಬೆಳಳನ್ನು ಹೆಂಡತಿಯಾಗಿ ತೆಗೆದುಕೊಂಡು ಹೋಗಿ, ಬಾಳನಿಗೆ ಸೇವೆ ಮಾಡಿ ಅವನನ್ನು ಆರಾಧಿಸಿದನು. ಅವನು ಸಮಾರ್ಯದಲ್ಲಿ ತಾನು ಕಟ್ಟಿಸಿದ್ದ ಬಾಳನ ಮಂದಿರದಲ್ಲಿ ಬಾಳನಿಗಾಗಿ ಒಂದು ಬಲಿಪೀಠವನ್ನು ಎಬ್ಬಿಸಿದನು. ಆಹಾಬನು ಅಶೇರಾಸ್ತಂಭವನ್ನೂ ಮಾಡಿದನು; ಹೀಗೆ ಆಹಾಬನು ತನಗಿಂತ ಮುಂಚೆ ಇದ್ದ ಇಸ್ರಾಯೇಲಿನ ಎಲ್ಲಾ ಅರಸರಿಗಿಂತಲೂ ಹೆಚ್ಚು ಇಸ್ರಾಯೇಲಿನ ದೇವರಾದ ಯೆಹೋವನನ್ನು ಕೋಪಕ್ಕೆ ಕೆಣಕಿದನು. ಅವನ ದಿನಗಳಲ್ಲಿ ಬೇತೇಲಿನ ಹೀಯೇಲನು ಯೆರಿಕೋವನ್ನು ಮತ್ತೆ ಕಟ್ಟಿದನು; ಯೆಹೋವನು ನೂನನ ಮಗನಾದ ಯೆಹೋಶುವನ ಮೂಲಕ ಹೇಳಿದ ವಾಕ್ಯದ ಪ್ರಕಾರ, ಅದರ ಅಸ್ತಿವಾರವನ್ನು ತನ್ನ ಜ್ಯೇಷ್ಠಪುತ್ರನಾದ ಅಬೀರಾಮನಲ್ಲಿ ಇಟ್ಟನು, ಅದರ ಬಾಗಿಲುಗಳನ್ನು ತನ್ನ ಕಿರಿಯ ಮಗನಾದ ಸೆಗೂಬನಲ್ಲಿ ನಿಲ್ಲಿಸಿದನು. ಗಿಲ್ಯಾದಿನ ನಿವಾಸಿಗಳಲ್ಲಿ ಒಬ್ಬನಾದ ತಿಶ್ಬಿಯನಾದ ಏಲೀಯನು ಆಹಾಬನಿಗೆ ಹೇಳಿದನು: “ನಾನು ಯಾರ ಸನ್ನಿಧಿಯಲ್ಲಿ ನಿಂತಿದ್ದೇನೋ ಆ ಇಸ್ರಾಯೇಲಿನ ದೇವರಾದ ಯೆಹೋವನು ಜೀವಂತನಾಗಿರುವದರಿಂದ, ನನ್ನ ವಾಕ್ಯದ ಪ್ರಕಾರವಲ್ಲದೆ ಈ ವರ್ಷಗಳಲ್ಲಿ ಹನಿಯೂ ಮಳೆಯೂ ಇರುವುದಿಲ್ಲ.” 1 ಅರಸರು 16:27–17:1.</w:t>
      </w:r>
    </w:p>
    <w:p>
      <w:pPr>
        <w:pStyle w:val="ArticleBody"/>
        <w:jc w:val="left"/>
      </w:pPr>
      <w:r>
        <w:rPr>
          <w:rFonts w:ascii="Nirmala UI" w:hAnsi="Nirmala UI" w:eastAsia="Nirmala UI" w:cs="Nirmala UI"/>
        </w:rPr>
        <w:t>ಕರ್ಮೇಲ ಪರ್ವತದಲ್ಲಿ ಎಲೀಯನು ಅಹಾಬನೂ ಯೆಜಬೆಲಳೂ ಆರಾಧಿಸಿದ್ದ ದೈವಗಳೊಡನೆ ನಡೆಸಿದ ಮುಖಾಮುಖಿ, ಇಸ್ರಾಯೇಲಿನ ಉತ್ತರ ರಾಜ್ಯದ ಏಳನೆಯ ರಾಜನು ಮಾಡಿದ ಧರ್ಮಭ್ರಷ್ಟತೆಗೆ ಪ್ರತಿಕ್ರಿಯೆಯಾಗಿತ್ತು; ಅವನು “ತನ್ನಿಗಿಂತ ಮೊದಲು ಇದ್ದ ಇಸ್ರಾಯೇಲಿನ ಎಲ್ಲ ರಾಜರಿಗಿಂತಲೂ ಇಸ್ರಾಯೇಲಿನ ಯೆಹೋವ ದೇವರನ್ನು ಕೋಪಗೊಳಿಸುವದರಲ್ಲಿ ಹೆಚ್ಚಾಗಿ ವರ್ತಿಸಿದನು.” ಈ ವಾಕ್ಯಭಾಗದಲ್ಲಿರುವ ‘ಕೋಪಗೊಳಿಸುವುದು’ ಎಂಬ ಪದವು, ಅಂಕೆಗಳ ಪುಸ್ತಕದ ಹದಿನಾಲ್ಕನೆಯ ಅಧ್ಯಾಯದಲ್ಲಿನ ಹತ್ತನೆಯ ಪರೀಕ್ಷೆಯಿಂದ ಪ್ರತಿನಿಧಿಸಲ್ಪಟ್ಟ “ಪ್ರಚೋದನೆಯ ದಿನ”ವನ್ನು ಸೂಚಿಸುತ್ತದೆ. ಅಹಾಬನು ದೇವರನ್ನು ಪ್ರಚೋದಿಸಿದುದು, ಅಂಕೆಗಳ ಪುಸ್ತಕದ ಹದಿನಾಲ್ಕನೆಯ ಅಧ್ಯಾಯದಲ್ಲಿ ಹತ್ತು ಗುಪ್ತಚಾರರು ತಂದ ಕೆಟ್ಟ ವರದಿಯಿಂದ ಉಂಟಾದ ಹತ್ತು ಪರೀಕ್ಷೆಗಳಲ್ಲಿನ ಕೊನೆಯದನ್ನು ಪ್ರತಿನಿಧಿಸಿತು. ಆದಕಾರಣ, ಅದು ಮಿಲ್ಲರೈಟ್ ಚಳುವಳಿಗೆ ಕೊನೆಯ ಪರೀಕ್ಷೆಯನ್ನೂ, ಒಂದು ನೂರು ನಲವತ್ತುನಾಲ್ಕು ಸಾವಿರರಿಗೆ ಕೊನೆಯ ಪರೀಕ್ಷೆಯನ್ನೂ ಪ್ರತಿನಿಧಿಸುತ್ತದೆ.</w:t>
      </w:r>
    </w:p>
    <w:p>
      <w:pPr>
        <w:pStyle w:val="ArticleScripture"/>
        <w:jc w:val="left"/>
      </w:pPr>
      <w:r>
        <w:rPr>
          <w:rFonts w:ascii="Nirmala UI" w:hAnsi="Nirmala UI" w:eastAsia="Nirmala UI" w:cs="Nirmala UI"/>
        </w:rPr>
        <w:t>ಆದದರಿಂದ ಪವಿತ್ರಾತ್ಮನು ಹೇಳುವಂತೆ, “ಇಂದು ನೀವು ಆತನ ಧ್ವನಿಯನ್ನು ಕೇಳುವಿರಾದರೆ, ಅರಣ್ಯದಲ್ಲಿದ್ದ ಪರೀಕ್ಷೆಯ ದಿನದಲ್ಲಿ, ಕೆರಳಿಸುವ ಸಂದರ್ಭದಲ್ಲಿ ಮಾಡಿದಂತೆ, ನಿಮ್ಮ ಹೃದಯಗಳನ್ನು ಕಠಿಣಗೊಳಿಸಬೇಡಿರಿ.” ಇಬ್ರಿಯರಿಗೆ 3:7, 8.</w:t>
      </w:r>
    </w:p>
    <w:p>
      <w:pPr>
        <w:pStyle w:val="ArticleBody"/>
        <w:jc w:val="left"/>
      </w:pPr>
      <w:r>
        <w:rPr>
          <w:rFonts w:ascii="Nirmala UI" w:hAnsi="Nirmala UI" w:eastAsia="Nirmala UI" w:cs="Nirmala UI"/>
        </w:rPr>
        <w:t>ಅಹಾಬನಿಂದ ಪ್ರತಿನಿಧಿಸಲ್ಪಟ್ಟ ಪ್ರವಾದನಾತ್ಮಕ “ಪ್ರಚೋದನೆಯ ದಿನದಲ್ಲಿ”, ಪ್ರವಾದಿಯಾದ ಎಲೀಯನು, ಅಗತ್ಯವಿದ್ದಲ್ಲಿ, ತನ್ನ ಜನರು ತಾವು ಪಾಲ್ಗೊಂಡಿದ್ದ ಪಾಪಗಳಿಂದ ಪಶ್ಚಾತ್ತಾಪಪಡುವಂತೆ ದೇವರು ಇಸ್ರಾಯೇಲಿನ ಮೇಲೆ ನ್ಯಾಯತೀರ್ಪುಗಳನ್ನು ತರಲೆಂದು ಪ್ರಾರ್ಥಿಸಿದನು.</w:t>
      </w:r>
    </w:p>
    <w:p>
      <w:pPr>
        <w:pStyle w:val="ArticleScripture"/>
        <w:jc w:val="left"/>
      </w:pPr>
      <w:r>
        <w:rPr>
          <w:rFonts w:ascii="Nirmala UI" w:hAnsi="Nirmala UI" w:eastAsia="Nirmala UI" w:cs="Nirmala UI"/>
        </w:rPr>
        <w:t>ಇಸ್ರಾಯೇಲಿನ ಜನರು ಕ್ರಮೇಣ ದೇವರ ಮೇಲಿನ ತಮ್ಮ ಭಯಭಕ್ತಿಯನ್ನು ಹಾಗೂ ಗೌರವವನ್ನು ಕಳೆದುಕೊಂಡಿದ್ದರು; ಅಂತೆಯೇ ಯೆಹೋಶುವನ ಮೂಲಕ ಬಂದಿದ್ದ ಆತನ ವಾಕ್ಯವು ಅವರ ದೃಷ್ಟಿಯಲ್ಲಿ ಯಾವ ತೂಕವನ್ನೂ ಹೊಂದಿರಲಿಲ್ಲ. “‘ಅಹಾಬನ ದಿನಗಳಲ್ಲಿ ಬೇತೇಲ್ಯನಾದ ಹೀಯೇಲನು ಯೆರಿಕೋವನ್ನು ಕಟ್ಟಿದನು; ಅವನು ಅದರ ಅಸ್ತಿವಾರವನ್ನು ತನ್ನ ಜ್ಯೇಷ್ಠಪುತ್ರನಾದ ಅಬೀರಾಮನ ಬೆಲೆಗೆ ಹಾಕಿದನು, ಮತ್ತು ಅದರ ಬಾಗಿಲುಗಳನ್ನು ತನ್ನ ಕಿರಿಯ ಪುತ್ರನಾದ ಸೆಗೂಬನ ಬೆಲೆಗೆ ನಿಲ್ಲಿಸಿದನು; ಇದು ನೂನನ ಮಗನಾದ ಯೆಹೋಶುವನ ಮೂಲಕ ಯೆಹೋವನು ಹೇಳಿದ ವಾಕ್ಯದ ಪ್ರಕಾರವೇ ಆಯಿತು.’”</w:t>
      </w:r>
    </w:p>
    <w:p>
      <w:pPr>
        <w:pStyle w:val="ArticleScripture"/>
        <w:jc w:val="left"/>
      </w:pPr>
      <w:r>
        <w:rPr>
          <w:rFonts w:ascii="Nirmala UI" w:hAnsi="Nirmala UI" w:eastAsia="Nirmala UI" w:cs="Nirmala UI"/>
        </w:rPr>
        <w:t>“ಇಸ್ರಾಯೇಲರು ಧರ್ಮಭ್ರಷ್ಟರಾಗುತ್ತಿರಲಾಗಿ, ಏಲೀಯನು ದೇವರಿಗಾದ ನಿಷ್ಠಾವಂತನೂ ಸತ್ಯವಾದ ಪ್ರವಾದಿಯೂ ಆಗಿ ಉಳಿದನು. ಅವಿಶ್ವಾಸವೂ ಅಧರ್ಮನಿಷ್ಠೆಯೂ ಇಸ್ರಾಯೇಲರ ಸಂತಾನವನ್ನು ದೇವರಿಂದ ಶೀಘ್ರವಾಗಿ ಪ್ರತ್ಯೇಕಿಸುತ್ತಿರುವುದನ್ನು ಕಂಡು ಅವನ ವಿಶ್ವಾಸಪಾತ್ರ ಆತ್ಮವು ಬಹಳವಾಗಿ ವೇದನೆಗೊಂಡಿತು; ಮತ್ತು ದೇವರು ತನ್ನ ಜನರನ್ನು ರಕ್ಷಿಸಬೇಕೆಂದು ಅವನು ಪ್ರಾರ್ಥಿಸಿದನು. ಕರ್ತನು ತನ್ನ ಪಾಪಮಾಡುತ್ತಿರುವ ಜನರನ್ನು ಸಂಪೂರ್ಣವಾಗಿ ತಳ್ಳಿಹಾಕಬಾರದೆಂದು, ಅಗತ್ಯವಿದ್ದಲ್ಲಿ ನ್ಯಾಯತೀರ್ಪುಗಳ ಮೂಲಕ ಅವರನ್ನು ಪಶ್ಚಾತ್ತಾಪಕ್ಕೆ ಎಬ್ಬಿಸಬೇಕೆಂದು, ಮತ್ತು ಅವರು ಇನ್ನೂ ಹೆಚ್ಚಿನ ಪಾಪದಲ್ಲಿ ಮುಂದುವರಿದು, ಹೀಗೆ ಆತನನ್ನು ಪ್ರೇರೇಪಿಸಿ ಅವರನ್ನು ಒಂದು ಜನಾಂಗವಾಗಿ ನಾಶಮಾಡುವ ಮಟ್ಟಿಗೆ ಹೋಗುವುದನ್ನು ಆತನು ಅನುಮತಿಸಬಾರದೆಂದು ಅವನು ವಿನಂತಿಸಿದನು.”</w:t>
      </w:r>
    </w:p>
    <w:p>
      <w:pPr>
        <w:pStyle w:val="ArticleScripture"/>
        <w:jc w:val="left"/>
      </w:pPr>
      <w:r>
        <w:rPr>
          <w:rFonts w:ascii="Nirmala UI" w:hAnsi="Nirmala UI" w:eastAsia="Nirmala UI" w:cs="Nirmala UI"/>
        </w:rPr>
        <w:t>“ಇಸ್ರಾಯೇಲನ ಪಾಪಗಳ ನಿಮಿತ್ತ ತನ್ನ ನ್ಯಾಯತೀರ್ಪುಗಳ ಗಂಭೀರ ಖಂಡನೆಗಳನ್ನು ಅಹಾಬನಿಗೆ ತಿಳಿಸಲು ಹೋಗಬೇಕೆಂದು ಯೆಹೋವನ ವಾಕ್ಯವು ಏಲೀಯನಿಗೆ ಬಂದಿತು. ಏಲೀಯನು ಅಹಾಬನ ಅರಮನೆಗೆ ತಲುಪುವವರೆಗೆ ಹಗಲಿರುಳು ಪ್ರಯಾಣಿಸಿದನು. ಅವನು ಒಳಪ್ರವೇಶಕ್ಕಾಗಿ ಯಾವ ಅನುಮತಿಯನ್ನೂ ಯಾಚಿಸಲಿಲ್ಲ; ಔಪಚಾರಿಕವಾಗಿ ತನ್ನ ಆಗಮನವನ್ನು ಪ್ರಕಟಿಸುವುದಕ್ಕಾಗಿ ಕೂಡ ಕಾಯಲಿಲ್ಲ. ಅಹಾಬನಿಗೆ ಸಂಪೂರ್ಣ ಅನಿರೀಕ್ಷಿತವಾಗಿ, ಸಾಮಾನ್ಯವಾಗಿ ಪ್ರವಾದಿಗಳು ಧರಿಸುವ ಕರಕಸದ ವಸ್ತ್ರಗಳಲ್ಲಿ ಏಲೀಯನು ಸಮಾರ್ಯದ ಆಶ್ಚರ್ಯಗೊಂಡ ರಾಜನ ಮುಂದೆ ನಿಂತನು. ಆಹ್ವಾನವಿಲ್ಲದೆ ಹಠಾತ್ ಕಾಣಿಸಿಕೊಂಡದ್ದಕ್ಕಾಗಿ ಅವನು ಯಾವುದೇ ಕ್ಷಮೆಯಾಚನೆಯನ್ನು ಮಾಡಲಿಲ್ಲ; ಬದಲಾಗಿ, ತನ್ನ ಕೈಗಳನ್ನು ಆಕಾಶದ ಕಡೆ ಎತ್ತಿ, ಆಕಾಶವನ್ನೂ ಭೂಮಿಯನ್ನೂ ಸೃಷ್ಟಿಸಿದ ಜೀವಸ್ವರೂಪನಾದ ದೇವರ ಹೆಸರಿನಲ್ಲಿ, ಇಸ್ರಾಯೇಲಿನ ಮೇಲೆ ಬರುವ ನ್ಯಾಯತೀರ್ಪುಗಳನ್ನು ಗಂಭೀರವಾಗಿ ಘೋಷಿಸಿದನು: ‘ನನ್ನ ವಾಕ್ಯದ ಪ್ರಕಾರವಲ್ಲದೆ ಈ ವರ್ಷಗಳಲ್ಲಿ ಮಂಜುವೂ ಬೀಳದು, ಮಳೆಯೂ ಬೀಳದು.’”</w:t>
      </w:r>
    </w:p>
    <w:p>
      <w:pPr>
        <w:pStyle w:val="ArticleScripture"/>
        <w:jc w:val="left"/>
      </w:pPr>
      <w:r>
        <w:rPr>
          <w:rFonts w:ascii="Nirmala UI" w:hAnsi="Nirmala UI" w:eastAsia="Nirmala UI" w:cs="Nirmala UI"/>
        </w:rPr>
        <w:t>“ಇಸ್ರಾಯೇಲಿನ ಪಾಪಗಳ ನಿಮಿತ್ತ ದೇವರ ನ್ಯಾಯತೀರ್ಪುಗಳ ಈ ಬೆಚ್ಚಿಬೀಳಿಸುವ ಖಂಡನೆ ಧರ್ಮಭ್ರಷ್ಟನಾದ ರಾಜನ ಮೇಲೆ ಗುಡುಗಿನ ಸಿಡಿಲಿನಂತೆ ಬಿದ್ದಿತು. ಅವನು ಆಶ್ಚರ್ಯ ಮತ್ತು ಭೀತಿಯಿಂದ ಸ್ಥಬ್ಧನಾದವನಂತೆ ಕಾಣುತ್ತಿದ್ದನು; ಮತ್ತು ತನ್ನ ವಿಸ್ಮಯದಿಂದ ಚೇತರಿಸಿಕೊಳ್ಳುವ ಮೊದಲುವೇ, ತನ್ನ ಸಂದೇಶದ ಪರಿಣಾಮವನ್ನು ನೋಡುವುದಕ್ಕಾಗಿ ಕಾಯದೆ, ಎಲೀಯನು ಬಂದಿದ್ದಷ್ಟು ಆಕಸ್ಮಿಕವಾಗಿಯೇ ಅಂತರಧಾನನಾದನು. ಅವನ ಕಾರ್ಯ ದೇವರಿಂದ ಬಂದ ವಿಪತ್ತಿನ ವಾಕ್ಯವನ್ನು ಉಚ್ಚರಿಸುವುದಾಗಿತ್ತು, ಮತ್ತು ಅವನು ಕೂಡಲೇ ಹಿಂದೆ ಸರಿದನು. ಅವನ ವಾಕ್ಯವು ಪರಲೋಕದ ಭಂಡಾರಗಳನ್ನು ಮುಚ್ಚಿಹಾಕಿತ್ತು, ಮತ್ತು ಅವುಗಳನ್ನು ಮರುತೆರೆಯಬಲ್ಲ ಏಕೈಕ ಕೀಲಿಯೂ ಅವನ ವಾಕ್ಯವೇ ಆಗಿತ್ತು.” Testimonies, volume 3, 273.</w:t>
      </w:r>
    </w:p>
    <w:p>
      <w:pPr>
        <w:pStyle w:val="ArticleBody"/>
        <w:jc w:val="left"/>
      </w:pPr>
      <w:r>
        <w:rPr>
          <w:rFonts w:ascii="Nirmala UI" w:hAnsi="Nirmala UI" w:eastAsia="Nirmala UI" w:cs="Nirmala UI"/>
        </w:rPr>
        <w:t>ಇಸ್ರಾಯೇಲ್ಯರು, ಅನ್ಯಜನಾಂಗಗಳೊಂದಿಗೆ ಯಾವುದೇ ಸಂಬಂಧ ಬೆಳೆಸಬಾರದೆಂದು ಮತ್ತು ಯೆರಿಕೋವನ್ನು ಯಾವತ್ತೂ ಮರುನಿರ್ಮಿಸಬಾರದೆಂದು ಯೆಹೋಶುವನು ಅವರಿಗೆ ಕಟ್ಟುನಿಟ್ಟಾಗಿ ಆಜ್ಞಾಪಿಸಿದ್ದನ್ನು ಮರೆತಿದ್ದರು. ಯೆರಿಕೋದ ಯುದ್ಧವು ದೇವರ ಶಕ್ತಿಯ ಮಹತ್ತರ ಪ್ರದರ್ಶನವಾಗಿದ್ದು, ತನ್ನ ಜನರನ್ನು ವಾಗ್ದತ್ತ ದೇಶಕ್ಕೆ ನಡೆಸಿಕೊಡುವ ದೇವರ ವಾಗ್ದಾನದ ಸಂಕೇತವಾಗಿದ್ದರೂ, ಯೆರಿಕೋದೊಂದಿಗೆ ಒಂದು ಪಾಪ, ಒಂದು ಶಾಪ ಮತ್ತು ಒಂದು ವಿಮೋಚನೆಯೂ ಸಂಬಂಧಿಸಿದ್ದವು. ‘ಪಾಪ’ವೆಂದರೆ ಯೆರಿಕೋದ ಐಶ್ವರ್ಯವನ್ನೂ ಪ್ರಭಾವವನ್ನೂ ಲಾಲಸಿಸಿದ ಆಕಾನನ ಪಾಪವಾಗಿತ್ತು; ‘ಶಾಪ’ವೆಂದರೆ ಯೆರಿಕೋವನ್ನು ಮರುನಿರ್ಮಿಸುವ ಯಾವುದೇ ಮನುಷ್ಯನ ಮೇಲೆ ಇದ್ದ ಶಾಪವಾಗಿತ್ತು; ಮತ್ತು ವೇಶ್ಯೆಯಾದ ರಾಹಾಬಳು ‘ವಿಮೋಚನೆ’ಯನ್ನು ಪ್ರತಿನಿಧಿಸುತ್ತಿದ್ದಳು. ಆಕಾನನು ಆ ಸುಂದರವಾದ ಬಾಬಿಲೋನಿನ ವಸ್ತ್ರವನ್ನು ಬಯಸಿದನು. ಆದಾಮ ಮತ್ತು ಹವ್ವರು ಅಂಜೂರದ ಎಲೆಗಳ ವಸ್ತ್ರದಿಂದ ತಮ್ಮ ಪಾಪವನ್ನು ಮರೆಮಾಡಿಕೊಳ್ಳಲು ಯತ್ನಿಸಿದಂತೆ, ತಾನೂ ತನ್ನ ಪಾಪವನ್ನು ಮರೆಮಾಡಬಹುದು ಎಂದು ಅವನು ಭಾವಿಸಿದನು. ಯೆರಿಕೋ ಪ್ರತಿನಿಧಿಸಿದ ಸಮೃದ್ಧಿಯನ್ನು ಆಕಾನನು ಬಯಸಿದನು; ಮತ್ತು ಅವನು ಬಾಬಿಲೋನಿನೊಂದಿಗೆ ಸಂಬಂಧ ಹೊಂದಲು ಇಚ್ಚಿಸಿದನು.</w:t>
      </w:r>
    </w:p>
    <w:p>
      <w:pPr>
        <w:pStyle w:val="ArticleBody"/>
        <w:jc w:val="left"/>
      </w:pPr>
      <w:r>
        <w:rPr>
          <w:rFonts w:ascii="Nirmala UI" w:hAnsi="Nirmala UI" w:eastAsia="Nirmala UI" w:cs="Nirmala UI"/>
        </w:rPr>
        <w:t>ಲೋಕಕ್ಕೆ ಮೂರನೆಯ ದೂತನ ಸಂದೇಶವನ್ನು ಹೊತ್ತುಕೊಂಡು ಹೋಗುವ ಕಾರ್ಯದ ಸಂಕೇತವಾಗಿ ಯೆರಿಕೋವನ್ನು ಮುಂದಿರಿಸಲಾಗಿದೆ; ಆದರೆ ಅದು ಲೋಕವನ್ನು ಪ್ರೀತಿಸಿ ಅದರಲ್ಲಿ ಭರವಸೆ ಇಡುವ ಪಾಪದ ಕುರಿತು ಒಂದು ಎಚ್ಚರಿಕೆಯನ್ನು ಸಹ ಹೊಂದಿದೆ. ಯೆರಿಕೋವಿನ ಈ ಸಂಕೇತದಲ್ಲಿ ಯೆರಿಕೋವನ್ನು ಮರುನಿರ್ಮಿಸುವುದರ ವಿರುದ್ಧದ ಒಂದು ಶಾಪವೂ ಅಡಗಿದೆ; ಮತ್ತು ರಾಹಾಬಳು, ಮೂರನೆಯ ದೂತನ ಘೋಷಧ್ವನಿ ಪ್ರಕಟವಾಗುವಾಗ ಅಲ್ಲಿಂದ ಹೊರಬರುವ, ಇನ್ನೂ ಬಾಬೆಲಿನಲ್ಲಿ ಇರುವವರನ್ನು ಪ್ರತಿನಿಧಿಸುತ್ತಾಳೆ.</w:t>
      </w:r>
    </w:p>
    <w:p>
      <w:pPr>
        <w:pStyle w:val="ArticleScripture"/>
        <w:jc w:val="left"/>
      </w:pPr>
      <w:r>
        <w:rPr>
          <w:rFonts w:ascii="Nirmala UI" w:hAnsi="Nirmala UI" w:eastAsia="Nirmala UI" w:cs="Nirmala UI"/>
        </w:rPr>
        <w:t>“ಎಲೀಯನ ನಿಷ್ಠಾವಂತ ಆತ್ಮವು ದುಃಖದಿಂದ ವ್ಯಥಿತವಾಯಿತು. ಅವನ ನೀತಿಸಮ್ಮತ ಆಕ್ರೋಶವು ಉಂಟಾಯಿತು, ಮತ್ತು ಅವನು ದೇವರ ಮಹಿಮೆಗೆ ಉತ್ಸುಕನಾಗಿದ್ದನು. ಇಸ್ರಾಯೇಲ್ಯರು ಭಯಾನಕ ಧರ್ಮಭ್ರಷ್ಟತೆಯಲ್ಲಿ ಮುಳುಗಿರುವುದನ್ನು ಅವನು ಕಂಡನು. ದೇವರು ಅವರಿಗಾಗಿ ನೆರವೇರಿಸಿದ್ದ ಮಹತ್ತಾದ ಕಾರ್ಯಗಳನ್ನು ಅವನು ಸ್ಮರಿಸಿದಾಗ, ಅವನು ಶೋಕ ಮತ್ತು ಆಶ್ಚರ್ಯದಿಂದ ಅಭಿಭೂತನಾದನು. ಆದರೆ ಜನರಲ್ಲಿ ಬಹುಪಾಲು ಇದನ್ನೆಲ್ಲ ಮರೆತಿದ್ದರು. ಅವನು ಕರ್ತನ ಸನ್ನಿಧಿಗೆ ಹೋಗಿ, ತೀವ್ರ ವೇದನೆಯಿಂದ ನುಜ್ಜುಗೊಂಡ ತನ್ನ ಆತ್ಮದೊಂದಿಗೆ, ಬೇಕಾದರೆ ತೀರ್ಪುಗಳ ಮೂಲಕವಾದರೂ ತನ್ನ ಜನರನ್ನು ರಕ್ಷಿಸಬೇಕೆಂದು ಆತನನ್ನು ಬೇಡಿಕೊಂಡನು. ಕೃತಘ್ನರಾದ ತನ್ನ ಜನರಿಂದ ಮಂಜನ್ನೂ ಮಳೆಯನ್ನೂ, ಅಂದರೆ ಸ್ವರ್ಗದ ಭಂಡಾರಗಳನ್ನು, ತಡೆಯಬೇಕೆಂದು ಅವನು ದೇವರನ್ನು ಪ್ರಾರ್ಥಿಸಿದನು; ಹೀಗೆ ಧರ್ಮಭ್ರಷ್ಟವಾದ ಇಸ್ರಾಯೇಲ್ಯರು ತಮ್ಮ ದೇವತೆಗಳಾದ ಬಂಗಾರ, ಮರ ಮತ್ತು ಕಲ್ಲಿನ ವಿಗ್ರಹಗಳನ್ನೂ, ಸೂರ್ಯ, ಚಂದ್ರ ಮತ್ತು ನಕ್ಷತ್ರಗಳನ್ನೂ, ಭೂಮಿಗೆ ನೀರುಣಿಸಿ ಅದನ್ನು ಸಮೃದ್ಧಿಗೊಳಿಸಿ, ಅದು ಸಮೃದ್ಧವಾಗಿ ಫಲಕೊಡಿಸುವುದಕ್ಕಾಗಿ ವ್ಯರ್ಥವಾಗಿ ನೋಡಲಿ ಎಂಬುದು ಅವನ ಮನವಿಯಾಯಿತು. ಕರ್ತನು ಎಲೀಯನಿಗೆ ತನ್ನ ಪ್ರಾರ್ಥನೆಯನ್ನು ಆಲಿಸಿರುವೆನು, ಮತ್ತು ಅವರು ಪಶ್ಚಾತ್ತಾಪದಿಂದ ತನ್ನ ಕಡೆಗೆ ತಿರುಗುವ ತನಕ ತನ್ನ ಜನರಿಂದ ಮಂಜನ್ನೂ ಮಳೆಯನ್ನೂ ತಡೆಯುವೆನು ಎಂದು ತಿಳಿಸಿದನು.”</w:t>
      </w:r>
    </w:p>
    <w:p>
      <w:pPr>
        <w:pStyle w:val="ArticleScripture"/>
        <w:jc w:val="left"/>
      </w:pPr>
      <w:r>
        <w:rPr>
          <w:rFonts w:ascii="Nirmala UI" w:hAnsi="Nirmala UI" w:eastAsia="Nirmala UI" w:cs="Nirmala UI"/>
        </w:rPr>
        <w:t>“ತಮ್ಮ ಸುತ್ತಮುತ್ತಲಿದ್ದ ವಿಗ್ರಹಾರಾಧಕ ಜನಾಂಗಗಳೊಂದಿಗೆ ಬೆರೆತುಹೋಗದಂತೆ ದೇವರು ತನ್ನ ಜನರನ್ನು ವಿಶೇಷವಾಗಿ ಕಾಪಾಡಿದ್ದನು; ಏಕೆಂದರೆ ಅತೀ ವೈಭವಶಾಲಿ ಮತ್ತು ಮೋಹಕ ರೀತಿಯಲ್ಲಿ ಅಲಂಕರಿಸಲ್ಪಟ್ಟಿದ್ದ ಆ ಆಕರ್ಷಕ ಉಪವನಗಳು ಮತ್ತು ಪವಿತ್ರಸ್ಥಳಗಳು, ದೇವಾಲಯಗಳು ಮತ್ತು ವೇದಿಕೆಗಳು, ಇಂದ್ರಿಯಗಳನ್ನು ವಿಕೃತಿಗೊಳಿಸಿ ಜನರ ಮನಸ್ಸಿನಲ್ಲಿ ದೇವರನ್ನು ಹೊರತಳ್ಳಿ ಅದರ ಸ್ಥಾನದಲ್ಲಿ ಮತ್ತೊಂದನ್ನು ಪ್ರತಿಷ್ಠಾಪಿಸುವಂತೆ ಮಾಡಿ, ಅವರ ಹೃದಯಗಳು ಮೋಸಹೋಗುವಂತಾಗಬಾರದೆಂಬುದೇ ಅದರ ಕಾರಣವಾಗಿತ್ತು.”</w:t>
      </w:r>
    </w:p>
    <w:p>
      <w:pPr>
        <w:pStyle w:val="ArticleScripture"/>
        <w:jc w:val="left"/>
      </w:pPr>
      <w:r>
        <w:rPr>
          <w:rFonts w:ascii="Nirmala UI" w:hAnsi="Nirmala UI" w:eastAsia="Nirmala UI" w:cs="Nirmala UI"/>
        </w:rPr>
        <w:t>“ಯೆರಿಕೋ ಪಟ್ಟಣವು ಅತ್ಯಂತ ಅತಿಶಯವಾದ ವಿಗ್ರಹಾರಾಧನೆಗೆ ಸಮರ್ಪಿತವಾಗಿತ್ತು. ಅದರ ನಿವಾಸಿಗಳು ಬಹಳ ಧನವಂತರಾಗಿದ್ದರು; ಆದರೆ ದೇವರು ಅವರಿಗೆ ನೀಡಿದ್ದ ಎಲ್ಲಾ ಐಶ್ವರ್ಯವನ್ನೂ ಅವರು ತಮ್ಮ ದೇವತೆಗಳ ಕೊಡುಗೆಯೆಂದು ಎಣಿಸುತ್ತಿದ್ದರು. ಅವರ ಬಳಿಯಲ್ಲಿ ಬಂಗಾರವೂ ಬೆಳ್ಳಿಯೂ ಅಪಾರವಾಗಿತ್ತು; ಆದಾಗ್ಯೂ, ಪ್ರವಾಹಕ್ಕೂ ಮುಂಚಿನ ಜನರಂತೆಯೇ ಅವರು ಭ್ರಷ್ಟರೂ ದೂಷಕರೂ ಆಗಿದ್ದು, ತಮ್ಮ ದುಷ್ಟ ಕೃತ್ಯಗಳಿಂದ ಪರಲೋಕದ ದೇವರನ್ನು ಅವಮಾನಿಸಿ ಕೆರಳಿಸಿದರು. ಯೆರಿಕೋದ ವಿರುದ್ಧ ದೇವರ ನ್ಯಾಯತೀರ್ಪುಗಳು ಜಾಗೃತವಾದವು. ಅದು ಒಂದು ಬಲವಾದ ಕೋಟೆಯಾಗಿತ್ತು. ಆದರೆ ಕರ್ತನ ಸೈನ್ಯದ ಅಧಿಪತಿಯಾದ ಸ್ವತಃ ಆತನೇ ಪಟ್ಟಣದ ಮೇಲೆ ದಾಳಿ ನಡೆಸುವಲ್ಲಿ ಪರಲೋಕದ ಸೇನೆಗಳನ್ನು ಮುನ್ನಡೆಸುವುದಕ್ಕಾಗಿ ಪರಲೋಕದಿಂದ ಬಂದನು. ದೇವದೂತರು ಆ ಭಾರೀ ಗೋಡೆಗಳನ್ನು ಹಿಡಿದು ನೆಲಸಮ ಮಾಡಿದರು. ಯೆರಿಕೋ ಪಟ್ಟಣವು ಶಾಪಗ್ರಸ್ತವಾಗಿರಬೇಕೆಂದು, ಮತ್ತು ರಾಹಾಬಳೂ ಅವಳ ಮನೆಯವರೂ ಹೊರತು ಎಲ್ಲರೂ ನಾಶವಾಗಬೇಕೆಂದು ದೇವರು ಹೇಳಿದ್ದನು. ರಾಹಾಬಳು ಕರ್ತನ ದೂತರಿಗೆ ತೋರಿಸಿದ ಅನುಗ್ರಹದ ಕಾರಣದಿಂದ ಇವರನ್ನು ರಕ್ಷಿಸಬೇಕಾಗಿತ್ತು. ಜನರಿಗೆ ಕರ್ತನ ವಾಕ್ಯ ಹೀಗಿತ್ತು: ‘ಮತ್ತು ನೀವು, ಯಾವ ರೀತಿಯಿಂದಲೂ ಆ ಶಾಪಗ್ರಸ್ತ ವಸ್ತುವಿನಿಂದ ನಿಮ್ಮನ್ನು ದೂರವಿಡಿಕೊಳ್ಳಿರಿ; ಇಲ್ಲವಾದರೆ ನೀವು ಆ ಶಾಪಗ್ರಸ್ತ ವಸ್ತುವನ್ನು ತೆಗೆದುಕೊಂಡಾಗ ನಿಮ್ಮನ್ನೇ ಶಾಪಗ್ರಸ್ತರನ್ನಾಗಿ ಮಾಡಿಕೊಂಡು, ಇಸ್ರಾಯೇಲಿನ ಶಿಬಿರವನ್ನು ಶಾಪಕ್ಕೊಳಪಡಿಸಿ ಅದಕ್ಕೆ ಕಷ್ಟವನ್ನು ಉಂಟುಮಾಡುವಿರಿ.’ ‘ಆ ಸಮಯದಲ್ಲಿ ಯೆಹೋಶುವನು ಅವರಿಗೆ ಪ್ರಮಾಣ ಮಾಡಿಸಿ ಹೇಳಿದನು, “ಈ ಯೆರಿಕೋ ಪಟ್ಟಣವನ್ನು ಎದ್ದು ಮತ್ತೆ ಕಟ್ಟುವ ಮನುಷ್ಯನು ಕರ್ತನ ಸನ್ನಿಧಿಯಲ್ಲಿ ಶಾಪಗ್ರಸ್ತನಾಗಿರಲಿ; ಅವನು ಅದರ ಅಸ್ತಿವಾರವನ್ನು ತನ್ನ ಮೊತ್ತಮೊದಲ ಮಗನ ಬೆಲೆಗೆ ಹಾಕುವನು, ಮತ್ತು ತನ್ನ ಕಿರಿಯ ಮಗನ ಬೆಲೆಗೆ ಅದರ ಬಾಗಿಲುಗಳನ್ನು ನಿಲ್ಲಿಸುವನು.”’</w:t>
      </w:r>
    </w:p>
    <w:p>
      <w:pPr>
        <w:pStyle w:val="ArticleScripture"/>
        <w:jc w:val="left"/>
      </w:pPr>
      <w:r>
        <w:rPr>
          <w:rFonts w:ascii="Nirmala UI" w:hAnsi="Nirmala UI" w:eastAsia="Nirmala UI" w:cs="Nirmala UI"/>
        </w:rPr>
        <w:t>“ಯೆರಿಕೋ ವಿಷಯದಲ್ಲಿ ದೇವರು ಅತ್ಯಂತ ಕಟ್ಟುನಿಟ್ಟಾಗಿದ್ದರು; ಅಲ್ಲಿನ ನಿವಾಸಿಗಳು ಆರಾಧಿಸಿದ್ದ ವಸ್ತುಗಳ ಆಕರ್ಷಣೆಗೆ ಜನರು ಮಾರುಹೋಗಿ, ಅವರ ಹೃದಯಗಳು ದೇವರಿಂದ ತಿರುಗಿಬಿಡದಂತೆ ನೋಡಿಕೊಂಡರು. ತಮ್ಮ ಜನರನ್ನು ಅವರು ಅತ್ಯಂತ ಸ್ಪಷ್ಟವಾದ ಆಜ್ಞೆಗಳ ಮೂಲಕ ಕಾಪಾಡಿದರು; ಆದಾಗ್ಯೂ, ಯೆಹೋಶುವನ ಬಾಯಿಂದ ದೇವರು ನೀಡಿದ ಆ ಗಂಭೀರ ಆಜ್ಞೆಯಿದ್ದರೂ ಸಹ, ಆಕಾನನು ಅದನ್ನು ಮೀರಿ ನಡೆಯಲು ಧೈರ್ಯವಿಟ್ಟನು. ಅವನ ಲೋಭವು, ದೇವರು ಸ್ಪರ್ಶಿಸಬಾರದೆಂದು ನಿಷೇಧಿಸಿದ್ದ ಧನವಸ್ತುಗಳಲ್ಲಿ ಕೆಲವನ್ನು ತೆಗೆದುಕೊಳ್ಳುವಂತೆ ಅವನನ್ನು ಪ್ರೇರೇಪಿಸಿತು, ಏಕೆಂದರೆ ಅವುಗಳ ಮೇಲೆ ದೇವರ ಶಾಪವಿತ್ತು. ಮತ್ತು ಈ ಒಬ್ಬ ಮನುಷ್ಯನ ಪಾಪದ ಕಾರಣದಿಂದ ದೇವರ ಇಸ್ರಾಯೇಲು ತಮ್ಮ ಶತ್ರುಗಳ ಮುಂದೆ ನೀರಿನಂತೆ ಬಲಹೀನರಾದರು.”</w:t>
      </w:r>
    </w:p>
    <w:p>
      <w:pPr>
        <w:pStyle w:val="ArticleScripture"/>
        <w:jc w:val="left"/>
      </w:pPr>
      <w:r>
        <w:rPr>
          <w:rFonts w:ascii="Nirmala UI" w:hAnsi="Nirmala UI" w:eastAsia="Nirmala UI" w:cs="Nirmala UI"/>
        </w:rPr>
        <w:t>“ಯೋಶುವನೂ ಇಸ್ರಾಯೇಲಿನ ಹಿರಿಯರೂ ಮಹಾ ಸಂಕಟದಲ್ಲಿದ್ದರು. ಯೆಹೋವನು ತನ್ನ ಜನರ ಮೇಲೆ ಕೋಪಗೊಂಡಿದ್ದರಿಂದ, ಅವರು ದೇವರ ಒಡಂಬಡಿಕೆಯ ಪೆಟ್ಟಿಗೆಯ ಮುಂದೆ ಅತ್ಯಂತ ದೀನ ವಿನಯದಿಂದ ಬಿದ್ದುಕೊಂಡಿದ್ದರು. ಅವರು ದೇವರ ಸನ್ನಿಧಿಯಲ್ಲಿ ಪ್ರಾರ್ಥಿಸಿ ಅತ್ತರು. ಆಗ ಯೆಹೋವನು ಯೋಶುವನಿಗೆ ಹೇಳಿದನು: ‘ಎದ್ದು ನಿಲ್ಲು; ನೀನು ಹೀಗೆ ಮುಖದ ಮೇಲೆ ಬಿದ್ದುಕೊಂಡಿರುವುದೇಕೆ? ಇಸ್ರಾಯೇಲು ಪಾಪಮಾಡಿದೆ; ನಾನು ಅವರಿಗೆ ಆಜ್ಞಾಪಿಸಿದ ನನ್ನ ಒಡಂಬಡಿಕೆಯನ್ನು ಅವರು ಉಲ್ಲಂಘಿಸಿದ್ದಾರೆ; ಹೌದು, ಅವರು ಶಾಪಗ್ರಸ್ತವಾದ ವಸ್ತುವನ್ನು ತೆಗೆದುಕೊಂಡಿದ್ದಾರೆ, ಕಳವು ಕೂಡ ಮಾಡಿದ್ದಾರೆ, ಮೋಸವೂ ಮಾಡಿದ್ದಾರೆ, ಅದನ್ನು ತಮ್ಮ ಸ್ವಂತ ಸಾಮಗ್ರಿಗಳೊಳಗೆ ಇಟ್ಟಿದ್ದಾರೆ. ಆದದರಿಂದ ಇಸ್ರಾಯೇಲಿನ ಮಕ್ಕಳು ತಮ್ಮ ಶತ್ರುಗಳ ಮುಂದೆ ನಿಲ್ಲಲಿಲ್ಲ; ಅವರು ಶಾಪಗ್ರಸ್ತರಾಗಿದ್ದದರಿಂದ ತಮ್ಮ ಶತ್ರುಗಳ ಮುಂದೆ ಬೆನ್ನು ತೋರಿಸಿ ಓಡಿದರು; ನಿಮ್ಮೊಳಗಿಂದ ಆ ಶಾಪಗ್ರಸ್ತವಾದುದನ್ನು ನಾಶಮಾಡದಿದ್ದರೆ ನಾನು ಇನ್ನು ಮುಂದೆ ನಿಮ್ಮ ಸಂಗಡ ಇರುವುದಿಲ್ಲ.’”</w:t>
      </w:r>
    </w:p>
    <w:p>
      <w:pPr>
        <w:pStyle w:val="ArticleScripture"/>
        <w:jc w:val="left"/>
      </w:pPr>
      <w:r>
        <w:rPr>
          <w:rFonts w:ascii="Nirmala UI" w:hAnsi="Nirmala UI" w:eastAsia="Nirmala UI" w:cs="Nirmala UI"/>
        </w:rPr>
        <w:t>“ಇಲ್ಲಿ ದೇವರು ತನ್ನ ಆಜ್ಞೆಗಳನ್ನು ಕೈಕೊಳ್ಳುವ ತನ್ನ ಜನರೆಂದು ತಾವು ಹೇಳಿಕೊಳ್ಳುವವರ ಮಧ್ಯದಲ್ಲಿರುವ ಪಾಪವನ್ನು ಆತನು ಹೇಗೆ ಪರಿಗಣಿಸುತ್ತಾನೋ ಅದನ್ನು ಇಲ್ಲಿ ಚಿತ್ರಿಸುತ್ತಾನೆ ಎಂದು ನನಗೆ ತೋರಿಸಲಾಯಿತು. ಪ್ರಾಚೀನ ಇಸ್ರಾಯೇಲರಂತೆ, ತನ್ನ ಶಕ್ತಿಯ ಅದ್ಭುತ ಪ್ರಕಟನೆಗಳಿಗೆ ಸಾಕ್ಷಿಯಾಗುವ ವಿಶೇಷ ಸನ್ಮಾನವನ್ನು ಪಡೆದವರಾಗಿದ್ದರೂ ಸಹ, ಆಗಲೂ ಅವನ ಸ್ಪಷ್ಟವಾದ ನಿರ್ದೇಶನಗಳನ್ನು ಲೆಕ್ಕಿಸದೆ ಹೋಗುವ ಧೈರ್ಯ ತೋರುವವರು, ಅವನ ಕೋಪಕ್ಕೆ ಗುರಿಯಾಗುವರು. ಅವಿಧೇಯತೆ ಮತ್ತು ಪಾಪವು ತನ್ನಿಗೆ ಅತ್ಯಂತ ಅಸಹ್ಯಕರವಾದವುಗಳಾಗಿವೆ ಮತ್ತು ಅವನ್ನು ಲಘುವಾಗಿ ಪರಿಗಣಿಸಬಾರದು ಎಂಬುದನ್ನು ಆತನು ತನ್ನ ಜನರಿಗೆ ಬೋಧಿಸಲು ಬಯಸುತ್ತಾನೆ.” Testimonies, volume 3, 263, 264.</w:t>
      </w:r>
    </w:p>
    <w:p>
      <w:pPr>
        <w:pStyle w:val="ArticleBody"/>
        <w:jc w:val="left"/>
      </w:pPr>
      <w:r>
        <w:rPr>
          <w:rFonts w:ascii="Nirmala UI" w:hAnsi="Nirmala UI" w:eastAsia="Nirmala UI" w:cs="Nirmala UI"/>
        </w:rPr>
        <w:t>ಯೆರಿಕೋವಿನ ಕಥೆಯಲ್ಲಿ ದುಷ್ಟ ಮತ್ತು ಐಶ್ವರ್ಯವಂತ ನಗರಿಯೆಂದು ಕಾಣಿಸಿಕೊಳ್ಳುವ ಅದರ ಬಲ ಮತ್ತು ವೈಭವದಲ್ಲಿ ಭರವಸೆ ಇಡಬಾರದೆಂಬ ಎಚ್ಚರಿಕೆ ಅಡಕವಾಗಿದೆ. ಬೈಬಲಿನ ಪ್ರವಾದನೆಯಲ್ಲಿ “ನಗರ”ವೆಂದರೆ ಒಂದು ರಾಜ್ಯ, ಮತ್ತು ಆಖಾನನು ಬಾಬಿಲೋನೀಯ ವಸ್ತ್ರವೊಂದನ್ನು ತೆಗೆದುಕೊಂಡನು. ಪ್ರವಾದನಾತ್ಮಕವಾಗಿ ವಸ್ತ್ರವು ಗುಣಶೀಲತೆಯನ್ನು ಸೂಚಿಸುತ್ತದೆ; ಆದಕಾರಣ “ಅಂತ್ಯದ ದಿನಗಳಲ್ಲಿ,” ಆಖಾನನು ಬಾಬಿಲೋನೀಯ ವಸ್ತ್ರವನ್ನು ಮರೆಮಾಡಿದದ್ದು ಆತ್ಮೀಕ ಬಾಬಿಲೋನಿನ ಗುಣಶೀಲತೆಯನ್ನು ಸ್ವಾಧೀನಪಡಿಸಿಕೊಳ್ಳುವ ಗುಪ್ತ ಬಯಕೆಯನ್ನು ಪ್ರತಿನಿಧಿಸುತ್ತದೆ. ಆತ್ಮೀಕ ಬಾಬಿಲೋನಿನ ಗುಣಶೀಲತೆ, ಅಂದರೆ ಅದರ ಪ್ರತಿರೂಪವೇ, ಅಮೇರಿಕ ಸಂಯುಕ್ತ ಸಂಸ್ಥಾನವು ಸಭೆಯನ್ನೂ ರಾಜ್ಯವನ್ನೂ ಒಂದಾಗಿಸುವಾಗ ಅಪೇಕ್ಷಿಸುವುದು.</w:t>
      </w:r>
    </w:p>
    <w:p>
      <w:pPr>
        <w:pStyle w:val="ArticleBody"/>
        <w:jc w:val="left"/>
      </w:pPr>
      <w:r>
        <w:rPr>
          <w:rFonts w:ascii="Nirmala UI" w:hAnsi="Nirmala UI" w:eastAsia="Nirmala UI" w:cs="Nirmala UI"/>
        </w:rPr>
        <w:t>ಮಿಲ್ಲರೈಟ್ ಚಳವಳಿಯ ಯುವಕರು ಗೃಹಯುದ್ಧಕ್ಕೆ ಸೇನೆಗೆ ಸೇರಿಸಿಕೊಳ್ಳಲ್ಪಡುವ ಸಾಧ್ಯತೆಯನ್ನು ಎದುರಿಸುತ್ತಿದ್ದಾಗ, ಹಾಗೂ ಸಂಘಟನೆಯ ಅಗತ್ಯವಿರುವುದನ್ನು ಅರಿತು, ಆ ಚಳವಳಿಯ ನಾಯಕರು ತಾವು ಯಾವಾಗಲೂ ಒಂದಾಗಿಬಿಡಬಾರಾದ ಆ ಶ್ರೀಮಂತ ರಾಷ್ಟ್ರದೊಂದಿಗೆ ಕಾನೂನುಬದ್ಧವಾಗಿ ಸಂಬಂಧಿಸಲ್ಪಟ್ಟರು. ಆ ಶ್ರೀಮಂತ ದೇಶದ ಸಂವಿಧಾನವೇ ಸಹ, ಒಂದು ಸಭೆಯು ರಾಜ್ಯದೊಂದಿಗೆ ಸಂಬಂಧಿಸಬೇಕೆಂಬುದು ಎಂದಿಗೂ ಅಗತ್ಯವಿರಲಿಲ್ಲವೆಂದು ರೂಪುಗೊಂಡಿತ್ತು. ಮಿಲ್ಲರೈಟ್ ಕಾಲಘಟ್ಟದಲ್ಲಿ ಅಸ್ತಿತ್ವದಲ್ಲಿದ್ದ ಕೆಲವು ಪಂಥಗಳು ಇಂದಿಗೂ ಅಸ್ತಿತ್ವದಲ್ಲಿವೆ; ಅವುಗಳಲ್ಲಿ ಕೆಲ ಪಂಥಗಳು ಯುನೈಟೆಡ್ ಸ್ಟೇಟ್ಸ್ ಸರ್ಕಾರದೊಂದಿಗೆ ಎಂದಿಗೂ ಕಾನೂನುಬದ್ಧ ಸಂಬಂಧಕ್ಕೆ ಪ್ರವೇಶಿಸಿಲ್ಲ, ಮತ್ತು ಆ ಸಂಬಂಧವನ್ನು ಸ್ಥಾಪಿಸದಿರಬೇಕೆಂಬ ಅವರ ಆಯ್ಕೆಯು ಅವರ ತಮ್ಮ ತಮ್ಮ ಸಭೆಗಳನ್ನು ಸಂಘಟಿಸುವುದನ್ನು ಯಾವುದೇ ರೀತಿಯಲ್ಲಿಯೂ ಎಂದಿಗೂ ತಡೆಯಲಿಲ್ಲ.</w:t>
      </w:r>
    </w:p>
    <w:p>
      <w:pPr>
        <w:pStyle w:val="ArticleBody"/>
        <w:jc w:val="left"/>
      </w:pPr>
      <w:r>
        <w:rPr>
          <w:rFonts w:ascii="Nirmala UI" w:hAnsi="Nirmala UI" w:eastAsia="Nirmala UI" w:cs="Nirmala UI"/>
        </w:rPr>
        <w:t>ಯೆಹೋಶುವನು ಯೆರೀಹೋ ವಿರುದ್ಧ ಯುದ್ಧ ಮಾಡಿದ ಬಹುಕಾಲದ ನಂತರ, ಆಹಾಬನ ಕಾಲದಲ್ಲಿ, ಆಖಾನದ ಧರ್ಮಭ್ರಷ್ಟತೆ ಮತ್ತು ಯೆರೀಹೋದ ನಾಶದ ಕುರಿತು ಇದ್ದ ಎಲ್ಲಾ ಎಚ್ಚರಿಕೆಗಳು ದೇವರ ಧರ್ಮಭ್ರಷ್ಟ ಜನರಿಂದ ಮರೆತುಹೋಗಿದ್ದವು. ಏಲೀಯನು ದೇವರಿಗೆ ಪ್ರಾರ್ಥಿಸಿ, ಅಗತ್ಯವಿದ್ದರೆ ತನ್ನ ಜನರನ್ನು ಪಶ್ಚಾತ್ತಾಪಕ್ಕೆ ತರುವುದಕ್ಕಾಗಿ ದೇವರ ನ್ಯಾಯತೀರ್ಪುಗಳು ಜಾರಿಗೊಳ್ಳಲೆಂದು ವಿನಂತಿಸಿದನು. ಮಲಾಕಿಯು ಹಳೆಯ ಒಡಂಬಡಿಕೆಯ ಅಂತಿಮ ವಚನಗಳನ್ನು ದಾಖಲಿಸುವಾಗ, ಕರ್ತನು ಲೋಕವನ್ನು ಶಾಪದಿಂದ ಹೊಡೆಯುವ ಸಂದರ್ಭದಲ್ಲಿಯೇ ಆ ವಾಗ್ದಾನವನ್ನು ಸ್ಥಾಪಿಸುತ್ತಾನೆ. ಯೆರೀಹೋದೊಂದಿಗೆ ಸಂಬಂಧಪಟ್ಟಿದ್ದ ಶಾಪವು, ಯೆರೀಹೋವನ್ನು ಮರುನಿರ್ಮಿಸುವ ಯಾವ ಮನುಷ್ಯನ ಮೇಲಾದರೂ ಇತ್ತು. ಆಖಾನದಂತೆಯೇ, ಯೆರೀಹೋದೊಂದಿಗೆ ಸಂಬಂಧಪಟ್ಟ ಐಶ್ವರ್ಯ ಮತ್ತು ಸಮೃದ್ಧಿಯಲ್ಲಿ ಭರವಸೆಯಿಡಲು ಬಯಸುವ ಯಾರ ಮೇಲಾದರೂ ಆ ಶಾಪವು ಇತ್ತು. ಆಖಾನದ “ಪಾಪ”ವು ಬಾಬೆಲಿನ ವಸ್ತ್ರವನ್ನು ಧರಿಸಬೇಕೆಂಬ ಅಡಗಿದ, ಪರಿಶುದ್ಧೀಕರಿಸದ ಅಂತರಂಗದ ಆಸೆಯನ್ನು ಪ್ರತಿನಿಧಿಸುತ್ತದೆ. ಆ ‘ಶಾಪ’ವು ಆ ಅಂತರಂಗದ ಆಸೆಗಳನ್ನು ಕ್ರಿಯೆಯಲ್ಲಿ ವ್ಯಕ್ತಗೊಳಿಸುವ ಕಾರ್ಯದ ಮೇಲಿತ್ತು.</w:t>
      </w:r>
    </w:p>
    <w:p>
      <w:pPr>
        <w:pStyle w:val="ArticleBody"/>
        <w:jc w:val="left"/>
      </w:pPr>
      <w:r>
        <w:rPr>
          <w:rFonts w:ascii="Nirmala UI" w:hAnsi="Nirmala UI" w:eastAsia="Nirmala UI" w:cs="Nirmala UI"/>
        </w:rPr>
        <w:t>ಮಿಲ್ಲರ್‌ನ ಸಂದೇಶವು ಅವನ ಕಾಲಕ್ಕೆ ಎಲೀಯನ ಸಂದೇಶವಾಗಿತ್ತು; ಮತ್ತು ಗೃಹಯುದ್ಧವು ಎಲೀಯನ ಸಂದೇಶಕ್ಕೆ ಸಂಗಡಿಯಾಗಿ ಬರುವ ನ್ಯಾಯತೀರ್ಪುಗಳನ್ನು ಪ್ರತಿನಿಧಿಸಿತು. 1863ರಲ್ಲಿ, ಗೃಹಯುದ್ಧದ ಮಧ್ಯದಲ್ಲಿ, ಮಿಲ್ಲರೈಟ್ ಅಡ್ವೆಂಟಿಸಮ್ ಯೆರಿಕೋವನ್ನು ಮರುನಿರ್ಮಿಸಿತು; ಹೀಗೆ ಮಾಡುವ ಯಾವ ಮನುಷ್ಯನ ಮೇಲಾದರೂ ಯೋಶುವನು ಉಚ್ಚರಿಸಿದ ಶಾಪದ ವಿವರಗಳು ಇದಕ್ಕೆ ಸಾಕ್ಷಿಯಾಗಿವೆ.</w:t>
      </w:r>
    </w:p>
    <w:p>
      <w:pPr>
        <w:pStyle w:val="ArticleScripture"/>
        <w:jc w:val="left"/>
      </w:pPr>
      <w:r>
        <w:rPr>
          <w:rFonts w:ascii="Nirmala UI" w:hAnsi="Nirmala UI" w:eastAsia="Nirmala UI" w:cs="Nirmala UI"/>
        </w:rPr>
        <w:t>ಆ ಸಮಯದಲ್ಲಿ ಯೋಶುವನು ಅವರಿಗೆ ಪ್ರಮಾಣಪೂರ್ವಕವಾಗಿ ಹೇಳಿದನು: “ಯೆರಿಕೋ ಎಂಬ ಈ ಪಟ್ಟಣವನ್ನು ಎದ್ದು ಪುನಃ ಕಟ್ಟುವ ಮನುಷ್ಯನು ಯೆಹೋವನ ಸನ್ನಿಧಿಯಲ್ಲಿ ಶಪಿಸಲ್ಪಟ್ಟವನಾಗಿರಲಿ; ಅವನು ಅದರ ಅಸ್ತಿವಾರವನ್ನು ತನ್ನ ಜ್ಯೇಷ್ಠಪುತ್ರನ ಬೆಲೆಗೆ ಇಡುವನು, ಮತ್ತು ಅದರ ಬಾಗಿಲುಗಳನ್ನು ತನ್ನ ಕಿರಿಯ ಪುತ್ರನ ಬೆಲೆಗೆ ಸ್ಥಾಪಿಸುವನು.” ಯೋಶುವ 6:26.</w:t>
      </w:r>
    </w:p>
    <w:p>
      <w:pPr>
        <w:pStyle w:val="ArticleBody"/>
        <w:jc w:val="left"/>
      </w:pPr>
      <w:r>
        <w:rPr>
          <w:rFonts w:ascii="Nirmala UI" w:hAnsi="Nirmala UI" w:eastAsia="Nirmala UI" w:cs="Nirmala UI"/>
        </w:rPr>
        <w:t>ಯೋಶುವನ ಆಜ್ಞೆಯಲ್ಲಿ ಇರುವ “ಶಪಥ ಮಾಡಿಸಿದನು” ಎಂಬ ಪದವು ಶಪಥವೂ ಹೌದು, ಶಾಪವೂ ಹೌದು. ಯೋಶುವನ ಆಜ್ಞೆಯನ್ನು ನೀವು ಉಲ್ಲಂಘಿಸಿದರೆ ಶಾಪಗ್ರಸ್ತರು; ಆ ಶಪಥವನ್ನು ನೀವು ಕಾಪಾಡಿದರೆ ಆಶೀರ್ವದಿತರಾಗುವಿರಿ. “ಶಪಥ ಮಾಡಿಸಿದನು” ಎಂದು ಅನುವಾದಿಸಲ್ಪಟ್ಟಿರುವ ಪದವೇ ಲೇವ್ಯಕಾಂಡ ಇಪ್ಪತ್ತಾರು ಅಧ್ಯಾಯದಲ್ಲಿ “ಏಳು ಪಟ್ಟು” ಎಂದೂ ಅನುವಾದಿಸಲ್ಪಟ್ಟಿದೆ. ದಾನಿಯೇಲನು ಒಂಬತ್ತನೇ ಅಧ್ಯಾಯದಲ್ಲಿ ವ್ಯಕ್ತಪಡಿಸುವಂತೆ, ಮೋಶೆಯ ಶಪಥವೂ ಶಾಪವೂ ಯೆರಿಕೋವನ್ನು ಪುನಃ ಕಟ್ಟುವ ಕಾರ್ಯದೊಂದಿಗೆ ಸಂಬಂಧ ಹೊಂದಿವೆ.</w:t>
      </w:r>
    </w:p>
    <w:p>
      <w:pPr>
        <w:pStyle w:val="ArticleScripture"/>
        <w:jc w:val="left"/>
      </w:pPr>
      <w:r>
        <w:rPr>
          <w:rFonts w:ascii="Nirmala UI" w:hAnsi="Nirmala UI" w:eastAsia="Nirmala UI" w:cs="Nirmala UI"/>
        </w:rPr>
        <w:t>ಹೌದು, ಸಮಸ್ತ ಇಸ್ರಾಯೇಲರು ನಿನ್ನ ಧರ್ಮಶಾಸ್ತ್ರವನ್ನು ಉಲ್ಲಂಘಿಸಿದ್ದಾರೆ; ನಿನ್ನ ಸ್ವರಕ್ಕೆ ವಿಧೇಯರಾಗದಂತೆ ಅದರಿಂದ ತೊಲಗಿಹೋಗಿದ್ದಾರೆ; ಆದಕಾರಣ ಶಾಪವು ನಮ್ಮ ಮೇಲೆ ಸುರಿಯಲ್ಪಟ್ಟಿದೆ, ಮತ್ತು ದೇವರ ಸೇವಕನಾದ ಮೋಶೆಯ ಧರ್ಮಶಾಸ್ತ್ರದಲ್ಲಿ ಬರೆಯಲ್ಪಟ್ಟಿರುವ ಪ್ರಮಾಣವೂ ಹಾಗೆಯೇ ನಮ್ಮ ಮೇಲೆ ಬಂದಿದೆ, ಏಕೆಂದರೆ ನಾವು ಆತನ ವಿರುದ್ಧ ಪಾಪ ಮಾಡಿದ್ದೇವೆ. ದಾನಿಯೇಲನು 9:11.</w:t>
      </w:r>
    </w:p>
    <w:p>
      <w:pPr>
        <w:pStyle w:val="ArticleBody"/>
        <w:jc w:val="left"/>
      </w:pPr>
      <w:r>
        <w:rPr>
          <w:rFonts w:ascii="Nirmala UI" w:hAnsi="Nirmala UI" w:eastAsia="Nirmala UI" w:cs="Nirmala UI"/>
        </w:rPr>
        <w:t>ಸಿಸ್ಟರ್ ವೈಟ್ ಹೀಗೆಂದರು, “ಯೆರಿಕೋ ಕುರಿತು ದೇವರು ಅತ್ಯಂತ ವಿಶೇಷ ಕಾಳಜಿಯನ್ನು ವಹಿಸಿದ್ದನು; ಏಕೆಂದರೆ ಅಲ್ಲಿನ ನಿವಾಸಿಗಳು ಆರಾಧಿಸಿದ್ದ ವಸ್ತುಗಳ ಮೋಹಕ್ಕೆ ಜನರು ಒಳಗಾಗಿ, ಅವರ ಹೃದಯಗಳು ದೇವರಿಂದ ತಿರುಗಿಬಿಡಬಾರದು.” ಯೆರಿಕೋನ ನಾಶವನ್ನು ನೆರವೇರಿಸುವ ವಿಷಯದಲ್ಲಿ ದೇವರು ಅತ್ಯಂತ ವಿಶೇಷ ಕಾಳಜಿಯನ್ನು ವಹಿಸಿದ್ದನು; ಆದಕಾರಣ ಆಖಾನನ ಮೂಲಕ ಪ್ರತಿನಿಧಿಸಲ್ಪಟ್ಟ ಎಚ್ಚರಿಕೆಯನ್ನು ದಾಖಲಿಸುವ ವಿಷಯದಲ್ಲಿಯೂ ಆತನು ಅತ್ಯಂತ ವಿಶೇಷ ಕಾಳಜಿಯನ್ನು ವಹಿಸಿದ್ದನು. ಯೆರಿಕೋವನ್ನು ಮರುನಿರ್ಮಿಸುವುದಕ್ಕೆ ಸಂಬಂಧಿಸಿದ ಶಾಪವನ್ನು ದಾಖಲಿಸುವಲ್ಲಿಯೂ ಆತನು ಜಾಗರೂಕನಾಗಿದ್ದನು; ಅದರ ಗೋಡೆಗಳನ್ನು ಕುಸಿಯುವಂತೆ ಮಾಡುವಲ್ಲಿ ಉಪಯೋಗಿಸಲ್ಪಟ್ಟ ದೈವಿಕ ತಂತ್ರಗಳನ್ನು ನಿರ್ದಿಷ್ಟವಾಗಿ ವಿವರಿಸುವಲ್ಲಿಯೂ ಜಾಗರೂಕನಾಗಿದ್ದನು.</w:t>
      </w:r>
    </w:p>
    <w:p>
      <w:pPr>
        <w:pStyle w:val="ArticleBody"/>
        <w:jc w:val="left"/>
      </w:pPr>
      <w:r>
        <w:rPr>
          <w:rFonts w:ascii="Nirmala UI" w:hAnsi="Nirmala UI" w:eastAsia="Nirmala UI" w:cs="Nirmala UI"/>
        </w:rPr>
        <w:t>ನಿಶ್ಚಯವಾಗಿಯೂ ಅದು ಯೇಸುವೇ ಆಗಿದ್ದನು; ಕರ್ತನ ಸೇನೆಯ ಪ್ರಧಾನನಾಗಿ, ಯೆರಿಹೋವಿನ ಗೋಡೆಗಳು ಕುಸಿಯುವಂತೆ ದೂತರನ್ನು ನಿರ್ದೇಶಿಸಿದನು. ದೇವರ ವಾಕ್ಯದಲ್ಲಿ ಯಾವುದೂ ಆಕಸ್ಮಿಕವಾಗಿ ನಡೆಯುವುದಿಲ್ಲ; ಆದರೆ ಈ ಘಟನೆಯಲ್ಲಿ, ಪ್ರವಾದಿನಿಯು ನಮಗೆ “ಯೆರಿಹೋವಿನ ವಿಷಯದಲ್ಲಿ ದೇವರು ಅತ್ಯಂತ ನಿರ್ದಿಷ್ಟನಾಗಿದ್ದನು” ಎಂದು ತಿಳಿಸುತ್ತಾಳೆ. ಏಳು ದಿನಗಳ ಕಾಲ ಒಡಂಬಡಿಕೆಯ ಪೆಟ್ಟಿಗೆಯನ್ನು ನಗರದ ಸುತ್ತಲೂ ಹೊತ್ತೊಯ್ಯಲಾಯಿತು; ಮತ್ತು ಪ್ರವಾದನೆಯಲ್ಲಿ ಒಂದು ದಿನವು ಒಂದು ವರ್ಷವಾಗಿದೆ. ಆ ತತ್ತ್ವವು ಅರಣ್ಯದಲ್ಲಿನ ನಲವತ್ತು ವರ್ಷಗಳ ಅಲೆದಾಟದ ಆರಂಭದಲ್ಲೇ ದಾಖಲಿಸಲ್ಪಟ್ಟಿತ್ತು; ಮತ್ತು ಆ ನಲವತ್ತು ವರ್ಷಗಳ ಅಂತ್ಯದಲ್ಲಿ ಅವರು ಯೆರಿಹೋವನ್ನು ಏಳು ದಿನಗಳ ಕಾಲ ಸುತ್ತುವರಿದರು.</w:t>
      </w:r>
    </w:p>
    <w:p>
      <w:pPr>
        <w:pStyle w:val="ArticleScripture"/>
        <w:jc w:val="left"/>
      </w:pPr>
      <w:r>
        <w:rPr>
          <w:rFonts w:ascii="Nirmala UI" w:hAnsi="Nirmala UI" w:eastAsia="Nirmala UI" w:cs="Nirmala UI"/>
        </w:rPr>
        <w:t>ನೀವು ದೇಶವನ್ನು ಪರಿಶೋಧಿಸಿದ ದಿನಗಳ ಸಂಖ್ಯೆಗೆ ಅನುಸಾರವಾಗಿ, ಅಂದರೆ ನಲವತ್ತು ದಿನಗಳು, ಪ್ರತಿಯೊಂದು ದಿನಕ್ಕೂ ಒಂದು ವರ್ಷವೆಂದು, ನೀವು ನಿಮ್ಮ ಅಕ್ರಮಗಳನ್ನು ನಲವತ್ತು ವರ್ಷಗಳವರೆಗೆ ಹೊರುವಿರಿ; ಆಗ ನನ್ನ ವಾಗ್ದಾನವನ್ನು ಹಿಂಪಡೆಯುವುದೆಂದರೆ ಏನು ಎಂಬುದನ್ನು ನೀವು ತಿಳಿದುಕೊಳ್ಳುವಿರಿ. ಸಂಖ್ಯಾಕಾಂಡ 14:34.</w:t>
      </w:r>
    </w:p>
    <w:p>
      <w:pPr>
        <w:pStyle w:val="ArticleBody"/>
        <w:jc w:val="left"/>
      </w:pPr>
      <w:r>
        <w:rPr>
          <w:rFonts w:ascii="Nirmala UI" w:hAnsi="Nirmala UI" w:eastAsia="Nirmala UI" w:cs="Nirmala UI"/>
        </w:rPr>
        <w:t>ಏಳು ದಿನಗಳು ಪೆಟ್ಟಿಗೆಯನ್ನು ಪಟ್ಟಣದ ಸುತ್ತಲೂ ಹೊತ್ತುಕೊಂಡು ಹೋದರು; ಮತ್ತು ಏಳನೆಯ ದಿನದಲ್ಲಿ ಅದನ್ನು ಪಟ್ಟಣದ ಸುತ್ತಲೂ “ಏಳು ಬಾರಿ” ತೆಗೆದುಕೊಂಡು ಹೋದರು. ಇದರಿಂದ ಯೆರಿಕೋವು ಮೋಶೆಯ ಪ್ರಮಾಣದ “ಏಳು ಬಾರಿ”ಗಳೊಂದಿಗೆ ಸಂಬಂಧಿಸಿದೆ ಎಂಬ ಎರಡು ಪ್ರವಾದಾತ್ಮಕ ಸಾಕ್ಷಿಗಳು ದೊರೆಯುತ್ತವೆ. ದೇವರ ಒಡಂಬಡಿಕೆಯ ಜನರು ಯಾಜಕರು; ಮತ್ತು ಏಳು ಯಾಜಕರು ಏಳು ತುತೂರಿಗಳನ್ನು ಊದಿದರು.</w:t>
      </w:r>
    </w:p>
    <w:p>
      <w:pPr>
        <w:pStyle w:val="ArticleScripture"/>
        <w:jc w:val="left"/>
      </w:pPr>
      <w:r>
        <w:rPr>
          <w:rFonts w:ascii="Nirmala UI" w:hAnsi="Nirmala UI" w:eastAsia="Nirmala UI" w:cs="Nirmala UI"/>
        </w:rPr>
        <w:t>ನೀವೂ ಸಹ ಜೀವಂತ ಕಲ್ಲುಗಳಾಗಿ ಆತ್ಮಿಕ ಮನೆಯಾಗಿಯೂ, ಪರಿಶುದ್ಧ ಯಾಜಕವರ್ಗವಾಗಿಯೂ ಕಟ್ಟಲ್ಪಡುತ್ತಿದ್ದೀರಿ; ಯೇಸು ಕ್ರಿಸ್ತನ ಮೂಲಕ ದೇವರಿಗೆ ಅಂಗೀಕಾರವಾಗುವ ಆತ್ಮಿಕ ಬಲಿಗಳನ್ನು ಅರ್ಪಿಸುವದಕ್ಕಾಗಿ. 1 Peter 2:5.</w:t>
      </w:r>
    </w:p>
    <w:p>
      <w:pPr>
        <w:pStyle w:val="ArticleBody"/>
        <w:jc w:val="left"/>
      </w:pPr>
      <w:r>
        <w:rPr>
          <w:rFonts w:ascii="Nirmala UI" w:hAnsi="Nirmala UI" w:eastAsia="Nirmala UI" w:cs="Nirmala UI"/>
        </w:rPr>
        <w:t>ತುತೂರಿಯು ಅದು ಇರುವ ಸಂದರ್ಭದ ಪ್ರಕಾರ ಎಚ್ಚರಿಕೆಯ ಸಂದೇಶವನ್ನಾಗಲಿ, ತೀರ್ಪನ್ನಾಗಲಿ, ಅಥವಾ ಪವಿತ್ರ ಸಭೆಗೆ ಕರೆಯನ್ನಾಗಲಿ ಸೂಚಿಸುತ್ತದೆ. ಅಂತ್ಯದ ದಿನಗಳಲ್ಲಿ ಕಾವಲಿಗರು ತುತೂರಿಯನ್ನು ಊದಬೇಕಾಗಿದೆ; ಮಿಲ್ಲರೈಟರು ತಮ್ಮ ಇತಿಹಾಸದಲ್ಲಿ ಅದನ್ನು ಊದಿದಂತೆಯೇ. ಯಾಜಕರು ಸಿಯೋನಿನ ಗೋಡೆಗಳ ಮೇಲಿರುವ ಕಾವಲಿಗರನ್ನು ಪ್ರತಿನಿಧಿಸುತ್ತಾರೆ; ಅವರು ತುತೂರಿಯನ್ನು ಊದುತ್ತಾ ದೇವರ ಜನರಿಗೆ ಬರುವ ತೀರ್ಪಿನ ಬಗ್ಗೆ ಎಚ್ಚರಿಕೆ ನೀಡುವುದರ ಜೊತೆಗೆ, ಅದೇ ಜನರನ್ನು ಪವಿತ್ರ ಸಭೆಗೆ ಕರೆಯುತ್ತಾರೆ.</w:t>
      </w:r>
    </w:p>
    <w:p>
      <w:pPr>
        <w:pStyle w:val="ArticleScripture"/>
        <w:jc w:val="left"/>
      </w:pPr>
      <w:r>
        <w:rPr>
          <w:rFonts w:ascii="Nirmala UI" w:hAnsi="Nirmala UI" w:eastAsia="Nirmala UI" w:cs="Nirmala UI"/>
        </w:rPr>
        <w:t>ಸಿಯೋನಿನಲ್ಲಿ ಕಹಳಿಯನ್ನು ಊದಿರಿ, ನನ್ನ ಪವಿತ್ರ ಪರ್ವತದಲ್ಲಿ ಎಚ್ಚರಿಕೆಯ ಘೋಷಣೆಯನ್ನು ಮಾಡಿರಿ; ದೇಶದ ಸಮಸ್ತ ನಿವಾಸಿಗಳು ನಡುಗಲಿ; ಯಾಕಂದರೆ ಕರ್ತನ ದಿನವು ಬರುತ್ತಿದೆ, ಅದು ಸಮೀಪದಲ್ಲೇ ಇದೆ… ಸಿಯೋನಿನಲ್ಲಿ ಕಹಳಿಯನ್ನು ಊದಿರಿ, ಉಪವಾಸವನ್ನು ಪವಿತ್ರಪಡಿಸಿರಿ, ಗಂಭೀರ ಸಭೆಯನ್ನು ಕರೆದಿರಿರಿ; ಜನರನ್ನು ಕೂಡಿಸಿರಿ, ಸಭೆಯನ್ನು ಪವಿತ್ರಪಡಿಸಿರಿ, ಹಿರಿಯರನ್ನು ಕೂಡಿಸಿರಿ, ಮಕ್ಕಳನ್ನು ಮತ್ತು ತಾಯಿ ಹಾಲು ಕುಡಿಯುವವರನ್ನು ಕೂಡಿಸಿರಿ; ವರನು ತನ್ನ ಮಳಿಗೆಯಿಂದ ಹೊರಬರಲಿ, ವಧುವು ತನ್ನ ಅಂತರಗೃಹದಿಂದ ಹೊರಬರಲಿ. ಕರ್ತನ ಸೇವಕರಾದ ಯಾಜಕರು ಮಂಟಪ ಮತ್ತು ಬಲಿಪೀಠದ ಮಧ್ಯದಲ್ಲಿ ಅಳಲಿ; ಅವರು ಹೀಗೆ ಹೇಳಲಿ: ಓ ಕರ್ತನೇ, ನಿನ್ನ ಜನರನ್ನು ಕ್ಷಮಿಸು, ನಿನ್ನ ಸ್ವಾಸ್ತ್ಯವನ್ನು ನಿಂದೆಗೆ ಒಪ್ಪಿಸಬೇಡ, ಅನ್ಯಜನರು ಅವರ ಮೇಲೆ ಆಳುವಂತೆ ಮಾಡಬೇಡ; ಇಲ್ಲವಾದರೆ ಜನಾಂಗಗಳ ಮಧ್ಯದಲ್ಲಿ ಅವರು, “ಅವರ ದೇವರು ಎಲ್ಲಿದ್ದಾನೆ?” ಎಂದು ಯಾಕೆ ಹೇಳಬೇಕು? ಯೋವೇಲ 2:1, 15–17.</w:t>
      </w:r>
    </w:p>
    <w:p>
      <w:pPr>
        <w:pStyle w:val="ArticleBody"/>
        <w:jc w:val="left"/>
      </w:pPr>
      <w:r>
        <w:rPr>
          <w:rFonts w:ascii="Nirmala UI" w:hAnsi="Nirmala UI" w:eastAsia="Nirmala UI" w:cs="Nirmala UI"/>
        </w:rPr>
        <w:t>ಕಹಳೆಯ ಸಂದೇಶವು ಏಲೀಯನ ಸಂದೇಶವಾಗಿದೆ. ಯೆಹೋಶುವ ಅಧ್ಯಾಯ ಆರುರಲ್ಲಿ “ಏಳು” ಎಂಬ ಪದದ ವಿವಿಧ ಬಳಕೆಗಳೆಲ್ಲವೂ, ಲೇವ್ಯಕಾಂಡ ಇಪ್ಪತ್ತಾರುರಲ್ಲಿ “ಏಳು ಬಾರಿ” ಎಂದು ಅನುವಾದಿಸಲ್ಪಟ್ಟಿರುವ ಪದದ ಅದೇ ಪದವಾಗಲಿ ಅಥವಾ ಅದರ ಸಂಬಂಧಿತ ವ್ಯುತ್ಪನ್ನ ರೂಪವಾಗಲಿ ಆಗಿದೆ. ಆದಾಗ್ಯೂ, ಲವೊದಿಕೀಯರ ಧರ್ಮಶಾಸ್ತ್ರಜ್ಞರು ಹಂಚುವ ಕಪಟಕಥೆಗಳ ತಟ್ಟೆಯು, ಲೇವ್ಯಕಾಂಡ ಇಪ್ಪತ್ತಾರುರಲ್ಲಿ “ಏಳು ಬಾರಿ” ಎಂದು ಅನುವಾದಿಸಲ್ಪಟ್ಟಿರುವ ಪದವು ಕೇವಲ ಶಕ್ತಿಯ ಪರಿಪೂರ್ಣತೆಯನ್ನು, ಅಥವಾ ಸಂಪೂರ್ಣತೆಯನ್ನು, ಅಥವಾ “ಏಳು ಬಾರಿ” ಎಂದು ಅನುವಾದಿಸಲ್ಪಟ್ಟ ಪದಕ್ಕೆ ಮಿಲ್ಲರ್ ಸಂಖ್ಯಾತ್ಮಕ ಮೌಲ್ಯವನ್ನು ಅನ್ವಯಿಸುವಲ್ಲಿ ಸರಿಯಾಗಿದ್ದನು ಎಂಬುದನ್ನು ಅವರು ನಿರಾಕರಿಸುವ ಮತ್ತಾವುದೋ ಮೂರ್ಖತೆಯ ರೂಪಾಂತರವನ್ನೇ ಸೂಚಿಸುತ್ತದೆ ಎಂದು ಹೇಳುತ್ತದೆ. ಯಾಜಕರು ಜನರನ್ನು ಪಟ್ಟಣದ ಸುತ್ತ ಏಳು ಬಾರಿ ನಡೆಸಿದರು; ಯೆರೀಹೋವಿನ ಸುತ್ತ ಸಂಪೂರ್ಣವಾಗಿ ಅಥವಾ ಪರಿಪೂರ್ಣವಾಗಿ ಅಲ್ಲ. “ಏಳು ಬಾರಿ” ಎಂದು ಅನುವಾದಿಸಲ್ಪಟ್ಟಿರುವ ಪದವು ಸಂಖ್ಯಾತ್ಮಕ ಮೌಲ್ಯವನ್ನೇ ಸೂಚಿಸುತ್ತದೆ!</w:t>
      </w:r>
    </w:p>
    <w:p>
      <w:pPr>
        <w:pStyle w:val="ArticleBody"/>
        <w:jc w:val="left"/>
      </w:pPr>
      <w:r>
        <w:rPr>
          <w:rFonts w:ascii="Nirmala UI" w:hAnsi="Nirmala UI" w:eastAsia="Nirmala UI" w:cs="Nirmala UI"/>
        </w:rPr>
        <w:t>ಯೆರಿಕೋದಲ್ಲಿ ಜನರು ಘೋಷಿಸಿದಾಗ, ಅದು ದಾನಿಯೇಲನು ಅಧ್ಯಾಯ 2ರಲ್ಲಿ ಕೈಗಳಿಲ್ಲದೆ ಪರ್ವತದಿಂದ ಕಡಿಯಲ್ಪಟ್ಟವರಾದ, ಆ ಪ್ರತಿಮೆಯನ್ನು ಹೊಡೆದು ಚೂರುಚೂರು ಮಾಡುವ ಒಂದು ಲಕ್ಷ ನಲವತ್ತನಾಲ್ಕು ಸಾವಿರರ ಮಹಾಘೋಷವನ್ನು ಸೂಚಿಸಿತು.</w:t>
      </w:r>
    </w:p>
    <w:p>
      <w:pPr>
        <w:pStyle w:val="ArticleScripture"/>
        <w:jc w:val="left"/>
      </w:pPr>
      <w:r>
        <w:rPr>
          <w:rFonts w:ascii="Nirmala UI" w:hAnsi="Nirmala UI" w:eastAsia="Nirmala UI" w:cs="Nirmala UI"/>
        </w:rPr>
        <w:t>ಆ ರಾಜರ ದಿನಗಳಲ್ಲಿ ಪರಲೋಕದ ದೇವರು ಎಂದಿಗೂ ನಾಶವಾಗದ ಒಂದು ರಾಜ್ಯವನ್ನು ಸ್ಥಾಪಿಸುವನು; ಮತ್ತು ಆ ರಾಜ್ಯವು ಬೇರೆ ಜನರಿಗೆ ಒಪ್ಪಿಸಲ್ಪಡುವುದಿಲ್ಲ; ಅದು ಈ ಎಲ್ಲಾ ರಾಜ್ಯಗಳನ್ನು ಪುಡಿಗೈದು ಸಂಪೂರ್ಣವಾಗಿ ನಾಶಮಾಡುವುದು, ಮತ್ತು ತಾನೋ ಸದಾಕಾಲ ಸ್ಥಿರವಾಗಿ ನಿಲ್ಲುವುದು. ನೀನು ಆ ಕಲ್ಲು ಕೈಗಳ ಸಹಾಯವಿಲ್ಲದೆ ಬೆಟ್ಟದಿಂದ ಕತ್ತರಿಸಲ್ಪಟ್ಟದ್ದನ್ನೂ, ಅದು ಕಬ್ಬಿಣ, ಪಿತ್ತಳ, ಮಣ್ಣು, ಬೆಳ್ಳಿ ಮತ್ತು ಬಂಗಾರವನ್ನು ಪುಡಿಗೈದದ್ದನ್ನೂ ಕಂಡದರಿಂದ, ಮಹಾ ದೇವರು ಮುಂದೆ ನಡೆಯಲಿರುವ ಸಂಗತಿಗಳನ್ನು ರಾಜನಿಗೆ ತಿಳಿಸಿದ್ದಾನೆ; ಈ ಕನಸು ನಿಶ್ಚಿತವಾದದ್ದು, ಮತ್ತು ಅದರ ವಿವರಣೆ ದೃಢವಾದದ್ದು. ದಾನಿಯೇಲ 2:44, 45.</w:t>
      </w:r>
    </w:p>
    <w:p>
      <w:pPr>
        <w:pStyle w:val="ArticleBody"/>
        <w:jc w:val="left"/>
      </w:pPr>
      <w:r>
        <w:rPr>
          <w:rFonts w:ascii="Nirmala UI" w:hAnsi="Nirmala UI" w:eastAsia="Nirmala UI" w:cs="Nirmala UI"/>
        </w:rPr>
        <w:t>ಯೆರಿಕೋದಲ್ಲಿ ಕಂಡುಬಂದ ಅಮೂಲ್ಯ ಲೋಹಗಳನ್ನು ಚಿನ್ನ, ಬೆಳ್ಳಿ, ಪಿತ್ತಳ ಮತ್ತು ಕಬ್ಬಿಣವೆಂದು ದೇವರು ಜಾಗರೂಕತೆಯಿಂದ ಪಟ್ಟಿಮಾಡಿದನು. ಪ್ರವಾದನಾತ್ಮಕವಾಗಿ, ಮಣ್ಣು ರಾಹಾಬಳ ಮೂಲಕ ಪ್ರತಿರೂಪಿಸಲ್ಪಟ್ಟ ದೇವರ ಜನರನ್ನು ಸೂಚಿಸುತ್ತದೆ. ಯೆರಿಕೋವು ಒಂದು ನೂರು ನಲವತ್ತಿನಾಲ್ಕು ಸಾವಿರರ ಮಹಾ ಘೋಷಣೆಯ ಸಮಯದಲ್ಲಿ ಎಲ್ಲಾ ಭೌಮಿಕ ರಾಜ್ಯಗಳ ಅಂತ್ಯವನ್ನು ಪ್ರತಿನಿಧಿಸುತ್ತದೆ.</w:t>
      </w:r>
    </w:p>
    <w:p>
      <w:pPr>
        <w:pStyle w:val="ArticleScripture"/>
        <w:jc w:val="left"/>
      </w:pPr>
      <w:r>
        <w:rPr>
          <w:rFonts w:ascii="Nirmala UI" w:hAnsi="Nirmala UI" w:eastAsia="Nirmala UI" w:cs="Nirmala UI"/>
        </w:rPr>
        <w:t>ಆದರೆ ಎಲ್ಲಾ ಬೆಳ್ಳಿಯೂ ಬಂಗಾರವೂ ಮತ್ತು ಕಂಚಿನ ಹಾಗು ಕಬ್ಬಿಣದ ಪಾತ್ರೆಗಳೂ ಯೆಹೋವನಿಗೆ ಪ್ರತಿಷ್ಠಿತವಾಗಿವೆ; ಅವು ಯೆಹೋವನ ಭಂಡಾರಕ್ಕೆ ಬರಬೇಕು. ಯೆಹೋಶುವ 6:19.</w:t>
      </w:r>
    </w:p>
    <w:p>
      <w:pPr>
        <w:pStyle w:val="ArticleBody"/>
        <w:jc w:val="left"/>
      </w:pPr>
      <w:r>
        <w:rPr>
          <w:rFonts w:ascii="Nirmala UI" w:hAnsi="Nirmala UI" w:eastAsia="Nirmala UI" w:cs="Nirmala UI"/>
        </w:rPr>
        <w:t>ಯೆರಿಕೋವು ವಾಗ್ದತ್ತ ದೇಶವನ್ನು ಜಯಿಸುವ ಕಾರ್ಯವನ್ನು ಪ್ರತಿನಿಧಿಸುತ್ತದೆ; ಇದು ಮೂರನೆಯ ದೂತನ ಮಹಾ ಚಳವಳಿಯ ಕಾರ್ಯಕ್ಕೆ ಪ್ರತಿರೂಪವಾಗಿದೆ. ಆ ಕಾರ್ಯದಲ್ಲಿ ಒಂದು ಎಚ್ಚರಿಕೆ, ಒಂದು ಶಾಪ, ಮತ್ತು ಯಾಜಕತ್ವದ ಹೊರಗಿರುವವರ ರಕ್ಷಣೆಯೂ ಸೇರಿವೆ; ಇದನ್ನು ವ್ಯಭಿಚಾರಿಣಿಯಾದ ರಾಹಾಬಳು ಪ್ರತಿನಿಧಿಸುತ್ತಾಳೆ.</w:t>
      </w:r>
    </w:p>
    <w:p>
      <w:pPr>
        <w:pStyle w:val="ArticleBody"/>
        <w:jc w:val="left"/>
      </w:pPr>
      <w:r>
        <w:rPr>
          <w:rFonts w:ascii="Nirmala UI" w:hAnsi="Nirmala UI" w:eastAsia="Nirmala UI" w:cs="Nirmala UI"/>
        </w:rPr>
        <w:t>ಯೆಹೋಶುವನ ಪ್ರವಾದನಾತ್ಮಕ “ಶಾಪ”ವು ನಂತರ ಅಹಾಬನ ಮತ್ತು ಎಲೀಯನ ದಿನಗಳಲ್ಲಿ ನೆರವೇರಿತು. ಯೆರಿಕೋವನ್ನು ಪುನಃ ನಿರ್ಮಿಸುವವರ ವಿರುದ್ಧ ಉಚ್ಚರಿಸಲಾದ ಆ ಶಾಪದಲ್ಲಿ, ಅದನ್ನು ಮಾಡುವ ಮನುಷ್ಯನು ಯೆರಿಕೋದ ಬಾಗಿಲುಗಳನ್ನು ಎಬ್ಬಿಸುವಾಗ ತನ್ನ ಕಿರಿಯ ಮಗನನ್ನು ಕಳೆದುಕೊಳ್ಳುವನು, ಮತ್ತು ಅದರ ಅಸ್ತಿವಾರಗಳನ್ನು ಹಾಕುವಾಗ ತನ್ನ ಹಿರಿಯ ಮಗನನ್ನು ಕಳೆದುಕೊಳ್ಳುವನು ಎಂಬ ವಿಶೇಷ ಮುನ್ನುಡಿಯಿತ್ತು. ಎಲೀಯನ ಕಾಲದಲ್ಲಿ ಬೇತೇಲಿನವನಾದ ಹೀಯೇಲನು ಆ ಪ್ರವಾದನೆಯನ್ನು ನೆರವೇರಿಸಿದನು; ಅವನು ಬಾಗಿಲುಗಳನ್ನು ಎಬ್ಬಿಸಿದಾಗ ಅವನ ಕಿರಿಯ ಮಗನು ಸತ್ತನು, ಮತ್ತು ಅಸ್ತಿವಾರಗಳನ್ನು ಹಾಕಿದಾಗ ಅವನ ಹಿರಿಯ ಮಗನು ಸತ್ತನು. ಎಲೀಯನ ಸಂದೇಶದೊಂದಿಗೆ ಸಂಬಂಧಿಸಲ್ಪಟ್ಟಿರುವ ಆ “ಶಾಪ”ವು ಯೆರಿಕೋವನ್ನು ಪುನಃ ಕಟ್ಟುವ ಕಾರ್ಯದ ಮೂಲಕ ಪ್ರತಿನಿಧಿಸಲ್ಪಟ್ಟಿತ್ತು.</w:t>
      </w:r>
    </w:p>
    <w:p>
      <w:pPr>
        <w:pStyle w:val="ArticleScripture"/>
        <w:jc w:val="left"/>
      </w:pPr>
      <w:r>
        <w:rPr>
          <w:rFonts w:ascii="Nirmala UI" w:hAnsi="Nirmala UI" w:eastAsia="Nirmala UI" w:cs="Nirmala UI"/>
        </w:rPr>
        <w:t>ಇಗೋ, ಯೆಹೋವನ ಮಹತ್ತಾದ ಮತ್ತು ಭಯಂಕರ ದಿನವು ಬರುವದಕ್ಕಿಂತ ಮುಂಚೆ ನಾನು ಪ್ರವಾದಿಯಾದ ಎಲೀಯನನ್ನು ನಿಮ್ಮ ಬಳಿಗೆ ಕಳುಹಿಸುವೆನು. ಅವನು ತಂದೆಯರ ಹೃದಯವನ್ನು ಮಕ್ಕಳ ಕಡೆಗೂ, ಮಕ್ಕಳ ಹೃದಯವನ್ನು ಅವರ ತಂದೆಯರ ಕಡೆಗೂ ತಿರುಗಿಸುವನು; ಇಲ್ಲವಾದರೆ ನಾನು ಬಂದು ಭೂಮಿಯನ್ನು ಶಾಪದಿಂದ ಹೊಡೆಯುವೆನು. ಮಲಾಕಿ 4:5, 6.</w:t>
      </w:r>
    </w:p>
    <w:p>
      <w:pPr>
        <w:pStyle w:val="ArticleBody"/>
        <w:jc w:val="left"/>
      </w:pPr>
      <w:r>
        <w:rPr>
          <w:rFonts w:ascii="Nirmala UI" w:hAnsi="Nirmala UI" w:eastAsia="Nirmala UI" w:cs="Nirmala UI"/>
        </w:rPr>
        <w:t>ಮಿಲ್ಲರ್‌ನ ಎಲೀಯನ ಸಂದೇಶದೊಂದಿಗೆ ಸಂಬಂಧಿಸಿದ್ದ ಮಿಲ್ಲರೈಟ್ ಇತಿಹಾಸದ ಶಾಪವು ಯೆಹೋಶುವನಿಂದ ಮುನ್ನೆಚ್ಚರಿಸಲ್ಪಟ್ಟಿತ್ತು ಮತ್ತು ಎಲೀಯ ಹಾಗೂ ಅಹಾಬನ ಕಾಲದಲ್ಲಿ ನೆರವೇರಿತು.</w:t>
      </w:r>
    </w:p>
    <w:p>
      <w:pPr>
        <w:pStyle w:val="ArticleScripture"/>
        <w:jc w:val="left"/>
      </w:pPr>
      <w:r>
        <w:rPr>
          <w:rFonts w:ascii="Nirmala UI" w:hAnsi="Nirmala UI" w:eastAsia="Nirmala UI" w:cs="Nirmala UI"/>
        </w:rPr>
        <w:t>ಅವನ ದಿನಗಳಲ್ಲಿ ಬೇತೇಲಿನ ಹೀಯೇಲನು ಯೆರಿಕೋವನ್ನು ಕಟ್ಟಿದನು; ಅವನು ಅದರ ಅಸ್ತಿವಾರವನ್ನು ತನ್ನ ಜ್ಯೇಷ್ಠಪುತ್ರನಾದ ಅಬೀರಾಮನ ಬೆಲೆಗೆ ಇಟ್ಟನು, ಮತ್ತು ಅದರ ಬಾಗಿಲುಗಳನ್ನು ತನ್ನ ಕಿರಿಯಪುತ್ರನಾದ ಸೆಗೂಬನ ಬೆಲೆಗೆ ಸ್ಥಾಪಿಸಿದನು; ಇದು ಯೆಹೋವನು ನೂನನ ಮಗನಾದ ಯೆಹೋಶುವನ ಮೂಲಕ ಹೇಳಿದ ತನ್ನ ವಾಕ್ಯದ ಪ್ರಕಾರವೇ ಆಗಿತ್ತು. 1 ಅರಸುಗಳು 16:34.</w:t>
      </w:r>
    </w:p>
    <w:p>
      <w:pPr>
        <w:pStyle w:val="ArticleBody"/>
        <w:jc w:val="left"/>
      </w:pPr>
      <w:r>
        <w:rPr>
          <w:rFonts w:ascii="Nirmala UI" w:hAnsi="Nirmala UI" w:eastAsia="Nirmala UI" w:cs="Nirmala UI"/>
        </w:rPr>
        <w:t>ಯೆರಿಕೋವನ್ನು ಮರುಕಟ್ಟುವ ಶಾಪವನ್ನು, ಯೆರಿಕೋದ ಗೋಡೆಗಳನ್ನು ಕೆಡವಿಬೀಳಿಸುವಲ್ಲಿ ದೇವರು ಪ್ರದರ್ಶಿಸಿದ ಶಕ್ತಿಯ ಪ್ರತ್ಯಕ್ಷತೆಯಿಂದ ಬೇರ್ಪಡಿಸಲಾಗುವುದಿಲ್ಲ. ಸಹೋದರಿ ವೈಟ್ ಹೀಗೆಂದರು, “ತನ್ನ ಶಕ್ತಿಯ ಆಶ್ಚರ್ಯಕರ ಪ್ರದರ್ಶನಗಳನ್ನು ಸಾಕ್ಷಿಯಾಗಿ ನೋಡುವ ವಿಶೇಷ ಗೌರವವನ್ನು ಆತನು ಯಾರಿಗೆ ಅನುಗ್ರಹಿಸಿದ್ದಾನೋ, ಪ್ರಾಚೀನ ಇಸ್ರಾಯೇಲಿನಂತೆ, ಅವರು ಆಗಿಯೂ ಸಹ ಆತನ ಸ್ಪಷ್ಟವಾದ ನಿರ್ದೇಶಗಳನ್ನು ಲೆಕ್ಕಿಸದೆ ನಡೆಯಲು ಸಾಹಸಿಸಿದರೆ, ಅವರು ಆತನ ಕೋಪಕ್ಕೆ ಪಾತ್ರರಾಗುವರು.” ಮಿಲ್ಲರೈಟ್‌ಗಳು ದೇವರ ಶಕ್ತಿಯ ಪ್ರತ್ಯಕ್ಷತೆಯಲ್ಲಿ ಇತ್ತೀಚೆಗೆ ಮಾತ್ರ ಭಾಗವಹಿಸಿದ್ದರು; ಅದು ಮಧ್ಯರಾತ್ರಿ ಕೂಗಿನಿಂದ ಪರಾಕಾಷ್ಠೆಗೆ ತಲುಪಿತ್ತು; ಆದಾಗ್ಯೂ, ಅವರು ಏಳು ಕಾಲಗಳ ಕುರಿತ ಮೋಶೆಯ ಪ್ರಮಾಣವನ್ನು ತಿರಸ್ಕರಿಸಿದರು; ಅದನ್ನು ದಾನಿಯೇಲನು ಸಹ ಮೋಶೆಯ ಶಾಪವೆಂದು ಗುರುತಿಸುತ್ತಾನೆ.</w:t>
      </w:r>
    </w:p>
    <w:p>
      <w:pPr>
        <w:pStyle w:val="ArticleBody"/>
        <w:jc w:val="left"/>
      </w:pPr>
      <w:r>
        <w:rPr>
          <w:rFonts w:ascii="Nirmala UI" w:hAnsi="Nirmala UI" w:eastAsia="Nirmala UI" w:cs="Nirmala UI"/>
        </w:rPr>
        <w:t>ದೇವರ ವಾಕ್ಯದಲ್ಲಿ ಹೆಸರುಗಳು ಸ್ವಭಾವದ ಸಂಕೇತವಾಗಿವೆ; ಮತ್ತು ಯೆರಿಕೋವನ್ನು ಮರುನಿರ್ಮಿಸಿದ ಮನುಷ್ಯನ ಹೆಸರು, ಹಾಗು ಅವನ ಹಿರಿಯ ಮಗನ ಮತ್ತು ಕಿರಿಯ ಮಗನ ಹೆಸರುಗಳು ಅತ್ಯಂತ ಮಾಹಿತಿ ನೀಡುವಂತಿವೆ. ಹೀಯೇಲನು ಬಲದ ಜೀವಂತ ದೇವರು ಎಂಬ ಅರ್ಥವನ್ನು ಹೊಂದಿದ್ದು, ಹೀಯೇಲನು ಜೀವಂತ ದೇವರ ಅನುಯಾಯಿಯಾಗಿದ್ದನು ಎಂಬುದನ್ನು ಸೂಚಿಸುತ್ತದೆ. ಅವನು ಬೇತೇಲ್ಯನೆಂದು ಗುರುತಿಸಲ್ಪಟ್ಟಿರುವ ಸಂಗತಿಯು ಅವನನ್ನು ಸಭೆಯೊಡನೆ ಗುರುತಿಸುತ್ತದೆ. ಅವನ ಮೊದಲ ಮಗನಾದ ಅಬೀರಾಮ್ ಎಂಬ ಹೆಸರು, ಉನ್ನತಿಗೇರಿಸಲ್ಪಡುವುದು ಮತ್ತು ಮೇಲಕ್ಕೆತ್ತಲ್ಪಡುವುದು ಎಂಬ ಅರ್ಥದಲ್ಲಿ, ಉನ್ನತಿಯ ತಂದೆ ಎಂಬುದನ್ನು ಸೂಚಿಸುತ್ತದೆ. ಅವನ ಕಿರಿಯ ಮಗನಾದ ಸೆಗೂಬ್ ಎಂಬ ಹೆಸರು ಉನ್ನತವಾದುದು, ಉನ್ನತಿಗೇರಿಸುವುದು ಮತ್ತು ಮೇಲಕ್ಕೆತ್ತುವುದು ಎಂಬ ಅರ್ಥವನ್ನು ಹೊಂದಿದೆ. ಈ ಮೂರೂ ಹೆಸರುಗಳು ದೇವರ ಸ್ವಭಾವದ ಅಂಶಗಳನ್ನು ಪ್ರತಿನಿಧಿಸುತ್ತವೆ; ಆದರೆ ಅವು ನೆರವೇರಿಸಿದ ಪ್ರವಾದನೆಯ ಸಂದರ್ಭದಲ್ಲಿದು, ಯೆರಿಕೋವನ್ನು ಕೆಡವಿದ ಸರ್ವಶಕ್ತನಾದ ದೇವರಿಗಿಂತ ತಾನೇ ತನ್ನನ್ನು ಮೇಲಕ್ಕೆತ್ತಿ ಉನ್ನತಿಗೇರಿಸಿಕೊಂಡ ಮನುಷ್ಯನನ್ನು ಅವು ಪ್ರತಿನಿಧಿಸುತ್ತವೆ. ಪ್ರವಾದನೆಯಲ್ಲಿ “ಬಾಗಿಲು” ಒಂದು ಸಭೆಯನ್ನು ಪ್ರತಿನಿಧಿಸುತ್ತದೆ.</w:t>
      </w:r>
    </w:p>
    <w:p>
      <w:pPr>
        <w:pStyle w:val="ArticleScripture"/>
        <w:jc w:val="left"/>
      </w:pPr>
      <w:r>
        <w:rPr>
          <w:rFonts w:ascii="Nirmala UI" w:hAnsi="Nirmala UI" w:eastAsia="Nirmala UI" w:cs="Nirmala UI"/>
        </w:rPr>
        <w:t>“ವಿನಮ್ರವಾದ, ನಂಬಿಕೆಯುಳ್ಳ ಆತ್ಮಕ್ಕೆ, ಭೂಮಿಯ ಮೇಲಿರುವ ದೇವರ ಮನೆ ಪರಲೋಕದ ದ್ವಾರವಾಗಿದೆ. ಸ್ತುತಿಯ ಗೀತೆ, ಪ್ರಾರ್ಥನೆ, ಕ್ರಿಸ್ತನ ಪ್ರತಿನಿಧಿಗಳಿಂದ ಉಚ್ಚರಿಸಲ್ಪಡುವ ವಚನಗಳು, ಅಪವಿತ್ರವಾದುದಾದ ಯಾವುದೂ ಪ್ರವೇಶಿಸಲಾರದ ಆ ಉನ್ನತ ಆರಾಧನೆಗಾಗಿ, ಮೇಲಿರುವ ಸಭೆಗೆ ಜನರನ್ನು ಸಿದ್ಧಪಡಿಸಲು ದೇವರು ನಿಯೋಜಿಸಿದ ಸಾಧನಗಳಾಗಿವೆ.” Testimonies, volume 5, 491.</w:t>
      </w:r>
    </w:p>
    <w:p>
      <w:pPr>
        <w:pStyle w:val="ArticleBody"/>
        <w:jc w:val="left"/>
      </w:pPr>
      <w:r>
        <w:rPr>
          <w:rFonts w:ascii="Nirmala UI" w:hAnsi="Nirmala UI" w:eastAsia="Nirmala UI" w:cs="Nirmala UI"/>
        </w:rPr>
        <w:t>ಒಂದು ಸಭೆಯನ್ನು ಆರಂಭಿಸುವ ಕಾರ್ಯದ ಆರಂಭವು 1860ರಲ್ಲಿ ಸಂಭವಿಸಿತು; ಇದಕ್ಕೆ ಎಲೆನ್ ವೈಟ್ ಅವರ ಮೊಮ್ಮಗನಾದ ಆರ್ಥರ್ ವೈಟ್ ಸೇರಿದಂತೆ ಅಡ್ವೆಂಟಿಸ್ಟ್ ಇತಿಹಾಸಕಾರರು ಸಾಕ್ಷ್ಯ ನೀಡಿದ್ದಾರೆ.</w:t>
      </w:r>
    </w:p>
    <w:p>
      <w:pPr>
        <w:pStyle w:val="ArticleScripture"/>
        <w:jc w:val="left"/>
      </w:pPr>
      <w:r>
        <w:rPr>
          <w:rFonts w:ascii="Nirmala UI" w:hAnsi="Nirmala UI" w:eastAsia="Nirmala UI" w:cs="Nirmala UI"/>
        </w:rPr>
        <w:t>“ಸಭೆಯ ಕಾರ್ಯವನ್ನು ನಿರ್ವಹಿಸುವಲ್ಲಿ ಕ್ರಮಬದ್ಧತೆಯ ಅಗತ್ಯತೆಯ ಕುರಿತು ಎಲೆನ್ ವೈಟ್ ಅವರು ಸ್ವಲ್ಪ ವ್ಯಾಪಕವಾಗಿ ಬರೆದು ಪ್ರಕಟಿಸಿದ್ದರೂ (ಆರಂಭಿಕ ಬರಹಗಳು, 97–104 ನೋಡಿ), ಮತ್ತು ಜೇಮ್ಸ್ ವೈಟ್ ಅವರು ಭಾಷಣಗಳಲ್ಲಿಯೂ Review ಪತ್ರಿಕೆಯ ಲೇಖನಗಳಲ್ಲಿಯೂ ಈ ಅಗತ್ಯತೆಯನ್ನು ವಿಶ್ವಾಸಿಗಳ ಮುಂದೆ ನಿರಂತರವಾಗಿ ಇಟ್ಟಿದ್ದರೂ, ಸಭೆಯು ಕ್ರಮ ಕೈಗೊಳ್ಳಲು ಮಂದಗತಿಯಾಗಿತ್ತು. ಸಾಮಾನ್ಯ ಪದಗಳಲ್ಲಿ ಮಂಡಿಸಲ್ಪಟ್ಟಿದ್ದುದನ್ನು ಚೆನ್ನಾಗಿ ಸ್ವೀಕರಿಸಲಾಯಿತು, ಆದರೆ ಅದನ್ನು ಯಾವುದೋ ರಚನಾತ್ಮಕ ರೂಪಕ್ಕೆ ಅನುವಾದಿಸುವ ವಿಷಯಕ್ಕೆ ಬಂದಾಗ ಪ್ರತಿರೋಧವೂ ವಿರೋಧವೂ ಉಂಟಾಯಿತು. ಫೆಬ್ರವರಿಯಲ್ಲಿ ಜೇಮ್ಸ್ ವೈಟ್ ಅವರ ಸಂಕ್ಷಿಪ್ತ ಲೇಖನಗಳು ಕೆಲವರನ್ನಷ್ಟೇ ಅಲ್ಲ, ನಿರ್ಲಿಪ್ತತೆಯಿಂದ ಎಬ್ಬಿಸಿತು; ಮತ್ತು ಈಗ ಬಹಳಷ್ಟು ಮಾತುಕತೆ ನಡೆಯುತ್ತಿತ್ತು.”</w:t>
      </w:r>
    </w:p>
    <w:p>
      <w:pPr>
        <w:pStyle w:val="ArticleScripture"/>
        <w:jc w:val="left"/>
      </w:pPr>
      <w:r>
        <w:rPr>
          <w:rFonts w:ascii="Nirmala UI" w:hAnsi="Nirmala UI" w:eastAsia="Nirmala UI" w:cs="Nirmala UI"/>
        </w:rPr>
        <w:t>“ಮಿಶಿಗನ್‌ನಲ್ಲಿ ವೈಟ್ ಅವರೊಂದಿಗೆ ಕಾರ್ಯನಿರ್ವಹಿಸುತ್ತಿದ್ದ ಜೆ. ಎನ್. ಲಫ್‌ಬರೋ ಅವರು ಮೊಟ್ಟಮೊದಲಾಗಿ ಪ್ರತಿಕ್ರಿಯಿಸಿದರು. ಅವರ ಮಾತುಗಳು ಅನುಮೋದನಾತ್ಮಕವಾಗಿದ್ದರೂ, ರಕ್ಷಣಾತ್ಮಕ ಧೋರಣೆಯಲ್ಲಿದ್ದವು:”</w:t>
      </w:r>
    </w:p>
    <w:p>
      <w:pPr>
        <w:pStyle w:val="ArticleScripture"/>
        <w:jc w:val="left"/>
      </w:pPr>
      <w:r>
        <w:rPr>
          <w:rFonts w:ascii="Nirmala UI" w:hAnsi="Nirmala UI" w:eastAsia="Nirmala UI" w:cs="Nirmala UI"/>
        </w:rPr>
        <w:t>“‘ಯಾರೋ ಒಬ್ಬನು ಹೇಳುತ್ತಾನೆ: ನೀವು ಆಸ್ತಿಯನ್ನು ಕಾನೂನಿನ ಮೂಲಕ ಹೊಂದಿಟ್ಟುಕೊಳ್ಳುವಂತೆ ಸಂಘಟಿಸಿಕೊಂಡರೆ, ನೀವು ಬಾಬಿಲೋನಿನ ಒಂದು ಭಾಗವಾಗುವಿರಿ. ಇಲ್ಲ; ಕಾನೂನಿನ ಮೂಲಕ ನಮ್ಮ ಆಸ್ತಿಯನ್ನು ರಕ್ಷಿಸಿಕೊಳ್ಳಬಹುದಾದ ಸ್ಥಿತಿಯಲ್ಲಿ ಇರುವುದಕ್ಕೂ, ನಮ್ಮ ಧಾರ್ಮಿಕ ಅಭಿಪ್ರಾಯಗಳನ್ನು ರಕ್ಷಿಸಲು ಮತ್ತು ಜಾರಿಗೊಳಿಸಲು ಕಾನೂನನ್ನು ಬಳಸುವುದಕ್ಕೂ ಬಹಳ ವ್ಯತ್ಯಾಸವಿದೆ ಎಂದು ನಾನು ಗ್ರಹಿಸುತ್ತೇನೆ. ಸಭೆಯ ಆಸ್ತಿಯನ್ನು ರಕ್ಷಿಸುವುದು ತಪ್ಪಾದರೆ, ವ್ಯಕ್ತಿಗಳು ಯಾವುದೇ ಆಸ್ತಿಯನ್ನು ಕಾನೂನಾತ್ಮಕವಾಗಿ ಹೊಂದಿರುವುದು ಏಕೆ ತಪ್ಪಾಗದು?—Review and Herald, March 8, 1860.’”</w:t>
      </w:r>
    </w:p>
    <w:p>
      <w:pPr>
        <w:pStyle w:val="ArticleScripture"/>
        <w:jc w:val="left"/>
      </w:pPr>
      <w:r>
        <w:rPr>
          <w:rFonts w:ascii="Nirmala UI" w:hAnsi="Nirmala UI" w:eastAsia="Nirmala UI" w:cs="Nirmala UI"/>
        </w:rPr>
        <w:t>“ಜೇಮ್ಸ್ ವೈಟ್ ಅವರು Review ಪತ್ರಿಕೆಯಲ್ಲಿ ತಮ್ಮ ಹೇಳಿಕೆಯನ್ನು ಮುಕ್ತಾಯಗೊಳಿಸುವಾಗ, ಪ್ರಕಟಣಾ ಕಾರ್ಯಗಳ ಸಂಘಟನೆಯ ಅಗತ್ಯದ ವಿಷಯವನ್ನು ಸಭೆಯ ಮುಂದಿಡುತ್ತಾ, ‘ನಮ್ಮ ಸಲಹೆಗಳಿಗೆ ಯಾರಾದರೂ ವಿರೋಧಿಸಿದರೆ, ನಾವು ಒಂದು ಜನರಾಗಿ ಅನುಸರಿಸಬಹುದಾದ ಯಾವ ಯೋಜನೆಯಾದರೂ ದಯವಿಟ್ಟು ಬರೆದು ತಿಳಿಸಲಿ’ ಎಂಬ ಮಾತುಗಳನ್ನು ಬಳಸಿದ್ದರು.”—Ibid., February 23, 1860. ಇದಕ್ಕೆ ಪ್ರತಿಕ್ರಿಯಿಸಲು ಕ್ಷೇತ್ರದಲ್ಲಿ ಸೇವೆ ಸಲ್ಲಿಸುತ್ತಿದ್ದ ಮೊದಲ ಉಪದೇಶಕನು Review‌ನ ದೃಢಸ್ವಭಾವದ ಪತ್ರವ್ಯವಹಾರ ಸಂಪಾದಕರಾದ R. F. Cottrell ಆಗಿದ್ದರು. ಅವರ ತಕ್ಷಣದ ಪ್ರತಿಕ್ರಿಯೆ ಸ್ಪಷ್ಟವಾಗಿ ನಕಾರಾತ್ಮಕವಾಗಿತ್ತು:</w:t>
      </w:r>
    </w:p>
    <w:p>
      <w:pPr>
        <w:pStyle w:val="ArticleScripture"/>
        <w:jc w:val="left"/>
      </w:pPr>
      <w:r>
        <w:rPr>
          <w:rFonts w:ascii="Nirmala UI" w:hAnsi="Nirmala UI" w:eastAsia="Nirmala UI" w:cs="Nirmala UI"/>
        </w:rPr>
        <w:t>“‘ಸಹೋದರ ವೈಟ್ ಸಭೆಯ ಆಸ್ತಿಯನ್ನು ಸುರಕ್ಷಿತಗೊಳಿಸುವುದಕ್ಕಾಗಿ ತನ್ನ ಪ್ರಸ್ತಾಪಕ್ಕೆ ಸಂಬಂಧಿಸಿ ಸಹೋದರರು ಮಾತನಾಡುವಂತೆ ಕೇಳಿದ್ದಾರೆ. ಈ ಸೂಚನೆಯಲ್ಲಿ ಅವರು ನಿಖರವಾಗಿ ಯಾವ ಕ್ರಮವನ್ನು ಉದ್ದೇಶಿಸುತ್ತಾರೆ ಎಂಬುದು ನನಗೆ ಸ್ಪಷ್ಟವಾಗಿ ತಿಳಿದಿಲ್ಲ; ಆದರೆ ಕಾನೂನಿನ ಪ್ರಕಾರ ಧಾರ್ಮಿಕ ಸಂಘವಾಗಿ ನೋಂದಾಯಿತವಾಗುವುದು ಇದರ ಆಶಯವೆಂದು ನಾನು ಗ್ರಹಿಸುತ್ತೇನೆ. ನನ್ನ ವಿಷಯಕ್ಕೆ ಬಂದರೆ, ‘ನಮಗೆ ಒಂದು ಹೆಸರು ಮಾಡಿಕೊಳ್ಳುವುದು’ ತಪ್ಪಾಗಿದೆ ಎಂದು ನಾನು ಭಾವಿಸುತ್ತೇನೆ, ಏಕೆಂದರೆ ಅದು ಬಾಬೆಲಿನ ಅಡಿಪಾಯದಲ್ಲೇ ಇದೆ. ದೇವರು ಅದನ್ನು ಅನುಮೋದಿಸುವನು ಎಂದು ನಾನು ಯೋಚಿಸುವುದಿಲ್ಲ.—Ibid., March 22, 1860.” ಆರ್ಥರ್ ವೈಟ್, ಎಲೆನ್ ಜಿ. ವೈಟ್, ಸಂಪುಟ 1, 420, 421.</w:t>
      </w:r>
    </w:p>
    <w:p>
      <w:pPr>
        <w:pStyle w:val="ArticleBody"/>
        <w:jc w:val="left"/>
      </w:pPr>
      <w:r>
        <w:rPr>
          <w:rFonts w:ascii="Nirmala UI" w:hAnsi="Nirmala UI" w:eastAsia="Nirmala UI" w:cs="Nirmala UI"/>
        </w:rPr>
        <w:t>ಜೇಮ್ಸ್ ವೈಟ್ ಅವರು 1860ರಲ್ಲಿ ಸಭೆಯಾಗುವ ತಮ್ಮ ಪ್ರಯತ್ನವನ್ನು ಆರಂಭಿಸಿದರು, ಮತ್ತು ಸಭೆಯನ್ನು ಒಂದು “ಬಾಗಿಲು” ಮೂಲಕ ಪ್ರತಿನಿಧಿಸಲಾಗಿದೆ. 1860ನೇ ವರ್ಷದ ಕುರಿತು ಎಲೆನ್ ವೈಟ್ ಹೀಗೆ ಹೇಳುತ್ತಾರೆ.</w:t>
      </w:r>
    </w:p>
    <w:p>
      <w:pPr>
        <w:pStyle w:val="ArticleScripture"/>
        <w:jc w:val="left"/>
      </w:pPr>
      <w:r>
        <w:rPr>
          <w:rFonts w:ascii="Nirmala UI" w:hAnsi="Nirmala UI" w:eastAsia="Nirmala UI" w:cs="Nirmala UI"/>
        </w:rPr>
        <w:t>“1860ರಲ್ಲಿ ಮರಣವು ನಮ್ಮ ಗೃಹದ ಗಡಿಯನ್ನು ದಾಟಿ ಬಂದು, ನಮ್ಮ ಕುಟುಂಬವೃಕ್ಷದ ಅತಿ ಕಿರಿಯ ಕೊಂಬೆಯನ್ನು ಮುರಿದಿತು. 1860ರ ಸೆಪ್ಟೆಂಬರ್ 20ರಂದು ಜನಿಸಿದ ಚಿಕ್ಕ ಹರ್ಬರ್ಟ್, ಅದೇ ವರ್ಷದ ಡಿಸೆಂಬರ್ 14ರಂದು ಸತ್ತನು.” ಟೆಸ್ಟಿಮೊನೀಸ್, ಸಂಪುಟ 1, 103.</w:t>
      </w:r>
    </w:p>
    <w:p>
      <w:pPr>
        <w:pStyle w:val="ArticleBody"/>
        <w:jc w:val="left"/>
      </w:pPr>
      <w:r>
        <w:rPr>
          <w:rFonts w:ascii="Nirmala UI" w:hAnsi="Nirmala UI" w:eastAsia="Nirmala UI" w:cs="Nirmala UI"/>
        </w:rPr>
        <w:t>1863ರಲ್ಲಿ ವೈಟ್ಸ್‌ ದಂಪತಿಗಳು ತಮ್ಮ ಜ್ಯೇಷ್ಠ ಪುತ್ರನನ್ನೂ ಕಳೆದುಕೊಂಡರು. ಆಟವಾಡಿ ದೇಹವು ಅತಿಯಾಗಿ ಬಿಸಿಯಾದ ನಂತರ, ಅವನು ಬಟ್ಟೆಯ ಚಾರ್ಟ್‌ಗಳನ್ನು ಸಿದ್ಧಪಡಿಸಲಾಗುತ್ತಿದ್ದ ಕೊಠಡಿಗೆ ಹೋಗಿ, ಆ ಚಾರ್ಟ್‌ಗಳ ಸಿದ್ಧತೆಗೆ ಬಳಸಲಾಗುತ್ತಿದ್ದ ಕೆಲವು ಒದ್ದೆಯಾದ ಬಟ್ಟೆಗಳ ಮೇಲೆಯೇ ಮಲಗಿದನು. 1843 ಮತ್ತು 1850ರ ಚಾರ್ಟ್‌ಗಳು ಮಿಲ್ಲರೈಟ್ ಚಳವಳಿಯ ಅಡಿಪಾಯಗಳನ್ನು ಪ್ರತಿನಿಧಿಸುತ್ತವೆ. 1863ರಲ್ಲಿ ಸಿದ್ಧಪಡಿಸಲಾದ ಚಾರ್ಟ್‌ವು, ಹಬಕ್ಕೂಕನ ಎರಡು ಫಲಕಗಳಲ್ಲಿ ಹಿಂದೆ ಪ್ರತಿನಿಧಿಸಲ್ಪಟ್ಟಿದ್ದ ಲೇವ್ಯಕಾಂಡ ಇಪ್ಪತ್ತಾರು ಅಧ್ಯಾಯದ “ಏಳು ಕಾಲಗಳು” ಎಂಬ ಬೋಧನೆಯನ್ನು ತಿರಸ್ಕರಿಸುವುದನ್ನು ಪ್ರತಿನಿಧಿಸುತ್ತದೆ. ಅದು ಕಪಟ ಅಡಿಪಾಯದ ಸಂದೇಶವೊಂದನ್ನು ಮಂಡಿಸುತ್ತದೆ.</w:t>
      </w:r>
    </w:p>
    <w:p>
      <w:pPr>
        <w:pStyle w:val="ArticleScripture"/>
        <w:jc w:val="left"/>
      </w:pPr>
      <w:r>
        <w:rPr>
          <w:rFonts w:ascii="Nirmala UI" w:hAnsi="Nirmala UI" w:eastAsia="Nirmala UI" w:cs="Nirmala UI"/>
        </w:rPr>
        <w:t>“[1863] ನವೆಂಬರ್ 27, ಶುಕ್ರವಾರದಂದು ತಂದೆತಾಯಿಗಳು ಟಾಪ್‌ಶ್ಯಾಮ್ ತಲುಪಿದಾಗ, ಡೆಪೋದಲ್ಲಿ ಅವರಿಗಾಗಿ ಕಾಯುತ್ತಿದ್ದ ತಮ್ಮ ಮೂವರು ಪುತ್ರರು ಮತ್ತು ಅಡೆಲಿಯಾ ಅವರನ್ನು ಅವರು ಕಂಡರು. ಹೆನ್ರಿಯನ್ನು ಹೊರತುಪಡಿಸಿ, ಅವನಿಗೆ ಜಲದೋಷವಿದ್ದ ಕಾರಣ, ಉಳಿದವರೆಲ್ಲರೂ ಹೊರಗೆ ನೋಡಲು ಉತ್ತಮ ಆರೋಗ್ಯದಲ್ಲಿರುವಂತೆ ತೋರುತ್ತಿದ್ದರು. ಆದರೆ ಮುಂದಿನ ಮಂಗಳವಾರ, ಡಿಸೆಂಬರ್ 1ರಂದು, ಹೆನ್ರಿಗೆ ನ್ಯುಮೋನಿಯಾದಿಂದ ತುಂಬಾ ತೀವ್ರ ಅಸ್ವಸ್ಥತೆ ಉಂಟಾಯಿತು. ಅನೇಕ ವರ್ಷಗಳ ನಂತರ ಅವನ ಕಿರಿಯ ಸಹೋದರ ವಿಲ್ಲಿ, ಈ ಘಟನೆಯ ವಿವರವನ್ನು ಪುನರ್‌ರಚಿಸಿ ಹೀಗೆ ಹೇಳಿದನು:”</w:t>
      </w:r>
    </w:p>
    <w:p>
      <w:pPr>
        <w:pStyle w:val="ArticleScripture"/>
        <w:jc w:val="left"/>
      </w:pPr>
      <w:r>
        <w:rPr>
          <w:rFonts w:ascii="Nirmala UI" w:hAnsi="Nirmala UI" w:eastAsia="Nirmala UI" w:cs="Nirmala UI"/>
        </w:rPr>
        <w:t>‘ತಮ್ಮ ತಂದೆತಾಯಿಗಳ ಗೈರುಹಾಜರಿಯ ಸಮಯದಲ್ಲಿ, ಹೆನ್ರಿ ಮತ್ತು ಎಡ್ಸನ್, ಸಹೋದರ ಹೌಲ್ಯಾಂಡ್ ಅವರ ಮೇಲ್ವಿಚಾರಣೆಯಡಿಯಲ್ಲಿ, ಬಟ್ಟೆಯ ಮೇಲೆ ಚಾರ್ಟ್‌ಗಳನ್ನು ಅಳವಡಿಸುವ ಕಾರ್ಯದಲ್ಲಿ ತೊಡಗಿಕೊಂಡು, ಅವುಗಳನ್ನು ಮಾರಾಟಕ್ಕೆ ಸಿದ್ಧಪಡಿಸುತ್ತಿದ್ದರು. ಅವರು ಹೌಲ್ಯಾಂಡ್ ಅವರ ಮನೆಯಿಂದ ಸುಮಾರು ಒಂದು ಬ್ಲಾಕ್ ದೂರದಲ್ಲಿದ್ದ ಬಾಡಿಗೆ ಅಂಗಡಿ ಕಟ್ಟಡದಲ್ಲಿ ಕೆಲಸ ಮಾಡುತ್ತಿದ್ದರು. ಕೊನೆಗೆ, ಬೋಸ್ಟನ್‌ನಿಂದ ಚಾರ್ಟ್‌ಗಳು ಕಳುಹಿಸಲ್ಪಡುವುದಕ್ಕಾಗಿ ಕಾಯುತ್ತಿದ್ದಾಗ, ಅವರಿಗೆ ಕೆಲವು ದಿನಗಳ ವಿಶ್ರಾಂತಿ ದೊರೆಯಿತು.... ನದಿಯ ತೀರದ ಬಳಿಯಿಂದ ನಡೆದ ದೀರ್ಘ ಕಾಲ್ನಡಿಗೆಯ ಪ್ರಯಾಣದಿಂದ ಹಿಂದಿರುಗಿದ ಅವನು [ಹೆನ್ರಿ], ಯೋಚನೆ ಇಲ್ಲದೆ, ಕಾಗದದ ಚಾರ್ಟ್‌ಗಳ ಹಿಂಬದಿಯಾಗಿ ಬಳಸುತ್ತಿದ್ದ ಕೆಲವು ಒದ್ದೆಯಾದ ಬಟ್ಟೆಗಳ ಮೇಲೆ ಮಲಗಿ ನಿದ್ರಿಸಿದನು. ತೆರೆಯಲ್ಪಟ್ಟ ಕಿಟಕಿಯಿಂದ ತಣ್ಣನೆಯ ಗಾಳಿ ಒಳಬರುತ್ತಿತ್ತು. ಈ ಅವಿವೇಕವು ತೀವ್ರ ಶೀತಜ್ವರಕ್ಕೆ ಕಾರಣವಾಯಿತು.’” ಆರ್ಥರ್ ವೈಟ್, Ellen G. White, volume 2, 70.</w:t>
      </w:r>
    </w:p>
    <w:p>
      <w:pPr>
        <w:pStyle w:val="ArticleBody"/>
        <w:jc w:val="left"/>
      </w:pPr>
      <w:r>
        <w:rPr>
          <w:rFonts w:ascii="Nirmala UI" w:hAnsi="Nirmala UI" w:eastAsia="Nirmala UI" w:cs="Nirmala UI"/>
        </w:rPr>
        <w:t>1863ರಲ್ಲಿ, ಮಿಲ್ಲರೈಟ್ ಚಳವಳಿಯು ಒಂದು ಸಭೆಯ ರಚನೆಯೊಂದಿಗೆ ಹಾಗೂ ಹಬಕ್ಕೂಕನ ಎರಡು ಫಲಕಗಳ ಮೇಲೆ ಪ್ರತಿನಿಧಿಸಲ್ಪಟ್ಟ ಅಡಿಪಾಯದ ಸತ್ಯಗಳನ್ನು ತಿರಸ್ಕರಿಸುವುದರೊಂದಿಗೆ ಅಂತ್ಯಗೊಂಡಿತು. ಮುಖ್ಯ ನಾಯಕನು, ಬೇತೇಲ್ಯದ ಹೀಯೇಲನಿಂದ ಪ್ರತಿರೂಪವಾಗಿ ಸೂಚಿಸಲ್ಪಟ್ಟವನಾಗಿ, 1860ರಲ್ಲಿ ಬಾಗಿಲುಗಳನ್ನು ಸ್ಥಾಪಿಸುವ ಕಾರ್ಯವನ್ನು ಆರಂಭಿಸಿದ್ದನು; ಹಾಗೆ ಮಾಡಿದ ಕಾರಣ ತನ್ನ ಕಿರಿಯ ಮಗನನ್ನು ಕಳೆದುಕೊಂಡನು. 1863ರಲ್ಲಿ, ನಕಲಿ ಚಾರ್ಟ್‌ಗಳು ಹೀಯೇಲನ ಹಿರಿಯ ಮಗನು ನಿದ್ರೆಗೆ ಜಾರಿದ ವಿಶ್ರಾಂತಿ ಸ್ಥಳವಾದವು. ಅವನಿಗೆ ಚಳಿಯು ತಗುಲಿ ಅದೇ ವರ್ಷ ಅವನು ಸತ್ತನು. ಅವನ ಮರಣವು ಆ ಸಮಯದಲ್ಲಿ ನಿರ್ಮಿಸಲ್ಪಡುತ್ತಿದ್ದ ಚಾರ್ಟ್‌ಗಳ ಮೇಲೆ ನಿದ್ರಿಸಿದ್ದ ಸಂಗತಿಯೊಂದಿಗೆ ನೇರವಾಗಿ ಸಂಬಂಧಪಟ್ಟಿತ್ತು. ಆದರೆ 1863ರಲ್ಲಿ ನಿರ್ಮಿಸಲ್ಪಡುತ್ತಿದ್ದ ಆ ಚಾರ್ಟ್, ಏಲೀಯನಿಂದ—ಮಿಲ್ಲರಿನಿಂದ ಪ್ರತಿನಿಧಿಸಲ್ಪಟ್ಟವನಿಂದ—ಎತ್ತಲ್ಪಟ್ಟ ಅಡಿಪಾಯದ ನಕಲಿಯಾಗಿತ್ತು.</w:t>
      </w:r>
    </w:p>
    <w:p>
      <w:pPr>
        <w:pStyle w:val="ArticleBody"/>
        <w:jc w:val="left"/>
      </w:pPr>
      <w:r>
        <w:rPr>
          <w:rFonts w:ascii="Nirmala UI" w:hAnsi="Nirmala UI" w:eastAsia="Nirmala UI" w:cs="Nirmala UI"/>
        </w:rPr>
        <w:t>ಯೆರಿಕೋವನ್ನು ಮರುನಿರ್ಮಿಸಬಾರದೆಂದು ಯೆಹೋಶುವನು ನೀಡಿದ ಆಜ್ಞೆ “adjure” ಎಂಬ ಪದದ ಮೂಲಕ ವ್ಯಕ್ತವಾಯಿತು. ಅದು ಒಂದು ಪ್ರಮಾಣವನ್ನೂ ಶಾಪವನ್ನೂ ಸೂಚಿಸುತ್ತದೆ; ಲೇವ್ಯಕಾಂಡ ಇಪ್ಪತ್ತಾರು ಅಧ್ಯಾಯದಲ್ಲಿ “seven times” ಎಂದು ಅನುವಾದಿಸಲ್ಪಟ್ಟಿರುವ ಅದೇ ಪದವೇ ಅದು. ಅದು ಎಲೀಯನ ಸಂದೇಶದೊಂದಿಗೆ ಜೊತೆಯಾಗಿ ಬರುವ ಶಾಪವಾಗಿದೆ; ಮತ್ತು ಕಾನೂನುಬದ್ಧ ಸಭೆಯೊಂದರ ಸ್ಥಾಪನೆಯ ಮೂಲಕವೂ, ಮಿಲ್ಲರನ ಅಡ್ಡಿಯ ಕಲ್ಲನ್ನು ತಿರಸ್ಕರಿಸುವ ಮೂಲಕವೂ, ಮಿಲ್ಲರೈಟ್ ಅಡ್ವೆಂಟಿಸಂ ಯೆರಿಕೋವನ್ನು ಮರುನಿರ್ಮಿಸಿದಾಗ, ಆ ಶಾಪವು 1860 ಮತ್ತು 1863ರಲ್ಲಿ ನೆರವೇರಿಸಲ್ಪಟ್ಟಿತು. ಹೀಯೇಲನು ಬೆತೇಲಿನವನಾಗಿದ್ದನು; ಹೀಗಾಗಿ ಯೆರಿಕೋವನ್ನು ಮರುನಿರ್ಮಿಸುವ ಹೀಯೇಲನ ಕಾರ್ಯವನ್ನು, ಸಭೆಯನ್ನು ಕಟ್ಟುವ ಕಾರ್ಯವೆಂದು ಪ್ರವಾದಿತನಾತ್ಮಕವಾಗಿ ಒತ್ತಿಹೇಳುತ್ತದೆ.</w:t>
      </w:r>
    </w:p>
    <w:p>
      <w:pPr>
        <w:pStyle w:val="ArticleBody"/>
        <w:jc w:val="left"/>
      </w:pPr>
      <w:r>
        <w:rPr>
          <w:rFonts w:ascii="Nirmala UI" w:hAnsi="Nirmala UI" w:eastAsia="Nirmala UI" w:cs="Nirmala UI"/>
        </w:rPr>
        <w:t>ಯೆಹೋಶುವನ “ಶಾಪ”ವು ಯೆರಿಕೋ ಸಮರದ ಕಥೆಯೊಂದಿಗೇ ಘೋಷಿಸಲ್ಪಟ್ಟಿತು; “ಏಳು ಬಾರಿ” ಎಂಬುದನ್ನು ಪುನಃ ಪುನಃ ಸೂಚಿಸದೆ ಹೇಳಲಾಗದ ಸಮರ ಅದು.</w:t>
      </w:r>
    </w:p>
    <w:p>
      <w:pPr>
        <w:pStyle w:val="ArticleBody"/>
        <w:jc w:val="left"/>
      </w:pPr>
      <w:r>
        <w:rPr>
          <w:rFonts w:ascii="Nirmala UI" w:hAnsi="Nirmala UI" w:eastAsia="Nirmala UI" w:cs="Nirmala UI"/>
        </w:rPr>
        <w:t>1863ರಲ್ಲಿ, ಎಲೀಯನ ಮೂಲಕ ಪ್ರಸ್ತುತಪಡಿಸಲ್ಪಟ್ಟ ಮತ್ತು ವಿಲಿಯಂ ಮಿಲ್ಲರ್‌ನಿಂದ ಪ್ರತಿನಿಧಿಸಲ್ಪಟ್ಟ ಮೋಶೆಯ ಸಂದೇಶ ಅಥವಾ “ಪ್ರಮಾಣ”ವು ಒಂದು “ಶಾಪ”ವನ್ನು ಉಂಟುಮಾಡಿತು. ಮೋಶೆಯ ಸಂದೇಶವೂ ಎಲೀಯನ ಕಾರ್ಯವೂ ಎರಡೂ ತಿರಸ್ಕರಿಸಲ್ಪಟ್ಟವು. ಎಲೀಯನು 1989ರಲ್ಲಿ ಹಿಂದಿರುಗಿದನು, ಆದರೆ 2001ರ ಸೆಪ್ಟೆಂಬರ್ 11ರ ನಂತರದ ಕಾಲದವರೆಗೆ ಅವನು ಮೋಶೆಯೊಂದಿಗೆ ಮರುಸಂಪರ್ಕಿಸಲ್ಪಟ್ಟಿರಲಿಲ್ಲ. ಆ ಮಾಹಿತಿಯನ್ನು ಇನ್ನೂ ಸಮರ್ಥಿಸಬೇಕಾಗಿದೆ, ಆದರೆ ಅದು ಸಂಪೂರ್ಣವಾಗಿ ದೋಷರಹಿತವಾಗಿದೆ.</w:t>
      </w:r>
    </w:p>
    <w:p>
      <w:pPr>
        <w:pStyle w:val="ArticleScripture"/>
        <w:jc w:val="left"/>
      </w:pPr>
      <w:r>
        <w:rPr>
          <w:rFonts w:ascii="Nirmala UI" w:hAnsi="Nirmala UI" w:eastAsia="Nirmala UI" w:cs="Nirmala UI"/>
        </w:rPr>
        <w:t>“ಪವಿತ್ರೀಕರಿಸಲ್ಪಡದ ಸೇವಕರು ತಮ್ಮನ್ನು ದೇವರ ವಿರುದ್ಧವಾಗಿ ಸಜ್ಜುಗೊಳಿಸುತ್ತಿದ್ದಾರೆ. ಅವರು ಕ್ರಿಸ್ತನನ್ನೂ ಈ ಲೋಕದ ದೇವನನ್ನೂ ಒಂದೇ ಉಸಿರಿನಲ್ಲಿ ಸ್ತುತಿಸುತ್ತಿದ್ದಾರೆ. ತೋರ್ಪಡಿಕೆಯಾಗಿ ಕ್ರಿಸ್ತನನ್ನು ಸ್ವೀಕರಿಸುತ್ತೇವೆ ಎಂದು ಹೇಳುತ್ತಾ, ಅವರು ಬರಬ್ಬನನ್ನು ಅಪ್ಪಿಕೊಳ್ಳುತ್ತಾರೆ; ಮತ್ತು ತಮ್ಮ ಕ್ರಿಯೆಗಳ ಮೂಲಕ, ‘ಈ ಮನುಷ್ಯನಲ್ಲ, ಬರಬ್ಬನೇ,’ ಎಂದು ಹೇಳುತ್ತಾರೆ. ಈ ಸಾಲುಗಳನ್ನು ಓದುವವರೆಲ್ಲರೂ ಎಚ್ಚರವಾಗಿರಲಿ. ಸೈತಾನನು ತಾನು ಏನು ಮಾಡಬಲ್ಲೆನೆಂಬುದರ ಕುರಿತು ತನ್ನ ಹೆಮ್ಮೆಯ ಘೋಷಣೆಯನ್ನು ಮಾಡಿದನು. ಕ್ರಿಸ್ತನು ತನ್ನ ಸಭೆಯಲ್ಲಿ ಇರುವಂತಾಗಲಿ ಎಂದು ಪ್ರಾರ್ಥಿಸಿದ ಏಕತೆಯನ್ನು ಭಂಗಪಡಿಸಬೇಕೆಂದು ಅವನು ಯೋಚಿಸುತ್ತಾನೆ. ಅವನು ಹೇಳುತ್ತಾನೆ, ‘ನಾನು ಹೊರಟುಹೋಗಿ, ನನಗೆ ಸಾಧ್ಯವಾದವರನ್ನು ಮೋಸಗೊಳಿಸಲು, ಟೀಕಿಸಲು, ಖಂಡಿಸಲು, ಮತ್ತು ಸುಳ್ಳುಮಾಡಲು ಸುಳ್ಳಿನ ಆತ್ಮನಾಗುವೆನು.’ ಮಹಾ ಬೆಳಕನ್ನೂ, ಮಹಾ ಸಾಕ್ಷ್ಯವನ್ನೂ ಹೊಂದಿದ್ದ ಸಭೆಯೊಂದು ಮೋಸದ ಹಾಗೂ ಸುಳ್ಳು ಸಾಕ್ಷಿಯ ಮಗನಿಗೆ ಅವಕಾಶ ನೀಡಿದರೆ, ಆ ಸಭೆಯು ಕರ್ತನು ಕಳುಹಿಸಿದ ಸಂದೇಶವನ್ನು ತಳ್ಳಿಹಾಕಿ, ಅತ್ಯಂತ ಅಸಂಗತವಾದ ವಾದಗಳನ್ನೂ ಸುಳ್ಳು ಕಲ್ಪನೆಗಳನ್ನೂ ಸುಳ್ಳು ಸಿದ್ಧಾಂತಗಳನ್ನೂ ಸ್ವೀಕರಿಸುವದು. ಸೈತಾನನು ಅವರ ಮೂರ್ಖತನವನ್ನು ನೋಡಿ ನಗುತ್ತಾನೆ, ಯಾಕಂದರೆ ಸತ್ಯವೇನು ಎಂಬುದು ಅವನಿಗೆ ತಿಳಿದಿದೆ.”</w:t>
      </w:r>
    </w:p>
    <w:p>
      <w:pPr>
        <w:pStyle w:val="ArticleScripture"/>
        <w:jc w:val="left"/>
      </w:pPr>
      <w:r>
        <w:rPr>
          <w:rFonts w:ascii="Nirmala UI" w:hAnsi="Nirmala UI" w:eastAsia="Nirmala UI" w:cs="Nirmala UI"/>
        </w:rPr>
        <w:t>“ಸುಳ್ಳು ಪ್ರವಾದನೆಯ ದೀಪಶಿಖೆಯನ್ನು ತಮ್ಮ ಕೈಯಲ್ಲಿ ಹಿಡಿದುಕೊಂಡು, ಸೈತಾನನ ನರಕೀಯ ಜ್ಯೋತಿಯಿಂದ ಹೊತ್ತಿಸಲ್ಪಟ್ಟ ಆ ದೀಪದೊಂದಿಗೆ ಅನೇಕರು ನಮ್ಮ ವೇದಿಕೆಗಳಲ್ಲಿ ನಿಲ್ಲುವರು. ಸಂದೇಹವನ್ನೂ ಅವಿಶ್ವಾಸವನ್ನೂ ಪೋಷಿಸಲಾಗುವದಾದರೆ, ತಾವು ಬಹಳ ತಿಳಿದಿದ್ದೇವೆಂದು ಭಾವಿಸುವ ಜನರೊಳಗಿಂದ ನಿಷ್ಠಾವಂತ ಸೇವಕರು ತೆಗೆದುಹಾಕಲ್ಪಡುವರು. ‘ನೀನು ತಿಳಿದಿದ್ದರೆ,’ ಎಂದು ಕ್ರಿಸ್ತನು ಹೇಳಿದನು, ‘ಕನಿಷ್ಠವಾದರೂ ನಿನ್ನ ಈ ದಿನದಲ್ಲಿ ನಿನಗೆ ಸಮಾಧಾನವನ್ನು ಸೇರಿರುವ ಸಂಗತಿಗಳನ್ನು! ಆದರೆ ಈಗ ಅವು ನಿನ್ನ ಕಣ್ಣುಗಳಿಗೆ ಮರೆಯಾಗಿವೆ.’”</w:t>
      </w:r>
    </w:p>
    <w:p>
      <w:pPr>
        <w:pStyle w:val="ArticleScripture"/>
        <w:jc w:val="left"/>
      </w:pPr>
      <w:r>
        <w:rPr>
          <w:rFonts w:ascii="Nirmala UI" w:hAnsi="Nirmala UI" w:eastAsia="Nirmala UI" w:cs="Nirmala UI"/>
        </w:rPr>
        <w:t>“ಆದಾಗ್ಯೂ ದೇವರ ಅಸ್ತಿವಾರವು ದೃಢವಾಗಿ ನಿಂತಿದೆ. ಕರ್ತನು ತನ್ನವರನ್ನು ತಿಳಿದಿದ್ದಾನೆ. ಪರಿಶುದ್ಧೀಕರಿಸಲ್ಪಟ್ಟ ಸೇವಕನ ಬಾಯಲ್ಲಿ ಯಾವ ವಂಚನೆಯೂ ಇರಬಾರದು. ಅವನು ಹಗಲಿನಂತೆ ಬಯಲಾಗಿರುವವನಾಗಿರಬೇಕು, ಕೆಟ್ಟತನದ ಪ್ರತಿಯೊಂದು ಕಳಂಕದಿಂದ ಮುಕ್ತನಾಗಿರಬೇಕು. ಪರಿಶುದ್ಧೀಕರಿಸಲ್ಪಟ್ಟ ಸೇವೆಯೂ ಮುದ್ರಣಕಾರ್ಯವೂ ಈ ವಕ್ರಬುದ್ಧಿಯ ಪೀಳಿಗೆಯ ಮೇಲೆ ಸತ್ಯದ ಬೆಳಕನ್ನು ಮಿನುಗಿಸುವಲ್ಲಿ ಒಂದು ಶಕ್ತಿಯಾಗುವವು. ಸಹೋದರರೇ, ಬೆಳಕು, ಇನ್ನೂ ಹೆಚ್ಚಿನ ಬೆಳಕು ನಮಗೆ ಅಗತ್ಯ. ಸಿಯೋನಿನಲ್ಲಿ ಕಹಳೆ ಊದಿರಿ; ಪರಿಶುದ್ಧ ಪರ್ವತದಲ್ಲಿ ಎಚ್ಚರಿಕೆಯ ಘೋಷಣೆ ಮಾಡಿರಿ. ಕರ್ತನು ತನ್ನ ಜನರಿಗೆ ಏನು ಹೇಳುವನೋ ಅದನ್ನು ಕೇಳುವದಕ್ಕಾಗಿ, ಪರಿಶುದ್ಧೀಕರಿಸಲ್ಪಟ್ಟ ಹೃದಯಗಳೊಂದಿಗೆ ಕರ್ತನ ಸೇನೆಯನ್ನು ಕೂಡಿಸಿರಿ; ಯಾಕಂದರೆ ಕೇಳುವವರ ಎಲ್ಲರಿಗೂ ಅವನು ಹೆಚ್ಚಿದ ಬೆಳಕನ್ನು ಕೊಟ್ಟಿದ್ದಾನೆ. ಅವರು ಶಸ್ತ್ರಸಜ್ಜರಾಗಿ, ಸನ್ನದ್ಧರಾಗಿ, ಯುದ್ಧಕ್ಕೆ ಮೇಲೇರಲಿ—ಬಲಿಷ್ಠರ ವಿರುದ್ಧ ಕರ್ತನ ಸಹಾಯಕ್ಕೆ ಬರಲಿ. ದೇವರೇ ಸ್ವತಃ ಇಸ್ರಾಯೇಲಿನ ಪರವಾಗಿ ಕಾರ್ಯನಿರ್ವಹಿಸುವನು. ಪ್ರತಿಯೊಂದು ಸುಳ್ಳು ನುಡಿಯುವ ನಾಲಿಗೆಯೂ ಮೌನಗೊಳಿಸಲ್ಪಡುವುದು. ರೂಪುಗೊಳ್ಳುತ್ತಿರುವ ಮೋಸಮಯ ಕೂಟಂತ್ರಗಳನ್ನು ದೂತರ ಕೈಗಳು ಉರುಳಿಸಿಬಿಡುವವು. ಸೈತಾನನ ಕೋಟೆಗಳೆಂದಿಗೂ ಜಯಶಾಲಿಯಾಗುವುದಿಲ್ಲ. ಮೂರನೆಯ ದೂತನ ಸಂದೇಶಕ್ಕೆ ಜಯ ಸಹವಾಸಿಯಾಗುವುದು. ಕರ್ತನ ಸೇನೆಯ ಪ್ರಧಾನನಾಯಕನು ಯೆರೀಹೋನ ಗೋಡೆಗಳನ್ನು ಕೆಡವಿದಂತೆ, ಕರ್ತನ ಆಜ್ಞೆಗಳನ್ನು ಕೈಕೊಳ್ಳುವ ಜನರು ಹಾಗೆಯೇ ಜಯಶಾಲಿಯಾಗುವರು, ಮತ್ತು ವಿರೋಧಿಸುವ ಎಲ್ಲಾ ಅಂಶಗಳು ಸೋಲಿಸಲ್ಪಡುವವು. ಪರಲೋಕದಿಂದ ಕಳುಹಿಸಲ್ಪಟ್ಟ ಸಂದೇಶದೊಂದಿಗೆ ತಮ್ಮ ಬಳಿಗೆ ಬಂದಿರುವ ದೇವರ ಸೇವಕರ ಕುರಿತು ಯಾರ ಆತ್ಮವೂ ದೂರು ಹೇಳದಿರಲಿ. ‘ಅವರು ಅತಿಯಾಗಿ ನಿಶ್ಚಯಾತ್ಮಕರಾಗಿದ್ದಾರೆ; ಅವರು ತುಂಬಾ ಕಠಿಣವಾಗಿ ಮಾತನಾಡುತ್ತಾರೆ’ ಎಂದು ಹೇಳುತ್ತಾ ಇನ್ನು ಮುಂದೆ ಅವರಲ್ಲಿ ದೋಷ ಹುಡುಕಬೇಡಿರಿ. ಅವರು ಕಠಿಣವಾಗಿ ಮಾತನಾಡಬಹುದಾದರೂ; ಅದರ ಅವಶ್ಯಕತೆ ಇಲ್ಲವೇ? ಅವರು ಆತನ ಸ್ವರಕ್ಕೂ ಆತನ ಸಂದೇಶಕ್ಕೂ ಕಿವಿಗೊಡದಿದ್ದರೆ, ದೇವರು ಕೇಳುವವರ ಕಿವಿಗಳನ್ನು ಮಿರ್ಮಿರಿಸುವಂತೆ ಮಾಡುವನು. ದೇವರ ವಾಕ್ಯಕ್ಕೆ ವಿರೋಧಿಸುವವರನ್ನು ಆತನು ಖಂಡಿಸುವನು.”</w:t>
      </w:r>
    </w:p>
    <w:p>
      <w:pPr>
        <w:pStyle w:val="ArticleScripture"/>
        <w:jc w:val="left"/>
      </w:pPr>
      <w:r>
        <w:rPr>
          <w:rFonts w:ascii="Nirmala UI" w:hAnsi="Nirmala UI" w:eastAsia="Nirmala UI" w:cs="Nirmala UI"/>
        </w:rPr>
        <w:t>“ನಮ್ಮನ್ನು ಒಂದು ಜನರಾಗಿ ಗದರಿಸಿ, ತರಾಟೆಗೆ ತೆಗೆದು, ನಮ್ಮ ದೋಷಗಳನ್ನು ಬಿಟ್ಟುಬಿಡುವಂತೆ ನಮಗೆ ಬೋಧಿಸುವ ಯಾವುದೂ ನಮ್ಮ ಮಧ್ಯೆ ಪ್ರವೇಶಿಸದಂತೆ ಮಾಡುವ ಸಲುವಾಗಿ ಸೈತಾನನು ಸಾಧ್ಯವಾದ ಪ್ರತಿಯೊಂದು ಕ್ರಮವನ್ನೂ ಕೈಗೊಂಡಿದ್ದಾನೆ. ಆದರೆ ದೇವರ ಒಡಂಬಡಿಕೆಯ ಪೆಟ್ಟಿಗೆಯನ್ನು ಹೊರುವ ಒಂದು ಜನರು ಇರುವರು. ಕೆಲವರು ನಮ್ಮೊಳಗಿಂದ ಹೊರಟುಹೋಗುವರು; ಅವರು ಇನ್ನೂ ಆ ಪೆಟ್ಟಿಗೆಯನ್ನು ಹೊರುವವರಾಗಿರುವುದಿಲ್ಲ. ಆದರೆ ಇವರು ಸತ್ಯಕ್ಕೆ ಅಡ್ಡಿಯಾಗುವ ಗೋಡೆಗಳನ್ನು ನಿರ್ಮಿಸಲಾರರು; ಏಕೆಂದರೆ ಅದು ಅಂತ್ಯದವರೆಗೆ ಮುಂದುವರಿಯುತ್ತಲೇ, ಮೇಲೇಳುತ್ತಲೇ ಹೋಗುವುದು. ಹಿಂದಿನ ಕಾಲದಲ್ಲಿ ದೇವರು ಮನುಷ್ಯರನ್ನು ಎಬ್ಬಿಸಿದ್ದಾನೆ, ಮತ್ತು ಈಗಲೂ ಆತನ ಆಜ್ಞೆಯನ್ನು ನೆರವೇರಿಸಲು ಸಿದ್ಧರಾಗಿ, ಸೂಕ್ತ ಸಮಯಕ್ಕಾಗಿ ಕಾಯುತ್ತಿರುವ ಮನುಷ್ಯರು ಆತನ ಬಳಿಯಲ್ಲಿ ಇದ್ದಾರೆ—ಮಿಶ್ರಣವಿಲ್ಲದ ಗಾರೆ ಹಚ್ಚಿದ ಗೋಡೆಗಳಷ್ಟೇ ಆಗಿರುವ ನಿರ್ಬಂಧಗಳನ್ನು ದಾಟಿಹೋಗುವ ಮನುಷ್ಯರು. ದೇವರು ಮನುಷ್ಯರ ಮೇಲೆ ತನ್ನ ಆತ್ಮವನ್ನು ಇಡುವಾಗ, ಅವರು ಕಾರ್ಯನಿರ್ವಹಿಸುವರು. ಅವರು ಕರ್ತನ ವಾಕ್ಯವನ್ನು ಪ್ರಕಟಿಸುವರು; ಅವರು ಕಹಳೆಯಂತೆ ತಮ್ಮ ಸ್ವರವನ್ನು ಎತ್ತುವರು. ಅವರ ಕೈಗಳಲ್ಲಿ ಸತ್ಯವು ಕ್ಷೀಣಿಸುವುದಿಲ್ಲ, ತನ್ನ ಶಕ್ತಿಯನ್ನು ಕಳೆದುಕೊಳ್ಳುವುದಿಲ್ಲ. ಅವರು ಜನರಿಗೆ ಅವರ ಅಪರಾಧಗಳನ್ನು, ಯಾಕೋಬಿನ ಮನೆತನಕ್ಕೆ ಅವರ ಪಾಪಗಳನ್ನು ತೋರಿಸುವರು.” Testimonies to Ministers, 409–411.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ಎಲೀಯನು - ಸಂಖ್ಯೆ ಎಂಟು</dc:title>
  <dc:subject>ಯೆರಿಕೋ</dc:subject>
  <dc:creator>Jeff Pippenger</dc:creator>
  <cp:keywords/>
  <dc:description>Generated by ArticleDigger from elijah\08_elijah.json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