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ಎಲೀಯನು - ಸಂಖ್ಯೆ ಒಂಬತ್ತು</w:t>
      </w:r>
    </w:p>
    <w:p>
      <w:pPr>
        <w:pStyle w:val="ArticleSubtitle"/>
        <w:jc w:val="left"/>
      </w:pPr>
      <w:r>
        <w:rPr>
          <w:rFonts w:ascii="Nirmala UI" w:hAnsi="Nirmala UI" w:eastAsia="Nirmala UI" w:cs="Nirmala UI"/>
        </w:rPr>
        <w:t>ಪ್ರವಾದಿಯು ಸುಳ್ಳು ಹೇಳಿದನು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2023-10-11</w:t>
      </w:r>
    </w:p>
    <w:p>
      <w:pPr>
        <w:pStyle w:val="ArticleBody"/>
        <w:jc w:val="left"/>
      </w:pPr>
      <w:r>
        <w:rPr>
          <w:rFonts w:ascii="Nirmala UI" w:hAnsi="Nirmala UI" w:eastAsia="Nirmala UI" w:cs="Nirmala UI"/>
        </w:rPr>
        <w:t>“ಸುಳ್ಳಿನ ಆತ್ಮ”ವನ್ನು ಉದ್ದೇಶಿಸಿ ಮಾತನಾಡುವ ಒಂದು ಭಾಗದೊಂದಿಗೆ ನಾವು ಕಳೆದ ಲೇಖನವನ್ನು ಮುಗಿಸಿದ್ದೇವೆ. ಕೆಳಗಿನುದು ಆ ಭಾಗದಿಂದ ತೆಗೆದುಕೊಂಡ ಪರಿಚ್ಛೇದಗಳಲ್ಲಿ ಒಂದಾಗಿದೆ.</w:t>
      </w:r>
    </w:p>
    <w:p>
      <w:pPr>
        <w:pStyle w:val="ArticleScripture"/>
        <w:jc w:val="left"/>
      </w:pPr>
      <w:r>
        <w:rPr>
          <w:rFonts w:ascii="Nirmala UI" w:hAnsi="Nirmala UI" w:eastAsia="Nirmala UI" w:cs="Nirmala UI"/>
        </w:rPr>
        <w:t>“ಪವಿತ್ರೀಕರಿಸಲ್ಪಡದ ಸೇವಕರು ತಮ್ಮನ್ನೇ ದೇವರ ವಿರುದ್ಧವಾಗಿ ಸಜ್ಜುಗೊಳಿಸುತ್ತಿದ್ದಾರೆ. ಅವರು ಒಂದೇ ಉಸಿರಿನಲ್ಲಿ ಕ್ರಿಸ್ತನನ್ನೂ ಈ ಲೋಕದ ದೇವನನ್ನೂ ಸ್ತುತಿಸುತ್ತಿದ್ದಾರೆ. ಹೊರಗೆ ತೋರುವಂತೆ ಅವರು ಕ್ರಿಸ್ತನನ್ನು ಸ್ವೀಕರಿಸುತ್ತೇವೆಂದು ಹೇಳಿಕೊಂಡರೂ, ಬರಬ್ಬನನ್ನೇ ಅಪ್ಪಿಕೊಳ್ಳುತ್ತಾರೆ; ಮತ್ತು ತಮ್ಮ ಕ್ರಿಯೆಗಳ ಮೂಲಕ, ‘ಇವನಲ್ಲ, ಬರಬ್ಬನೇ’ ಎಂದು ಹೇಳುತ್ತಾರೆ. ಈ ಸಾಲುಗಳನ್ನು ಓದುವವರೆಲ್ಲರೂ ಎಚ್ಚರಿಕೆಯಾಗಲಿ. ಸೈತಾನನು ತಾನು ಏನು ಮಾಡಬಲ್ಲೆನು ಎಂಬುದರ ಕುರಿತು ಹೆಮ್ಮೆಪಟ್ಟಿದ್ದಾನೆ. ಕ್ರಿಸ್ತನು ತನ್ನ ಸಭೆಯಲ್ಲಿ ಇರಲಿ ಎಂದು ಪ್ರಾರ್ಥಿಸಿದ ಏಕತೆಯನ್ನು ಭಂಗಪಡಿಸಬೇಕೆಂದು ಅವನು ಯೋಚಿಸುತ್ತಾನೆ. ಅವನು ಹೇಳುತ್ತಾನೆ, ‘ನಾನು ಹೊರಟು ಹೋಗಿ, ನನಗೆ ಸಾಧ್ಯವಾದವರನ್ನು ಮೋಸಗೊಳಿಸುವುದಕ್ಕಾಗಿ, ಟೀಕಿಸಲು, ಖಂಡಿಸಲು, ಮತ್ತು ಸುಳ್ಳು ಮಾಡಿಹೇಳಲು ಒಂದು ಸುಳ್ಳು ಆತ್ಮನಾಗುವೆನು.’ ಮಹಾ ಬೆಳಕನ್ನೂ, ಮಹಾ ಸಾಕ್ಷ್ಯವನ್ನೂ ಹೊಂದಿದ್ದ ಒಂದು ಸಭೆಯು ವಂಚನೆಯೂ ಸುಳ್ಳು ಸಾಕ್ಷಿಯೂ ಆದ ಮಗನಿಗೆ ಅವಕಾಶಕೊಟ್ಟರೆ, ಆ ಸಭೆಯು ಕರ್ತನು ಕಳುಹಿಸಿದ ಸಂದೇಶವನ್ನು ತಳ್ಳಿಹಾಕಿ, ಅತಿಯಾಗಿ ಅಸಂಗತವಾದ ಹೇಳಿಕೆಗಳನ್ನೂ ಸುಳ್ಳು ಊಹೆಗಳನ್ನೂ ಸುಳ್ಳು ಸಿದ್ಧಾಂತಗಳನ್ನೂ ಅಂಗೀಕರಿಸುವುದು. ಸೈತಾನನು ಅವರ ಮೂರ್ಖತನವನ್ನು ನೋಡಿ ನಗುತ್ತಾನೆ, ಏಕೆಂದರೆ ಸತ್ಯವೇನು ಎಂಬುದು ಅವನಿಗೆ ತಿಳಿದಿದೆ.” Testimonies to Ministers, 409.</w:t>
      </w:r>
    </w:p>
    <w:p>
      <w:pPr>
        <w:pStyle w:val="ArticleBody"/>
        <w:jc w:val="left"/>
      </w:pPr>
      <w:r>
        <w:rPr>
          <w:rFonts w:ascii="Nirmala UI" w:hAnsi="Nirmala UI" w:eastAsia="Nirmala UI" w:cs="Nirmala UI"/>
        </w:rPr>
        <w:t>“ವಂಚನೆಯ ಮಗನನ್ನೂ ಸುಳ್ಳು ಸಾಕ್ಷಿಯನ್ನೂ ಮಹಾ ಬೆಳಕನ್ನೂ ಮಹಾ ಪ್ರಮಾಣವನ್ನೂ ಹೊಂದಿದ್ದ ಒಂದು ಸಭೆಯು ಅಂಗೀಕರಿಸಲಿ; ಆಗ ಆ ಸಭೆಯು ಕರ್ತನು ಕಳುಹಿಸಿದ ಸಂದೇಶವನ್ನು ತಳ್ಳಿಹಾಕಿ, ಅತೀ ಅಸಂಗತವಾದ ಪ್ರತಿಪಾದನೆಗಳನ್ನೂ ಸುಳ್ಳು ಊಹೆಗಳನ್ನೂ ಸುಳ್ಳು ಸಿದ್ಧಾಂತಗಳನ್ನೂ ಸ್ವೀಕರಿಸುವುದು.” 1863ರಲ್ಲಿ, ಮಿಲ್ಲರೈಟ್ ಅಡ್ವೆಂಟಿಸಂ ಧರ್ಮಭ್ರಷ್ಟ ಪ್ರೊಟೆಸ್ಟಾಂಟಿಸಂ ಅನುಸರಿಸಿದ್ದ ಅಸಂಗತ ಮತ್ತು ಸುಳ್ಳು ವಿಧಾನಶಾಸ್ತ್ರಕ್ಕೆ ‘ಹಿಂತಿರುಗಿ’, ಲೇವ್ಯಕಾಂಡ ಇಪ್ಪತ್ತಾರು ಅಧ್ಯಾಯದಲ್ಲಿರುವ ಏಳು ಕಾಲಗಳ ಕುರಿತು ವಿಲಿಯಂ ಮಿಲ್ಲರ್ ಮಾಡಿದ ಗುರುತింపನ್ನು ತಿರಸ್ಕರಿಸಿತು. ‘ಹಿಂತಿರುಗುವ’ ವಿಷಯವನ್ನು ಅಂಕೆಗಳ ಪುಸ್ತಕ ಹದಿನಾಲ್ಕರಲ್ಲಿ ಬಂಡುಕೋರರ ಮೂಲಕ ಪ್ರತಿನಿಧಿಸಲಾಯಿತು; ಅಲ್ಲಿ ಅವರು ಒಬ್ಬ ನಾಯಕನನ್ನು ಆಯ್ಕೆ ಮಾಡಿಕೊಂಡು ಈಜಿಪ್ಟಿಗೆ ಹಿಂತಿರುಗುವುದಾಗಿ ನಿರ್ಧರಿಸಿದರು.</w:t>
      </w:r>
    </w:p>
    <w:p>
      <w:pPr>
        <w:pStyle w:val="ArticleScripture"/>
        <w:jc w:val="left"/>
      </w:pPr>
      <w:r>
        <w:rPr>
          <w:rFonts w:ascii="Nirmala UI" w:hAnsi="Nirmala UI" w:eastAsia="Nirmala UI" w:cs="Nirmala UI"/>
        </w:rPr>
        <w:t>ಆಗ ಅವರು ಒಬ್ಬರಿಗೊಬ್ಬರು, “ನಾವು ಒಬ್ಬ ನಾಯಕನನ್ನು ನೇಮಿಸೋಣ; ಮತ್ತು ನಾವು ಈಜಿಪ್ಟಿಗೆ ಹಿಂದಿರುಗೋಣ” ಎಂದು ಹೇಳಿದರು. ಅಂಕೆಗಳು 14:4.</w:t>
      </w:r>
    </w:p>
    <w:p>
      <w:pPr>
        <w:pStyle w:val="ArticleBody"/>
        <w:jc w:val="left"/>
      </w:pPr>
      <w:r>
        <w:rPr>
          <w:rFonts w:ascii="Nirmala UI" w:hAnsi="Nirmala UI" w:eastAsia="Nirmala UI" w:cs="Nirmala UI"/>
        </w:rPr>
        <w:t>“ಧರ್ಮಭ್ರಷ್ಟ ಪ್ರೊಟೆಸ್ಟಾಂಟ್ ಮತಕ್ಕೆ ‘ಹಿಂತಿರುಗುವಿಕೆ’” ಎಂಬ ವಿಷಯವನ್ನು ಯಿರೆಮಿಯನೂ ಸಹ ಪ್ರತಿನಿಧಿಸಿದ್ದಾನೆ; ಅವನಿಗೆ ಹದಿನೈದನೇ ಅಧ್ಯಾಯದಲ್ಲಿ, ಪತನಗೊಂಡ ಪ್ರೊಟೆಸ್ಟಾಂಟರು ಅವನ ಬಳಿಗೆ ಹಿಂತಿರುಗಬಹುದು, ಆದರೆ ಅವನು ಅವರ ಬಳಿಗೆ “ಹಿಂತಿರುಗಬಾರದು” ಎಂದು ಹೇಳಲಾಯಿತು.</w:t>
      </w:r>
    </w:p>
    <w:p>
      <w:pPr>
        <w:pStyle w:val="ArticleScripture"/>
        <w:jc w:val="left"/>
      </w:pPr>
      <w:r>
        <w:rPr>
          <w:rFonts w:ascii="Nirmala UI" w:hAnsi="Nirmala UI" w:eastAsia="Nirmala UI" w:cs="Nirmala UI"/>
        </w:rPr>
        <w:t>ನಾನು ಹಾಸ್ಯಮಾಡುವವರ ಸಭೆಯಲ್ಲಿ ಕೂತುಕೊಂಡಿಲ್ಲ, ಸಂತೋಷಪಟ್ಟಿಲ್ಲ; ನಿನ್ನ ಹಸ್ತದ ನಿಮಿತ್ತ ನಾನು ಏಕಾಂಗಿಯಾಗಿ ಕೂತುಕೊಂಡೆನು; ಯಾಕಂದರೆ ನೀನು ನನ್ನನ್ನು ಆಕ್ರೋಶದಿಂದ ತುಂಬಿಸಿದ್ದೀ. ನನ್ನ ವೇದನೆ ಯಾಕೆ ಶಾಶ್ವತವಾಗಿಯೂ, ನನ್ನ ಗಾಯವು ಗುಣವಾಗಲಾರದ್ದಾಗಿಯೂ, ಸ್ವಸ್ಥವಾಗಲು ನಿರಾಕರಿಸುವಂತೆಯೂ ಇದೆ? ನೀನು ನನಗೆ ಸಂಪೂರ್ಣವಾಗಿ ಮೋಸಮಾಡುವವನಾಗಿಯೂ, ಒಣಗಿಹೋಗುವ ನೀರಿನಂತೆಯೂ ಇರುವೆಯೋ? ಆದದರಿಂದ ಯೆಹೋವನು ಹೀಗೆ ಹೇಳುತ್ತಾನೆ: ನೀನು ಹಿಂದಿರುಗಿದರೆ, ನಾನು ನಿನ್ನನ್ನು ಮರುಸ್ಥಾಪಿಸುವೆನು, ಮತ್ತು ನೀನು ನನ್ನ ಸನ್ನಿಧಿಯಲ್ಲಿ ನಿಲ್ಲುವೆ; ಮತ್ತು ನೀನು ನೀಚವಾದದಲ್ಲಿಂದ ಅಮೂಲ್ಯವಾದುದನ್ನು ಬೇರ್ಪಡಿಸಿದರೆ, ನೀನು ನನ್ನ ಬಾಯಿಯಂತೆ ಇರುವೆ; ಅವರು ನಿನ್ನ ಬಳಿಗೆ ಹಿಂದಿರುಗಲಿ; ಆದರೆ ನೀನು ಅವರ ಬಳಿಗೆ ಹಿಂದಿರುಗಬೇಡ. ಮತ್ತು ನಾನು ನಿನ್ನನ್ನು ಈ ಜನರಿಗೆ ಕೋಟೆಯಾದ ತಾಮ್ರದ ಗೋಡೆಯಾಗಿಸುವೆನು; ಅವರು ನಿನ್ನ ವಿರುದ್ಧ ಯುದ್ಧಮಾಡುವರು, ಆದರೆ ನಿನ್ನ ಮೇಲೆ ಜಯಗಳಿಸಲಾರರು; ಯಾಕಂದರೆ ನಿನ್ನನ್ನು ರಕ್ಷಿಸಲು ಮತ್ತು ನಿನ್ನನ್ನು ಬಿಡಿಸಲು ನಾನು ನಿನ್ನೊಂದಿಗಿದ್ದೇನೆ ಎಂದು ಯೆಹೋವನು ಹೇಳುತ್ತಾನೆ. ಯೆರೆಮಿಯಾ 15:17–20.</w:t>
      </w:r>
    </w:p>
    <w:p>
      <w:pPr>
        <w:pStyle w:val="ArticleBody"/>
        <w:jc w:val="left"/>
      </w:pPr>
      <w:r>
        <w:rPr>
          <w:rFonts w:ascii="Nirmala UI" w:hAnsi="Nirmala UI" w:eastAsia="Nirmala UI" w:cs="Nirmala UI"/>
        </w:rPr>
        <w:t>ಬಹುಶಃ ಧರ್ಮಭ್ರಷ್ಟ ಪ್ರೊಟೆಸ್ಟಾಂಟಿಸಂ ಕಡೆಗೆ ಮರಳಬಾರದೆಂಬ ತತ್ತ್ವದ ಅತ್ಯಂತ ಸ್ಪಷ್ಟವಾದ ಪ್ರವಾದನಾತ್ಮಕ ದೃಷ್ಟಾಂತವು, ಉತ್ತರದ ಹತ್ತು ಗೋತ್ರಗಳ ಮೊದಲ ರಾಜನಾದ ಯಾರೊಬಾಮನಿಗೆ ಗದರಿಕೆಯ ಸಂದೇಶವನ್ನು ತಿಳಿಸಿದ ಅವಿಧೇಯ ಪ್ರವಾದಿಯ ಕಥೆಯಲ್ಲಿ ಕಂಡುಬರುತ್ತದೆ.</w:t>
      </w:r>
    </w:p>
    <w:p>
      <w:pPr>
        <w:pStyle w:val="ArticleScripture"/>
        <w:jc w:val="left"/>
      </w:pPr>
      <w:r>
        <w:rPr>
          <w:rFonts w:ascii="Nirmala UI" w:hAnsi="Nirmala UI" w:eastAsia="Nirmala UI" w:cs="Nirmala UI"/>
        </w:rPr>
        <w:t>ಆಗ ರಾಜನು ದೇವರ ಮನುಷ್ಯನಿಗೆ, “ನನ್ನೊಡನೆ ಮನೆಗೆ ಬಾ, ನಿನ್ನನ್ನು ತಾಜಾಗೊಳಿಸಿಕೋ, ನಾನು ನಿನಗೆ ಬಹುಮಾನವನ್ನು ಕೊಡುವೆನು,” ಎಂದನು. ಅದಕ್ಕೆ ದೇವರ ಮನುಷ್ಯನು ರಾಜನಿಗೆ ಹೇಳಿದನು, “ನೀನು ನಿನ್ನ ಮನೆಯ ಅರ್ಧಭಾಗವನ್ನೇ ನನಗೆ ಕೊಟ್ಟರೂ ನಾನು ನಿನ್ನೊಡನೆ ಒಳಗೆ ಬರುವುದಿಲ್ಲ; ಈ ಸ್ಥಳದಲ್ಲಿ ನಾನು ಅನ್ನವನ್ನು ತಿನ್ನುವುದಿಲ್ಲ, ನೀರನ್ನು ಕುಡಿಯುವುದಿಲ್ಲ. ಯಾಕಂದರೆ ಕರ್ತನ ವಾಕ್ಯದಿಂದ ನನಗೆ ಹೀಗೆ ಆಜ್ಞೆಯಾಯಿತು: ‘ಅನ್ನವನ್ನು ತಿನ್ನಬೇಡ, ನೀರನ್ನು ಕುಡಿಯಬೇಡ, ನೀನು ಬಂದ ದಾರಿಯಲ್ಲಿಯೇ ಹಿಂದಿರುಗಬೇಡ’ ಎಂದು.” ಆದಕಾರಣ ಅವನು ಬೇರೆ ದಾರಿಯಿಂದ ಹೋಗಿ, ಬೇತೇಲಿಗೆ ಬಂದ ದಾರಿಯಲ್ಲಿಯೇ ಹಿಂದಿರುಗಲಿಲ್ಲ. 1 ಅರಸರು 13:7–10.</w:t>
      </w:r>
    </w:p>
    <w:p>
      <w:pPr>
        <w:pStyle w:val="ArticleBody"/>
        <w:jc w:val="left"/>
      </w:pPr>
      <w:r>
        <w:rPr>
          <w:rFonts w:ascii="Nirmala UI" w:hAnsi="Nirmala UI" w:eastAsia="Nirmala UI" w:cs="Nirmala UI"/>
        </w:rPr>
        <w:t>ಅವಿಧೇಯ ಪ್ರವಾದಿಗೆ, ತಾನು ಬಂದ ಮಾರ್ಗದಲ್ಲೇ ಹಿಂದಿರುಗಬಾರದೆಂದು ದೇವರಿಂದ ಹೇಳಲ್ಪಟ್ಟಿತ್ತು. ಸಾರ್ದಿಸ್‌ನಿಂದ ಪ್ರತಿನಿಧಿಸಲ್ಪಟ್ಟ ಪ್ರೊಟೆಸ್ಟಾಂಟಿಸಂನಿಂದ ಮಿಲ್ಲರೈಟ್ ಅಡ್ವೆಂಟಿಸಂ ಹೊರಬಂದಿತ್ತು, ಮತ್ತು ಅವರು ಹಿಂದಿರುಗಬಾರದೆಂದು ಇದ್ದರು. ಅವಿಧೇಯ ಪ್ರವಾದಿಗೆ ತಾನು ಬಂದ ಮಾರ್ಗದಲ್ಲೇ ಹಿಂದಿರುಗಬಾರದೆಂಬುದು ಸಂಪೂರ್ಣವಾಗಿ ತಿಳಿದಿದ್ದರೂ ಸಹ, ಯೆರೊಬೋವನ ರಾಜ್ಯಕ್ಕೆ ಸೇರಿದ ಒಬ್ಬ ಸುಳ್ಳು ಪ್ರವಾದಿಯು, ಅವಿಧೇಯ ಪ್ರವಾದಿಯು ಸುಳ್ಳು ಪ್ರವಾದಿಯ ಮನೆಯಲ್ಲಿ ಹಿಂದಿರುಗಿ ಅವನ ಸಂಗಡ ಊಟ ಮಾಡಬೇಕೆಂದು ದೇವರು ಹೇಳಿದ್ದಾರೆ ಎಂದು ಅವನಿಗೆ ತಿಳಿಸಿದನು. ದೇವರ ನಿರ್ದೇಶನಕ್ಕೆ ವಿರುದ್ಧವಾಗಿಯೇ, ಅವನು ಅಚ್ಚುಕಟ್ಟಾಗಿ ಅದನ್ನೇ ಮಾಡಿದನು. ಒಮ್ಮೆಯಾದರೂ ಅವನು ಸುಳ್ಳು ಪ್ರವಾದಿಯ ಆಹಾರವನ್ನು ತಿನ್ನಲು ಆರಂಭಿಸಿದ ಮೇಲೆ, ಸಮಾರ್ಯದ ಪ್ರವಾದಿಯು ಸುಳ್ಳು ಹೇಳಿದ್ದಾನೆಂದು ಬೈಬಲ್ ಸ್ಪಷ್ಟವಾಗಿ ಹೇಳುತ್ತದೆ.</w:t>
      </w:r>
    </w:p>
    <w:p>
      <w:pPr>
        <w:pStyle w:val="ArticleScripture"/>
        <w:jc w:val="left"/>
      </w:pPr>
      <w:r>
        <w:rPr>
          <w:rFonts w:ascii="Nirmala UI" w:hAnsi="Nirmala UI" w:eastAsia="Nirmala UI" w:cs="Nirmala UI"/>
        </w:rPr>
        <w:t>ಈಗ ಬೆತೇಲಿನಲ್ಲಿ ಒಬ್ಬ ವೃದ್ಧ ಪ್ರವಾದಿಯು ವಾಸಿಸುತ್ತಿದ್ದನು; ಆ ದಿನ ಬೆತೇಲಿನಲ್ಲಿ ದೇವರ ಮನುಷ್ಯನು ಮಾಡಿದ ಎಲ್ಲಾ ಕಾರ್ಯಗಳನ್ನೂ ಅವನ ಪುತ್ರರು ಬಂದು ಅವನಿಗೆ ತಿಳಿಸಿದರು; ಅವನು ಅರಸನಿಗೆ ಹೇಳಿದ ಮಾತುಗಳನ್ನೂ ಸಹ ತಮ್ಮ ತಂದೆಗೆ ಹೇಳಿದರು. ಆಗ ಅವರ ತಂದೆಯು ಅವರಿಗೆ, “ಅವನು ಯಾವ ದಾರಿಯಿಂದ ಹೋದನು?” ಎಂದು ಕೇಳಿದನು. ಏಕೆಂದರೆ ಯೆಹೂದದಿಂದ ಬಂದಿದ್ದ ದೇವರ ಮನುಷ್ಯನು ಯಾವ ದಾರಿಯಿಂದ ಹೋದನೆಂಬುದನ್ನು ಅವನ ಪುತ್ರರು ಕಂಡಿದ್ದರು. ಆಗ ಅವನು ತನ್ನ ಪುತ್ರರಿಗೆ, “ನನಗೆ ಕತ್ತೆಯನ್ನು ಸಜ್ಜುಗೊಳಿಸಿರಿ” ಎಂದನು. ಹೀಗಾಗಿ ಅವರು ಅವನಿಗೆ ಕತ್ತೆಯನ್ನು ಸಜ್ಜುಗೊಳಿಸಿದರು; ಅವನು ಅದರ ಮೇಲೆ ಏರಿ, ದೇವರ ಮನುಷ್ಯನ ಹಿಂದೆ ಹೋದನು; ಅವನನ್ನು ಒಂದು ಓಕ್ ಮರದ ಕೆಳಗೆ ಕುಳಿತಿರುವುದಾಗಿ ಕಂಡು ಅವನಿಗೆ, “ಯೆಹೂದದಿಂದ ಬಂದ ದೇವರ ಮನುಷ್ಯನು ನೀನೇನಾ?” ಎಂದು ಕೇಳಿದನು. ಅವನು, “ನಾನೇ” ಎಂದನು. ಆಗ ಅವನು ಅವನಿಗೆ, “ನನ್ನ ಜೊತೆಯಲ್ಲಿ ಮನೆಗೆ ಬಂದು ಅನ್ನವನ್ನು ಸೇವಿಸು” ಎಂದನು. ಆದರೆ ಅವನು, “ನಿನ್ನ ಜೊತೆಯಲ್ಲಿ ನಾನು ಹಿಂದಿರುಗಲಾರೆನು; ನಿನ್ನೊಂದಿಗೆ ಒಳಗೆ ಹೋಗಲಾರೆನು; ಈ ಸ್ಥಳದಲ್ಲಿ ನಿನ್ನೊಡನೆ ನಾನು ಅನ್ನವನ್ನೂ ತಿನ್ನುವುದಿಲ್ಲ, ನೀರನ್ನೂ ಕುಡಿಯುವುದಿಲ್ಲ; ಏಕೆಂದರೆ ಕರ್ತನ ವಾಕ್ಯದಿಂದ ನನಗೆ ಹೀಗೆ ಹೇಳಲ್ಪಟ್ಟಿತ್ತು: ‘ಅಲ್ಲಿ ನೀನು ಅನ್ನವನ್ನು ತಿನ್ನಬಾರದು, ನೀರನ್ನು ಕುಡಿಯಬಾರದು, ಮತ್ತು ಬಂದ ದಾರಿಯಲ್ಲಿಯೇ ಹಿಂದಿರುಗಬಾರದು’” ಎಂದನು. ಆಗ ಅವನು ಅವನಿಗೆ, “ನಾನೂ ನಿನ್ನಂತೆಯೇ ಒಬ್ಬ ಪ್ರವಾದಿ; ‘ಅವನನ್ನು ನಿನ್ನ ಜೊತೆಯಲ್ಲಿ ನಿನ್ನ ಮನೆಗೆ ಹಿಂದಿರುಗಿ ಕರೆದುಕೊಂಡು ಬಾ, ಅವನು ಅನ್ನವನ್ನು ತಿನ್ನಲಿ ಮತ್ತು ನೀರನ್ನು ಕುಡಿಯಲಿ’ ಎಂದು ಕರ್ತನ ವಾಕ್ಯದಿಂದ ಒಬ್ಬ ದೂತನು ನನಗೆ ಹೇಳಿದನು” ಎಂದನು. ಆದರೆ ಅವನು ಅವನಿಗೆ ಸುಳ್ಳು ಹೇಳಿದನು. ಹೀಗಾಗಿ ಅವನು ಅವನ ಜೊತೆಯಲ್ಲಿ ಹಿಂದಿರುಗಿ, ಅವನ ಮನೆಯಲ್ಲಿ ಅನ್ನವನ್ನು ತಿಂದು ನೀರನ್ನು ಕುಡಿದನು. 1 ಅರಸುಗಳು 13:11–19.</w:t>
      </w:r>
    </w:p>
    <w:p>
      <w:pPr>
        <w:pStyle w:val="ArticleBody"/>
        <w:jc w:val="left"/>
      </w:pPr>
      <w:r>
        <w:rPr>
          <w:rFonts w:ascii="Nirmala UI" w:hAnsi="Nirmala UI" w:eastAsia="Nirmala UI" w:cs="Nirmala UI"/>
        </w:rPr>
        <w:t>ಅವಿಧೇಯ ಪ್ರವಾದಿಯು ಸಮಾರ್ಯದ ಸುಳ್ಳು ಪ್ರವಾದಿಯೊಡನೆ ತಿನ್ನಿ ಕುಡಿದನು; ಅಂದರೆ, ಅವನು ಧರ್ಮಭ್ರಷ್ಟ ಪ್ರವಾದಿಯ ಸಂದೇಶವನ್ನು ಅಂಗೀಕರಿಸಿ, ಕರ್ತನ ಸಂದೇಶವನ್ನು ತಿರಸ್ಕರಿಸಿದನು. ಅದೇ ದಿನ ತಾನು ನಿಷ್ಠೆಯಿಂದ ಪ್ರಕಟಿಸಿದ್ದ ಸಂದೇಶವನ್ನೇ ಅವನು ತಿರಸ್ಕರಿಸಿದನು. ತಾನು ಹಿಂತಿರುಗಬಾರದೆಂದು ಅವನಿಗೆ ಸಂಪೂರ್ಣವಾಗಿ ತಿಳಿದಿದ್ದರೂ, ಆದರೂ ಅವನು ಹಾಗೆಯೇ ಮಾಡಿದನು. “ಮೋಸ ಮತ್ತು ಸುಳ್ಳು ಸಾಕ್ಷಿಯ ಮಗನು ಮಹಾ ಬೆಳಕು, ಮಹಾ ಪ್ರಮಾಣಗಳನ್ನು ಹೊಂದಿದ್ದ ಸಭೆಯೊಳಗೆ ಸ್ವೀಕರಿಸಲ್ಪಟ್ಟರೆ, ಆ ಸಭೆಯು ಕರ್ತನು ಕಳುಹಿಸಿದ ಸಂದೇಶವನ್ನು ತಿರಸ್ಕರಿಸುವುದು” ಎಂದು ಸಿಸ್ಟರ್ ವೈಟ್ ನಮಗೆ ತಿಳಿಸುತ್ತಾರೆ. ಮಿಲ್ಲರೈಟ್ ಇತಿಹಾಸದಲ್ಲಿ ಮೊದಲ ದೂತನು ತನ್ನ ಮಹಿಮೆಯಿಂದ ಭೂಮಿಯನ್ನು ಪ್ರಕಾಶಮಯಗೊಳಿಸಿದ್ದನು. 1840ರಲ್ಲಿ, ಮೊದಲ ದೂತನ ಸಂದೇಶವು ಲೋಕದಲ್ಲಿದ್ದ ಪ್ರತಿಯೊಂದು ಮಿಷನ್ ಕೇಂದ್ರಕ್ಕೂ ತಲುಪಿಸಲ್ಪಟ್ಟಿತು.</w:t>
      </w:r>
    </w:p>
    <w:p>
      <w:pPr>
        <w:pStyle w:val="ArticleScripture"/>
        <w:jc w:val="left"/>
      </w:pPr>
      <w:r>
        <w:rPr>
          <w:rFonts w:ascii="Nirmala UI" w:hAnsi="Nirmala UI" w:eastAsia="Nirmala UI" w:cs="Nirmala UI"/>
        </w:rPr>
        <w:t>“ನಮ್ಮ ಲೋಕಕ್ಕೆ ಕರ್ತನು ಶಕ್ತಿಯಲ್ಲಿಯೂ ಮಹಾಮಹಿಮೆಯಲ್ಲಿಯೂ ಶೀಘ್ರವಾಗಿ ಆಗಮಿಸುವನು ಎಂಬ ಸುದ್ದಿ ಸತ್ಯವಾಗಿದ್ದು, 1840ರಲ್ಲಿ ಅದರ ಘೋಷಣೆಯಲ್ಲಿ ಅನೇಕ ಧ್ವನಿಗಳು ಎತ್ತಲ್ಪಟ್ಟವು.” Manuscript Releases, volume 9, 134.</w:t>
      </w:r>
    </w:p>
    <w:p>
      <w:pPr>
        <w:pStyle w:val="ArticleBody"/>
        <w:jc w:val="left"/>
      </w:pPr>
      <w:r>
        <w:rPr>
          <w:rFonts w:ascii="Nirmala UI" w:hAnsi="Nirmala UI" w:eastAsia="Nirmala UI" w:cs="Nirmala UI"/>
        </w:rPr>
        <w:t>ಅದಾದ ಕೆಲವೇ ಸಮಯದ ನಂತರ, ಮಿಲ್ಲರೈಟ್ ಅಡ್ವೆಂಟಿಸಂ ಧರ್ಮಭ್ರಷ್ಟ ಪ್ರೊಟೆಸ್ಟಾಂಟಿಸಂನ ವಿಧಾನಶಾಸ್ತ್ರದ “ಸುಳ್ಳು”ವಿನ ಕಡೆಗೆ ಮರುಳಿತು, ಮತ್ತು ದೇವರು ವಿಲಿಯಂ ಮಿಲ್ಲರ್ ಮುಖಾಂತರ ಕಳುಹಿಸಿದ್ದ “ಕರ್ತನ ಸಂದೇಶ”ವನ್ನು ತಿರಸ್ಕರಿಸಿತು. ಎಲೀಯನ ಮುಖಾಂತರ ಪ್ರಸ್ತುತಪಡಿಸಲ್ಪಟ್ಟ ಮೋಶೆಯ ಸಂದೇಶವನ್ನು ಅವರು ತಿರಸ್ಕರಿಸಿದರು; ಮತ್ತು ಮಿಲ್ಲರೈಟ್ ಇತಿಹಾಸದ ಆರಂಭದಲ್ಲೇ ಸ್ವೀಕರಿಸಲ್ಪಟ್ಟ “ಸುಳ್ಳು”, ಅಂತ್ಯದಲ್ಲಿ ನಂಬಲ್ಪಡುವ “ಸುಳ್ಳು”ವನ್ನೇ ಪ್ರತಿನಿಧಿಸುತ್ತದೆ; ಲವೋದಿಕೀಯ ಅಡ್ವೆಂಟಿಸಂ ಮೇಲೆ ಬಲವಾದ ಮರುಳು ಉಂಟುಮಾಡುವ ಆ “ಸುಳ್ಳು”ವನ್ನೇ.</w:t>
      </w:r>
    </w:p>
    <w:p>
      <w:pPr>
        <w:pStyle w:val="ArticleScripture"/>
        <w:jc w:val="left"/>
      </w:pPr>
      <w:r>
        <w:rPr>
          <w:rFonts w:ascii="Nirmala UI" w:hAnsi="Nirmala UI" w:eastAsia="Nirmala UI" w:cs="Nirmala UI"/>
        </w:rPr>
        <w:t>ನಾಶವಾಗುವವರಲ್ಲಿ ಅಧರ್ಮದ ಎಲ್ಲಾ ವಂಚಕತೆಯೊಂದಿಗೆ ಅವನು ಕಾರ್ಯನಿರ್ವಹಿಸುವನು; ಏಕೆಂದರೆ ಅವರು ರಕ್ಷಿಸಲ್ಪಡುವುದಕ್ಕಾಗಿ ಸತ್ಯದ ಪ್ರೀತಿಯನ್ನು ಸ್ವೀಕರಿಸಲಿಲ್ಲ. ಮತ್ತು ಈ ಕಾರಣಕ್ಕಾಗಿ ದೇವರು ಅವರಿಗೆ ಬಲವಾದ ಭ್ರಮೆಯನ್ನು ಕಳುಹಿಸುವನು, ಅವರು ಸುಳ್ಳನ್ನು ನಂಬುವಂತೆ ಆಗಲಿ ಎಂದು; ಹೀಗೆ ಸತ್ಯವನ್ನು ನಂಬದೆ ಅಧರ್ಮದಲ್ಲಿ ಆನಂದಪಟ್ಟವರೆಲ್ಲರೂ ದಂಡನೆಗೆ ಒಳಗಾಗುವರು. 2 ತೆಸಲೊನಿಕದವರಿಗೆ 2:10–12.</w:t>
      </w:r>
    </w:p>
    <w:p>
      <w:pPr>
        <w:pStyle w:val="ArticleBody"/>
        <w:jc w:val="left"/>
      </w:pPr>
      <w:r>
        <w:rPr>
          <w:rFonts w:ascii="Nirmala UI" w:hAnsi="Nirmala UI" w:eastAsia="Nirmala UI" w:cs="Nirmala UI"/>
        </w:rPr>
        <w:t>ಬೈಬಲ್ ಪ್ರವಾದನೆಯ ಆರನೆಯ ರಾಜ್ಯವು ಆಳುವ ಅವಧಿಯಲ್ಲಿ, ಪ್ರೊಟೆಸ್ಟಾಂಟಿಸಂನ ಕೊಂಬು ಮತ್ತು ರಿಪಬ್ಲಿಕನಿಸಂನ ಕೊಂಬಿನ ಸಮಾನಾಂತರ ಇತಿಹಾಸಗಳ ಸಂಬಂಧದಲ್ಲಿ ಸಂಕೇತವಾಗಿ ಎಲೀಯನ ಪಾತ್ರವನ್ನು ಪ್ರದರ್ಶಿಸಲು ನಾವು ಪ್ರಯತ್ನಿಸುತ್ತಿದ್ದೇವೆ. ಕನಿಷ್ಠ ನನಗಾದರೂ, 1863ರ ಎಲ್ಲಾ ವಿಷಯಗಳನ್ನು ಪ್ರವಾದನಾತ್ಮಕವಾಗಿ ಒಂದಾಗಿ ಸೇರಿಸುವುದಲ್ಲಿರುವ ಕಷ್ಟವೆಂದರೆ “ಪರೋಕ್ಷ ತಾರ್ಕಿಕತೆ” ಎಂಬ ಕಲ್ಪನೆಯ ಅಂಚಿನವರೆಗೆ ತಲುಪುವ ಪರಸ್ಪರ ಸಂಬಂಧಿತ ವಿವಿಧ ರೇಖೆಗಳೇ ಆಗಿವೆ. ನೇರ ತಾರ್ಕಿಕತೆಯೇ ಸದಾ ಅತ್ಯುತ್ತಮ ವಿಧಾನವಾಗಿದೆ; ಆದರೆ ದೈವಿಕ ಸತ್ಯಗಳನ್ನು ಹಾಗೂ ಆ ಸತ್ಯಗಳ ಪರಸ್ಪರ ಸಂಬಂಧಗಳನ್ನು ಗುರುತಿಸುವುದು ಕಠಿಣ ಕಾರ್ಯವಾಗಿದ್ದು, ಏಕೆಂದರೆ ಅವು ಬೈಬಲ್ಲಿನಲ್ಲಿ “ಇಲ್ಲಿ ಸ್ವಲ್ಪ, ಅಲ್ಲಿ ಸ್ವಲ್ಪ” ಎಂದು ಕಂಡುಬರುತ್ತವೆ.</w:t>
      </w:r>
    </w:p>
    <w:p>
      <w:pPr>
        <w:pStyle w:val="ArticleScripture"/>
        <w:jc w:val="left"/>
      </w:pPr>
      <w:r>
        <w:rPr>
          <w:rFonts w:ascii="Nirmala UI" w:hAnsi="Nirmala UI" w:eastAsia="Nirmala UI" w:cs="Nirmala UI"/>
        </w:rPr>
        <w:t>ಅವನು ಜ್ಞಾನವನ್ನು ಯಾರಿಗೆ ಬೋಧಿಸುವನು? ಮತ್ತು ಉಪದೇಶವನ್ನು ಯಾರಿಗೆ ಗ್ರಹಿಸುವಂತೆ ಮಾಡುವನು? ಹಾಲಿನಿಂದ ಬಿಡಿಸಲ್ಪಟ್ಟವರಿಗೂ, ಸ್ತನಗಳಿಂದ ದೂರಿಸಲ್ಪಟ್ಟವರಿಗೂ. ಏಕೆಂದರೆ ವಿಧಿ ಮೇಲೆ ವಿಧಿ, ವಿಧಿ ಮೇಲೆ ವಿಧಿ; ಸಾಲು ಮೇಲೆ ಸಾಲು, ಸಾಲು ಮೇಲೆ ಸಾಲು; ಇಲ್ಲಿ ಸ್ವಲ್ಪ, ಅಲ್ಲಿ ಸ್ವಲ್ಪ ಇರಬೇಕು. ಯೆಶಾಯ 28:9, 10.</w:t>
      </w:r>
    </w:p>
    <w:p>
      <w:pPr>
        <w:pStyle w:val="ArticleBody"/>
        <w:jc w:val="left"/>
      </w:pPr>
      <w:r>
        <w:rPr>
          <w:rFonts w:ascii="Nirmala UI" w:hAnsi="Nirmala UI" w:eastAsia="Nirmala UI" w:cs="Nirmala UI"/>
        </w:rPr>
        <w:t>ನೀವು ಉದ್ದೇಶಿಸುವ ಶ್ರೋತೃವರ್ಗದಲ್ಲಿ ಕೆಲವರು ನೀವು ಉದ್ದೇಶಿಸುತ್ತಿರುವ ಪ್ರಧಾನ ಸತ್ಯಗಳಿಗೆ ಪರಿಚಿತರಾಗಿದ್ದು, ಇತರರು ಇವೆಲ್ಲಕ್ಕೂ ಹೊಸವರಾಗಿರುವಾಗಲೂ ಅದು ಕಷ್ಟಕರವಾದ ಕಾರ್ಯವೇ ಆಗಿದೆ. ಈ ಲೇಖನದಲ್ಲಿ ನಾನು ಸಮಗ್ರ ಅವಲೋಕನವಾಗಿ ನೀಡಲು ಉದ್ದೇಶಿಸಿರುವ ಬಹುತೇಕ ಎಲ್ಲ ಸತ್ಯಗಳನ್ನೂ ಹಬಕ್ಕೂಕನ ಫಲಕಗಳಲ್ಲಿ ಕಂಡುಹಿಡಿಯಬಹುದು. ನಾನು ‘ಸುತ್ತುಮುತ್ತಾದ ತರ್ಕ’ವನ್ನು ಬಳಸುತ್ತಿರುವವನಂತೆ ತೋರಿಬರುವೆನೆಂಬ ಭಯದಿಂದ, ನಾವೆಲ್ಲಿ ಹೋಗುತ್ತಿದ್ದೇವೆ ಎಂಬುದನ್ನು ಅಲ್ಲಿಗೆ ನಿಜವಾಗಿ ಹೋಗುವ ಮೊದಲುಲೇ ನಿಮಗೆ ತಿಳಿಸಲಿದ್ದೇನೆ.</w:t>
      </w:r>
    </w:p>
    <w:p>
      <w:pPr>
        <w:pStyle w:val="ArticleBody"/>
        <w:jc w:val="left"/>
      </w:pPr>
      <w:r>
        <w:rPr>
          <w:rFonts w:ascii="Nirmala UI" w:hAnsi="Nirmala UI" w:eastAsia="Nirmala UI" w:cs="Nirmala UI"/>
        </w:rPr>
        <w:t>1863ರಲ್ಲಿ, ಲಾವೊದಿಕೀಯ ಮಿಲ್ಲರೈಟ್ ಅಡ್ವೆಂಟಿಸಂ ಅಸೂಯೆಯ ಪ್ರತಿಮೆಯನ್ನು ಸ್ಥಾಪಿಸಿತು. ಅಸೂಯೆಯ ಪ್ರತಿಮೆ ಲಾವೊದಿಕೀಯ ಅಡ್ವೆಂಟಿಸಂನ ನಾಲ್ಕು ತಲೆಮಾರುಗಳಲ್ಲಿ ಮೊದಲನೆಯದನ್ನು ಪ್ರತಿನಿಧಿಸುತ್ತದೆ.</w:t>
      </w:r>
    </w:p>
    <w:p>
      <w:pPr>
        <w:pStyle w:val="ArticleScripture"/>
        <w:jc w:val="left"/>
      </w:pPr>
      <w:r>
        <w:rPr>
          <w:rFonts w:ascii="Nirmala UI" w:hAnsi="Nirmala UI" w:eastAsia="Nirmala UI" w:cs="Nirmala UI"/>
        </w:rPr>
        <w:t>ಆಗ ಆತನು ನನಗೆ ಹೇಳಿದನು: ಮನುಷ್ಯಕುಮಾರನೇ, ಈಗ ನಿನ್ನ ಕಣ್ಣುಗಳನ್ನು ಉತ್ತರದ ದಿಕ್ಕಿನ ಕಡೆಗೆ ಎತ್ತು. ಆಗ ನಾನು ನನ್ನ ಕಣ್ಣುಗಳನ್ನು ಉತ್ತರದ ದಿಕ್ಕಿನ ಕಡೆಗೆ ಎತ್ತಿದೆನು; ಮತ್ತು ಇಗೋ, ಉತ್ತರದ ಕಡೆಗೆ ಬಲಿಪೀಠದ ಬಾಗಿಲಿನ ಪ್ರವೇಶದಲ್ಲಿ ಅಸೂಯೆಯ ಆ ವಿಗ್ರಹವು ಇತ್ತು. ಯೆಹೆಜ್ಕೇಲನು 8:5.</w:t>
      </w:r>
    </w:p>
    <w:p>
      <w:pPr>
        <w:pStyle w:val="ArticleBody"/>
        <w:jc w:val="left"/>
      </w:pPr>
      <w:r>
        <w:rPr>
          <w:rFonts w:ascii="Nirmala UI" w:hAnsi="Nirmala UI" w:eastAsia="Nirmala UI" w:cs="Nirmala UI"/>
        </w:rPr>
        <w:t>ಸೆವೆಂತ್-ಡೇ ಅಡ್ವೆಂಟಿಸ್ಟ್ ಸಭೆಯ ನಾಲ್ಕು ತಲೆಮಾರುಗಳು ಪರಿಶುದ್ಧ ವಚನದ ವಿವಿಧ ಭಾಗಗಳಲ್ಲಿ ಪ್ರತಿನಿಧಿಸಲ್ಪಟ್ಟಿವೆ; ಆದರೆ ನಾನು ಮುಖ್ಯ ಉಲ್ಲೇಖಬಿಂದುವಾಗಿ ಎಜೆಕಿಯೇಲನು ಎಂಟನೇ ಅಧ್ಯಾಯವನ್ನು ಬಳಸುತ್ತೇನೆ. ಇದರ ಕಾರಣವೆಂದರೆ, ಎಂಟನೇ ಅಧ್ಯಾಯವು ಒಂಬತ್ತನೇ ಅಧ್ಯಾಯಕ್ಕೆ ದಾರಿ ಮಾಡಿಕೊಡುತ್ತದೆ. ಎಜೆಕಿಯೇಲನು ಒಂಬತ್ತನೇ ಅಧ್ಯಾಯದಲ್ಲಿ ಒಂದು ಲಕ್ಷ ನಲವತ್ತನಾಲ್ಕು ಸಾವಿರರ ಮುದ್ರೆಯಿಡುವಿಕೆ ಚಿತ್ರಿತವಾಗಿದ್ದು, *Testimonies*, ಸಂಪುಟ ಐದರಲ್ಲಿ, ಸಹೋದರಿ ವೈಟ್ ಈ ಸಂಗತಿಯನ್ನು ಸ್ಪಷ್ಟವಾಗಿ ಗುರುತಿಸುತ್ತಾರೆ. ಸಹೋದರಿ ವೈಟ್ ಅವರ ಟಿಪ್ಪಣಿಗಳಲ್ಲಿ, ಮುದ್ರೆಯಿಡುವಿಕೆ ನಡೆಯುವಾಗ ಯೆರೂಸಲೇಮಿನಲ್ಲಿ ಇರುವ ಎರಡು ವರ್ಗದ ಆರಾಧಕರನ್ನು ಅವರು ಸ್ಪಷ್ಟವಾಗಿ ಉದ್ದೇಶಿಸುತ್ತಾರೆ. ಎಜೆಕಿಯೇಲನೂ ಅದೇ ಕಾರ್ಯವನ್ನು ಮಾಡುತ್ತಾನೆ; ಮತ್ತು ಮುದ್ರೆಯನ್ನು ಸ್ವೀಕರಿಸದ ವರ್ಗವು ಎಂಟನೇ ಅಧ್ಯಾಯದಲ್ಲಿ ಪ್ರತಿನಿಧಿಸಲ್ಪಟ್ಟಿದೆ.</w:t>
      </w:r>
    </w:p>
    <w:p>
      <w:pPr>
        <w:pStyle w:val="ArticleScripture"/>
        <w:jc w:val="left"/>
      </w:pPr>
      <w:r>
        <w:rPr>
          <w:rFonts w:ascii="Nirmala UI" w:hAnsi="Nirmala UI" w:eastAsia="Nirmala UI" w:cs="Nirmala UI"/>
        </w:rPr>
        <w:t>ತಮ್ಮ ಸ್ವಂತ ಆತ್ಮಿಕ ಅಧೋಗತಿಯ ವಿಷಯವಾಗಿ ದುಃಖಪಡದವರೂ, ಇತರರ ಪಾಪಗಳ ವಿಷಯವಾಗಿ ಶೋಕಿಸದವರೂ ಆಗಿರುವ ವರ್ಗವು ದೇವರ ಮುದ್ರೆಯಿಲ್ಲದೆ ಬಿಡಲ್ಪಡುವರು. ಕರ್ತನು ತನ್ನ ದೂತರನ್ನು—ತಮ್ಮ ಕೈಯಲ್ಲಿ ಸಂಹಾರಾಯುಧಗಳನ್ನು ಹೊಂದಿರುವವರನ್ನು—ಈ ವಿಧವಾಗಿ ನಿಯೋಜಿಸುತ್ತಾನೆ: “ನಗರದ ಮಧ್ಯವಾಗಿ ಅವನ ಹಿಂದೆ ಹೋಗಿರಿ, ಹೊಡೆಯಿರಿ; ನಿಮ್ಮ ಕಣ್ಣು ಕನಿಕರಿಸಬಾರದು, ನೀವು ಕರುಣಿಸಬಾರದು; ವೃದ್ಧರನ್ನೂ ಯುವಕರನ್ನೂ, ಕನ್ಯೆಯರನ್ನೂ ಚಿಕ್ಕ ಮಕ್ಕಳನ್ನೂ ಸ್ತ್ರೀಯರನ್ನೂ ಸಂಪೂರ್ಣವಾಗಿ ಕೊಲ್ಲಿರಿ; ಆದರೆ ಗುರುತು ಇರುವ ಯಾವ ಮನುಷ್ಯನ ಬಳಿಗೂ ಸಮೀಪಿಸಬೇಡಿರಿ; ಮತ್ತು ನನ್ನ ಪರಿಶುದ್ಧಾಲಯದಿಂದಲೇ ಆರಂಭಿಸಿರಿ. ಆಗ ಅವರು ಆ ಆಲಯದ ಮುಂದೆ ಇದ್ದ ಹಿರಿಯರಿಂದಲೇ ಆರಂಭಿಸಿದರು.”</w:t>
      </w:r>
    </w:p>
    <w:p>
      <w:pPr>
        <w:pStyle w:val="ArticleScripture"/>
        <w:jc w:val="left"/>
      </w:pPr>
      <w:r>
        <w:rPr>
          <w:rFonts w:ascii="Nirmala UI" w:hAnsi="Nirmala UI" w:eastAsia="Nirmala UI" w:cs="Nirmala UI"/>
        </w:rPr>
        <w:t>“ಇಲ್ಲಿ ನಾವು ನೋಡುವದೇನೆಂದರೆ, ಸಭೆ—ಕರ್ತನ ಪರಿಶುದ್ಧಾಲಯ—ದೇವರ ಕೋಪದ ಆಘಾತವನ್ನು ಮೊದಲಾಗಿ ಅನುಭವಿಸಿತು. ಪ್ರಾಚೀನರಾದ ಆ ಪುರುಷರು, ಯಾರಿಗೆ ದೇವರು ಮಹತ್ತರವಾದ ಬೆಳಕನ್ನು ನೀಡಿದ್ದನೋ ಮತ್ತು ಜನರ ಆತ್ಮಿಕ ಹಿತಾಸಕ್ತಿಗಳ ಕಾವಲುಗಾರರಾಗಿ ನಿಂತಿದ್ದರೋ, ಅವರು ತಮ್ಮ ಹೊಣೆಗಾರಿಕೆಗೆ ದ್ರೋಹ ಮಾಡಿದರು. ನಾವು ಹಿಂದಿನ ದಿನಗಳಲ್ಲಿ ಇದ್ದಂತೆಯೇ ಅದ್ಭುತಗಳನ್ನೂ ದೇವರ ಶಕ್ತಿಯ ಸ್ಪಷ್ಟ ಪ್ರಕಟನೆಗಳನ್ನೂ ನಿರೀಕ್ಷಿಸುವ ಅಗತ್ಯವಿಲ್ಲ ಎಂಬ ನಿಲುವನ್ನು ಅವರು ಸ್ವೀಕರಿಸಿದ್ದರು. ಕಾಲಗಳು ಬದಲಾಗಿವೆ. ಈ ಮಾತುಗಳು ಅವರ ಅವಿಶ್ವಾಸವನ್ನು ಬಲಪಡಿಸುತ್ತವೆ; ಮತ್ತು ಅವರು ಹೀಗೆ ಹೇಳುತ್ತಾರೆ: ಕರ್ತನು ಒಳ್ಳೆಯದನ್ನೂ ಮಾಡುವುದಿಲ್ಲ, ಕೆಟ್ಟದನ್ನೂ ಮಾಡುವುದಿಲ್ಲ. ತನ್ನ ಜನರ ಮೇಲೆ ನ್ಯಾಯತೀರ್ಪನ್ನು ತರಲು ಆತನು ಅತಿಯಾದ ಕರುಣೆಯಿಂದಿದ್ದಾನೆ. ಹೀಗೆ ‘ಸಮಾಧಾನವೂ ಸುರಕ್ಷಿತವೂ’ ಎಂಬುದೇ, ಇನ್ನು ಮುಂದೆ ಯಾವತ್ತೂ ತಮ್ಮ ಧ್ವನಿಯನ್ನು ತುತ್ತೂರಿಯಂತೆ ಎತ್ತಿ ದೇವರ ಜನರಿಗೆ ಅವರ ಅತಿಕ್ರಮಗಳನ್ನು ಮತ್ತು ಯಾಕೋಬನ ಮನೆಯಲ್ಲಿ ಇರುವವರ ಪಾಪಗಳನ್ನು ತೋರಿಸದವರಾದ ಮನುಷ್ಯರಿಂದ ಹೊರಡುವ ಘೋಷಣೆಯಾಗಿರುತ್ತದೆ. ಕೂರದ ಈ ಮೂಕ ನಾಯಿಗಳೇ, ಅವಮಾನಿತನಾದ ದೇವರ ನ್ಯಾಯಸಮ್ಮತ ಪ್ರತೀಕಾರವನ್ನು ಅನುಭವಿಸುವವರು. ಪುರುಷರು, ಕನ್ಯೆಗಳು, ಮತ್ತು ಚಿಕ್ಕ ಮಕ್ಕಳು ಎಲ್ಲರೂ ಒಟ್ಟಾಗಿ ನಾಶವಾಗುತ್ತಾರೆ.” Testimonies, volume 5, 211.</w:t>
      </w:r>
    </w:p>
    <w:p>
      <w:pPr>
        <w:pStyle w:val="ArticleBody"/>
        <w:jc w:val="left"/>
      </w:pPr>
      <w:r>
        <w:rPr>
          <w:rFonts w:ascii="Nirmala UI" w:hAnsi="Nirmala UI" w:eastAsia="Nirmala UI" w:cs="Nirmala UI"/>
        </w:rPr>
        <w:t>ಎಂಟನೇ ಅಧ್ಯಾಯವು ಯೆರೂಸಲೇಮಿನಲ್ಲಿರುವವರನ್ನು—ನಾಲ್ಕು ತಲೆಮಾರುಗಳಲ್ಲಿ ನಾಲ್ಕನೆಯ ತಲೆಮಾರಿನಲ್ಲಿರುವ “ಸಭೆಯನ್ನು”—ಸೂರ್ಯನಿಗೆ ನಮಸ್ಕರಿಸುತ್ತಿರುವವರಾಗಿ ಚಿತ್ರಿಸಿ ವಿವರಿಸುತ್ತದೆ.</w:t>
      </w:r>
    </w:p>
    <w:p>
      <w:pPr>
        <w:pStyle w:val="ArticleScripture"/>
        <w:jc w:val="left"/>
      </w:pPr>
      <w:r>
        <w:rPr>
          <w:rFonts w:ascii="Nirmala UI" w:hAnsi="Nirmala UI" w:eastAsia="Nirmala UI" w:cs="Nirmala UI"/>
        </w:rPr>
        <w:t>ಆತನು ನನ್ನನ್ನು ಯೆಹೋವನ ಮಂದಿರದ ಒಳಗಿನ ಆವರಣಕ್ಕೆ ಕರೆದುಕೊಂಡು ಹೋದನು; ಮತ್ತು ಇಗೋ, ಯೆಹೋವನ ದೇವಾಲಯದ ಬಾಗಿಲಲ್ಲಿ, ಮುಂಭಾಗದ ಮಂಟಪ ಮತ್ತು ಬಲಿಪೀಠದ ಮಧ್ಯದಲ್ಲಿ, ಸುಮಾರು ಇಪ್ಪತ್ತೈದು ಮಂದಿ ಮನುಷ್ಯರು ಇದ್ದರು; ಅವರ ಬೆನ್ನು ಯೆಹೋವನ ದೇವಾಲಯದ ಕಡೆಗೆ, ಅವರ ಮುಖಗಳು ಪೂರ್ವದ ಕಡೆಗೆ ತಿರುಗಿದ್ದವು; ಅವರು ಪೂರ್ವದ ಕಡೆಗೆ ಸೂರ್ಯನನ್ನು ಆರಾಧಿಸುತ್ತಿದ್ದರು. ಆಗ ಆತನು ನನಗೆ ಹೇಳಿದನು: “ನರಪುತ್ರನೇ, ನೀನು ಇದನ್ನು ಕಂಡೆಯೋ? ಯೆಹೂದದ ಮನೆತನವು ಇಲ್ಲಿ ಅವರು ಮಾಡುವ ಈ ಅಸಹ್ಯ ಕೃತ್ಯಗಳನ್ನು ಮಾಡುವದು ಅಲ್ಪ ವಿಷಯವೇ? ಏಕೆಂದರೆ ಅವರು ದೇಶವನ್ನು ಹಿಂಸೆಯಿಂದ ತುಂಬಿಸಿದ್ದಾರೆ; ಮತ್ತು ಅವರು ಮತ್ತೆ ನನ್ನನ್ನು ಕೋಪಕ್ಕೆ ಪ್ರೇರೇಪಿಸಲು ಹಿಂದಿರುಗಿದ್ದಾರೆ; ಮತ್ತು ಇಗೋ, ಅವರು ಕೊಂಬೆಯನ್ನು ತಮ್ಮ ಮೂಗಿಗೆ ತರುತ್ತಾರೆ. ಆದದರಿಂದ ನಾನೂ ಕ್ರೋಧದಿಂದ ವ್ಯವಹರಿಸುವೆನು; ನನ್ನ ಕಣ್ಣು ಕನಿಕರಿಸುವುದಿಲ್ಲ, ನಾನು ದಯೆಯನ್ನೂ ತೋರುವುದಿಲ್ಲ; ಅವರು ನನ್ನ ಕಿವಿಗಳಲ್ಲಿ ಮಹಾ ಶಬ್ದದಿಂದ ಮೊರೆಯಿಟ್ಟರೂ, ನಾನು ಅವರನ್ನು ಕೇಳುವುದಿಲ್ಲ.” ಯೆಹೆಜ್ಕೇಲ 8:16–18.</w:t>
      </w:r>
    </w:p>
    <w:p>
      <w:pPr>
        <w:pStyle w:val="ArticleBody"/>
        <w:jc w:val="left"/>
      </w:pPr>
      <w:r>
        <w:rPr>
          <w:rFonts w:ascii="Nirmala UI" w:hAnsi="Nirmala UI" w:eastAsia="Nirmala UI" w:cs="Nirmala UI"/>
        </w:rPr>
        <w:t>ಹತ್ತು ಗುಪ್ತಚರರ ದುಷ್ಟ ವರದಿಯ ವಿಷಯದಲ್ಲಿ ಇದ್ದಂತೆಯೇ, ಸೂರ್ಯನನ್ನು ಆರಾಧಿಸುತ್ತಿರುವ ದ್ರೋಹದ ಇಪ್ಪತ್ತೈದು ನಾಯಕರು ಕರ್ತನ ಕೋಪವನ್ನು “ಪ್ರಚೋದಿಸಿದ್ದಾರೆ.” ಪ್ರವಾದಿಗಳು ಮುಂಚಿತವಾಗಿ ಸೂಚಿಸುವ “ಪ್ರಚೋದನೆಯ ದಿನ”ವೇ ಭಾನುವಾರದ ಕಾನೂನು ಆಗಿದೆ. ಅದೇ ಕಾಲಘಟ್ಟದಲ್ಲಿ ದೇವರ ಮುದ್ರೆಯನ್ನು ಸ್ವೀಕರಿಸುವವರನ್ನು ಒಂಬತ್ತನೇ ಅಧ್ಯಾಯವು ವರ್ಣಿಸುತ್ತದೆ; ಏಕೆಂದರೆ ಅದು ಎಂಟನೇ ಅಧ್ಯಾಯವನ್ನೇ ಪುನರುಚ್ಚರಿಸಿ, ಅದನ್ನು ಇನ್ನಷ್ಟು ವಿಸ್ತಾರವಾಗಿ ವಿವರಿಸುತ್ತದೆ.</w:t>
      </w:r>
    </w:p>
    <w:p>
      <w:pPr>
        <w:pStyle w:val="ArticleScripture"/>
        <w:jc w:val="left"/>
      </w:pPr>
      <w:r>
        <w:rPr>
          <w:rFonts w:ascii="Nirmala UI" w:hAnsi="Nirmala UI" w:eastAsia="Nirmala UI" w:cs="Nirmala UI"/>
        </w:rPr>
        <w:t>“ದೇವರ ಸೇವಕರ ಈ ಮುದ್ರಿಸುವಿಕೆ [ಪ್ರಕಟನೆ ಏಳು] ಯೆಹೆಜ್ಕೇಲನಿಗೆ ದರ್ಶನದಲ್ಲಿ ತೋರಿಸಲ್ಪಟ್ಟ ಅದೇ ಆಗಿದೆ.” ಟೆಸ್ಟಿಮೊನೀಸ್ ಟು ಮಿನಿಸ್ಟರ್ಸ್, 445.</w:t>
      </w:r>
    </w:p>
    <w:p>
      <w:pPr>
        <w:pStyle w:val="ArticleBody"/>
        <w:jc w:val="left"/>
      </w:pPr>
      <w:r>
        <w:rPr>
          <w:rFonts w:ascii="Nirmala UI" w:hAnsi="Nirmala UI" w:eastAsia="Nirmala UI" w:cs="Nirmala UI"/>
        </w:rPr>
        <w:t>1863ರಲ್ಲಿ, ಲವೊದಿಕೀಯ ಅಡ್ವೆಂಟಿಸಂನ ಮೊದಲ ತಲೆಮಾರು ಅರಣ್ಯದ ಮೂಲಕ ತನ್ನ ಅಲೆಮಾರಿತನವನ್ನು ಆರಂಭಿಸಿತು. 1863ರಲ್ಲಿ ಅಸೂಯೆಯ ಪ್ರತಿಮೆಯನ್ನು ಗುರುತಿಸುವ ಪ್ರವಾದನಾತ್ಮಕ ಇತಿಹಾಸವು ಆರೋನನ ಬಂಗಾರದ ಕರುವಾಗಿತ್ತು. ಬಂಗಾರದ ಕರುವಿನ ಪ್ರವಾದನಾತ್ಮಕ ಲಕ್ಷಣಗಳು ಏನೆಂದರೆ, ಅದು ಒಂದು ಮೃಗದ ಪ್ರತಿಮೆಯಾಗಿತ್ತು, ಮತ್ತು ಅದು ಬಂಗಾರವಾಗಿತ್ತು. ಬಂಗಾರವು ಬಾಬಿಲೋನಿನ ಸಂಕೇತವಾಗಿದೆ; ಆದಕಾರಣ, ಆರೋನನ ಬಂಗಾರದ ಕರುವು ಬಾಬಿಲೋನಿನ ಮೃಗದ ಪ್ರತಿಮೆಯಾಗಿತ್ತು. ಮೃಗದ ಪ್ರತಿಮೆಯನ್ನು, ಸಭೆಯೇ ಆ ಸಂಬಂಧದ ಮೇಲಿನ ನಿಯಂತ್ರಣವನ್ನು ಹೊಂದಿರುವ ರೀತಿಯ ಸಭೆ ಮತ್ತು ರಾಜ್ಯದ ಸಂಯೋಗವೆಂದು ಮಾತ್ರ ವ್ಯಾಖ್ಯಾನಿಸಲಾಗಿದೆ.</w:t>
      </w:r>
    </w:p>
    <w:p>
      <w:pPr>
        <w:pStyle w:val="ArticleScripture"/>
        <w:jc w:val="left"/>
      </w:pPr>
      <w:r>
        <w:rPr>
          <w:rFonts w:ascii="Nirmala UI" w:hAnsi="Nirmala UI" w:eastAsia="Nirmala UI" w:cs="Nirmala UI"/>
        </w:rPr>
        <w:t>“ಆದರೆ ‘ಮೃಗಕ್ಕೆ ಪ್ರತಿರೂಪ’ ಎಂದರೆ ಏನು? ಮತ್ತು ಅದು ಹೇಗೆ ರೂಪುಗೊಳ್ಳಬೇಕಾಗಿದೆ? ಆ ಪ್ರತಿರೂಪವನ್ನು ಎರಡು ಕೊಂಬುಗಳಿರುವ ಮೃಗವು ನಿರ್ಮಿಸುತ್ತದೆ, ಮತ್ತು ಅದು ಮೃಗಕ್ಕೆ ಒಂದು ಪ್ರತಿರೂಪವಾಗಿದೆ. ಅದನ್ನು ‘ಮೃಗದ ಪ್ರತಿರೂಪ’ ಎಂದೂ ಕರೆಯಲಾಗಿದೆ. ಹೀಗಾಗಿ, ಆ ಪ್ರತಿರೂಪವು ಯಾವ ಸ್ವರೂಪದ್ದಾಗಿದೆ ಮತ್ತು ಅದು ಹೇಗೆ ರೂಪುಗೊಳ್ಳಬೇಕಾಗಿದೆ ಎಂಬುದನ್ನು ತಿಳಿದುಕೊಳ್ಳಲು, ನಾವು ಮೃಗದ ಸ್ವಭಾವಲಕ್ಷಣಗಳನ್ನೇ—ಅಂದರೆ ಪಾಪಸತ್ತೆಯನ್ನೇ—ಅಧ್ಯಯನ ಮಾಡಬೇಕು.</w:t>
      </w:r>
    </w:p>
    <w:p>
      <w:pPr>
        <w:pStyle w:val="ArticleScripture"/>
        <w:jc w:val="left"/>
      </w:pPr>
      <w:r>
        <w:rPr>
          <w:rFonts w:ascii="Nirmala UI" w:hAnsi="Nirmala UI" w:eastAsia="Nirmala UI" w:cs="Nirmala UI"/>
        </w:rPr>
        <w:t>“ಆದ್ಯ ಸಭೆಯು ಸುವಾರ್ತೆಯ ಸರಳತೆಯಿಂದ ದೂರಾಗಿ ಅನ್ಯಜನಾಂಗೀಯ ವಿಧಿವಿಧಾನಗಳನ್ನೂ ಸಂಪ್ರದಾಯಗಳನ್ನೂ ಅಂಗೀಕರಿಸುವ ಮೂಲಕ ಭ್ರಷ್ಟಳಾದಾಗ, ಅವಳು ದೇವರ ಆತ್ಮವನ್ನೂ ಶಕ್ತಿಯನ್ನೂ ಕಳೆದುಕೊಂಡಳು; ಮತ್ತು ಜನರ ಮನಸ್ಸಾಕ್ಷಿಗಳನ್ನು ನಿಯಂತ್ರಿಸುವ ಸಲುವಾಗಿ, ಲೌಕಿಕ ಅಧಿಕಾರದ ಬೆಂಬಲವನ್ನು ಅವಳು ಅರಸಿದಳು. ಅದರ ಫಲವಾಗಿ ಪಾಪಸತ್ತೆ ಉಂಟಾಯಿತು—ರಾಜ್ಯದ ಅಧಿಕಾರವನ್ನು ನಿಯಂತ್ರಿಸಿ, ತನ್ನ ಸ್ವಂತ ಉದ್ದೇಶಗಳನ್ನು ಸಾಧಿಸಲು ಅದನ್ನು ಬಳಸಿದ ಒಂದು ಸಭೆ; ವಿಶೇಷವಾಗಿ ‘ವಿಧರ್ಮ’ದ ದಂಡನೆಗಾಗಿ. ಅಮೇರಿಕ ಸಂಯುಕ್ತ ಸಂಸ್ಥಾನವು ಮೃಗದ ಪ್ರತಿರೂಪವನ್ನು ರೂಪಿಸಬೇಕಾದರೆ, ಧಾರ್ಮಿಕ ಅಧಿಕಾರವು ನಾಗರಿಕ ಸರ್ಕಾರವನ್ನು ಅಷ್ಟರ ಮಟ್ಟಿಗೆ ನಿಯಂತ್ರಿಸಬೇಕಾಗುತ್ತದೆ; ಆಗ ರಾಜ್ಯದ ಅಧಿಕಾರವನ್ನೂ ಸಹ ಸಭೆಯು ತನ್ನ ಸ್ವಂತ ಉದ್ದೇಶಗಳನ್ನು ಸಾಧಿಸಲು ಉಪಯೋಗಿಸುವಂತಾಗುವುದು.” The Great Controversy, 443.</w:t>
      </w:r>
    </w:p>
    <w:p>
      <w:pPr>
        <w:pStyle w:val="ArticleBody"/>
        <w:jc w:val="left"/>
      </w:pPr>
      <w:r>
        <w:rPr>
          <w:rFonts w:ascii="Nirmala UI" w:hAnsi="Nirmala UI" w:eastAsia="Nirmala UI" w:cs="Nirmala UI"/>
        </w:rPr>
        <w:t>ಆರೋನನು ಕಟ್ಟಿಸಿದ ಕರುಮೂರ್ತಿಯು, ಮೋಶೆಯು ಹತ್ತು ಆಜ್ಞೆಗಳನ್ನು ಸ್ವೀಕರಿಸುತ್ತಿದ್ದ ಸಮಯದಲ್ಲೇ ಕಟ್ಟಿಸಲ್ಪಟ್ಟಿತು. ಎರಡನೆಯ ಆಜ್ಞೆಯು ವಿಗ್ರಹಾರಾಧನೆಯನ್ನು ನಿಷೇಧಿಸುತ್ತದೆ; ಮತ್ತು ದೇವರನ್ನು ಅಸೂಯೆಯುಳ್ಳ ದೇವರೆಂದು ಗುರುತಿಸುವಾಗ, ದೇವರ ಸ್ವಭಾವದ ಒಂದು ಭಾಗಿಕ ವಿವರಣೆಯನ್ನೂ ಒಳಗೊಂಡಿದೆ.</w:t>
      </w:r>
    </w:p>
    <w:p>
      <w:pPr>
        <w:pStyle w:val="ArticleScripture"/>
        <w:jc w:val="left"/>
      </w:pPr>
      <w:r>
        <w:rPr>
          <w:rFonts w:ascii="Nirmala UI" w:hAnsi="Nirmala UI" w:eastAsia="Nirmala UI" w:cs="Nirmala UI"/>
        </w:rPr>
        <w:t>ನೀನು ನಿನಗಾಗಿ ಯಾವ ಕೆತ್ತಿದ ಪ್ರತಿಮೆಯನ್ನಾಗಲಿ, ಮೇಲಿರುವ ಆಕಾಶದಲ್ಲಿರುವ ಯಾವದಾದರೂ ವಸ್ತುವಿನ ಆಕಾರವನ್ನಾಗಲಿ, ಕೆಳಗಿರುವ ಭೂಮಿಯಲ್ಲಿರುವ ಯಾವದಾದರೂ ವಸ್ತುವಿನ ಆಕಾರವನ್ನಾಗಲಿ, ಭೂಮಿಯ ಕೆಳಗಿನ ನೀರಿನಲ್ಲಿರುವ ಯಾವದಾದರೂ ವಸ್ತುವಿನ ಆಕಾರವನ್ನಾಗಲಿ ಮಾಡಿಕೊಳ್ಳಬಾರದು. ನೀನು ಅವುಗಳಿಗೆ ನಮಸ್ಕರಿಸಬಾರದು, ಅವುಗಳನ್ನು ಸೇವಿಸಬಾರದು; ಯಾಕಂದರೆ ನಾನು ನಿನ್ನ ದೇವರಾದ ಯೆಹೋವನು ಅಸೂಯೆಯುಳ್ಳ ದೇವರು; ನನ್ನನ್ನು ದ್ವೇಷಿಸುವವರಲ್ಲಿ ತಂದೆಯರ ಅಪರಾಧವನ್ನು ಮಕ್ಕಳ ಮೇಲೆ ಮೂರನೆಯ ಮತ್ತು ನಾಲ್ಕನೆಯ ತಲೆಮಾರಿನವರೆಗೂ ದಂಡಿಸುವವನಾಗಿದ್ದೇನೆ; ಮತ್ತು ನನ್ನನ್ನು ಪ್ರೀತಿಸಿ ನನ್ನ ಆಜ್ಞೆಗಳನ್ನು ಕೈಕೊಳ್ಳುವ ಸಾವಿರಾರು ಮಂದಿಗೆ ಕರುಣೆಯನ್ನು ತೋರಿಸುವವನಾಗಿದ್ದೇನೆ. ವಿಮೋಚನಕಾಂಡ 20:4–6.</w:t>
      </w:r>
    </w:p>
    <w:p>
      <w:pPr>
        <w:pStyle w:val="ArticleBody"/>
        <w:jc w:val="left"/>
      </w:pPr>
      <w:r>
        <w:rPr>
          <w:rFonts w:ascii="Nirmala UI" w:hAnsi="Nirmala UI" w:eastAsia="Nirmala UI" w:cs="Nirmala UI"/>
        </w:rPr>
        <w:t>ಆರೋನನು ನಿರ್ಮಿಸಿದ ಬಂಗಾರದ ಕರುವು, ವಿಗ್ರಹವಾಗಿರುವದರಿಂದ, ಅಸೂಯೆಯ ಪ್ರತಿರೂಪವನ್ನು ಸೂಚಿಸುತ್ತದೆ; ಏಕೆಂದರೆ ಅದರಿಂದ ಉಂಟಾದ ಧಾರ್ಮಿಕ ಆಕ್ರೋಶವೇ ಮೋಶೆಯು ಹತ್ತು ಆಜ್ಞೆಗಳ ಮೊದಲ ಎರಡು ಫಲಕಗಳನ್ನು ಕೆಳಗೆ ಎಸೆದು ಒಡೆದುಹಾಕುವಂತೆ ಪ್ರೇರೇಪಿಸಿತು. 1863ರಲ್ಲಿ ನಿರ್ಮಿಸಲ್ಪಟ್ಟ ಕಪಟ ಚಾರ್ಟ್‌ನ್ನು ಆರೋನನ ಬಂಗಾರದ ಕರುವಿನ ಮೂಲಕ ಪ್ರತಿನಿಧಿಸಲ್ಪಟ್ಟಿತ್ತು ಎಂಬುದನ್ನು ನಾವು ತೋರಿಸಲು ಉದ್ದೇಶಿಸುತ್ತೇವೆ. ದೇವರ ಅಸೂಯೆ ಆರೋನನ ಬಂಗಾರದ ಕರುವಿನ ಕಡೆ ಪ್ರಕಟವಾಯಿತು; ಏಕೆಂದರೆ ಆ ಬಂಗಾರದ ಕರುವು ಸುಳ್ಳು ದೇವರನ್ನು ಪ್ರತಿನಿಧಿಸುತ್ತಿತ್ತು. ಆ ಕರುವು ದೇವರ ಕಪಟ ಪ್ರತಿನಿಧಿಯಾಗಿತ್ತು. ಆರೋನನು ಅದೇ ತಮ್ಮನ್ನು ಈಜಿಪ್ಟಿನ ದಾಸ್ಯದಿಂದ ಬಿಡುಗಡೆ ಮಾಡಿದ ದೇವರುಗಳನ್ನು ಅದು ಪ್ರತಿನಿಧಿಸುತ್ತದೆ ಎಂದು ಘೋಷಿಸಿದನು. ಮೋಶೆಯು ಅದೇ ಇತಿಹಾಸದಲ್ಲಿ ಒಡೆದ ಆ ಎರಡು ಫಲಕಗಳು, ನಿಜವಾದ ದೇವರ ಸ್ವಭಾವದ “ಪ್ರತಿಲಿಪಿ” ಆಗಿದ್ದವು; ಅಂದರೆ ಅವರನ್ನು ನಿಜವಾಗಿಯೂ ಈಜಿಪ್ಟಿನಿಂದ ಹೊರತಂದ ದೇವರ ಸ್ವಭಾವದ ಪ್ರತಿಲಿಪಿ. 1863ರಲ್ಲಿ ನಿರ್ಮಿಸಲ್ಪಟ್ಟ ಕಪಟ ಚಾರ್ಟ್ ಅಸೂಯೆಯ ಪ್ರತಿರೂಪವಾಗಿದೆ; ಏಕೆಂದರೆ ಅದು ಮೋಶೆಯ ಪ್ರಮಾಣದ ಏಳು ಕಾಲಗಳನ್ನು ತೆಗೆದುಹಾಕುವ ಮೂಲಕ ಹಬಕ್ಕೂಕ ಅಧ್ಯಾಯ ಎರಡು ಎಂಬ ಎರಡು ಫಲಕಗಳನ್ನು ಒಡೆದುಹಾಕಿತು.</w:t>
      </w:r>
    </w:p>
    <w:p>
      <w:pPr>
        <w:pStyle w:val="ArticleScripture"/>
        <w:jc w:val="left"/>
      </w:pPr>
      <w:r>
        <w:rPr>
          <w:rFonts w:ascii="Nirmala UI" w:hAnsi="Nirmala UI" w:eastAsia="Nirmala UI" w:cs="Nirmala UI"/>
        </w:rPr>
        <w:t>“1843ರ ಚಾರ್ಟ್ ಕರ್ತನ ಕೈಯಿಂದ ನಿರ್ದೇಶಿತವಾಗಿತ್ತು, ಮತ್ತು ಅದನ್ನು ಬದಲಾಯಿಸಬಾರದು ಎಂದು ನಾನು ಕಂಡಿದ್ದೇನೆ; ಅಂಕೆಗಳು ಆತನು ಬಯಸಿದಂತೆಯೇ ಇದ್ದವು; ಕೆಲವು ಅಂಕೆಗಳಲ್ಲಿ ಆತನ ಕೈ ಆವರಿಸಿಕೊಂಡು ಒಂದು ತಪ್ಪನ್ನು ಮರೆಮಾಡಿತ್ತು, ಹೀಗೆ ಆತನ ಕೈ ತೆಗೆದುಹಾಕುವವರೆಗೆ ಯಾರೂ ಅದನ್ನು ಕಾಣಲಾರರು.” Early Writings, 74, 75.</w:t>
      </w:r>
    </w:p>
    <w:p>
      <w:pPr>
        <w:pStyle w:val="ArticleBody"/>
        <w:jc w:val="left"/>
      </w:pPr>
      <w:r>
        <w:rPr>
          <w:rFonts w:ascii="Nirmala UI" w:hAnsi="Nirmala UI" w:eastAsia="Nirmala UI" w:cs="Nirmala UI"/>
        </w:rPr>
        <w:t>1843ರ ಚಾರ್ಟ್ ಅನ್ನು ಬದಲಾಯಿಸಬಾರದೆಂಬ ಆಜ್ಞೆಗೆ ಎಲೆನ್ ವೈಟ್ “ಪ್ರೇರಣೆಯಿಂದ ಹೊರತು” ಎಂಬ ನಿರ್ಬಂಧವನ್ನು ಇನ್ನೂ ಸೇರಿಸುತ್ತಾಳೆ.</w:t>
      </w:r>
    </w:p>
    <w:p>
      <w:pPr>
        <w:pStyle w:val="ArticleScripture"/>
        <w:jc w:val="left"/>
      </w:pPr>
      <w:r>
        <w:rPr>
          <w:rFonts w:ascii="Nirmala UI" w:hAnsi="Nirmala UI" w:eastAsia="Nirmala UI" w:cs="Nirmala UI"/>
        </w:rPr>
        <w:t>“ಹಳೆಯ ಚಾರ್ಟ್ ಕರ್ತನಿಂದಲೇ ನಿರ್ದೇಶಿತವಾಗಿತ್ತು, ಮತ್ತು ಅದರಲ್ಲಿ ಇರುವ ಯಾವ ಅಂಕೆಯನ್ನೂ ಪ್ರೇರಣೆಯಿಂದ ಹೊರತು ಬದಲಿಸಬಾರದು ಎಂದು ನಾನು ಕಂಡೆನು. ಚಾರ್ಟಿನ ಅಂಕೆಗಳು ದೇವರು ಅವುಗಳನ್ನು ಹೇಗಿರಲೆಂದು ಇಚ್ಛಿಸಿದ್ದನೋ ಹಾಗೆಯೇ ಇದ್ದವು ಎಂದು ನಾನು ಕಂಡೆನು; ಮತ್ತು ಕೆಲವು ಅಂಕೆಗಳಲ್ಲಿ ಇದ್ದ ಒಂದು ತಪ್ಪಿನ ಮೇಲೆ ಆತನ ಕೈ ಇತ್ತು ಮತ್ತು ಅದನ್ನು ಮರೆಮಾಡಿತ್ತು, ಹಾಗಾಗಿ ಆತನ ಕೈ ತೆಗೆದುಹಾಕಲ್ಪಡುವ ತನಕ ಯಾರೂ ಅದನ್ನು ಕಾಣಬಾರದು.” Spalding and Magan, 2.</w:t>
      </w:r>
    </w:p>
    <w:p>
      <w:pPr>
        <w:pStyle w:val="ArticleBody"/>
        <w:jc w:val="left"/>
      </w:pPr>
      <w:r>
        <w:rPr>
          <w:rFonts w:ascii="Nirmala UI" w:hAnsi="Nirmala UI" w:eastAsia="Nirmala UI" w:cs="Nirmala UI"/>
        </w:rPr>
        <w:t>1850ರ ಚಾರ್ಟ್ ಅನ್ನು ನಿಕೋಲ್ಸ್ ಸಿದ್ಧಪಡಿಸಿ ಪ್ರಕಟಿಸುತ್ತಿದ್ದಾಗ, ಜೇಮ್ಸ್ ಮತ್ತು ಎಲೆನ್ ವೈಟ್ ಅವರು ಓಟಿಸ್ ನಿಕೋಲ್ಸ್ ಅವರ ಕುಟುಂಬದೊಂದಿಗೆ ವಾಸಿಸುತ್ತಿದ್ದರು. 1850ರ ಚಾರ್ಟ್‌ನಲ್ಲಿ “ಬದಲಾಯಿಸಲ್ಪಟ್ಟ” ಏಕೈಕ ವಿಷಯವೆಂದರೆ, 1843ರ ಚಾರ್ಟ್‌ನಲ್ಲಿ ಸೂಚಿಸಲ್ಪಟ್ಟಿದ್ದ ‘1843’ ಎಂಬ ವರ್ಷದ ಸ್ಥಾನದಲ್ಲಿ ‘1844’ ಎಂಬ ವರ್ಷವನ್ನು ಬಳಸಿದುದಷ್ಟೇ. “ಬದಲಾಯಿಸಲ್ಪಟ್ಟ” ಏಕೈಕ ವಿಷಯವೆಂದರೆ, ದೇವರು ತನ್ನ ಕೈಯನ್ನು ಹಿಡಿದಿಟ್ಟಿದ್ದ ಆ “ತಪ್ಪಿನ” ಒಂದು ತಿದ್ದುಪಡಿಯಷ್ಟೇ. ಪ್ರವಾದಿನಿಯ ಪ್ರೇರಣೆ 1843ರ ಚಾರ್ಟ್ 1850ರ ಚಾರ್ಟ್ ಆಗಿ “ಬದಲಾಯಿಸಲ್ಪಟ್ಟ” ಅದೇ ಮನೆಯಲ್ಲಿ ಇತ್ತು; ಮತ್ತು ಲೇವ್ಯಕಾಂಡ ಇಪ್ಪತ್ತಾರು ಅಧ್ಯಾಯದ ಏಳು ಕಾಲಗಳು, 1843ರ ಚಾರ್ಟ್‌ನಲ್ಲಿ ಇದ್ದಂತೆಯೇ, ಆ ಚಾರ್ಟ್‌ನ ಮೇಲೆಯೂ ಪ್ರತಿಷ್ಠಿತವಾಗಿಯೇ ಉಳಿದಿದ್ದವು.</w:t>
      </w:r>
    </w:p>
    <w:p>
      <w:pPr>
        <w:pStyle w:val="ArticleBody"/>
        <w:jc w:val="left"/>
      </w:pPr>
      <w:r>
        <w:rPr>
          <w:rFonts w:ascii="Nirmala UI" w:hAnsi="Nirmala UI" w:eastAsia="Nirmala UI" w:cs="Nirmala UI"/>
        </w:rPr>
        <w:t>ಎರಡನೆಯ ಆಜ್ಞೆಯು ಈ ಪ್ರವಾದನಾತ್ಮಕ ಒಗಟಿನ ಇನ್ನೊಂದು ಭಾಗವನ್ನು ಒಳಗೊಂಡಿದೆ; ಏಕೆಂದರೆ ಅದು, ಸಂಭವಿಸುವ ಅಧರ್ಮವನ್ನು ದೇವರು ಸಂದರ್ಶಿಸುವ ತನಕ ತಲೆಮಾರುಗಳನ್ನು ಎಣಿಸುವನು ಎಂಬುದನ್ನು ಸೂಚಿಸುತ್ತದೆ. 1863ರಲ್ಲಿ, ಸೆವೆಂತ್-ಡೇ ಅಡ್ವೆಂಟಿಸ್ಟ್ ಸಭೆಯ ನಾಲ್ಕು ತಲೆಮಾರುಗಳಲ್ಲಿ ಮೊದಲನೆಯದು ಆರಂಭವಾಯಿತು; ಏಕೆಂದರೆ ಮಿಲ್ಲರೈಟ್ ಚಳವಳಿಯು ಅಲ್ಲಿ ಅಂತ್ಯಗೊಂಡಿತು.</w:t>
      </w:r>
    </w:p>
    <w:p>
      <w:pPr>
        <w:pStyle w:val="ArticleBody"/>
        <w:jc w:val="left"/>
      </w:pPr>
      <w:r>
        <w:rPr>
          <w:rFonts w:ascii="Nirmala UI" w:hAnsi="Nirmala UI" w:eastAsia="Nirmala UI" w:cs="Nirmala UI"/>
        </w:rPr>
        <w:t>ಹತ್ತು ಆಜ್ಞೆಗಳ ಎರಡು ಫಲಕಗಳು ಹಬಕ್ಕೂಕನ ಎರಡು ಫಲಕಗಳಿಗೆ ಪ್ರತಿರೂಪವಾಗಿವೆ; ಆದರೆ ಅವು ಪೆಂತೆಕೋಸ್ತಿನ ಎರಡು ಅಲೆರೊಟ್ಟಿಗಳನ್ನೂ ಪ್ರತಿರೂಪಿಸುತ್ತವೆ; ಅವುಗಳಲ್ಲಿ ಮಾತ್ರ ಪರಿಶುದ್ಧಾಲಯದ ಸೇವೆಯಲ್ಲಿ ಪಾಪವನ್ನು ಒಳಗೊಂಡ ಕಾಣಿಕೆ ಇತ್ತು. ಹತ್ತು ಆಜ್ಞೆಗಳ ನೀಡಿಕೆಯಲ್ಲಿ ದೇವರ ಶಕ್ತಿಯ ಪ್ರತ್ಯಕ್ಷತೆ, ಪೆಂತೆಕೋಸ್ತಿನ ಸುರಿಮಳೆಯಲ್ಲಿನ ದೇವರ ಶಕ್ತಿಯ ಪ್ರತ್ಯಕ್ಷತೆ, ಮತ್ತು ಮಿಲ್ಲರೈಟ್‌ಗಳ ಎರಡು ಚಾರ್ಟ್‌ಗಳ ಇತಿಹಾಸದಲ್ಲಿನ ದೇವರ ಶಕ್ತಿಯ ಪ್ರತ್ಯಕ್ಷತೆ—ಇವುಗಳೆಲ್ಲವೂ ಅಂತ್ಯದ ಮಳೆಯ ಸಮಯದಲ್ಲಿ ಪರಿಶುದ್ಧ ಆತ್ಮನ ಸುರಿಮಳೆಯ ಅಂತಿಮ ಪ್ರತ್ಯಕ್ಷತೆಯನ್ನು ಪ್ರತಿರೂಪಿಸುತ್ತವೆ. ಪೆಂತೆಕೋಸ್ತಿನ ಎರಡು ಅಲೆರೊಟ್ಟಿಗಳು ಅಂತ್ಯದ ಮಳೆಯ ಸಮಯದಲ್ಲಿ ಧ್ವಜವಾಗಿ ಎತ್ತಲ್ಪಡುವ ಒಂದು ಲಕ್ಷ ನಲವತ್ತನಾಲ್ಕು ಸಾವಿರರನ್ನು ಸೂಚಿಸುತ್ತವೆ.</w:t>
      </w:r>
    </w:p>
    <w:p>
      <w:pPr>
        <w:pStyle w:val="ArticleBody"/>
        <w:jc w:val="left"/>
      </w:pPr>
      <w:r>
        <w:rPr>
          <w:rFonts w:ascii="Nirmala UI" w:hAnsi="Nirmala UI" w:eastAsia="Nirmala UI" w:cs="Nirmala UI"/>
        </w:rPr>
        <w:t>ಪೆಂತೆಕೋಸ್ತಿನ ಅಲೆಯ ರೊಟ್ಟಿಗಳನ್ನು ಪಾಪವನ್ನು ಸೂಚಿಸುವ “ಹುಳಿಯೊಂದಿಗೆ” ಸಿದ್ಧಪಡಿಸಬೇಕಾಗಿತ್ತು; ಆದರೆ ಬೇಯಿಸುವ ಪ್ರಕ್ರಿಯೆಯಿಂದ ಆ ಹುಳಿ ನಾಶಗೊಂಡಿತು.</w:t>
      </w:r>
    </w:p>
    <w:p>
      <w:pPr>
        <w:pStyle w:val="ArticleScripture"/>
        <w:jc w:val="left"/>
      </w:pPr>
      <w:r>
        <w:rPr>
          <w:rFonts w:ascii="Nirmala UI" w:hAnsi="Nirmala UI" w:eastAsia="Nirmala UI" w:cs="Nirmala UI"/>
        </w:rPr>
        <w:t>ಆ ಮಧ್ಯದಲ್ಲಿ, ಎಣಿಸಲಾರದಷ್ಟು ಅಪಾರ ಜನಸಮೂಹವು ಕೂಡಿಬಂದಿದ್ದರಿಂದ ಅವರು ಒಬ್ಬರ ಮೇಲೊಬ್ಬರು ತುಳಿಯುವಷ್ಟಾಯಿತು; ಆಗ ಆತನು ಮೊದಲಾಗಿ ತನ್ನ ಶಿಷ್ಯರಿಗೆ ಹೇಳತೊಡಗಿದನು: ಫರಿಸಾಯರ ಹುಳಿಯ ವಿಷಯದಲ್ಲಿ ಎಚ್ಚರಿಕೆಯಾಗಿರಿ; ಅದು ಕಪಟವಾಗಿದೆ. ಲೂಕ 12:1.</w:t>
      </w:r>
    </w:p>
    <w:p>
      <w:pPr>
        <w:pStyle w:val="ArticleBody"/>
        <w:jc w:val="left"/>
      </w:pPr>
      <w:r>
        <w:rPr>
          <w:rFonts w:ascii="Nirmala UI" w:hAnsi="Nirmala UI" w:eastAsia="Nirmala UI" w:cs="Nirmala UI"/>
        </w:rPr>
        <w:t>ಆಲೋಲಿತ ರೊಟ್ಟಿಗಳು ಪ್ರಥಮಫಲದ ಸಮರ್ಪಣೆಯಾಗಿದ್ದವು.</w:t>
      </w:r>
    </w:p>
    <w:p>
      <w:pPr>
        <w:pStyle w:val="ArticleScripture"/>
        <w:jc w:val="left"/>
      </w:pPr>
      <w:r>
        <w:rPr>
          <w:rFonts w:ascii="Nirmala UI" w:hAnsi="Nirmala UI" w:eastAsia="Nirmala UI" w:cs="Nirmala UI"/>
        </w:rPr>
        <w:t>ನೀವು ನಿಮ್ಮ ನಿವಾಸಗಳಿಂದ ಎರಡು ದಶಾಂಶ ಅಳತೆಯ ಎರಡು ಅಲ್ಲಾಡಿಸುವ ರೊಟ್ಟಿಗಳನ್ನು ತಂದುಕೊಡಬೇಕು; ಅವು ಸನ್ನ ಹಿಟ್ಟಿನಿಂದ ಮಾಡಲ್ಪಟ್ಟಿರಬೇಕು; ಅವು ಹುಳಿಯೊಡನೆ ಬೇಯಿಸಲ್ಪಟ್ಟಿರಬೇಕು; ಅವು ಯೆಹೋವನಿಗೆ ಪ್ರಥಮಫಲಗಳಾಗಿವೆ. ಲೇವ್ಯಕಾಂಡ 23:17.</w:t>
      </w:r>
    </w:p>
    <w:p>
      <w:pPr>
        <w:pStyle w:val="ArticleBody"/>
        <w:jc w:val="left"/>
      </w:pPr>
      <w:r>
        <w:rPr>
          <w:rFonts w:ascii="Nirmala UI" w:hAnsi="Nirmala UI" w:eastAsia="Nirmala UI" w:cs="Nirmala UI"/>
        </w:rPr>
        <w:t>ಒಂದು ಲಕ್ಷ ನಲವತ್ತುನಾಲ್ಕು ಸಾವಿರವರು ಅಂತ್ಯಕಾಲದ ಪ್ರಥಮಫಲದ ಅರ್ಪಣೆಯಾಗಿದ್ದಾರೆ.</w:t>
      </w:r>
    </w:p>
    <w:p>
      <w:pPr>
        <w:pStyle w:val="ArticleScripture"/>
        <w:jc w:val="left"/>
      </w:pPr>
      <w:r>
        <w:rPr>
          <w:rFonts w:ascii="Nirmala UI" w:hAnsi="Nirmala UI" w:eastAsia="Nirmala UI" w:cs="Nirmala UI"/>
        </w:rPr>
        <w:t>ಆಗ ನಾನು ನೋಡಿದಾಗ, ಇಗೋ, ಕುರಿಮರಿ ಸಿಯೋನ್ ಪರ್ವತದ ಮೇಲೆ ನಿಂತಿತ್ತು; ಅದರೊಡನೆ ನೂರನಲವತ್ತುನಾಲ್ಕು ಸಾವಿರ ಜನರಿದ್ದರು; ಅವರ ನೆತ್ತಿಗಳ ಮೇಲೆ ಅದರ ತಂದೆಯ ನಾಮವು ಬರೆಯಲ್ಪಟ್ಟಿತ್ತು. ಆಗ ನಾನು ಪರಲೋಕದಿಂದ ಒಂದು ಧ್ವನಿಯನ್ನು ಕೇಳಿದೆನು; ಅದು ಬಹುಜಲಗಳ ಧ್ವನಿಯಂತೆಯೂ ಮಹಾಗರ್ಜನೆಯ ಧ್ವನಿಯಂತೆಯೂ ಇತ್ತು; ಮತ್ತು ವೀಣಾವಾದಕರು ತಮ್ಮ ವೀಣೆಗಳನ್ನು ನುಡಿಸುತ್ತಿರುವ ಧ್ವನಿಯನ್ನೂ ನಾನು ಕೇಳಿದೆನು. ಅವರು ಸಿಂಹಾಸನದ ಮುಂದೆ, ನಾಲ್ಕು ಜೀವಿಗಳ ಮುಂದೆಯೂ ಹಿರಿಯರ ಮುಂದೆಯೂ ಹೊಸ ಗೀತೆಯಂತಿರುವ ಒಂದು ಗೀತೆಯನ್ನು ಹಾಡಿದರು; ಭೂಮಿಯಿಂದ ವಿಮೋಚಿಸಲ್ಪಟ್ಟ ಆ ನೂರನಲವತ್ತುನಾಲ್ಕು ಸಾವಿರರನ್ನು ಹೊರತುಪಡಿಸಿ ಆ ಗೀತೆಯನ್ನು ಯಾರೂ ಕಲಿಯಲಾರರು. ಇವರು ಸ್ತ್ರೀಯರೊಂದಿಗೆ ತಮ್ಮನ್ನು ಅಶುದ್ಧಗೊಳಿಸಿಕೊಳ್ಳದವರು; ಯಾಕಂದರೆ ಇವರು ಕನ್ಯೆಯರು. ಕುರಿಮರಿ ಎಲ್ಲಿಗೆ ಹೋದರೂ ಅದನ್ನು ಹಿಂಬಾಲಿಸುವವರು ಇವರು. ದೇವರಿಗೂ ಕುರಿಮರಿಗೂ ಪ್ರಥಮಫಲಗಳಾಗುವಂತೆ ಇವರು ಮಾನವರೊಳಗಿಂದ ವಿಮೋಚಿಸಲ್ಪಟ್ಟವರು. ಅವರ ಬಾಯಲ್ಲಿ ಯಾವ ವಂಚನೆಯೂ ಕಂಡುಬಂದಿಲ್ಲ; ಯಾಕಂದರೆ ಅವರು ದೇವರ ಸಿಂಹಾಸನದ ಮುಂದೆ ನಿರ್ದೋಷಿಗಳಾಗಿದ್ದಾರೆ. ಪ್ರಕಟಣೆ 14:1–5.</w:t>
      </w:r>
    </w:p>
    <w:p>
      <w:pPr>
        <w:pStyle w:val="ArticleBody"/>
        <w:jc w:val="left"/>
      </w:pPr>
      <w:r>
        <w:rPr>
          <w:rFonts w:ascii="Nirmala UI" w:hAnsi="Nirmala UI" w:eastAsia="Nirmala UI" w:cs="Nirmala UI"/>
        </w:rPr>
        <w:t>ಕೊನೆಯ ದಿನಗಳಲ್ಲಿ ಎಂದಿಗೂ ಸಾಯದ ಆರಾಧಕರ ವರ್ಗವು, ಎಲೀಯನಿಂದ ಪ್ರತಿನಿಧಿಸಲ್ಪಟ್ಟಿರುವವರು, ಪಾಪವನ್ನು ಸಂಪೂರ್ಣವಾಗಿ ಜಯಿಸಿಕೊಂಡಿರುತ್ತಾರೆ; ಏಕೆಂದರೆ ಒಡಂಬಡಿಕೆಯ ದೂತನಿಂದ ಅವರ ಮೇಲೆ ತರಲ್ಪಡುವ ಶುದ್ಧೀಕರಣದ ಅಗ್ನಿಯು, ಲೇವಿಯ ಪುತ್ರರೊಳಗಿಂದ ಹುಳಿಯನ್ನು ಸಂಪೂರ್ಣವಾಗಿ ಸುಟ್ಟು ಹೊರಹಾಕಿ ತೆಗೆದುಬಿಡುತ್ತದೆ.</w:t>
      </w:r>
    </w:p>
    <w:p>
      <w:pPr>
        <w:pStyle w:val="ArticleScripture"/>
        <w:jc w:val="left"/>
      </w:pPr>
      <w:r>
        <w:rPr>
          <w:rFonts w:ascii="Nirmala UI" w:hAnsi="Nirmala UI" w:eastAsia="Nirmala UI" w:cs="Nirmala UI"/>
        </w:rPr>
        <w:t>ಇಗೋ, ನಾನು ನನ್ನ ದೂತನನ್ನು ಕಳುಹಿಸುವೆನು; ಅವನು ನನ್ನ ಮುಂದೆ ಮಾರ್ಗವನ್ನು ಸಿದ್ಧಮಾಡುವನು; ನೀವು ಹುಡುಕುವ ಕರ್ತನು ಅಕಸ್ಮಾತ್ತಾಗಿ ತನ್ನ ಮಂದಿರಕ್ಕೆ ಬರುವನು; ಅಂದರೆ ನೀವು ಆನಂದಿಸುವ ಒಡಂಬಡಿಕೆಯ ದೂತನೇ; ಇಗೋ, ಅವನು ಬರುವನು ಎಂದು ಸೈನ್ಯಗಳ ಕರ್ತನು ಹೇಳುತ್ತಾನೆ. ಆದರೆ ಅವನ ಬರುವ ದಿನವನ್ನು ಯಾರು ತಾಳಬಲ್ಲರು? ಅವನು ಪ್ರತ್ಯಕ್ಷನಾಗುವಾಗ ಯಾರು ನಿಲ್ಲಬಲ್ಲರು? ಏಕೆಂದರೆ ಅವನು ಶೋಧಕನ ಅಗ್ನಿಯಂತೆಯೂ ಬಟ್ಟೆ ತೊಳೆಯುವವರ ಸಬ್ಬಿನಂತೆಯೂ ಇದ್ದಾನೆ; ಅವನು ಬೆಳ್ಳಿಯನ್ನು ಶೋಧಿಸಿ ಶುದ್ಧಿಪಡಿಸುವವನಾಗಿ ಕೂತು, ಲೇವಿಯ ಮಕ್ಕಳನ್ನು ಶುದ್ಧಿಪಡಿಸುವನು; ಬಂಗಾರ ಮತ್ತು ಬೆಳ್ಳಿಯಂತೆ ಅವರನ್ನು ಪರಿಶೋಧಿಸಿ ಶೋಧಿಸುವನು; ಆಗ ಅವರು ಕರ್ತನಿಗೆ ನೀತಿಯಲ್ಲಿ ಅರ್ಪಣೆಯನ್ನು ಸಮರ್ಪಿಸುವರು. ಆಗ ಯೆಹೂದ ಮತ್ತು ಯೆರೂಸಲೇಮಿನ ಅರ್ಪಣೆ ಕರ್ತನಿಗೆ ಪ್ರಿಯವಾಗುವುದು, ಪುರಾತನ ದಿನಗಳಲ್ಲಿ ಇದ್ದಂತೆ ಮತ್ತು ಹಿಂದಿನ ವರ್ಷಗಳಲ್ಲಿ ಇದ್ದಂತೆ. ಮಲಾಕಿ 3:1–4.</w:t>
      </w:r>
    </w:p>
    <w:p>
      <w:pPr>
        <w:pStyle w:val="ArticleBody"/>
        <w:jc w:val="left"/>
      </w:pPr>
      <w:r>
        <w:rPr>
          <w:rFonts w:ascii="Nirmala UI" w:hAnsi="Nirmala UI" w:eastAsia="Nirmala UI" w:cs="Nirmala UI"/>
        </w:rPr>
        <w:t>“ಪ್ರಾಚೀನ ದಿನಗಳಂತಿರುವ” ಆ ಅರ್ಪಣೆಯು ಎರಡು ರೊಟ್ಟಿಗಳ ಪೆಂತೆಕೊಸ್ತಿನ ತೂಗಲ್ಪಡುವ ಅರ್ಪಣೆಯಾಗಿದೆ. ಅದು ಅರ್ಪಣೆಯಾಗಿ ಮೇಲಕ್ಕೆತ್ತಲ್ಪಟ್ಟಿತು; ಇದರಿಂದ ಬೀದಿಗಳಲ್ಲಿ ಕೊಲ್ಲಲ್ಪಟ್ಟ ಇಬ್ಬರು ಪ್ರವಾದಿಗಳನ್ನು ಗುರುತಿಸಲಾಗುತ್ತದೆ, ಮತ್ತು ನಂತರ ಭಾನುವಾರದ ಕಾನೂನಿನ ಸಂಕಟದ ಆರಂಭದಲ್ಲಿ ಅವರು ಒಂದು ಧ್ವಜಚಿಹ್ನೆಯಾಗಿ ಪರಲೋಕಕ್ಕೆ ಮೇಲಕ್ಕೆತ್ತಲ್ಪಡುತ್ತಾರೆ.</w:t>
      </w:r>
    </w:p>
    <w:p>
      <w:pPr>
        <w:pStyle w:val="ArticleBody"/>
        <w:jc w:val="left"/>
      </w:pPr>
      <w:r>
        <w:rPr>
          <w:rFonts w:ascii="Nirmala UI" w:hAnsi="Nirmala UI" w:eastAsia="Nirmala UI" w:cs="Nirmala UI"/>
        </w:rPr>
        <w:t>ಆರೋನನು ತನ್ನ ಬಂಗಾರದ ಕರುವನ್ನು ಮಾಡಿದಾಗ, ಆ ಕರುವೇ ಅವರನ್ನು ಐಗುಪ್ತದಿಂದ ಹೊರತಂದ ದೇವರುಗಳು ಎಂದು ಅವನು ಘೋಷಿಸಿದನು; ನಂತರ ಕರ್ತನಿಗೆ ಒಂದು ಹಬ್ಬವನ್ನು ಪ್ರಕಟಿಸಿದನು.</w:t>
      </w:r>
    </w:p>
    <w:p>
      <w:pPr>
        <w:pStyle w:val="ArticleScripture"/>
        <w:jc w:val="left"/>
      </w:pPr>
      <w:r>
        <w:rPr>
          <w:rFonts w:ascii="Nirmala UI" w:hAnsi="Nirmala UI" w:eastAsia="Nirmala UI" w:cs="Nirmala UI"/>
        </w:rPr>
        <w:t>ಅವನು ಅವರ ಕೈಯಿಂದ ಅವನ್ನು ಸ್ವೀಕರಿಸಿ, ಕೆತ್ತುವ ಸಾಧನದಿಂದ ಅದಕ್ಕೆ ಆಕಾರಕೊಟ್ಟು, ಅದನ್ನು ಎರಗಿಸಿದ ಕರುವಾಗಿ ಮಾಡಿದನು; ಆಗ ಅವರು ಹೇಳಿದರು, ಓ ಇಸ್ರಾಯೇಲನೇ, ಇವೇ ನಿನ್ನ ದೇವರುಗಳು; ಇವೆಯೇ ನಿನ್ನನ್ನು ಐಗುಪ್ತ ದೇಶದಿಂದ ಮೇಲಕ್ಕೆ ಕರೆತಂದವು. ಆರೋನನು ಅದನ್ನು ಕಂಡಾಗ ಅದರ ಮುಂದೆಯೇ ಒಂದು ಬಲಿಪೀಠವನ್ನು ಕಟ್ಟಿದನು; ಮತ್ತು ಆರೋನನು ಪ್ರಕಟಣೆ ಮಾಡಿ, “ನಾಳೆ ಯೆಹೋವನಿಗೆ ಹಬ್ಬವಾಗಿದೆ” ಎಂದು ಹೇಳಿದನು. ವಿಮೋಚನಕಾಂಡ 32:4, 5.</w:t>
      </w:r>
    </w:p>
    <w:p>
      <w:pPr>
        <w:pStyle w:val="ArticleBody"/>
        <w:jc w:val="left"/>
      </w:pPr>
      <w:r>
        <w:rPr>
          <w:rFonts w:ascii="Nirmala UI" w:hAnsi="Nirmala UI" w:eastAsia="Nirmala UI" w:cs="Nirmala UI"/>
        </w:rPr>
        <w:t>ಇಸ್ರಾಯೇಲಿನ ಉತ್ತರ ರಾಜ್ಯವು ಯೆಹೂದದ ದಕ್ಷಿಣ ರಾಜ್ಯದಿಂದ ಬೇರ್ಪಟ್ಟಾಗ, ಇಸ್ರಾಯೇಲಿನ ಮೊದಲ ಅರಸನಾದ ಯಾರೋಬಾಮನು ಉದ್ದೇಶಪೂರ್ವಕವಾಗಿ ಎರಡು ನಗರಗಳಲ್ಲಿ ಕಪಟ ಆರಾಧನಾ ವಿಧಾನವನ್ನು ಪ್ರಾರಂಭಿಸಿದನು, ಆರೋನನು ಮಾಡಿದ ಅದೇ ಘೋಷಣೆಯನ್ನು ಮಾಡಿ, ತನ್ನ ಎರಡು ಬಂಗಾರದ ಕರುಗಳು ಅವರನ್ನು ಈಜಿಪ್ಟಿನಿಂದ ಹೊರತಂದ ದೇವರುಗಳೆಂದು ಹೇಳಿಕೊಂಡನು, ಮತ್ತು ಆರೋನನು ಮಾಡಿದಂತೆಯೇ ಕಪಟ ಹಬ್ಬವೊಂದನ್ನು ನೇಮಿಸಿದನು.</w:t>
      </w:r>
    </w:p>
    <w:p>
      <w:pPr>
        <w:pStyle w:val="ArticleScripture"/>
        <w:jc w:val="left"/>
      </w:pPr>
      <w:r>
        <w:rPr>
          <w:rFonts w:ascii="Nirmala UI" w:hAnsi="Nirmala UI" w:eastAsia="Nirmala UI" w:cs="Nirmala UI"/>
        </w:rPr>
        <w:t>ಆಗ ಯಾರೊಬ್ಬಾಮನು ತನ್ನ ಹೃದಯದಲ್ಲಿ, “ಈಗ ರಾಜ್ಯವು ದಾವೀದನ ಮನೆಯವರ ಬಳಿಗೆ ಹಿಂದಿರುಗುವುದು. ಈ ಜನರು ಯೆರೂಸಲೇಮಿನಲ್ಲಿರುವ ಯೆಹೋವನ ಮಂದಿರದಲ್ಲಿ ಬಲಿಯನ್ನು ಅರ್ಪಿಸಲು ಮೇಲಕ್ಕೆ ಹೋದರೆ, ಈ ಜನರ ಹೃದಯವು ತಮ್ಮ ಪ್ರಭುವಾದ ಯೆಹೂದದ ರಾಜನಾದ ರೆಹಬ್ಬಾಮನ ಕಡೆಗೆ ಮತ್ತೆ ತಿರುಗುವುದು; ಅವರು ನನ್ನನ್ನು ಕೊಂದು, ಯೆಹೂದದ ರಾಜನಾದ ರೆಹಬ್ಬಾಮನ ಬಳಿಗೆ ಮತ್ತೆ ಹೋಗುವರು” ಎಂದು ಹೇಳಿಕೊಂಡನು. ಆದಕಾರಣ ರಾಜನು ಸಮಾಲೋಚನೆ ಮಾಡಿಕೊಂಡು ಎರಡು ಚಿನ್ನದ ಕರುಗಳನ್ನು ಮಾಡಿ ಅವರಿಗೆ, “ನೀವು ಯೆರೂಸಲೇಮಿಗೆ ಮೇಲಕ್ಕೆ ಹೋಗುವುದು ಬಹಳ ಕಷ್ಟಕರವಾಗಿದೆ; ಇಗೋ, ಇಸ್ರಾಯೇಲೇ, ನಿನ್ನನ್ನು ಈಜಿಪ್ಟ್ ದೇಶದಿಂದ ಕರೆದುಕೊಂಡು ಬಂದ ನಿನ್ನ ದೇವರುಗಳು ಇವರು” ಎಂದು ಹೇಳಿದನು. ಅವನು ಒಂದನ್ನು ಬೇತೇಲಿನಲ್ಲಿ ಇಟ್ಟನು, ಮತ್ತೊಂದನ್ನು ದಾನಿನಲ್ಲಿ ಇಟ್ಟನು. ಈ ಕಾರ್ಯವು ಪಾಪವಾಯಿತು; ಏಕೆಂದರೆ ಜನರು ಒಂದರ ಮುಂದೆ ಆರಾಧಿಸಲು ದಾನದವರೆಗೂ ಹೋದರು. ಅವನು ಉನ್ನತಸ್ಥಳಗಳ ಮಂದಿರವೊಂದನ್ನು ನಿರ್ಮಿಸಿ, ಲೇವಿಯ ಮಕ್ಕಳಲ್ಲಿ ಸೇರದ ಸಾಮಾನ್ಯ ಜನರಿಂದ ಯಾಜಕರನ್ನು ನೇಮಿಸಿದನು. ಮತ್ತು ಯಾರೊಬ್ಬಾಮನು ಯೆಹೂದದಲ್ಲಿರುವ ಹಬ್ಬದಂತೆಯೇ ಎಂಟನೇ ತಿಂಗಳಲ್ಲಿ, ತಿಂಗಳ ಹದಿನೈದನೇ ದಿನದಲ್ಲಿ ಒಂದು ಹಬ್ಬವನ್ನು ನೇಮಿಸಿ, ಬಲಿಪೀಠದ ಮೇಲೆ ಅರ್ಪಣೆ ಮಾಡಿದನು. ಅವನು ತಾನು ಮಾಡಿದ್ದ ಕರುಗಳಿಗೆ ಬೇತೇಲಿನಲ್ಲಿ ಹೀಗೆ ಬಲಿಯನ್ನು ಅರ್ಪಿಸಿದನು; ತಾನು ಮಾಡಿದ್ದ ಉನ್ನತಸ್ಥಳಗಳ ಯಾಜಕರನ್ನು ಬೇತೇಲಿನಲ್ಲಿ ನೇಮಿಸಿದನು. ಹೀಗೆ ಅವನು ತಾನು ಬೇತೇಲಿನಲ್ಲಿ ಮಾಡಿದ್ದ ಬಲಿಪೀಠದ ಮೇಲೆ, ತನ್ನ ಹೃದಯದಿಂದಲೇ ಕಲ್ಪಿಸಿಕೊಂಡಿದ್ದ ತಿಂಗಳಾದ ಎಂಟನೇ ತಿಂಗಳ ಹದಿನೈದನೇ ದಿನದಲ್ಲಿ ಅರ್ಪಣೆ ಮಾಡಿ, ಇಸ್ರಾಯೇಲಿನ ಮಕ್ಕಳಿಗಾಗಿ ಒಂದು ಹಬ್ಬವನ್ನು ನೇಮಿಸಿದನು; ಮತ್ತು ಅವನು ಬಲಿಪೀಠದ ಮೇಲೆ ಅರ್ಪಣೆ ಮಾಡಿ ಧೂಪವನ್ನು ಹಚ್ಚಿದನು. 1 ಅರಸುಗಳು 12:26–33.</w:t>
      </w:r>
    </w:p>
    <w:p>
      <w:pPr>
        <w:pStyle w:val="ArticleBody"/>
        <w:jc w:val="left"/>
      </w:pPr>
      <w:r>
        <w:rPr>
          <w:rFonts w:ascii="Nirmala UI" w:hAnsi="Nirmala UI" w:eastAsia="Nirmala UI" w:cs="Nirmala UI"/>
        </w:rPr>
        <w:t>ದಾನ್ ಎಂದರೆ ನ್ಯಾಯತೀರ್ಪು; ಅದು ಒಂದು ಸ್ಥಿತಿಯನ್ನು ಪ್ರತಿನಿಧಿಸುತ್ತದೆ; ಬೆತೇಲ್ ಎಂದರೆ ದೇವರ ಮನೆ. ಅರೋನನ ದಂಗೆಯಲ್ಲಿಯೂ, ರಾಜ ಯೆರೊಬೋವಾಮನ ದಂಗೆಯಲ್ಲಿಯೂ ಇರುವಂತೆ, ಈ ಸಂಕೇತಗಳು ಅಂತಿಮವಾಗಿ ಅಮೇರಿಕಾ ಸಂಯುಕ್ತ ಸಂಸ್ಥಾನದಲ್ಲಿ ಭಾನುವಾರದ ಕಾನೂನಿನ ಸಮಯದಲ್ಲಿ ಸಂಭವಿಸುವ ಸಭೆಯೂ ರಾಜ್ಯವೂ ಒಂದಾಗುವ ಸಂಯೋಜನೆಯನ್ನು ಗುರುತಿಸುತ್ತವೆ.</w:t>
      </w:r>
    </w:p>
    <w:p>
      <w:pPr>
        <w:pStyle w:val="ArticleBody"/>
        <w:jc w:val="left"/>
      </w:pPr>
      <w:r>
        <w:rPr>
          <w:rFonts w:ascii="Nirmala UI" w:hAnsi="Nirmala UI" w:eastAsia="Nirmala UI" w:cs="Nirmala UI"/>
        </w:rPr>
        <w:t>ಸಂಡೇ ಕಾನೂನು ಅಡ್ವೆಂಟಿಸಂನ ಅಂತ್ಯದಲ್ಲಿ ಸಂಭವಿಸುತ್ತದೆ; ಮತ್ತು ಅಡ್ವೆಂಟಿಸಂನ ಆರಂಭದಲ್ಲಿ, 1844ರ ಬೇಸಿಗೆಯಲ್ಲಿ ಪ್ರೊಟೆಸ್ಟಂಟ್ ಕೊಂಬೆ ಎಂದು ಗುರುತಿಸಲ್ಪಟ್ಟಿದ್ದ ಆ ಚಳವಳಿಯು, ರಿಪಬ್ಲಿಕನ್ ಕೊಂಬೆಯೊಂದಿಗೆ ಕಾನೂನುಬದ್ಧವಾಗಿ ಒಂದಾಯಿತು. ಆದಕಾರಣ, ಆರೋನನೂ ಯೆರೋಬೋವಾಮನೂ ಮಾಡಿದ ದಂಗೆ 1863ನ್ನೂ ಹಾಗೂ ಶೀಘ್ರದಲ್ಲೇ ಬರಲಿರುವ ಸಂಡೇ ಕಾನೂನನ್ನೂ ಪ್ರತಿನಿಧಿಸುತ್ತದೆ.</w:t>
      </w:r>
    </w:p>
    <w:p>
      <w:pPr>
        <w:pStyle w:val="ArticleBody"/>
        <w:jc w:val="left"/>
      </w:pPr>
      <w:r>
        <w:rPr>
          <w:rFonts w:ascii="Nirmala UI" w:hAnsi="Nirmala UI" w:eastAsia="Nirmala UI" w:cs="Nirmala UI"/>
        </w:rPr>
        <w:t>ಒಡಂಬಡಿಕೆಯ ದೂತನು ಇತರ ಯಾವ ಗೋತ್ರಗಳವರನ್ನೂ ಶುದ್ಧೀಕರಿಸದೆ “ಲೇವಿಯ ಪುತ್ರರನ್ನು” ಶುದ್ಧೀಕರಿಸುವ ಕಾರಣವೆಂದರೆ, ಆರೋನನ ಚಿನ್ನದ ಕರುವಿನ ದ್ರೋಹದ ಸಂದರ್ಭದಲ್ಲಿ ಮೋಶೆಯೊಂದಿಗೆ ನಿಂತವರು ಲೇವಿಯರೇ ಆಗಿದ್ದರು. ಅವರ ವಿಶ್ವಾಸಾರ್ಹತೆಗೆ ಪ್ರತಿಫಲವಾಗಿ, ಆಗ ಅವರಿಗೆ ಯಾಜಕತ್ವವನ್ನು ಪ್ರತಿನಿಧಿಸುವ ಗೋತ್ರವೆಂಬ ಗೌರವವನ್ನು ನೀಡಲಾಯಿತು; ಈ ಗೌರವವು ಮೊದಲು ಪ್ರತಿಯೊಂದು ಗೋತ್ರದ ಚೊಚ್ಚಲ ಪುತ್ರರಿಂದ ಕೂಡಿರಬೇಕೆಂದು ನಿರ್ಧರಿಸಲ್ಪಟ್ಟಿತ್ತು. ಇದಕ್ಕಾಗಿಯೇ ಯೆರೋಬಾಮನು ತನ್ನ ನಕಲಿ ಯಾಜಕತ್ವವು ಲೇವಿಯ ಪುತ್ರರೊಳಗಿಂದ ಆಗಿರದಂತೆ ಖಚಿತಪಡಿಸಿಕೊಂಡು, ಬದಲಾಗಿ ತನ್ನ ಯಾಜಕತ್ವವನ್ನು “ಜನರಲ್ಲಿನ ಅತಿ ಕೀಳವರೊಳಗಿಂದ, ಅವರು ಲೇವಿಯ ಪುತ್ರರವರಲ್ಲ” ಎಂಬವರಿಂದ ಸ್ಥಾಪಿಸಿದನು.</w:t>
      </w:r>
    </w:p>
    <w:p>
      <w:pPr>
        <w:pStyle w:val="ArticleBody"/>
        <w:jc w:val="left"/>
      </w:pPr>
      <w:r>
        <w:rPr>
          <w:rFonts w:ascii="Nirmala UI" w:hAnsi="Nirmala UI" w:eastAsia="Nirmala UI" w:cs="Nirmala UI"/>
        </w:rPr>
        <w:t>ಲೆವಿಯ ಪುತ್ರರು ಅಂತಿಮ ದಿನಗಳ ಭಾನುವಾರದ ಕಾನೂನು ಸಂಕಟದ ಸಮಯದಲ್ಲಿ ಧ್ವಜಚಿಹ್ನೆಯಾಗಿ, ಅಥವಾ ಅಲೆಸಮರ್ಪಣೆಯಾಗಿ, ಅಗ್ನಿಯಿಂದ ಶುದ್ಧೀಕರಿಸಲ್ಪಡುವವರಾಗಿದ್ದಾರೆ. ಅಂತಿಮ ದಿನಗಳ ಭಾನುವಾರದ ಕಾನೂನು ಸಂಕಟದ ಇತಿಹಾಸವು, 1863ರ ಸಂಕಟದಿಂದ ಪ್ರತಿರೂಪಿತವಾಗಿತ್ತು; ಆ ಸಮಯದಲ್ಲಿ ಹೊಸದಾಗಿ ಗುರುತಿಸಲ್ಪಟ್ಟ ಪ್ರೊಟೆಸ್ಟಾಂಟ್ ಕೊಂಬು ಕಾನೂನುಬದ್ಧವಾಗಿ ರಿಪಬ್ಲಿಕನ್ ಕೊಂಬಿಗೆ ಜೋಡಿಸಲ್ಪಟ್ಟಿತು. ಈಗ ನಾವು ತಕ್ಷಣ ಉಲ್ಲೇಖಿಸಿದ ವಚನಭಾಗಗಳನ್ನು ಪರಿಶೀಲಿಸಲು ಆರಂಭಿಸುವ ಮೊದಲು, ಗಮನಿಸಬೇಕಾದ ಇನ್ನೊಂದು ಇತಿಹಾಸರೇಖೆ ನಮಗೆ ಉಳಿದಿದೆ.</w:t>
      </w:r>
    </w:p>
    <w:p>
      <w:pPr>
        <w:pStyle w:val="ArticleBody"/>
        <w:jc w:val="left"/>
      </w:pPr>
      <w:r>
        <w:rPr>
          <w:rFonts w:ascii="Nirmala UI" w:hAnsi="Nirmala UI" w:eastAsia="Nirmala UI" w:cs="Nirmala UI"/>
        </w:rPr>
        <w:t>ಆ ರೇಖೆಯು ಕ್ರಿ.ಶ. 1856ನೇ ವರ್ಷವನ್ನು ಸೂಚಿಸುತ್ತದೆ; ಅದನ್ನು ನಾವು ನಮ್ಮ ಮುಂದಿನ ಲೇಖನದಲ್ಲಿ ಪರಿಗಣಿಸುವೆವು.</w:t>
      </w:r>
    </w:p>
    <w:p>
      <w:pPr>
        <w:pStyle w:val="ArticleScripture"/>
        <w:jc w:val="left"/>
      </w:pPr>
      <w:r>
        <w:rPr>
          <w:rFonts w:ascii="Nirmala UI" w:hAnsi="Nirmala UI" w:eastAsia="Nirmala UI" w:cs="Nirmala UI"/>
        </w:rPr>
        <w:t>“ದಾನಿಯೇಲ 8:14ರಲ್ಲಿ ದೃಷ್ಟಿಗೆ ತರುವಂತೆ, ಪವಿತ್ರಸ್ಥಳದ ಶುದ್ಧೀಕರಣಕ್ಕಾಗಿ ನಮ್ಮ ಮಹಾಯಾಜകനಾಗಿ ಕ್ರಿಸ್ತನು ಅತಿ ಪರಿಶುದ್ಧಸ್ಥಳಕ್ಕೆ ಬರುವುದು; ದಾನಿಯೇಲ 7:13ರಲ್ಲಿ ನಿರೂಪಿಸಲ್ಪಟ್ಟಂತೆ, ಮನುಷ್ಯಕುಮಾರನು ಪ್ರಾಚೀನ ದಿನಗಳವನ ಬಳಿಗೆ ಬರುವುದು; ಹಾಗೂ ಮಲಾಕಿಯು ಮುಂಚಿತವಾಗಿ ತಿಳಿಸಿದಂತೆ, ಕರ್ತನು ತನ್ನ ದೇವಾಲಯಕ್ಕೆ ಬರುವುದು—ಇವುಗಳೆಲ್ಲ ಒಂದೇ ಘಟನೆಯ ವರ್ಣನೆಗಳಾಗಿವೆ; ಮತ್ತು ಇದೇ ಘಟನೆ, ಮತ್ತಾಯ 25ರ ಹತ್ತು ಕನ್ಯೆಯರ ಉಪಮೆಯಲ್ಲಿ ಕ್ರಿಸ್ತನು ವರ್ಣಿಸಿದ ವರನು ವಿವಾಹಕ್ಕೆ ಬರುವಿಕೆಯ ಮೂಲಕವೂ ಪ್ರತಿನಿಧಿಸಲ್ಪಟ್ಟಿದೆ.” The Great Controversy, 426.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ಎಲೀಯನು - ಸಂಖ್ಯೆ ಒಂಬತ್ತು</dc:title>
  <dc:subject>ಪ್ರವಾದಿಯು ಸುಳ್ಳು ಹೇಳಿದನು</dc:subject>
  <dc:creator>Jeff Pippenger</dc:creator>
  <cp:keywords/>
  <dc:description>Generated by ArticleDigger from elijah\09_elijah.json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