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 — ಸಂಖ್ಯೆ ಹತ್ತು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1856</w:t>
      </w:r>
    </w:p>
    <w:p>
      <w:pPr>
        <w:pStyle w:val="ArticleBody"/>
        <w:jc w:val="left"/>
      </w:pPr>
      <w:r>
        <w:rPr>
          <w:rFonts w:ascii="Nirmala UI" w:hAnsi="Nirmala UI" w:eastAsia="Nirmala UI" w:cs="Nirmala UI"/>
        </w:rPr>
        <w:t>ಮಿಲ್ಲರೈಟ್ ಚಳವಳಿಯನ್ನು ಯೆಶಾಯನ ಏಳನೆಯ ಅಧ್ಯಾಯದಲ್ಲಿ ಕ್ರಿ.ಪೂ. 742ರಲ್ಲಿ ಆರಂಭವಾದ ಅರವತ್ತೈದು ವರ್ಷದ ಪ್ರವಾದನೆಯ ಮೂಲಕ ಪ್ರತಿನಿಧಿಸಲಾಗಿದೆ. ಯೆಶಾಯನ ಇತಿಹಾಸದಲ್ಲಿ ಸಂಭವಿಸಿದ ಆ ಅರವತ್ತೈದು ವರ್ಷಗಳು 1798ರಿಂದ 1863ರವರೆಗಿನ ಅರವತ್ತೈದು ವರ್ಷಗಳನ್ನು ಪ್ರತಿನಿಧಿಸುತ್ತವೆ. ಆಲ್ಫಾ ಮತ್ತು ಓಮೇಗಾ ಯಾವಾಗಲೂ ಆರಂಭದೊಂದಿಗೆ ಅಂತ್ಯವನ್ನೂ ಚಿತ್ರಿಸುತ್ತವೆ. ಅರವತ್ತೈದು ವರ್ಷದ ಪ್ರವಾದನೆ ಇಸ್ರಾಯೇಲಿನ ಉತ್ತರ ಮತ್ತು ದಕ್ಷಿಣ ರಾಜ್ಯಗಳ ವಿರುದ್ಧದ ಏಳು ಸಮಯಗಳ ಶಾಪವನ್ನು ಗುರುತಿಸುತ್ತದೆ. ಉತ್ತರ ರಾಜ್ಯದ ವಿರುದ್ಧದ ಮೊದಲ ಏಳು ಸಮಯಗಳು ಕ್ರಿ.ಪೂ. 723ರಲ್ಲಿ, ಯೆಶಾಯನು ಅರಸನಾದ ಆಹಾಝನಿಗೆ ಆ ಮುನ್ನೆಚ್ಚರಿಕೆಯನ್ನು ಪ್ರಕಟಿಸಿದ ಹತ್ತೊಂಬತ್ತು ವರ್ಷಗಳ ನಂತರ ಆರಂಭವಾದವು. ದಕ್ಷಿಣ ರಾಜ್ಯದ ವಿರುದ್ಧದ ಕೊನೆಯ ಏಳು ಸಮಯಗಳು ಅರವತ್ತೈದು ವರ್ಷಗಳ ಅಂತ್ಯದಲ್ಲಿ, ಕ್ರಿ.ಪೂ. 677ರಲ್ಲಿ ಆರಂಭವಾದವು.</w:t>
      </w:r>
    </w:p>
    <w:p>
      <w:pPr>
        <w:pStyle w:val="ArticleBody"/>
        <w:jc w:val="left"/>
      </w:pPr>
      <w:r>
        <w:rPr>
          <w:rFonts w:ascii="Nirmala UI" w:hAnsi="Nirmala UI" w:eastAsia="Nirmala UI" w:cs="Nirmala UI"/>
        </w:rPr>
        <w:t>ಎಫ್ರಾಯಿಮನ ವಿರುದ್ಧದ ಏಳು ಕಾಲಗಳ ಮೊದಲ ಶಾಪವು 1798ರಲ್ಲಿ ಅಂತ್ಯಗೊಂಡಿತು; ಅದೇ ಅಂತ್ಯದ ಕಾಲವಾಗಿದ್ದು, ದಾನಿಯೇಲನ ಎಂಟನೆಯ ಮತ್ತು ಒಂಬತ್ತನೆಯ ಅಧ್ಯಾಯಗಳಲ್ಲಿರುವ ಉಲಾಯಿ ನದಿಯ ದರ್ಶನವು ಮುದ್ರೆಯಿಂದ ಬಿಡುಗಡೆಗೊಂಡ ಸಮಯವಾಗಿತ್ತು. ಅದು ಪ್ರವಾದಿತ್ವದ ದೃಷ್ಟಿಯಿಂದ ಮೊದಲ ದೂತನ ಸಂದೇಶದ ಆಗಮನವನ್ನೂ, ಮಿಲ್ಲರೈಟ್ ಚಳವಳಿಯ ಪ್ರವಾದಿತ್ವಾತ್ಮಕ ಆರಂಭವನ್ನೂ ಸೂಚಿಸಿತು. ಯೆಹೂದನ ವಿರುದ್ಧದ ಏಳು ಕಾಲಗಳ ಕೊನೆಯ ಶಾಪವು 1844ರಲ್ಲಿ ಅಂತ್ಯಗೊಂಡಿತು; ಅದೇ ಮೂರನೆಯ ದೂತನ ಸಂದೇಶದ ಆಗಮನವಾಗಿತ್ತು. ಹತ್ತೊಂಬತ್ತು ವರ್ಷಗಳ ನಂತರ 1863ರಲ್ಲಿ, ಭವಿಷ್ಯವಾಣಿಯ ಆರಂಭದಲ್ಲಿ ಪ್ರತಿನಿಧಿಸಲ್ಪಟ್ಟ ಅರವತ್ತೈದು ವರ್ಷಗಳು ಮಿಲ್ಲರೈಟ್ ಚಳವಳಿಯ ಅಂತ್ಯವನ್ನೂ, ಲವೋದಿಕ್ಯದ ಸೆವೆಂತ್-ಡೇ ಅಡ್ವೆಂಟಿಸ್ಟ್ ಸಭೆಯ ಆರಂಭವನ್ನೂ ಸೂಚಿಸಿತು. 1863ರಿಗಿಂತ ಏಳು ವರ್ಷಗಳ ಮುಂಚೆ, 1856ರಲ್ಲಿ, ಜೇಮ್ಸ್ ವೈಟ್ ಅವರು ಮಿಲ್ಲರೈಟ್ ಚಳವಳಿ ಫಿಲಡೆಲ್ಫಿಯಾ ಸಭೆಯಾಗಿರುವುದನ್ನು ನಿಲ್ಲಿಸಿ ಲವೋದಿಕ್ಯದ ಸಭೆಯಾಗಿ ಪರಿಣಮಿಸಿದೆ ಎಂಬುದನ್ನು ಗುರುತಿಸಲು ಪ್ರಾರಂಭಿಸಿದರು. ಎಲೆನ್ ವೈಟ್ ಅವರ ಜೀವನಚರಿತ್ರೆಯನ್ನು ಬರೆಯುವಾಗ, ಅವರ ಮೊಮ್ಮಗನು 1856ರ ಇತಿಹಾಸದ ಹಾಗೂ ಲವೋದಿಕ್ಯದ ಸಂದೇಶದ ಕುರಿತು ಬರೆಯುತ್ತಾನೆ.</w:t>
      </w:r>
    </w:p>
    <w:p>
      <w:pPr>
        <w:pStyle w:val="ArticleHeading"/>
        <w:jc w:val="left"/>
      </w:pPr>
      <w:r>
        <w:rPr>
          <w:rFonts w:ascii="Nirmala UI" w:hAnsi="Nirmala UI" w:eastAsia="Nirmala UI" w:cs="Nirmala UI"/>
        </w:rPr>
        <w:t>“ಲವೊದಿಕೀಯರಿಗೆ ಸಂದೇಶ”</w:t>
      </w:r>
    </w:p>
    <w:p>
      <w:pPr>
        <w:pStyle w:val="ArticleScripture"/>
        <w:jc w:val="left"/>
      </w:pPr>
      <w:r>
        <w:rPr>
          <w:rFonts w:ascii="Nirmala UI" w:hAnsi="Nirmala UI" w:eastAsia="Nirmala UI" w:cs="Nirmala UI"/>
        </w:rPr>
        <w:t>“ಸಬ್ಬತ್ತನ್ನು ಆಚರಿಸುವ ಅಡ್ವೆಂಟಿಸ್ಟರು ಪ್ರಕಟಣೆ 2 ಮತ್ತು 3 ರಲ್ಲಿರುವ ಏಳು ಸಭೆಗಳಿಗೆ ನೀಡಲ್ಪಟ್ಟ ಸಂದೇಶಗಳು ಶತಮಾನಗಳ ಅವಧಿಯೊಳಗೆ ಕ್ರೈಸ್ತ ಸಭೆಯ ಅನುಭವವನ್ನು ಚಿತ್ರಿಸುತ್ತವೆ ಎಂಬ ನಿಲುವನ್ನು ತೆಗೆದುಕೊಂಡಿದ್ದರು. ಲವೋದಿಕಾಯ ಸಭೆಗೆ ಇರುವ ಸಂದೇಶವು ತಾವು ಈಗ ನಾಮಮಾತ್ರದ ಅಡ್ವೆಂಟಿಸ್ಟರು ಎಂದು ಕರೆಯುತ್ತಿದ್ದವರಿಗೂ, ಅಂದರೆ ಏಳನೇ ದಿನದ ಸಬ್ಬತ್ತನ್ನು ಅಂಗೀಕರಿಸದವರಿಗೂ ಅನ್ವಯಿಸುತ್ತದೆ ಎಂಬುದು ಅವರ ತೀರ್ಮಾನವಾಗಿತ್ತು. ಅಕ್ಟೋಬರ್ 9ರ Review ಪತ್ರಿಕೆಯ ಒಂದು ಚಿಕ್ಕ ಸಂಪಾದಕೀಯದಲ್ಲಿ, ಜೇಮ್ಸ್ ವೈಟ್ ಕೆಲವು ಚಿಂತನೆಗೆ ಒತ್ತಾಯಿಸುವ ಪ್ರಶ್ನೆಗಳನ್ನು ಎತ್ತಿದರು; ಅವನ್ನು ಅವರು ಹೀಗೆಂದು ಹೇಳುವ ಮೂಲಕ ಪರಿಚಯಿಸಿದರು:”</w:t>
      </w:r>
    </w:p>
    <w:p>
      <w:pPr>
        <w:pStyle w:val="ArticleScripture"/>
        <w:jc w:val="left"/>
      </w:pPr>
      <w:r>
        <w:rPr>
          <w:rFonts w:ascii="Nirmala UI" w:hAnsi="Nirmala UI" w:eastAsia="Nirmala UI" w:cs="Nirmala UI"/>
        </w:rPr>
        <w:t>“‘ಕಾವಲುಗಾರನೇ, ರಾತ್ರಿಯ ವಿಷಯವೇನು?’ ಎಂಬ ವಿಚಾರಣೆ ಮತ್ತೆ ಹೊಸದಾಗಿ ಉದಯಿಸತೊಡಗಿದೆ. ಪ್ರಸ್ತುತ, ಅದರ ಸಂಬಂಧ ಹೊಂದಿರುವ ವಿಷಯದ ಕಡೆ ಗಮನ ಸೆಳೆಯುವ ಉದ್ದೇಶದಿಂದ ಕೇಳಲ್ಪಡುವ ಕೆಲವೇ ಪ್ರಶ್ನೆಗಳಿಗೆ ಮಾತ್ರ ಇಲ್ಲಿ ಅವಕಾಶವಿದೆ. ಪೂರ್ಣವಾದ ಉತ್ತರವನ್ನು ಶೀಘ್ರದಲ್ಲೇ ನೀಡಲಾಗುವುದು ಎಂದು ನಾವು ವಿಶ್ವಾಸಪಡುತ್ತೇವೆ.—Review and Herald, Oct. 9, 1856.</w:t>
      </w:r>
    </w:p>
    <w:p>
      <w:pPr>
        <w:pStyle w:val="ArticleScripture"/>
        <w:jc w:val="left"/>
      </w:pPr>
      <w:r>
        <w:rPr>
          <w:rFonts w:ascii="Nirmala UI" w:hAnsi="Nirmala UI" w:eastAsia="Nirmala UI" w:cs="Nirmala UI"/>
        </w:rPr>
        <w:t>“ಅವನು ಕೇಳಿದ ಹನ್ನೊಂದು ಪ್ರಶ್ನೆಗಳಲ್ಲಿಯೇ, ಲವೊದಿಕೇಯರ ಮೇಲೆ ನೇರವಾಗಿ ಕೇಂದ್ರೀಕರಿಸಿದದ್ದು ಆರನೆಯದಾಗಿತ್ತು.”</w:t>
      </w:r>
    </w:p>
    <w:p>
      <w:pPr>
        <w:pStyle w:val="ArticleScripture"/>
        <w:jc w:val="left"/>
      </w:pPr>
      <w:r>
        <w:rPr>
          <w:rFonts w:ascii="Nirmala UI" w:hAnsi="Nirmala UI" w:eastAsia="Nirmala UI" w:cs="Nirmala UI"/>
        </w:rPr>
        <w:t>“6. ಲವೋದಿಕ್ಯರ ಸ್ಥಿತಿ (ಮಂದೋಷ್ಣರು, ಶೀತರೂ ಅಲ್ಲ ಉಷ್ಣರೂ ಅಲ್ಲ) ಮೂರನೆಯ ದೂತನ ಸಂದೇಶವನ್ನು ಅಂಗೀಕರಿಸುತ್ತೇವೆ ಎಂದು ಹೇಳಿಕೊಳ್ಳುವವರ ಸಮೂಹದ ಸ್ಥಿತಿಯನ್ನು ಸಮರ್ಪಕವಾಗಿ ಚಿತ್ರಿಸುವುದಿಲ್ಲವೆ?—Ibid.</w:t>
      </w:r>
    </w:p>
    <w:p>
      <w:pPr>
        <w:pStyle w:val="ArticleScripture"/>
        <w:jc w:val="left"/>
      </w:pPr>
      <w:r>
        <w:rPr>
          <w:rFonts w:ascii="Nirmala UI" w:hAnsi="Nirmala UI" w:eastAsia="Nirmala UI" w:cs="Nirmala UI"/>
        </w:rPr>
        <w:t>“ಕೊನೆಯ ಪ್ರಶ್ನೆಯು ವಿಷಯವನ್ನು ಸ್ಪಷ್ಟವಾಗಿ ತೆರೆದಿಡುತ್ತದೆ:</w:t>
      </w:r>
    </w:p>
    <w:p>
      <w:pPr>
        <w:pStyle w:val="ArticleScripture"/>
        <w:jc w:val="left"/>
      </w:pPr>
      <w:r>
        <w:rPr>
          <w:rFonts w:ascii="Nirmala UI" w:hAnsi="Nirmala UI" w:eastAsia="Nirmala UI" w:cs="Nirmala UI"/>
        </w:rPr>
        <w:t>“11. ಜನರಾಗಿ ನಮ್ಮ ಸ್ಥಿತಿ ಇದೇ ಆಗಿದ್ದರೆ, ನಿಜವಾದ ಸಾಕ್ಷಿಯ ‘ಆಲೋಚನೆ’ಯನ್ನು ನಾವು ಕಿವಿಗೊಡದ ಹೊರತು ದೇವರ ಅನುಗ್ರಹವನ್ನು ನಿರೀಕ್ಷಿಸಲು ನಮಗೆ ಯಾವುದೇ ನಿಜವಾದ ಆಧಾರವಿದೆಯೇ? ನಾನು ನಿನಗೆ ಸಲಹೆ ಕೊಡುವದೇನೆಂದರೆ, ನೀನು ಧನವಂತನಾಗುವಂತೆ, ಬೆಂಕಿಯಲ್ಲಿ ಶೋಧಿತವಾದ ಬಂಗಾರವನ್ನು ನನ್ನಿಂದ ಕೊಂಡುಕೋ; ನೀನು ವಸ್ತ್ರಧಾರಿಯಾಗುವಂತೆ, ಮತ್ತು ನಿನ್ನ ನಗ್ನತೆಯ ಲಜ್ಜೆ ಪ್ರಕಟವಾಗದಂತೆ, ಬಿಳಿ ವಸ್ತ್ರಗಳನ್ನು ಕೊಂಡುಕೋ; ಮತ್ತು ನೀನು ನೋಡಬಹುದಾಗುವಂತೆ ನಿನ್ನ ಕಣ್ಣುಗಳಿಗೆ ಕಣ್ಣಿನ ಮದ್ದನ್ನು ಹಚ್ಚಿಕೋ. ನಾನು ಪ್ರೀತಿಸುವ ಅನೇಕರನ್ನು ಗದರಿಸಿ ಶಿಕ್ಷಿಸುತ್ತೇನೆ; ಆದಕಾರಣ ಉತ್ಸಾಹಿಯಾಗಿರು ಮತ್ತು ಪಶ್ಚಾತ್ತಾಪಪಡು. ಇಗೋ, ನಾನು ಬಾಗಿಲಿನ ಬಳಿಯಲ್ಲಿ ನಿಂತು ತಟ್ಟುತ್ತೇನೆ; ಯಾರಾದರೂ ನನ್ನ ಸ್ವರವನ್ನು ಕೇಳಿ ಬಾಗಿಲನ್ನು ತೆರೆದರೆ, ನಾನು ಅವನ ಬಳಿಗೆ ಒಳಗೆ ಬಂದು ಅವನೊಡನೆ ಭೋಜನಮಾಡುವೆನು, ಅವನೂ ನನ್ನೊಡನೆ ಮಾಡುವನು. ಜಯಿಸುವವನಿಗೆ, ನಾನು ಸಹ ಜಯಿಸಿ ನನ್ನ ತಂದೆಯ ಸಿಂಹಾಸನದಲ್ಲಿ ಆತನೊಡನೆ ಕೂತುಕೊಂಡಿರುವಂತೆಯೇ, ನನ್ನ ಸಿಂಹಾಸನದಲ್ಲಿ ನನ್ನೊಡನೆ ಕೂತುಕೊಳ್ಳುವ ಅಧಿಕಾರವನ್ನು ಅನುಗ್ರಹಿಸುವೆನು. ಪ್ರಕಟನೆ 3:18–21.—Ibid.”</w:t>
      </w:r>
    </w:p>
    <w:p>
      <w:pPr>
        <w:pStyle w:val="ArticleScripture"/>
        <w:jc w:val="left"/>
      </w:pPr>
      <w:r>
        <w:rPr>
          <w:rFonts w:ascii="Nirmala UI" w:hAnsi="Nirmala UI" w:eastAsia="Nirmala UI" w:cs="Nirmala UI"/>
        </w:rPr>
        <w:t>“ಈ ವಿಷಯದ ಸತ್ಯವು ಜೇಮ್ಸ್ ವೈಟ್ ಅವರ ಮನಸ್ಸಿನಲ್ಲಿ ಕೇವಲ ಉದಯಿಸುತ್ತಿರುವಷ್ಟರಲ್ಲಿತ್ತು ಎಂಬುದು ಸ್ಪಷ್ಟವಾಗಿದೆ. Review ಪತ್ರಿಕೆಯ ಮುಂದಿನ ಸಂಚಿಕೆಯಲ್ಲಿ, ಅದೇ ಶೀರ್ಷಿಕೆಯ ಅಡಿಯಲ್ಲಿ, ಏಳು ಸಭೆಗಳ ಕುರಿತು ಏಳು-ಅಂಕಣಗಳ ಪ್ರಸ್ತುತಿ ಪ್ರಕಟವಾಯಿತು. ತನ್ನ ಆರಂಭಿಕ ಟಿಪ್ಪಣಿಗಳಲ್ಲಿ ಅವರು ಹೀಗೆ ಘೋಷಿಸಿದರು:”</w:t>
      </w:r>
    </w:p>
    <w:p>
      <w:pPr>
        <w:pStyle w:val="ArticleScripture"/>
        <w:jc w:val="left"/>
      </w:pPr>
      <w:r>
        <w:rPr>
          <w:rFonts w:ascii="Nirmala UI" w:hAnsi="Nirmala UI" w:eastAsia="Nirmala UI" w:cs="Nirmala UI"/>
        </w:rPr>
        <w:t>“ಈ ಏಳು ಸಭೆಗಳು ಸಂಪೂರ್ಣ ಕ್ರೈಸ್ತ ಯುಗದ ವ್ಯಾಪ್ತಿಯನ್ನು ಒಳಗೊಂಡಂತೆ, ಕಾಲದ ಏಳು ಅವಧಿಗಳಲ್ಲಿ ಕ್ರೈಸ್ತ ಸಭೆಯ ಏಳು ಸ್ಥಿತಿಗಳನ್ನು ಪ್ರತಿನಿಧಿಸುವಂತೆ ಅರ್ಥಮಾಡಿಕೊಳ್ಳಬೇಕು ಎಂದು ಕೆಲವು ಆಧುನಿಕ ವ್ಯಾಖ್ಯಾನಕಾರರೊಂದಿಗೆ ನಾವು ಒಪ್ಪಿಕೊಳ್ಳಬೇಕು.—Ibid., Oct. 16, 1856.</w:t>
      </w:r>
    </w:p>
    <w:p>
      <w:pPr>
        <w:pStyle w:val="ArticleScripture"/>
        <w:jc w:val="left"/>
      </w:pPr>
      <w:r>
        <w:rPr>
          <w:rFonts w:ascii="Nirmala UI" w:hAnsi="Nirmala UI" w:eastAsia="Nirmala UI" w:cs="Nirmala UI"/>
        </w:rPr>
        <w:t>“ನಂತರ ಅವರು ಪ್ರವಾದನೆಯನ್ನು ಕೈಗೆತ್ತಿಕೊಂಡು, ಪ್ರತಿಯೊಂದು ಸಭೆಯ ವಿಷಯವನ್ನೂ ಪ್ರತ್ಯೇಕವಾಗಿ ವಿವರಿಸಿದರು. ಏಳನೆಯದು, ಲವೊದಿಕಾಯ ಸಭೆಯ ವಿಷಯಕ್ಕೆ ಬಂದಾಗ, ಅವರು ಹೀಗೆ ಘೋಷಿಸಿದರು:</w:t>
      </w:r>
    </w:p>
    <w:p>
      <w:pPr>
        <w:pStyle w:val="ArticleScripture"/>
        <w:jc w:val="left"/>
      </w:pPr>
      <w:r>
        <w:rPr>
          <w:rFonts w:ascii="Nirmala UI" w:hAnsi="Nirmala UI" w:eastAsia="Nirmala UI" w:cs="Nirmala UI"/>
        </w:rPr>
        <w:t>ಒಂದು ಜನರಾಗಿ ನಮಗೆ ಈ ಸಭೆಯ ಈ ದುಃಖಕರ ವಿವರಣೆ ಎಷ್ಟು ವಿನಯಪಡಿಸುವಂಥದು! ಮತ್ತು ಈ ಭಯಾನಕ ವಿವರಣೆ ನಮ್ಮ ಇಂದಿನ ಸ್ಥಿತಿಯ ಅತ್ಯಂತ ಪರಿಪೂರ್ಣ ಚಿತ್ರವಲ್ಲವೇ? ಹೌದು, ಅದು ಹಾಗೆಯೇ ಇದೆ; ಮತ್ತು ಲವೊದಿಕಾಯ ಸಭೆಗೆ ನೀಡಲ್ಪಟ್ಟ ಈ ಹೃದಯವಿದಾರಕ ಸಾಕ್ಷ್ಯದ ಬಲವನ್ನು ತಪ್ಪಿಸಿಕೊಳ್ಳಲು ಪ್ರಯತ್ನಿಸುವುದರಿಂದ ಯಾವುದೇ ಪ್ರಯೋಜನವಿರುವುದಿಲ್ಲ. ಕರ್ತನು ನಮಗೆ ಅದನ್ನು ಸ್ವೀಕರಿಸಿ, ಅದರಿಂದ ಲಾಭಪಡೆಯುವಂತೆ ಸಹಾಯ ಮಾಡಲಿ.—ಅದೇ ಗ್ರಂಥ.</w:t>
      </w:r>
    </w:p>
    <w:p>
      <w:pPr>
        <w:pStyle w:val="ArticleScripture"/>
        <w:jc w:val="left"/>
      </w:pPr>
      <w:r>
        <w:rPr>
          <w:rFonts w:ascii="Nirmala UI" w:hAnsi="Nirmala UI" w:eastAsia="Nirmala UI" w:cs="Nirmala UI"/>
        </w:rPr>
        <w:t>“ಅವನು ಲಾವೊದಿಕಾಯ ಸಭೆಗೆ ಎರಡು ಅಂಕಣಗಳನ್ನು ಸಮರ್ಪಿಸಿದ ನಂತರ, ತನ್ನ ಸಮಾಪನದ ಮಾತುಗಳಲ್ಲಿ ಬಲವಾದ ಮನವಿಯನ್ನು ವ್ಯಕ್ತಪಡಿಸಿದನು:</w:t>
      </w:r>
    </w:p>
    <w:p>
      <w:pPr>
        <w:pStyle w:val="ArticleScripture"/>
        <w:jc w:val="left"/>
      </w:pPr>
      <w:r>
        <w:rPr>
          <w:rFonts w:ascii="Nirmala UI" w:hAnsi="Nirmala UI" w:eastAsia="Nirmala UI" w:cs="Nirmala UI"/>
        </w:rPr>
        <w:t>“ಪ್ರಿಯ ಸಹೋದರರೇ, ನಾವು ಲೋಕವನ್ನೂ, ಶರೀರವನ್ನೂ, ಸೈತಾನನನ್ನೂ ಜಯಿಸಬೇಕು; ಇಲ್ಲವಾದರೆ ದೇವರ ರಾಜ್ಯದಲ್ಲಿ ನಮಗೆ ಯಾವುದೂ ಪಾಲಾಗುವುದಿಲ್ಲ.... ಈ ಕಾರ್ಯವನ್ನು ತಕ್ಷಣವೇ ಕೈಗೆತ್ತಿಕೊಳ್ಳಿರಿ, ಮತ್ತು ನಂಬಿಕೆಯಿಂದ ಪಶ್ಚಾತ್ತಾಪಪಡುವ ಲವೊದಿಕಾಯದವರಿಗೆ ನೀಡಲ್ಪಟ್ಟ ಕೃಪಾಮಯವಾದ ವಾಗ್ದಾನಗಳನ್ನು ನಿಮ್ಮದಾಗಿ ಹಿಡಿದುಕೊಳ್ಳಿರಿ. ಕರ್ತನ ಹೆಸರಿನಲ್ಲಿ ಎದ್ದು ನಿಲ್ಲಿರಿ, ಮತ್ತು ಆತನ ಧನ್ಯನಾಮದ ಮಹಿಮೆಗೆ ನಿಮ್ಮ ಬೆಳಕು ಪ್ರಕಾಶಿಸಲಿ.—ಅದೇ”</w:t>
      </w:r>
    </w:p>
    <w:p>
      <w:pPr>
        <w:pStyle w:val="ArticleScripture"/>
        <w:jc w:val="left"/>
      </w:pPr>
      <w:r>
        <w:rPr>
          <w:rFonts w:ascii="Nirmala UI" w:hAnsi="Nirmala UI" w:eastAsia="Nirmala UI" w:cs="Nirmala UI"/>
        </w:rPr>
        <w:t>“ಕ್ಷೇತ್ರದಿಂದ ಬಂದ ಪ್ರತಿಕ್ರಿಯೆ ವಿದ್ಯುತ್‌ಪ್ರೇರಕವಾಗಿತ್ತು. ಅಕ್ಟೋಬರ್ 20ರಂದು ಓಹಿಯೋದಿಂದ ಜಿ. ಡಬ್ಲ್ಯು. ಹೋಲ್ಟ್ ಹೀಗೆ ಬರೆದರು:</w:t>
      </w:r>
    </w:p>
    <w:p>
      <w:pPr>
        <w:pStyle w:val="ArticleScripture"/>
        <w:jc w:val="left"/>
      </w:pPr>
      <w:r>
        <w:rPr>
          <w:rFonts w:ascii="Nirmala UI" w:hAnsi="Nirmala UI" w:eastAsia="Nirmala UI" w:cs="Nirmala UI"/>
        </w:rPr>
        <w:t>“ಹೌದು, ದೇವರ ಆಜ್ಞೆಗಳನ್ನೂ ಯೇಸುವಿನ ನಂಬಿಕೆಯನ್ನೂ ಹೊಂದಿರುವ ಮೂರನೆಯ ಸಂದೇಶದಲ್ಲಿರುವ ನಾವು ಈ ಭಾಷೆ ಉದ್ದೇಶಿಸಲ್ಪಟ್ಟಿರುವ ಸಭೆಯೇ ಎಂದು ನಾನು ನಂಬುತ್ತೇನೆ; ಮತ್ತು ನಾವು ಕಾಣುವವರಾಗುವಂತೆ ಪರೀಕ್ಷಿಸಲ್ಪಟ್ಟ ಬಂಗಾರವನ್ನೂ ಬಿಳಿ ವಸ್ತ್ರವನ್ನೂ ಕಣ್ಣಿನ ಅಂಜನವನ್ನೂ ಬೇಡಿಕೊಳ್ಳುವುದರಲ್ಲಿ ಅತಿ ಶೀಘ್ರರಾಗುವುದೇ ಉತ್ತಮ.—Ibid., Nov. 6, 1856.</w:t>
      </w:r>
    </w:p>
    <w:p>
      <w:pPr>
        <w:pStyle w:val="ArticleScripture"/>
        <w:jc w:val="left"/>
      </w:pPr>
      <w:r>
        <w:rPr>
          <w:rFonts w:ascii="Nirmala UI" w:hAnsi="Nirmala UI" w:eastAsia="Nirmala UI" w:cs="Nirmala UI"/>
        </w:rPr>
        <w:t>“ಈಶಾನ್ಯದಿಂದ ಈ ವಿಷಯದ ಕುರಿತು ಒಂದು ಹೊಸ ಧ್ವನಿ ಕೇಳಿಬಂತು; ಅದು ಮಾಸಚೂಸೆಟ್ಸ್‌ನ ಪ್ರಿನ್ಸ್ಟನ್‌ನ ಸ್ಟೀಫನ್ ಎನ್. ಹಾಸ್ಕೆಲ್ ಅವರದು. ಮೊದಲ ದಿನದ ಅಡ್ವೆಂಟಿಸ್ಟನಾಗಿದ್ದ ಅವನು 20ನೇ ವಯಸ್ಸಿನಲ್ಲಿ ಉಪದೇಶಿಸಲು ಆರಂಭಿಸಿದ್ದನು; ಈಗ, ಮೂರು ವರ್ಷಗಳ ನಂತರ, ಅವನು ಮೂರನೆಯ ದೂತನ ಸಂದೇಶದಲ್ಲಿ ಇದ್ದನು. ಸಮಗ್ರವಾದ ಬೈಬಲ್ ವಿದ್ಯಾರ್ಥಿಯಾಗಿದ್ದ ಅವನು, ಏಳು ಸಭೆಗಳ ಪ್ರಶ್ನೆಯನ್ನು ಪರಿಚಯಿಸಿದ ವೈಟ್ ಅವರ ಸಂಕ್ಷಿಪ್ತ ಪ್ರಾರಂಭಿಕ ಸಂಪಾದಕೀಯವನ್ನು ನೋಡಿದ ನಂತರ, ರಿವ್ಯೂಗಾಗಿ ಒಂದು ವಿಶದ ಲೇಖನವನ್ನು ಬರೆಯಲು ಆಯ್ಕೆ ಮಾಡಿಕೊಂಡನು:”</w:t>
      </w:r>
    </w:p>
    <w:p>
      <w:pPr>
        <w:pStyle w:val="ArticleScripture"/>
        <w:jc w:val="left"/>
      </w:pPr>
      <w:r>
        <w:rPr>
          <w:rFonts w:ascii="Nirmala UI" w:hAnsi="Nirmala UI" w:eastAsia="Nirmala UI" w:cs="Nirmala UI"/>
        </w:rPr>
        <w:t>“ಉಲ್ಲೇಖಿಸಲ್ಪಟ್ಟ ವಿಷಯವು ಕಳೆದ ಕೆಲವು ತಿಂಗಳುಗಳಿಂದ ನನಗೆ ಅತ್ಯಂತ ಆಳವಾದ ಆಸಕ್ತಿಯ ವಿಷಯವಾಗಿತ್ತು.... ಲವೋದಿಕೇಯರಿಗೆ ಉದ್ದೇಶಿಸಿದ ಸಂದೇಶವು ನಮಗೆ ಸೇರಿದೆ ಎಂದು—ಅಂದರೆ, ಮೂರನೆಯ ದೂತನ ಸಂದೇಶವನ್ನು ನಂಬುವವರಿಗೆ—ನಾನು ಕೆಲವು ಕಾಲದಿಂದ ನಂಬುವಂತೆ ನಡೆಸಲ್ಪಟ್ಟಿದ್ದೇನೆ; ಇದಕ್ಕೆ ನಾನು ಸಮಂಜಸವೆಂದು ಪರಿಗಣಿಸುವ ಅನೇಕ ಕಾರಣಗಳಿವೆ. ಅವುಗಳಲ್ಲಿ ಎರಡನ್ನು ನಾನು ಉಲ್ಲೇಖಿಸುವೆನು.—Ibid.</w:t>
      </w:r>
    </w:p>
    <w:p>
      <w:pPr>
        <w:pStyle w:val="ArticleScripture"/>
        <w:jc w:val="left"/>
      </w:pPr>
      <w:r>
        <w:rPr>
          <w:rFonts w:ascii="Nirmala UI" w:hAnsi="Nirmala UI" w:eastAsia="Nirmala UI" w:cs="Nirmala UI"/>
        </w:rPr>
        <w:t>“ತನ್ನ ತೀರ್ಮಾನಗಳಿಗೆ ಎರಡು ಕಾಲಮ್‌ಗಳನ್ನು ಮೀಸಲಿಟ್ಟು, ಅವನು ಹೀಗೆ ಮಾಡುತ್ತಾನೆ. ಸಮಾಪ್ತಿಗೊಳ್ಳುವಾಗ ಅವನು ಹೀಗೆ ಘೋಷಿಸಿದನು:</w:t>
      </w:r>
    </w:p>
    <w:p>
      <w:pPr>
        <w:pStyle w:val="ArticleScripture"/>
        <w:jc w:val="left"/>
      </w:pPr>
      <w:r>
        <w:rPr>
          <w:rFonts w:ascii="Nirmala UI" w:hAnsi="Nirmala UI" w:eastAsia="Nirmala UI" w:cs="Nirmala UI"/>
        </w:rPr>
        <w:t>“ಮೂರನೇ ದೂತನ ಸಂದೇಶದ ಕುರಿತು ಇರುವ ಒಂದು ಸಿದ್ಧಾಂತವು ಮಾತ್ರ, ಎಂದಿಗೂ ಇಲ್ಲ, ಎಂದಿಗೂ ಇಲ್ಲ, ನಮ್ಮನ್ನು ರಕ್ಷಿಸುವುದಿಲ್ಲ; ವಿವಾಹವಸ್ತ್ರವಿಲ್ಲದೆ ಅದು ಸಾಧ್ಯವಿಲ್ಲ, ಮತ್ತು ಆ ವಿವಾಹವಸ್ತ್ರವೇ ಪರಿಶುದ್ಧರ ನೀತಿಯಾಗಿರುತ್ತದೆ. ನಾವು ಕರ್ತನ ಭಯದಲ್ಲಿ ಪರಿಶುದ್ಧತೆಯನ್ನು ಪರಿಪೂರ್ಣಗೊಳಿಸಬೇಕು.—Ibid.</w:t>
      </w:r>
    </w:p>
    <w:p>
      <w:pPr>
        <w:pStyle w:val="ArticleScripture"/>
        <w:jc w:val="left"/>
      </w:pPr>
      <w:r>
        <w:rPr>
          <w:rFonts w:ascii="Nirmala UI" w:hAnsi="Nirmala UI" w:eastAsia="Nirmala UI" w:cs="Nirmala UI"/>
        </w:rPr>
        <w:t>ಜೇಮ್ಸ್ ವೈಟ್ ಲವೊದಿಕ್ಯದ ಸಭೆಗೆ ನೀಡಲಾದ ಸಂದೇಶದ ಕುರಿತು ತಮ್ಮ ಸಂಪಾದಕೀಯಗಳನ್ನು ಮುಂದುವರಿಸುತ್ತಿದ್ದಂತೆ, ಈಗ ಸಬ್ಬತ್ತನ್ನು ಆಚರಿಸುತ್ತಿದ್ದ ಅಡ್ವೆಂಟಿಸ್ಟರು *Review* ನಲ್ಲಿ ಓದುತ್ತಿದ್ದ ವಿಚಾರಗಳು ಆಶ್ಚರ್ಯಕರವಾಗಿದ್ದುವು; ಆದರೆ ಚಿಂತನೆಯುತ, ಪ್ರಾರ್ಥನಾಪೂರ್ವಕ ಪರಿಗಣನೆಯ ನಂತರ ಅವು ಅನ್ವಯವಾಗುತ್ತವೆ ಎಂದು ಕಂಡುಬಂದವು. ಸಂಪಾದಕರಿಗೆ ಬಂದ ಪತ್ರಗಳು ಬಹುತೇಕ ಸಾಮಾನ್ಯ ಸಮ್ಮತಿಯನ್ನು ತೋರಿಸಿದವು ಮತ್ತು ಒಂದು ಪುನರುಜ್ಜೀವನ ನಡೆಯುತ್ತಿತ್ತು ಎಂಬುದನ್ನು ಸೂಚಿಸಿದವು. ಆ ಕಲಕುವ ಸಂದೇಶವು ಉತ್ಸಾಹದ ಫಲವಲ್ಲ ಎಂಬುದಕ್ಕೆ ಏಪ್ರಿಲ್, 1857ರಲ್ಲಿ ಪ್ರಕಟವಾದ *Testimony No. 3* ರ ಮೊದಲ ಲೇಖನವೇ ಸಾಕ್ಷಿಯಾಯಿತು; ಅದರ ಶೀರ್ಷಿಕೆ *Be Zealous and Repent* ಆಗಿತ್ತು. ಅದು ಹೀಗೆ ಆರಂಭವಾಗುತ್ತದೆ: “ಕರ್ತನು ಸಭೆಯು ತನ್ನ ಇಂದಿನ ಬೆಚ್ಚಗಿನ ಸ್ಥಿತಿಯಲ್ಲಿ ಇರುವುದಕ್ಕೆ ಸಂಬಂಧಿಸಿದ ಕೆಲವು ವಿಷಯಗಳನ್ನು ದರ್ಶನದಲ್ಲಿ ನನಗೆ ತೋರಿಸಿದ್ದಾನೆ; ಅವನ್ನು ನಾನು ನಿಮಗೆ ವಿವರಿಸುತ್ತೇನೆ.”—1T, ಪು. 141. ಇದರಲ್ಲಿ ಎಲೆನ್ ವೈಟ್, ಭೌತಿಕ ಸಮೃದ್ಧಿ ಮತ್ತು ಆಸ್ತಿಪಾಸ್ತಿಗಳ ಮೂಲಕ ಸಭೆಯ ಮೇಲೆಯೇ ಸೈತಾನನು ನಡೆಸಿದ ದಾಳಿಗಳ ಕುರಿತು ತನಗೆ ತೋರಿಸಲ್ಪಟ್ಟುದನ್ನು ಮಂಡಿಸಿದರು.” ಆರ್ಥರ್ ವೈಟ್, *Ellen G. White: The Early Years*, ಸಂಪುಟ 1, 342–344.</w:t>
      </w:r>
    </w:p>
    <w:p>
      <w:pPr>
        <w:pStyle w:val="ArticleBody"/>
        <w:jc w:val="left"/>
      </w:pPr>
      <w:r>
        <w:rPr>
          <w:rFonts w:ascii="Nirmala UI" w:hAnsi="Nirmala UI" w:eastAsia="Nirmala UI" w:cs="Nirmala UI"/>
        </w:rPr>
        <w:t>ಮಿಲ್ಲರೈಟ್ ಚಳವಳಿಯು ಪ್ರವಾದನಾತ್ಮಕವಾಗಿ ಫಿಲಡೆಲ್ಫಿಯಾ ಸಭೆಯಾಗಿ ಆರಂಭವಾಯಿತು; 1856ರಲ್ಲಿ ಅದು ಲವೊದಿಕೀಯ ಸಭೆಯಾಯಿತು. ಏಳು ವರ್ಷಗಳ ನಂತರ ಆ ಚಳವಳಿಯು ಅಂತ್ಯಗೊಂಡಿತು; ಮತ್ತು ಏಳನೇ ದಿನದ ಅಡ್ವೆಂಟಿಸ್ಟ್ ಸಭೆಯು ಲವೊದಿಕೀಯ ಸಭೆಯಾಗಿ ಆರಂಭವಾಗಿ, ಕರ್ತನ ಬಾಯಿಂದ ಉಗುಳಲ್ಪಡುವ ತನಕ ಹಾಗೆಯೇ ಉಳಿಯುವುದು. ಒಂದು ಲಕ್ಷ ನಲವತ್ತನಾಲ್ಕು ಸಾವಿರರ ಚಳವಳಿಯು ಲವೊದಿಕೀಯ ಸಭೆಯ ಪರಿಧಿಯಿಂದ ಹೊರಬಂದಿತು; ಹೇಗೆಂದರೆ ಮಿಲ್ಲರೈಟ್ ಚಳವಳಿಯು ಸಾರ್ದೀಸ್ ಸಭೆಯ ಪರಿಧಿಯಿಂದ ಹೊರಬಂದದ್ದಂತೆಯೇ. ಒಂದು ಲಕ್ಷ ನಲವತ್ತನಾಲ್ಕು ಸಾವಿರರ ಚಳವಳಿಯು ಮಿಲ್ಲರೈಟ್ ಚಳವಳಿಗೆ ಸಮಾನಾಂತರವಾಗಿದೆ; ಏಕೆಂದರೆ ಮೊದಲ ಚಳವಳಿಯು ಫಿಲಡೆಲ್ಫಿಯಾದಿಂದ ಲವೊದಿಕೀಯಕ್ಕೆ ಬದಲಾಯಿತು, ಮತ್ತು ಕೊನೆಯ ಚಳವಳಿಯು ಲವೊದಿಕೀಯದಿಂದ ಫಿಲಡೆಲ್ಫಿಯಾಗೆ ಬದಲಾಗುತ್ತದೆ. ಮಿಲ್ಲರೈಟ್ ಇತಿಹಾಸದಲ್ಲಿ ಫಿಲಡೆಲ್ಫಿಯಾದಿಂದ ಲವೊದಿಕೀಯಕ್ಕೆ ಬದಲಾದ ಸಂಕ್ರಮಣಬಿಂದುವು ವಿಶೇಷವಾಗಿ 1856 ಎಂದು ಗುರುತಿಸಲ್ಪಟ್ಟಿದೆ; ಆದಕಾರಣ ಆ ಸಂಕ್ರಮಣಬಿಂದುವು ಕೊನೆಯ ಚಳವಳಿಯಲ್ಲಿಯೂ ಗುರುತಿಸಲ್ಪಟ್ಟಿರಬೇಕು, ಯಾಕಂದರೆ ದೇವರು ಎಂದಿಗೂ ಬದಲಾಗುವುದಿಲ್ಲ. ಆ ಸಂಕ್ರಮಣಬಿಂದುವು ಬೀದಿಗಳಲ್ಲಿ ಕೊಲ್ಲಲ್ಪಡುವ ಇಬ್ಬರು ಪ್ರವಾದಿಗಳ ಮೂಲಕ ಪ್ರಕಟಣೆ ಹನ್ನೊಂದರಲ್ಲಿ ಗುರುತಿಸಲಾಗಿದೆ.</w:t>
      </w:r>
    </w:p>
    <w:p>
      <w:pPr>
        <w:pStyle w:val="ArticleScripture"/>
        <w:jc w:val="left"/>
      </w:pPr>
      <w:r>
        <w:rPr>
          <w:rFonts w:ascii="Nirmala UI" w:hAnsi="Nirmala UI" w:eastAsia="Nirmala UI" w:cs="Nirmala UI"/>
        </w:rPr>
        <w:t>ಅವರು ತಮ್ಮ ಸಾಕ್ಷಿಯನ್ನು ಪೂರ್ಣಗೊಳಿಸಿದಾಗ, ಅಬಾಧ್ಯ ಗಹ್ವರದಿಂದ ಏರುವ ಮೃಗವು ಅವರ ವಿರುದ್ಧ ಯುದ್ಧಮಾಡಿ, ಅವರನ್ನು ಜಯಿಸಿ, ಅವರನ್ನು ಕೊಲ್ಲುವುದು. ಅವರ ಶವಗಳು ಆತ್ಮಿಕ ಅರ್ಥದಲ್ಲಿ ಸೊದೊಮ ಮತ್ತು ಈಜಿಪ್ಟ್ ಎಂದು ಕರೆಯಲ್ಪಡುವ ಮಹಾನಗರದ ಬೀದಿಯಲ್ಲಿ ಬಿದ್ದಿರುವವು; ಅಲ್ಲಿ ನಮ್ಮ ಕರ್ತನೂ ಶಿಲುಬೆಗೆ ಹಾಕಲ್ಪಟ್ಟನು. ಪ್ರಕಟನೆ 11:7, 8.</w:t>
      </w:r>
    </w:p>
    <w:p>
      <w:pPr>
        <w:pStyle w:val="ArticleBody"/>
        <w:jc w:val="left"/>
      </w:pPr>
      <w:r>
        <w:rPr>
          <w:rFonts w:ascii="Nirmala UI" w:hAnsi="Nirmala UI" w:eastAsia="Nirmala UI" w:cs="Nirmala UI"/>
        </w:rPr>
        <w:t>ಕೊನೆಯ ಚಳವಳಿಯು ಸಾಯುತ್ತದೆ, ನಂತರ ನಿಂತುಕೊಳ್ಳುತ್ತದೆ, ಮತ್ತು ಅದರ ನಂತರ ಧ್ವಜಸ್ವರೂಪವಾಗಿ ಪುನರುತ್ಥಾನಗೊಳ್ಳುತ್ತದೆ. ಹೀಗೆ ಮಾಡುವುದರಿಂದ ಅದು ರಿಪಬ್ಲಿಕನ್ ಕೊಂಬಿನೊಂದಿಗೆ ಸರಿಹೊಂದುತ್ತದೆ. ರಿಪಬ್ಲಿಕನ್ ಕೊಂಬು ಮೃಗಕ್ಕೆ ಒಂದು ಪ್ರತಿಮೆಯನ್ನು ರೂಪಿಸುತ್ತದೆ; ಮತ್ತು ಅದು ರೂಪಿಸುವ ಆ ಮೃಗದ ಪ್ರತಿಮೆಯ ಮೂಲವಾದ ಮೃಗವು ಪ್ರಕಟನೆ ಹದಿನೇಳನೇ ಅಧ್ಯಾಯದಲ್ಲಿ ಉಲ್ಲೇಖಿಸಲ್ಪಟ್ಟಿದೆ, ಮತ್ತು ಆ ಮೃಗವು ಮಾರಕ ಗಾಯವನ್ನು ಹೊಂದಿದ್ದ ಐದನೇ ತಲೆಯೆಂದು ಗುರುತಿಸಲ್ಪಟ್ಟಿದೆ; ಅದು ಎಂಟನೇ ತಲೆಯಾಗಿ ಪುನರುತ್ಥಾನಗೊಳ್ಳಬೇಕಾಗಿತ್ತು. ಅದು ಏಳರಲ್ಲಿ ಒಂದಾಗಿದ್ದ ಎಂಟನೆಯದಾಗಿ ಪುನರುತ್ಥಾನಗೊಳ್ಳಬೇಕಾಗಿತ್ತು.</w:t>
      </w:r>
    </w:p>
    <w:p>
      <w:pPr>
        <w:pStyle w:val="ArticleScripture"/>
        <w:jc w:val="left"/>
      </w:pPr>
      <w:r>
        <w:rPr>
          <w:rFonts w:ascii="Nirmala UI" w:hAnsi="Nirmala UI" w:eastAsia="Nirmala UI" w:cs="Nirmala UI"/>
        </w:rPr>
        <w:t>ಇದ್ದಿದ್ದರೂ ಈಗ ಇಲ್ಲದ ಆ ಮೃಗವೇ ಎಂಟನೆಯದು; ಅದು ಆ ಏಳರೊಳಗಿಂದಲೇ ಉಂಟಾದದ್ದು; ಮತ್ತು ಅದು ನಾಶಕ್ಕೆ ಹೋಗುತ್ತದೆ. ಪ್ರಕಟಣೆ 17:11.</w:t>
      </w:r>
    </w:p>
    <w:p>
      <w:pPr>
        <w:pStyle w:val="ArticleBody"/>
        <w:jc w:val="left"/>
      </w:pPr>
      <w:r>
        <w:rPr>
          <w:rFonts w:ascii="Nirmala UI" w:hAnsi="Nirmala UI" w:eastAsia="Nirmala UI" w:cs="Nirmala UI"/>
        </w:rPr>
        <w:t>ರಿಪಬ್ಲಿಕನ್ ಕೊಂಬು ಆ ಮೃಗದ ಒಂದು ಪ್ರತಿರೂಪವನ್ನು ರೂಪಿಸುವದು; ಆದಕಾರಣ ಅದು ಕೊಲ್ಲಲ್ಪಟ್ಟು ನಂತರ ಪುನರುತ್ಥಾನಗೊಳ್ಳುವದು. ಅದು ಪುನರುತ್ಥಾನಗೊಂಡಾಗ, ಹಿಂದಿನ ಏಳು ತಲೆಗಳಲ್ಲಿ ಒಂದಾಗಿದ್ದ ಎಂಟನೆಯ ತಲೆಯಾಗಿರುವದು. ಪ್ರೊಟೆಸ್ಟಂಟ್ ಕೊಂಬು, ರಿಪಬ್ಲಿಕನ್ ಕೊಂಬಿನಂತೆಯೇ ಅದೇ ಭೂಮಿಯ ಮೃಗದ ಮೇಲೆ ಆರೂಢವಾಗಿದ್ದು, ಅದೇ ಪ್ರವಾದನಾತ್ಮಕ ಚಲನಶೀಲತೆಯನ್ನು ಹೊಂದಿರಬೇಕಾಗುತ್ತದೆ. ಮಿಲ್ಲರೈಟ್ ಚಳವಳಿಯಲ್ಲಿನ ಫಿಲಡೆಲ್ಫಿಯಾದಿಂದ ಲಾವೋದಿಕೆಯಾಗುವ ಪರಿವರ್ತನೆ, ಅಂತಿಮ ಚಳವಳಿಯಲ್ಲಿ ಲಾವೋದಿಕೆಯಿಂದ ಫಿಲಡೆಲ್ಫಿಯಾಗುವ ಪರಿವರ್ತನೆಯ ಪೂರ್ವಛಾಯೆಯಾಗಿದೆ.</w:t>
      </w:r>
    </w:p>
    <w:p>
      <w:pPr>
        <w:pStyle w:val="ArticleBody"/>
        <w:jc w:val="left"/>
      </w:pPr>
      <w:r>
        <w:rPr>
          <w:rFonts w:ascii="Nirmala UI" w:hAnsi="Nirmala UI" w:eastAsia="Nirmala UI" w:cs="Nirmala UI"/>
        </w:rPr>
        <w:t>ಕೊನೆಯ ಚಳವಳಿಯು 2020ರ ಜುಲೈ 18ರಂದು ಮಾರಕ ಗಾಯವನ್ನು ಹೊಂದಿದಾಗ, ಅದು ಲವೊದಿಕೆಯಾಗಿಯೇ ಸತ್ತಿತು. ಪ್ರಕಟಣೆ ಅಧ್ಯಾಯ ಹನ್ನೊಂದರಲ್ಲಿ ಪ್ರತಿನಿಧಿಸಲ್ಪಟ್ಟಿರುವಂತೆ ಅದು ಫಿಲಡೆಲ್ಫಿಯಾಗೆ ಪರಿವರ್ತಿತವಾದಾಗ, ಅದು ಏಳರಲ್ಲಿ ಒಂದಾಗಿರುವ ಎಂಟನೆಯ ಸಭೆಯನ್ನು ಪ್ರತಿನಿಧಿಸುವುದು. 2020ನೇ ವರ್ಷದಲ್ಲಿ ಸಂಭವಿಸಿದ ಆ ಮರಣವು ರಿಪಬ್ಲಿಕನ್ ಕೊಂಬಿನೊಂದಿಗೆ ಸಮಾನಾಂತರವಾಗಿತ್ತು; ಏಕೆಂದರೆ 1989ರಲ್ಲಿ ಅಂತ್ಯದ ಕಾಲದಿಂದಲೂ ಆರು ಅಧ್ಯಕ್ಷರು ಇದ್ದರು. ಆರನೆಯ ಅಧ್ಯಕ್ಷನು ಒಂದು ಮಾರಕ ಗಾಯವನ್ನು ಹೊಂದಿದನು; ಅದು 2024ರಲ್ಲಿ ಗುಣವಾಗುವುದು. ಆಗ ಆ ತಲೆಯು 1989ರಲ್ಲಿ ಅಂತ್ಯದ ಕಾಲದಿಂದಲೂ ಅಮೇರಿಕಾ ಸಂಯುಕ್ತ ಸಂಸ್ಥಾನಗಳ ಎಂಟನೆಯ ತಲೆಯಾಗಿರುವುದು, ಮತ್ತು ಅದು ಏಳರಲ್ಲಿ ಒಂದಾಗಿರುವುದು. ಎರಡೂ ಕೊಂಬುಗಳು ಆರನೆಯದ್ದಾಗಿದ್ದು, ಅದು ಎಂಟನೆಯದಾಗುತ್ತದೆ. ಈ ಸತ್ಯವು ಪರಿಶೋಧನಾ ಕಾಲ ಮುಕ್ತಾಯಗೊಳ್ಳುವ ತಕ್ಷಣದ ಮೊದಲು ಮುದ್ರೆಯಿಂದ ತೆರೆಯಲ್ಪಡುವ ಯೇಸು ಕ್ರಿಸ್ತನ ಪ್ರಕಟಣೆಯ ಸಂದೇಶದ ಬಹು ದೊಡ್ಡ ಭಾಗವಾಗಿದೆ.</w:t>
      </w:r>
    </w:p>
    <w:p>
      <w:pPr>
        <w:pStyle w:val="ArticleBody"/>
        <w:jc w:val="left"/>
      </w:pPr>
      <w:r>
        <w:rPr>
          <w:rFonts w:ascii="Nirmala UI" w:hAnsi="Nirmala UI" w:eastAsia="Nirmala UI" w:cs="Nirmala UI"/>
        </w:rPr>
        <w:t>ಈ ಕಾರಣದಿಂದ, ನಮ್ಮ ಪ್ರಸ್ತುತ ಇತಿಹಾಸಕ್ಕೆ ಪ್ರತಿರೂಪವಾಗಿರುವ ಮಿಲ್ಲರೈಟ್ ಇತಿಹಾಸದ ಕುರಿತು ಸ್ಪಷ್ಟತೆ ಹೊಂದಿರುವುದು ಮಹತ್ವವಾಗಿದೆ. 1856ರಲ್ಲಿ ಸಿಸ್ಟರ್ ವೈಟ್ ಅವರು ಚಳವಳಿಯ ಮೇಲೆ ಲವೋದಿಕಾಯದ ಅನ್ವಯಿಕೆಯನ್ನು ಜೇಮ್ಸ್ ವೈಟ್ ಮಾಡಿದಂತೆ ದೃಢೀಕರಿಸಿದರು; ಆದ್ದರಿಂದ ಇದು ಮಾನವೀಯ ತರ್ಕದಿಂದ ಉತ್ಪನ್ನಗೊಂಡ ಅನ್ವಯಿಕೆ ಅಲ್ಲ. ಸೆವೆಂತ್-ಡೇ ಅಡ್ವೆಂಟಿಸ್ಟ್ ಸಭೆಯು ಕಾನೂನುಬದ್ಧವಾಗಿ ರಿಪಬ್ಲಿಕನ್ ಕೊಂಬಿನೊಂದಿಗೆ ಸಂಪರ್ಕಿಸಲ್ಪಡುವುದಕ್ಕಿಂತ ಏಳು ವರ್ಷಗಳ ಮೊದಲು, ಅದು ಪ್ರೇರಣೆಯಿಂದಲೇ ಲವೋದಿಕಾಯ ಸಭೆಯೆಂದು ಗುರುತಿಸಲ್ಪಟ್ಟಿತ್ತು. ಇದರ ಅರ್ಥ, ಸೆವೆಂತ್-ಡೇ ಅಡ್ವೆಂಟಿಸ್ಟ್ ಸಭೆಯ ಇತಿಹಾಸದಲ್ಲಿ ಅದು ಬೆತ್ತಲಾಗಿರುವ, ದರಿದ್ರ, ಕುರುಡ, ದೀನ ಮತ್ತು ದುಸ್ಥಿತಿಯಲ್ಲಿರುವುದನ್ನು ಹೊರತುಪಡಿಸಿ ಬೇರೆ ಯಾವುದಾದರೂ ಆಗಿದ್ದ ಒಂದು ದಿನವೂ ಎಂದಿಗೂ ಇರಲಿಲ್ಲ. ಈ ಪ್ರವಾದನಾತ್ಮಕ ವಾಸ್ತವಿಕತೆ, ಅಡ್ವೆಂಟಿಸಂನ ನಾಲ್ಕು ತಲೆಮಾರುಗಳೆಂದು ಯೆಹೆಜ್ಕೇಲನು ಅಧ್ಯಾಯ ಎಂಟರಲ್ಲಿ ಉಲ್ಲೇಖಿಸುವ ಕ್ರಮೇಣ ಹೆಚ್ಚಾಗುವ ನಾಲ್ಕು ಅಸಹ್ಯಕೃತ್ಯಗಳನ್ನು ಗುರುತಿಸಲು ಸಂದರ್ಭವನ್ನೂ ನ್ಯಾಯಸಮ್ಮತತೆಯನ್ನೂ ಒದಗಿಸುತ್ತದೆ.</w:t>
      </w:r>
    </w:p>
    <w:p>
      <w:pPr>
        <w:pStyle w:val="ArticleBody"/>
        <w:jc w:val="left"/>
      </w:pPr>
      <w:r>
        <w:rPr>
          <w:rFonts w:ascii="Nirmala UI" w:hAnsi="Nirmala UI" w:eastAsia="Nirmala UI" w:cs="Nirmala UI"/>
        </w:rPr>
        <w:t>ಯೆಶಾಯ ಏಳನೆಯ ಅಧ್ಯಾಯದ ಅರವತ್ತೈದು ವರ್ಷಗಳ ರಚನೆಯ ಬೆಳಕಿನಲ್ಲಿ ಮಿಲ್ಲರೈಟ್ ಇತಿಹಾಸವನ್ನು ಸಮೀಪಿಸಿದಾಗ, ಏಳು ಕಾಲಗಳ ಪ್ರವಾದನೆ ಮಿಲ್ಲರೈಟ್ ಚಳವಳಿಯ ಸಮಸ್ತ ಇತಿಹಾಸವನ್ನು ಆವರಿಸುವ ಪ್ರವಾದನಾತ್ಮಕ ಛತ್ರಿಯೆಂದು ಗುರುತಿಸಬೇಕಾಗಿದೆ. 1856ರಲ್ಲಿ, ಲವೊದಿಕேய ಸಭೆಗೆ ನೀಡಲ್ಪಟ್ಟ ಸಂದೇಶವು ಮಿಲ್ಲರೈಟ್ ಅಡ್ವೆಂಟಿಸಂಗೆ ವರ್ತಮಾನ ಸತ್ಯವಾಯಿತು. ಲವೊದಿಕேயದ ಸಂದೇಶವನ್ನು ಮಂಡಿಸುವವನು ಜೇಮ್ಸ್ ಅಥವಾ ಎಲೆನ್ ವೈಟ್ ಅಲ್ಲ, ಅವನು ವಿಶ್ವಾಸಾರ್ಹನೂ ಸತ್ಯಸಾಕ್ಷಿಯೂ ಆಗಿದ್ದನು.</w:t>
      </w:r>
    </w:p>
    <w:p>
      <w:pPr>
        <w:pStyle w:val="ArticleScripture"/>
        <w:jc w:val="left"/>
      </w:pPr>
      <w:r>
        <w:rPr>
          <w:rFonts w:ascii="Nirmala UI" w:hAnsi="Nirmala UI" w:eastAsia="Nirmala UI" w:cs="Nirmala UI"/>
        </w:rPr>
        <w:t>ಲವೋದಿಕಾಯ ಸಭೆಯ ದೂತನಿಗೆ ಬರೆಯು: ಇವುಗಳನ್ನು ಆಮೆನ್, ನಿಷ್ಠಾವಂತನೂ ಸತ್ಯಸಾಕ್ಷಿಯೂ ಆಗಿರುವವನು, ದೇವರ ಸೃಷ್ಟಿಯ ಆದಿಯು ಹೇಳುತ್ತಾನೆ; ನಾನು ನಿನ್ನ ಕೃತ್ಯಗಳನ್ನು ತಿಳಿದಿದ್ದೇನೆ; ನೀನು ಚಳಿಯಾಗಿಯೂ ಇಲ್ಲ, ಉರಿಯಾಗಿಯೂ ಇಲ್ಲ; ನೀನು ಚಳಿಯಾಗಿದ್ದರೂ ಅಥವಾ ಉರಿಯಾಗಿದ್ದರೂ ಒಳ್ಳೆಯದೇ. ಹೀಗಾಗಿ ನೀನು ಉಗುರುಬೆಚ್ಚಗಿರುವದರಿಂದ, ಚಳಿಯಾಗಿಯೂ ಇಲ್ಲ ಉರಿಯಾಗಿಯೂ ಇಲ್ಲದಿರುವದರಿಂದ, ನಾನು ನಿನ್ನನ್ನು ನನ್ನ ಬಾಯಿಂದ ಉಗುಳಿಬಿಡುವೆನು. ಏಕೆಂದರೆ ನೀನು, ನಾನು ಶ್ರೀಮಂತನು, ಸಂಪತ್ತಿನಲ್ಲಿ ವೃದ್ಧಿಯಾಗಿದ್ದೇನೆ, ನನಗೆ ಯಾವುದಕ್ಕೂ ಅವಶ್ಯಕತೆಯಿಲ್ಲ ಎಂದು ಹೇಳುತ್ತೀಯ; ಆದರೆ ನೀನೇ ದುರ್ದಶೆಯವನೂ, ಕರುಣಾರ್ಹನೂ, ಬಡವನೂ, ಕುರುಡನೂ, ನಗ್ನನೂ ಆಗಿರುವುದನ್ನು ತಿಳಿಯುವುದಿಲ್ಲ. ಆದದರಿಂದ ನೀನು ಶ್ರೀಮಂತನಾಗುವಂತೆ ಬೆಂಕಿಯಲ್ಲಿ ಶೋಧಿತವಾದ ಬಂಗಾರವನ್ನು ನನ್ನಿಂದ ಕೊಂಡುಕೊಳ್ಳಬೇಕೆಂದು, ಮತ್ತು ನೀನು ಉಡುಪುಗೊಂಡವನಾಗುವಂತೆ ಬಿಳಿ ವಸ್ತ್ರಗಳನ್ನು ಕೊಂಡುಕೊಳ್ಳಬೇಕೆಂದು, ನಿನ್ನ ನಗ್ನತೆಯ ನಾಚಿಕೆ ತೋರುವದಿಲ್ಲದಂತೆ ಮಾಡಬೇಕೆಂದು, ಮತ್ತು ನೀನು ಕಾಣುವಂತೆ ಕಣ್ಣಿನ ಔಷಧಿಯನ್ನು ನಿನ್ನ ಕಣ್ಣುಗಳಿಗೆ ಅಭಿಷೇಕಿಸಬೇಕೆಂದು ನಾನು ನಿನಗೆ ಸಲಹೆ ಕೊಡುತ್ತೇನೆ. ನಾನು ಪ್ರೀತಿಸುವವರೆಲ್ಲರನ್ನು ಗದರಿಸಿ ಶಿಕ್ಷಿಸುತ್ತೇನೆ; ಆದದರಿಂದ ಉತ್ಸಾಹಿಯಾಗಿರು, ಪಶ್ಚಾತ್ತಾಪಪಡು. ಇಗೋ, ನಾನು ಬಾಗಿಲ ಬಳಿಯಲ್ಲಿ ನಿಂತು ತಟ್ಟುತ್ತೇನೆ; ಯಾರಾದರೂ ನನ್ನ ಧ್ವನಿಯನ್ನು ಕೇಳಿ ಬಾಗಿಲನ್ನು ತೆರೆದರೆ, ನಾನು ಅವನ ಬಳಿಗೆ ಒಳಗೆ ಬಂದು ಅವನೊಂದಿಗೆ ಭೋಜನ ಮಾಡುವೆನು, ಅವನು ನನ್ನೊಂದಿಗೂ ಮಾಡುವನು. ಜಯಿಸುವವನಿಗೆ, ನಾನು ಕೂಡ ಜಯಿಸಿ ನನ್ನ ತಂದೆಯು ತನ್ನ ಸಿಂಹಾಸನದಲ್ಲಿ ಕೂತಿರುವಂತೆ, ನನ್ನೊಡನೆ ನನ್ನ ಸಿಂಹಾಸನದಲ್ಲಿ ಕೂತುಕೊಳ್ಳುವ ಅಧಿಕಾರವನ್ನು ದಯಪಾಲಿಸುವೆನು. ಕಿವಿಯುಳ್ಳವನು ಆತ್ಮನು ಸಭೆಗಳಿಗೆ ಹೇಳುವುದನ್ನು ಕೇಳಲಿ. ಪ್ರಕಟಣೆ 3:14–22.</w:t>
      </w:r>
    </w:p>
    <w:p>
      <w:pPr>
        <w:pStyle w:val="ArticleBody"/>
        <w:jc w:val="left"/>
      </w:pPr>
      <w:r>
        <w:rPr>
          <w:rFonts w:ascii="Nirmala UI" w:hAnsi="Nirmala UI" w:eastAsia="Nirmala UI" w:cs="Nirmala UI"/>
        </w:rPr>
        <w:t>ನಿಜವಾದ ಸಾಕ್ಷಿಯು, ಯಾರಾದರೂ ಮನುಷ್ಯನು ತನ್ನ ಸ್ವರವನ್ನು “ಕೇಳುವವನಾದರೆ,” ಆತನು ಒಳಗೆ ಬಂದು “ಅವನ ಸಂಗಡ ಊಟಮಾಡುವನು” ಎಂದು ಸೂಚಿಸುತ್ತದೆ. ಲವೊದಿಕಿಯವು ಬಾಗಿಲನ್ನು ತೆರೆಯುವುದಾದರೆ, ಕ್ರಿಸ್ತನು ಒಳಗೆ ಬಂದು ಅವರ ಸಂಗಡ ಊಟಮಾಡುವನು. ಕ್ರಿಸ್ತನಿಗೆ ಪ್ರವೇಶಿಸಲು ಅವಕಾಶ ನೀಡಲ್ಪಟ್ಟರೆ, ಆತನು ಒಂದು ಸಂದೇಶವನ್ನು ತರುತ್ತಾನೆ; ಯಾಕಂದರೆ ಊಟ ಮಾಡುವ ಸಂಕೇತವು ಒಂದು ಸಂದೇಶವನ್ನು ಸ್ವೀಕರಿಸುವುದನ್ನು ಪ್ರತಿನಿಧಿಸುತ್ತದೆ. ಆ ಸಂದೇಶವನ್ನು ಸರಳವಾಗಿ ಲವೊದಿಕಿಯದ ಸಂದೇಶವೆಂದು ಸಾಮಾನ್ಯೀಕರಿಸಬಹುದು; ಆದರೆ ಆತನು ನೀಡುವ ಸಂದೇಶವು ಪ್ರತಿನಿಧಿಸುವುದೇನು ಎಂಬುದರ ಕುರಿತು ಅದು ಮೇಲ್ಮಟ್ಟದ ಪರಿಗಣನೆಯಾಗಿದೆ. 1856ರಲ್ಲಿ, ಹೈರಮ್ ಎಡ್ಸನ್ ಎಂಟು ಲೇಖನಗಳ ಸರಣಿಯನ್ನು ಪ್ರಕಟಿಸಿದನು; ಅವುಗಳಲ್ಲಿ ದೇವರ ದೂತರು ವಿಲಿಯಂ ಮಿಲ್ಲರ್‌ಗೆ ಗುರುತಿಸಿ ಪ್ರಕಟಿಸಲು ನಡೆಸಿಕೊಟ್ಟ ಅತಿ ಮೊದಲನೆಯ “ಕಾಲಪ್ರವಾದನೆ”ಯ ಅರಿವನ್ನು ವಿಸ್ತರಿಸುವ ಪ್ರವಾದನಾತ್ಮಕ ಮಾಹಿತಿಯು ಅಡಕವಾಗಿತ್ತು. ಆ ಎಂಟು ಲೇಖನಗಳಲ್ಲಿ, ಎಡ್ಸನ್ ಯೆಶಾಯ ಏಳನೆಯ ಅಧ್ಯಾಯದ ಅರವತ್ತೈದು ವರ್ಷಗಳನ್ನು ಸರಿಯಾಗಿ ಗುರುತಿಸುತ್ತಾನೆ.</w:t>
      </w:r>
    </w:p>
    <w:p>
      <w:pPr>
        <w:pStyle w:val="ArticleBody"/>
        <w:jc w:val="left"/>
      </w:pPr>
      <w:r>
        <w:rPr>
          <w:rFonts w:ascii="Nirmala UI" w:hAnsi="Nirmala UI" w:eastAsia="Nirmala UI" w:cs="Nirmala UI"/>
        </w:rPr>
        <w:t>ಮಿಲ್ಲರನ ಕಾರ್ಯದ ಆರಂಭವು ಏಳು ಕಾಲಗಳ ಅನ್ವೇಷಣೆಯಾಗಿತ್ತು; ಮತ್ತು ಅವನ ಸೇವೆಯಿಂದ ಹೆಸರು ಪಡೆದ ಚಳವಳಿಯು ಅಂತ್ಯಗೊಳ್ಳುವುದಕ್ಕೆ ಏಳು ವರ್ಷಗಳ ಮುಂಚೆಯೇ, ಅತಿ ಅದೇ ಪ್ರವಾದನೆಯ ಇನ್ನೂ ಆಳವಾದ ಪ್ರಕಟನೆ ಮಿಲ್ಲರೈಟ್ ಅಡ್ವೆಂಟಿಸಂಗೆ ಸಮರ್ಪಿಸಲ್ಪಟ್ಟಿತು. ಪ್ರೇರಣೆಯಿಂದ ಅವರು ಲವೊದಿಕೀಯರೆಂದು ಗುರುತಿಸಲ್ಪಟ್ಟ ಅದೇ ವರ್ಷದಲ್ಲಿಯೇ ಅದು ಅವರಿಗೆ ಸಮರ್ಪಿಸಲ್ಪಟ್ಟಿತು. ಪ್ರವಾದನಾತ್ಮಕವಾಗಿ, ಎರಡು ಸಾವಿರ ಐನೂರು ಇಪ್ಪತ್ತು ದಿನಗಳ ಬಳಿಕ, 1863ರಲ್ಲಿ, ಪ್ರವಾದನಾತ್ಮಕ ಕಾಲದ ವಿಷಯವಾಗಿ ಮಿಲ್ಲರನ ಮೊದಲ ಅನ್ವೇಷಣೆ ತಿರಸ್ಕರಿಸಲ್ಪಟ್ಟಿತು. ಅಡ್ವೆಂಟ್ ಚಳವಳಿಗೆ ಸಂಬಂಧಿಸಿದ ಲವೊದಿಕೀಯ ಸಂದೇಶವು 1856ರಲ್ಲಿ ಬಂದಿತು; ಮತ್ತು ಕರ್ತನು ಒಳಪ್ರವೇಶವನ್ನು ಕಂಡುಕೊಳ್ಳಬಹುದೇ ಎಂಬುದನ್ನು ನೋಡಲು ಎಂಟು ಲೇಖನಗಳ ಮೂಲಕ ಎಂಟು ಬಾರಿ ಬಾಗಿಲನ್ನು ತಟ್ಟಿದನು. ಚಳವಳಿಯ ಅಂತ್ಯದ ವೇಳೆಗೆ, ಸತ್ಯಸಾಕ್ಷಿಯು ತನ್ನ ಜನರೊಂದಿಗೆ ಭೋಜನ ಮಾಡಲು, ಚಳವಳಿಯ ಆರಂಭದಿಂದಲೂ ಇದ್ದ ಕಾಲದ ಅತಿ ಮೊದಲ ಸಂದೇಶವನ್ನೇ ಆಹಾರವಾಗಿ ಸೇವಿಸಲು ಬಯಸಿದನು. ಆತನ ಜನರು ತಿನ್ನುವುದಕ್ಕೆ ನಿರಾಕರಿಸಿದರು; ಮತ್ತು ಏಳು ವರ್ಷಗಳ ನಂತರ, ಅಥವಾ ಎರಡು ಸಾವಿರ ಐನೂರು ಇಪ್ಪತ್ತು ಪ್ರವಾದನಾತ್ಮಕ ದಿನಗಳ ಬಳಿಕ, ವಿಲಿಯಂ ಮಿಲ್ಲರನ ಕೈಯಲ್ಲಿ ಇರಿಸಲ್ಪಟ್ಟ ದಾವೀದನ ಕೀಲಿಯಿಂದ ತೆರೆಯಲ್ಪಟ್ಟಿದ್ದ ಬಾಗಿಲನ್ನು ಆತನ ಜನರು ಮುಚ್ಚಿಬಿಟ್ಟರು. ಅವರು ಹಳೆಯ ಸಮಾರ್ಯ ಪ್ರವಾದಿಯ ಬಳಿಗೆ ಹಿಂದಿರುಗಿದರು; ಅವನು ಅವರಿಗೆ ಸುಳ್ಳನ್ನು ಆಹಾರವಾಗಿ ಕೊಟ್ಟನು, ಹೀಗಾಗಿ ಕತ್ತೆ ಮತ್ತು ಸಿಂಹದ ಮಧ್ಯದಲ್ಲಿ ಸಾಯುವಂತಾಗುವ ಅವರ ವಿಧಿಯನ್ನು ಮುದ್ರಿಸಿದನು.</w:t>
      </w:r>
    </w:p>
    <w:p>
      <w:pPr>
        <w:pStyle w:val="ArticleBody"/>
        <w:jc w:val="left"/>
      </w:pPr>
      <w:r>
        <w:rPr>
          <w:rFonts w:ascii="Nirmala UI" w:hAnsi="Nirmala UI" w:eastAsia="Nirmala UI" w:cs="Nirmala UI"/>
        </w:rPr>
        <w:t>1856ರಲ್ಲಿ, ಪ್ರೊಟೆಸ್ಟಂಟ್ ಕೊಂಬು ದರ್ಶನದ ತಗ್ಗಿನ ಸಂಕಟದಲ್ಲಿತ್ತು; ಏಕೆಂದರೆ ದರ್ಶನವಿಲ್ಲದ ಸ್ಥಳದಲ್ಲಿ ಜನರು ನಾಶವಾಗುತ್ತಾರೆ. 1856ರಲ್ಲಿ, ರಿಪಬ್ಲಿಕನ್ ಕೊಂಬುವೂ ಸಹ ಸಂಕಟದಲ್ಲಿತ್ತು.</w:t>
      </w:r>
    </w:p>
    <w:p>
      <w:pPr>
        <w:pStyle w:val="ArticleBody"/>
        <w:jc w:val="left"/>
      </w:pPr>
      <w:r>
        <w:rPr>
          <w:rFonts w:ascii="Nirmala UI" w:hAnsi="Nirmala UI" w:eastAsia="Nirmala UI" w:cs="Nirmala UI"/>
        </w:rPr>
        <w:t>1856ನೇ ವರ್ಷವು “Bleeding Kansas” ಎಂದು ಪ್ರಸಿದ್ಧಿಯಾದ ಹಿಂಸಾತ್ಮಕ ಸಂಘರ್ಷದ, ಅಂದರೆ Kansas–Missouri ಗಡಿಯ ಯುದ್ಧದ, ಮುಂದುವರಿಕೆಯನ್ನು ಸೂಚಿಸಿತು. Kansas ರಾಜ್ಯವು ಸಂಘರಾಜ್ಯಕ್ಕೆ ಸ್ವತಂತ್ರ ರಾಜ್ಯವಾಗಿ ಸೇರಬೇಕೋ ಅಥವಾ ದಾಸ್ಯ ರಾಜ್ಯವಾಗಿ ಸೇರಬೇಕೋ ಎಂಬುದರ ಕುರಿತು ಈ ಹೋರಾಟ ನಡೆಯುತ್ತಿತ್ತು. ಈ ಸಂಘರ್ಷದಲ್ಲಿ ದಾಸ್ಯಪಕ್ಷದ ಮತ್ತು ದಾಸ್ಯವಿರೋಧಿ ವಸತಿಗಾರರ ನಡುವೆ ಹಿಂಸಾತ್ಮಕ ಘರ್ಷಣೆಗಳು ಸೇರಿದ್ದವು.</w:t>
      </w:r>
    </w:p>
    <w:p>
      <w:pPr>
        <w:pStyle w:val="ArticleBody"/>
        <w:jc w:val="left"/>
      </w:pPr>
      <w:r>
        <w:rPr>
          <w:rFonts w:ascii="Nirmala UI" w:hAnsi="Nirmala UI" w:eastAsia="Nirmala UI" w:cs="Nirmala UI"/>
        </w:rPr>
        <w:t>1856ರ ಮೇ 22ರಂದು, ಅಮೆರಿಕ ಸಂಯುಕ್ತ ಸಂಸ್ಥಾನಗಳ ಸೆನೆಟ್ ಸಭಾಂಗಣದಲ್ಲಿ ಸಹ ಒಂದು ಹಿಂಸಾತ್ಮಕ ಘಟನೆ ಸಂಭವಿಸಿತು; ಆಗ ದಕ್ಷಿಣ ಕ್ಯಾರೊಲಿನಾದಿಂದ ಬಂದಿದ್ದ ದಾಸ್ಯಪರ ವಕೀಲ ಮತ್ತು ಕಾಂಗ್ರೆಸ್ಮನ್ ಪ್ರೆಸ್ಟನ್ ಬ್ರೂಕ್ಸ್, ಮ್ಯಾಸಚೂಸೆಟ್ಸ್‌ನ ಸೆನೇಟರ್ ಚಾರ್ಲ್ಸ್ ಸಮ್ನರ್ ಅವರ ಮೇಲೆ ತನ್ನ ಕೈಕೋಲಿನಿಂದ ಕ್ರೂರವಾಗಿ ಹಲ್ಲೆ ನಡೆಸಿದನು. ಸಮ್ನರ್ ಅವರು *The Crime Against Kansas* ಎಂಬ ಶೀರ್ಷಿಕೆಯ ದಾಸ್ಯವಿರೋಧಿ ಭಾಷಣವನ್ನು ಮಾಡಿದ್ದು, ಅದು ಬ್ರೂಕ್ಸ್‌ಗೆ ಆಳವಾಗಿ ಅವಮಾನಕಾರಿಯಾಗಿ ತೋರಿತು. ಈ ಕೈಕೋಲು ಹಲ್ಲೆಯ ಘಟನೆ, ದಾಸ್ಯಪ್ರಶ್ನೆಯನ್ನು ಕುರಿತಾಗಿ ಉತ್ತರ ಮತ್ತು ದಕ್ಷಿಣ ನಡುವಿನ ಹೆಚ್ಚುತ್ತಾ ಬಂದ ಉದ್ವಿಗ್ನತೆಯನ್ನು ಸ್ಪಷ್ಟವಾಗಿ ಹೊರಹಾಕಿತು.</w:t>
      </w:r>
    </w:p>
    <w:p>
      <w:pPr>
        <w:pStyle w:val="ArticleBody"/>
        <w:jc w:val="left"/>
      </w:pPr>
      <w:r>
        <w:rPr>
          <w:rFonts w:ascii="Nirmala UI" w:hAnsi="Nirmala UI" w:eastAsia="Nirmala UI" w:cs="Nirmala UI"/>
        </w:rPr>
        <w:t>1856ರಲ್ಲಿ, 1854ರಲ್ಲಿ ಅಂಗೀಕೃತವಾದ Kansas-Nebraska Act ನಿಂದ ಉಂಟಾದ ರಾಜಕೀಯ ಅಶಾಂತಿಗೆ ಪ್ರತಿಕ್ರಿಯೆಯಾಗಿ Republican Party ಸ್ಥಾಪಿಸಲ್ಪಟ್ಟಿತು; ಈ ಕಾಯ್ದೆಯು ದಾಸ್ಯವನ್ನು ಹೊಸ ಪ್ರದೇಶಗಳಿಗೆ ವಿಸ್ತರಿಸುವುದರ ವಿರುದ್ಧ ಬೆಳೆಯುತ್ತಿದ್ದ ವಿರೋಧವನ್ನು ಉಂಟುಮಾಡಿತು. ಪಕ್ಷದ ಮೊದಲ ರಾಷ್ಟ್ರೀಯ ಸಮಾವೇಶವು Philadelphia ನಲ್ಲಿ ನಡೆಯಿತು, ಮತ್ತು 1856ರ ಚುನಾವಣೆಯಲ್ಲಿ ಅವರ ಮೊದಲ ರಾಷ್ಟ್ರಪತಿ ಅಭ್ಯರ್ಥಿಯಾಗಿ John C. Fremont ಆಯ್ಕೆಯಾದರು.</w:t>
      </w:r>
    </w:p>
    <w:p>
      <w:pPr>
        <w:pStyle w:val="ArticleBody"/>
        <w:jc w:val="left"/>
      </w:pPr>
      <w:r>
        <w:rPr>
          <w:rFonts w:ascii="Nirmala UI" w:hAnsi="Nirmala UI" w:eastAsia="Nirmala UI" w:cs="Nirmala UI"/>
        </w:rPr>
        <w:t>ಕ್ಯಾನ್ಸಸ್–ನೆಬ್ರಾಸ್ಕಾ ಕಾಯ್ದೆಯು ಕ್ಯಾನ್ಸಸ್ ಮತ್ತು ನೆಬ್ರಾಸ್ಕಾ ಪ್ರದೇಶಗಳನ್ನು ಸಂಘಟಿಸಿತು ಮತ್ತು ಆ ಪ್ರದೇಶಗಳಲ್ಲಿದ್ದ ವಸತಿಗಾರರು ತಮ್ಮ ಗಡಿಗಳೊಳಗೆ ದಾಸ್ಯವನ್ನು ಅನುಮತಿಸಬೇಕೇ ಬೇಡವೇ ಎಂಬುದನ್ನು ತಾವೇ ನಿರ್ಧರಿಸಲು ಅವಕಾಶ ನೀಡಿತು. “ಜನಪ್ರಿಯ ಸಾರ್ವಭೌಮತ್ವ” ಎಂದು ಪರಿಚಿತವಾದ ಈ ತತ್ತ್ವವು, ಲೂಯಿಸಿಯಾನಾ ಪ್ರದೇಶದಲ್ಲಿ 36°30’ ಸಮಾನಾಂತರದ ಉತ್ತರಕ್ಕೆ ದಾಸ್ಯವನ್ನು ನಿಷೇಧಿಸಿದ್ದ 1820ರ ಮಿಸ್ಸೂರಿ ಸಮಜಾಯಿಷಿಯನ್ನು ಪರಿಣಾಮಕಾರಿಯಾಗಿ ರದ್ದುಪಡಿಸಿತು. ಈ ಕಾಯ್ದೆಯು ಪ್ರದೇಶಗಳಲ್ಲಿನ ದಾಸ್ಯ ಪ್ರಶ್ನೆಯ ಮೇಲೆ ಆಳವಾದ ಪರಿಣಾಮ ಬೀರಿತು. ಇದುವರೆಗೆ ಸ್ವತಂತ್ರ ಭೂಮಿ ಎಂದು ಪರಿಗಣಿಸಲ್ಪಟ್ಟಿದ್ದ ಕ್ಯಾನ್ಸಸ್‌ನಂತಹ ಪ್ರದೇಶಗಳಿಗೆ ದಾಸ್ಯವು ವಿಸ್ತರಿಸಬಹುದಾದ ಸಾಧ್ಯತೆಯನ್ನು ಇದು ತೆರೆಯುವುದರಿಂದ, ಪ್ರಾದೇಶಿಕ ಉದ್ವಿಗ್ನತೆಗಳನ್ನು ಮರುಜ್ವಲಿತಗೊಳಿಸಿತು. ಕ್ಯಾನ್ಸಸ್–ನೆಬ್ರಾಸ್ಕಾ ಕಾಯ್ದೆ ಅಂಗೀಕಾರವಾದ ನಂತರ, ಜನಪ್ರಿಯ ಸಾರ್ವಭೌಮತ್ವದ ಮತದಾನದ ಫಲಿತಾಂಶವನ್ನು ಪ್ರಭಾವಿಸಲು ಪ್ರತಿಯೊಬ್ಬರೂ ಆಶಿಸುತ್ತಾ, ದಾಸ್ಯಪರ ಹಾಗೂ ದಾಸ್ಯವಿರೋಧಿ ವಸತಿಗಾರರು ಕ್ಯಾನ್ಸಸ್ ಪ್ರದೇಶದೊಳಗೆ ಧಾವಿಸಿದರು. ಪ್ರದೇಶದ ಮೇಲಿನ ನಿಯಂತ್ರಣಕ್ಕಾಗಿ ನಡೆದ ಈ ಪೈಪೋಟಿಯು ಹಿಂಸಾತ್ಮಕ ಘರ್ಷಣೆಗಳಿಗೆ ಮತ್ತು 1856ರಲ್ಲಿ “ಬ್ಲೀಡಿಂಗ್ ಕ್ಯಾನ್ಸಸ್” ಎಂದು ಪ್ರಸಿದ್ಧಿಯಾದ ಕಾನೂನುಹೀನತೆಯ ಅವಧಿಗೆ ದಾರಿತೋರ್ಪಿಸಿತು.</w:t>
      </w:r>
    </w:p>
    <w:p>
      <w:pPr>
        <w:pStyle w:val="ArticleBody"/>
        <w:jc w:val="left"/>
      </w:pPr>
      <w:r>
        <w:rPr>
          <w:rFonts w:ascii="Nirmala UI" w:hAnsi="Nirmala UI" w:eastAsia="Nirmala UI" w:cs="Nirmala UI"/>
        </w:rPr>
        <w:t>1856ರ ರಾಷ್ಟ್ರಪತಿ ಚುನಾವಣೆಯು ಮಹತ್ವದ ರಾಜಕೀಯ ಘಟನೆಯಾಗಿತ್ತು. ಇದರಲ್ಲಿ ಡೆಮಾಕ್ರಾಟ್ ಪಕ್ಷದ ಜೇಮ್ಸ್ ಬುಕಾನನ್, ರಿಪಬ್ಲಿಕನ್ ಪಕ್ಷದ ಜಾನ್ ಸಿ. ಫ್ರಿಮಾಂಟ್, ಮತ್ತು ಅಮೇರಿಕನ್ ಪಕ್ಷದ ಮಾಜಿ ರಾಷ್ಟ್ರಪತಿ ಮಿಲ್ಲರ್ಡ್ ಫಿಲ್ಮೋರ್ ಇವರ ನಡುವೆ ತ್ರಿಕೋನ ಸ್ಪರ್ಧೆ ನಡೆಯಿತು. ಜೇಮ್ಸ್ ಬುಕಾನನ್ ಅವರು ಚುನಾವಣೆಯಲ್ಲಿ ಜಯಗಳಿಸಿ, ಅಮೇರಿಕಾ ಸಂಯುಕ್ತ ಸಂಸ್ಥಾನಗಳ 15ನೇ ರಾಷ್ಟ್ರಪತಿಯಾಗಿದರು.</w:t>
      </w:r>
    </w:p>
    <w:p>
      <w:pPr>
        <w:pStyle w:val="ArticleBody"/>
        <w:jc w:val="left"/>
      </w:pPr>
      <w:r>
        <w:rPr>
          <w:rFonts w:ascii="Nirmala UI" w:hAnsi="Nirmala UI" w:eastAsia="Nirmala UI" w:cs="Nirmala UI"/>
        </w:rPr>
        <w:t>ಜೇಮ್ಸ್ ಬುಕ್ಯಾನನ್ ಅವರ ಅಧ್ಯಕ್ಷತೆ ಮುಖ್ಯವಾಗಿ ಉತ್ತರ ಮತ್ತು ದಕ್ಷಿಣಗಳ ನಡುವಿನ ಹೆಚ್ಚುತ್ತಿರುವ ಉದ್ವಿಗ್ನತೆಗಳನ್ನೂ ವಿಭಾಗಗಳನ್ನೂ ಪರಿಣಾಮಕಾರಿಯಾಗಿ ಎದುರಿಸುವಲ್ಲಿ ತೋರಿದ ವಿಫಲತೆಯ ಕಾರಣದಿಂದಲೇ ಪರಿಚಿತವಾಗಿದೆ; ಅಂತಿಮವಾಗಿ, ಅವರು ಹುದ್ದೆ ತೊರೆದ ಕೆಲವೇ ದಿನಗಳಲ್ಲಿ ಅಮೆರಿಕದ ಗೃಹಯುದ್ಧ ಪ್ರಾರಂಭವಾಗುವುದರೊಂದಿಗೆ ಅದು ತಾರಕಕ್ಕೇರಿತು. ನಾಯಕತ್ವ ಮತ್ತು ಸಂಕಟ ನಿರ್ವಹಣೆಯಲ್ಲಿನ ಈ ಗಂಭೀರ ವೈಫಲ್ಯಗಳ ಕಾರಣದಿಂದ, ಅಮೆರಿಕದ ಇತಿಹಾಸದಲ್ಲಿನ ಅತಿ ಕಡಿಮೆ ಯಶಸ್ವಿಯಾದ ಅಧ್ಯಕ್ಷತೆಗಳಲ್ಲಿ ಅವರ ಅಧ್ಯಕ್ಷತೆಯನ್ನು ಅನೇಕ ಬಾರಿ ಒಂದೆಂದು ಪರಿಗಣಿಸಲಾಗುತ್ತದೆ.</w:t>
      </w:r>
    </w:p>
    <w:p>
      <w:pPr>
        <w:pStyle w:val="ArticleBody"/>
        <w:jc w:val="left"/>
      </w:pPr>
      <w:r>
        <w:rPr>
          <w:rFonts w:ascii="Nirmala UI" w:hAnsi="Nirmala UI" w:eastAsia="Nirmala UI" w:cs="Nirmala UI"/>
        </w:rPr>
        <w:t>1857ರಲ್ಲಿ ಪ್ರಸಿದ್ಧ ಕುಖ್ಯಾತಿಯಾದ ಡ್ರೆಡ್ ಸ್ಕಾಟ್ ತೀರ್ಪು, ದಾಸರಾಗಿರುವವರಾಗಲಿ ಅಥವಾ ಮುಕ್ತರಾಗಿರುವವರಾಗಲಿ, ಅವರು ನಾಗರಿಕರಲ್ಲ ಮತ್ತು ಫೆಡರಲ್ ನ್ಯಾಯಾಲಯಗಳಲ್ಲಿ ಮೊಕದ್ದಮೆ ಹೂಡಲು ಸಾಧ್ಯವಿಲ್ಲ ಎಂದು ಘೋಷಿಸಿತು. ಅದೇ ತೀರ್ಪು, ಅಮೆರಿಕ ಸಂಯುಕ್ತ ಸಂಸ್ಥಾನಗಳ ಪ್ರದೇಶಗಳಲ್ಲಿ ದಾಸ್ಯವನ್ನು ಕಾಂಗ್ರೆಸ್ ತಡೆಯಲು ಸಾಧ್ಯವಿಲ್ಲ ಎಂದೂ ಘೋಷಿಸಿತು. ಡೆಮಾಕ್ರಾಟ್ ಬುಕೆನನ್ ದಾಸ್ಯಪರವಾದ ಡ್ರೆಡ್ ಸ್ಕಾಟ್ ತೀರ್ಪಿಗೆ ಸಾರ್ವಜನಿಕವಾಗಿ ಬೆಂಬಲ ವ್ಯಕ್ತಪಡಿಸಿದರು.</w:t>
      </w:r>
    </w:p>
    <w:p>
      <w:pPr>
        <w:pStyle w:val="ArticleBody"/>
        <w:jc w:val="left"/>
      </w:pPr>
      <w:r>
        <w:rPr>
          <w:rFonts w:ascii="Nirmala UI" w:hAnsi="Nirmala UI" w:eastAsia="Nirmala UI" w:cs="Nirmala UI"/>
        </w:rPr>
        <w:t>ದಾಸ್ಯಪರ ನಿಲುವು ಹೊಂದಿದ್ದ ಡೆಮೋಕ್ರಾಟ್ ಬುಕೆನನ್ ಉದ್ವಿಗ್ನತೆಗಳು ಗೃಹಯುದ್ಧದ ಮಟ್ಟಿಗೆ ಏರಲು ಅವಕಾಶ ನೀಡಿದಷ್ಟೇ ಅಲ್ಲ, ದೇಶದ ಆರ್ಥಿಕತೆಯನ್ನು ನಿರ್ವಹಿಸುವಲ್ಲಿ ಅವನ ಅಸಮರ್ಥತೆಯೂ 1857ರ ಆರ್ಥಿಕ ಭೀತಿಗೆ ಕಾರಣವಾಯಿತು; ಅದು ಮಹಾಮಂದಿಯ ಮೊದಲು ಅಮೆರಿಕನ್ ಇತಿಹಾಸದಲ್ಲಿದ್ದ ಅತಿ ದೊಡ್ಡ ಆರ್ಥಿಕ ಕುಸಿತಗಳಲ್ಲಿ ಒಂದಾಗಿತ್ತು. 1857ರ ಆರ್ಥಿಕ ಭೀತಿಯ ಪರಿಣಾಮವಾಗಿ ಹಲವು ವರ್ಷಗಳ ಕಾಲ ಮುಂದುವರಿದ ತೀವ್ರ ಆರ್ಥಿಕ ಮಂದ್ಯ ಉಂಟಾಯಿತು. ವ್ಯವಹಾರ ಸಂಸ್ಥೆಗಳು ಮತ್ತು ಬ್ಯಾಂಕ್‌ಗಳು ಮುಚ್ಚಲ್ಪಟ್ಟವು, ನಿರುದ್ಯೋಗ ಹೆಚ್ಚಾಯಿತು, ಮತ್ತು ಷೇರು ಮಾರುಕಟ್ಟೆ ಕುಸಿಯಿತು.</w:t>
      </w:r>
    </w:p>
    <w:p>
      <w:pPr>
        <w:pStyle w:val="ArticleBody"/>
        <w:jc w:val="left"/>
      </w:pPr>
      <w:r>
        <w:rPr>
          <w:rFonts w:ascii="Nirmala UI" w:hAnsi="Nirmala UI" w:eastAsia="Nirmala UI" w:cs="Nirmala UI"/>
        </w:rPr>
        <w:t>ಬ್ಯೂಕಾನನ್ ಅವರ ಅಧ್ಯಕ್ಷತೆಯ ಅವಧಿಯಲ್ಲಿ ದಕ್ಷಿಣ ರಾಜ್ಯಗಳು ಯೂನಿಯನ್‌ನಿಂದ ಪ್ರತ್ಯೇಕಗೊಳ್ಳುವ ತಮ್ಮ ಪ್ರಕ್ರಿಯೆಯನ್ನು ಆರಂಭಿಸಿತು; ಮತ್ತು 1860ರಲ್ಲಿ ರಿಪಬ್ಲಿಕನ್ ಅಬ್ರಹಾಂ ಲಿಂಕನ್ ಅವರ ಆಯ್ಕೆಗೆ ಪ್ರತಿಕ್ರಿಯೆಯಾಗಿ ಅವು ಬೇರ್ಪಟ್ಟವು. ಬ್ಯೂಕಾನನ್ ಅವರು ಈ ಪ್ರತ್ಯೇಕಗೊಳ್ಳುವಿಕೆಯ ಸಂಕಟದ ವಿಷಯದಲ್ಲಿ ನಿಷ್ಕ್ರಿಯ ನಿಲುವನ್ನು ತೆಗೆದುಕೊಂಡು, ಪ್ರತ್ಯೇಕಗೊಳ್ಳುವಿಕೆಯನ್ನು ಬಲಾತ್ಕಾರವಾಗಿ ತಡೆಗಟ್ಟುವ ಅಧಿಕಾರ ಫೆಡರಲ್ ಸರ್ಕಾರಕ್ಕಿಲ್ಲ ಎಂದು ವಾದಿಸಿದರು. ಈ ರೀತಿಯ ನಿರ್ಣಾಯಕ ಕ್ರಮದ ಅಭಾವವು ಪ್ರತ್ಯೇಕಗೊಳ್ಳುವಿಕೆಯ ಚಳವಳಿಗೆ ವೇಗವನ್ನು ಪಡೆಯಲು ಅವಕಾಶ ನೀಡಿತು. ಬಲವಾದ ನಾಯಕತ್ವದ ಕೊರತೆ ಮತ್ತು ಪ್ರತ್ಯೇಕಗೊಳ್ಳುವಿಕೆಯ ಸಂಕಟವನ್ನು ಎದುರಿಸಲು ನಿರ್ಣಾಯಕ ಕ್ರಮ ಕೈಗೊಳ್ಳುವಲ್ಲಿ ಅವರು ತೋರಿದ ಹಿಂಜರಿಕೆ, ಸೈನಿಕ ವಿರೋಧವನ್ನು ಎದುರಿಸದೆ ದಕ್ಷಿಣವು ಯೂನಿಯನ್‌ನಿಂದ ಹೊರನಡೆಯಬಹುದು ಎಂಬ ಅದರ ಗ್ರಹಿಕೆಗೆ ಕಾರಣವಾಯಿತು.</w:t>
      </w:r>
    </w:p>
    <w:p>
      <w:pPr>
        <w:pStyle w:val="ArticleBody"/>
        <w:jc w:val="left"/>
      </w:pPr>
      <w:r>
        <w:rPr>
          <w:rFonts w:ascii="Nirmala UI" w:hAnsi="Nirmala UI" w:eastAsia="Nirmala UI" w:cs="Nirmala UI"/>
        </w:rPr>
        <w:t>1860ರಲ್ಲಿ, ಮೊದಲ ರಿಪಬ್ಲಿಕನ್ ಅಧ್ಯಕ್ಷನಾದ ಅಬ್ರಹಾಂ ಲಿಂಕನ್ ಆಯ್ಕೆಯಾದನು. 1863ರ ಜನವರಿ 1ರಂದು, ಅಧ್ಯಕ್ಷ ಲಿಂಕನ್ ಅಂತಿಮ Emancipation Proclamation‌ಗೆ ಸಹಿ ಮಾಡಿ ಅದನ್ನು ಜಾರಿಗೆ ತಂದನು; ಅದರಲ್ಲಿ Confederate ನಿಯಂತ್ರಣದಲ್ಲಿದ್ದ ಪ್ರದೇಶಗಳಲ್ಲಿರುವ ಎಲ್ಲಾ ದಾಸ್ಯಕ್ಕೊಳಗಾದ ಜನರನ್ನು ಬಿಡುಗಡೆ ಮಾಡಬೇಕು ಎಂದು ಘೋಷಿಸಲಾಯಿತು. ಈ ಕಾರ್ಯನಿರ್ವಾಹಕ ಆದೇಶವು ಗೃಹಯುದ್ಧದ ಮೇಲೆ ಮಹತ್ವದ ಪರಿಣಾಮ ಬೀರಿತು, ಏಕೆಂದರೆ ಅದು ಆ ಸಂಘರ್ಷವನ್ನು ಕೇವಲ ಒಕ್ಕೂಟವನ್ನು ಉಳಿಸಿಕೊಳ್ಳುವ ಹೋರಾಟವಷ್ಟೇ ಅಲ್ಲ, ದಾಸ್ಯವನ್ನು ಅಂತ್ಯಗೊಳಿಸುವ ಹೋರಾಟವಾಗಿಯೂ ಪರಿವರ್ತಿಸಿತು. Emancipation Proclamation ತಕ್ಷಣವೇ ದಾಸ್ಯಕ್ಕೊಳಗಾಗಿದ್ದ ಎಲ್ಲ ವ್ಯಕ್ತಿಗಳಿಗೂ ಸ್ವಾತಂತ್ರ್ಯ ನೀಡಲಿಲ್ಲ. ಅದು ವಿಶೇಷವಾಗಿ Confederate ನಿಯಂತ್ರಣದಲ್ಲಿದ್ದ ಪ್ರದೇಶಗಳಿಗೆ ಅನ್ವಯಿಸಿತು; ಅಲ್ಲಿ ಒಕ್ಕೂಟಕ್ಕೆ ಸೀಮಿತ ಅಧಿಕಾರವಷ್ಟೇ ಇತ್ತು. ಒಕ್ಕೂಟದ ಪಡೆಗಳು ಮುನ್ನಡೆಯುತ್ತಾ Confederate ಪ್ರದೇಶಗಳ ಮೇಲೆ ನಿಯಂತ್ರಣ ಸಾಧಿಸಿದಂತೆ, ಆ ಘೋಷಣೆಯನ್ನು ಜಾರಿಗೆ ತರಲಾಯಿತು, ಮತ್ತು ಆ ಪ್ರದೇಶಗಳಲ್ಲಿದ್ದ ದಾಸ್ಯಕ್ಕೊಳಗಾದ ಜನರನ್ನು ಬಿಡುಗಡೆ ಮಾಡಲಾಯಿತು. Emancipation Proclamation ಅಮೇರಿಕ ಸಂಯುಕ್ತ ಸಂಸ್ಥಾನಗಳಲ್ಲಿ ದಾಸ್ಯರದ್ದತಿಯ ಅಂತಿಮ ನಿರ್ಮೂಲನೆಯ ಕಡೆಗೆ ಸಾಗುವಲ್ಲಿ ನಿರ್ಣಾಯಕ ಹೆಜ್ಜೆಯಾಗಿದ್ದು, 1865ರ ಡಿಸೆಂಬರ್ 6ರಂದು ಅಂಗೀಕರಿಸಲ್ಪಟ್ಟು ಅನುಮೋದಿಸಲ್ಪಟ್ಟ ಅಮೇರಿಕ ಸಂಯುಕ್ತ ಸಂಸ್ಥಾನಗಳ ಸಂವಿಧಾನದ ಹದಿಮೂರನೆಯ ತಿದ್ದುಪಡಿಯ ಅಂಗೀಕಾರಕ್ಕೆ ದಾರಿಯನ್ನು ಸಿದ್ಧಪಡಿಸಿತು.</w:t>
      </w:r>
    </w:p>
    <w:p>
      <w:pPr>
        <w:pStyle w:val="ArticleBody"/>
        <w:jc w:val="left"/>
      </w:pPr>
      <w:r>
        <w:rPr>
          <w:rFonts w:ascii="Nirmala UI" w:hAnsi="Nirmala UI" w:eastAsia="Nirmala UI" w:cs="Nirmala UI"/>
        </w:rPr>
        <w:t>1850ರ ದಶಕದಿಂದ ಮುಂದಕ್ಕೆ ರಿಪಬ್ಲಿಕನ್ ಕೊಂಬು ದಾಸ್ಯಪ್ರಶ್ನೆಯ ಸಂಕಟದೊಳಗಿತ್ತು. ದೇಶದಲ್ಲಿದ್ದ ಎರಡು ಪ್ರಮುಖ ರಾಜಕೀಯ ಚಿಂತನೆಗಳ ವರ್ಗಗಳನ್ನು ಎರಡು ಪ್ರಮುಖ ವಿಭಾಗಗಳು ಪ್ರತಿನಿಧಿಸುತ್ತಿದ್ದವು. 1856ರಲ್ಲಿ ವಿಭಜನೆಯ ಪ್ರಕ್ರಿಯೆ ಆರಂಭವಾಯಿತು; ಅದೇ ಸಮಯದಲ್ಲಿ ಫಿಲಡೆಲ್ಫಿಯವನ್ನು ಲವೊದಿಕೆಯಿಂದ ಪ್ರತ್ಯೇಕಿಸಲಾಗುತ್ತಿದ್ದಾಗ, ದಾಸ್ಯ ಕುರಿತು ತಮ್ಮ ತಮ್ಮ ಅಭಿಪ್ರಾಯಗಳನ್ನು ಉಳಿಸಿಕೊಳ್ಳುವ ಪ್ರಯತ್ನದಲ್ಲಿ ದಾಸ್ಯವಿರೋಧಿ ಮತ್ತು ದಾಸ್ಯಪರ ಗುಂಪುಗಳು ಕ್ಯಾನ್ಸಾಸ್ ಪ್ರದೇಶದೊಳಗೆ ಪ್ರವೇಶಿಸಿದವು. ಡೆಮಾಕ್ರಾಟರು ದಾಸ್ಯಪರರಾಗಿದ್ದರು ಮತ್ತು ರಿಪಬ್ಲಿಕನರು ದಾಸ್ಯವಿರೋಧಿಗಳಾಗಿದ್ದರು.</w:t>
      </w:r>
    </w:p>
    <w:p>
      <w:pPr>
        <w:pStyle w:val="ArticleBody"/>
        <w:jc w:val="left"/>
      </w:pPr>
      <w:r>
        <w:rPr>
          <w:rFonts w:ascii="Nirmala UI" w:hAnsi="Nirmala UI" w:eastAsia="Nirmala UI" w:cs="Nirmala UI"/>
        </w:rPr>
        <w:t>1856ರಲ್ಲಿ, “Bleeding Kansas” ಸಮೀಪಿಸುತ್ತಿದ್ದ ಯುದ್ಧದ ಒಂದು ಸೂಕ್ಷ್ಮರೂಪವನ್ನು ಪ್ರತಿನಿಧಿಸಿತು. ಆ ವರ್ಷದಲ್ಲಿ ದಾಸ್ಯಪಕ್ಷಪಾತಿ ಡೆಮೋಕ್ರಾಟ್ ಒಬ್ಬನು Republican ಕೊಂಬಿನ ಮುಖ್ಯಸ್ಥನಾಗಿ ಆಯ್ಕೆಯಾದನು; ಮತ್ತು ಅವನ ಅಸಮರ್ಥ ನಾಯಕತ್ವವು, ಇತ್ತೀಚಿನ ಈ ಅಂತಿಮ ದಿನಗಳವರೆಗೆ, ಅಸಮರ್ಥ ರಾಷ್ಟ್ರಪತಿತ್ವದ ಸಂಕೇತವಾಗಿ ಪರಿಣಮಿಸಿತು. Buchananನ ರಾಷ್ಟ್ರಪತಿತ್ವದಿಂದ ಬಿಟ್ಟುಹೋಗಿದ್ದ ಅವ್ಯವಸ್ಥೆಯನ್ನು ಶುದ್ಧೀಕರಿಸಲು ಬಲಾತ್ಕರಿಸಲ್ಪಟ್ಟ ಮೊದಲ Republican ರಾಷ್ಟ್ರಪತಿಗೆ ಅವನು ಮುನ್ನಡೆದನು.</w:t>
      </w:r>
    </w:p>
    <w:p>
      <w:pPr>
        <w:pStyle w:val="ArticleBody"/>
        <w:jc w:val="left"/>
      </w:pPr>
      <w:r>
        <w:rPr>
          <w:rFonts w:ascii="Nirmala UI" w:hAnsi="Nirmala UI" w:eastAsia="Nirmala UI" w:cs="Nirmala UI"/>
        </w:rPr>
        <w:t>1863ರ ವೇಳೆಗೆ, ಗಣರಾಜ್ಯಪರ ಕೊಂಬು ಪ್ರಕಟಣೆ 13ರ ಭೂಮಿಯ ಮೃಗದ ಇತಿಹಾಸದಲ್ಲಿಯೇ ಅತ್ಯಂತ ಮಹತ್ವದ ಕಾರ್ಯನಿರ್ವಾಹಕ ಆದೇಶವನ್ನು ಹೊರಡಿಸಿತು. ಆ ಕಾರ್ಯನಿರ್ವಾಹಕ ಆದೇಶವು ದಾಸ್ಯಪ್ರಶ್ನೆಯನ್ನು ಉದ್ದೇಶಿಸಿತ್ತು. ಆ ಪ್ರಕಟಣೆಯ ಒಂದು ಪರಿಚ್ಛೇದವು ಹೀಗೆ ಹೇಳುತ್ತದೆ: “That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ಆ ಹಂತದಲ್ಲಿ ದಾಸ್ಯಪ್ರಶ್ನೆಯ ಪರಿಹಾರವು ಐತಿಹಾಸಿಕವಾಗಿ ಅಪೂರ್ಣವಾಗಿದ್ದರೂ, ಲಿಂಕನ್ ಹೀಗೆ ಬರೆದಾಗ ಸಂವಿಧಾನದ ಸಾರವು ಗುರುತಿಸಲ್ಪಡುತ್ತದೆ: “all persons held as slaves within any state … shall be then, thenceforward, and forever free.”</w:t>
      </w:r>
    </w:p>
    <w:p>
      <w:pPr>
        <w:pStyle w:val="ArticleBody"/>
        <w:jc w:val="left"/>
      </w:pPr>
      <w:r>
        <w:rPr>
          <w:rFonts w:ascii="Nirmala UI" w:hAnsi="Nirmala UI" w:eastAsia="Nirmala UI" w:cs="Nirmala UI"/>
        </w:rPr>
        <w:t>ಲಿಂಕನ್ ಸಂವಿಧಾನದಲ್ಲಿ ವ್ಯಕ್ತವಾಗಿರುವ ಆ ಮೂಲಭೂತ ತತ್ತ್ವದ ಕಡೆಗೆ ಹಿಂದಿರುಗುತ್ತಿದ್ದರು; ಅದೇನಂದರೆ “ಎಲ್ಲಾ ಮನುಷ್ಯರೂ ಸಮಾನರಾಗಿ ಸೃಷ್ಟಿಸಲ್ಪಟ್ಟಿದ್ದಾರೆ” ಎಂಬುದು. ಅದೇ ಸಮಯದಲ್ಲಿ ಪ್ರೊಟೆಸ್ಟೆಂಟ್ ಕೊಂಬು ತನ್ನ ಮೂಲಭೂತ ದಾಸ್ಯಪ್ರವಚನವನ್ನು ತಿರಸ್ಕರಿಸುತ್ತಿದ್ದಾಗ, ಲಿಂಕನ್ ಮೂಲಭೂತ ಸತ್ಯಗಳ ಕಡೆಗೆ ಹಿಂದಿರುಗುತ್ತಿದ್ದರು. ಆದ್ದರಿಂದ, ದಾಸ್ಯಕ್ಕೆ ಸಂಬಂಧಿಸಿದಂತೆ ರಿಪಬ್ಲಿಕನ್ ಕೊಂಬು ತನ್ನ ಇತಿಹಾಸದಲ್ಲೇ ಅತ್ಯಂತ ಮಹತ್ವದ “ಕಾರ್ಯನಿರ್ವಾಹಕ ಆದೇಶ”ವನ್ನು ಹೊರಡಿಸುತ್ತಿದ್ದ ಅದೇ ಸಂದರ್ಭದಲ್ಲಿ, ಪ್ರೊಟೆಸ್ಟೆಂಟ್ ಕೊಂಬು ಸಹ ದಾಸ್ಯಪ್ರವಚನಕ್ಕೆ ಸಂಬಂಧಿಸಿದಂತೆ—ಮೋಶೆಯ ಪ್ರಮಾಣವೂ ಶಾಪವೂ ಪ್ರತಿನಿಧಿಸುವ—ತನ್ನ ಪ್ರವಾದನಾತ್ಮಕ ಇತಿಹಾಸದಲ್ಲೇ ಅತ್ಯಂತ ಮಹತ್ವದ ಕಾರ್ಯನಿರ್ವಾಹಕ ಆದೇಶವನ್ನು ಹೊರಡಿಸಿತು. ರಿಪಬ್ಲಿಕನ್ ಕೊಂಬು ಮೂಲಾಧಾರಗಳ ಕಡೆಗೆ ಮರಳುವುದನ್ನು ಆಯ್ಕೆಮಾಡಿತು; ಪ್ರೊಟೆಸ್ಟೆಂಟ್ ಕೊಂಬು ತನ್ನ ಮೂಲಾಧಾರವನ್ನು ತಿರಸ್ಕರಿಸಿ, ತಾನು ಎಂದಿಗೂ ಮರಳಬಾರದೆಂದು ಬೋಧಿಸಲ್ಪಟ್ಟಿದ್ದವರ ಕಡೆಗೆ ಮರಳುವುದನ್ನು ಆಯ್ಕೆಮಾಡಿತು.</w:t>
      </w:r>
    </w:p>
    <w:p>
      <w:pPr>
        <w:pStyle w:val="ArticleBody"/>
        <w:jc w:val="left"/>
      </w:pPr>
      <w:r>
        <w:rPr>
          <w:rFonts w:ascii="Nirmala UI" w:hAnsi="Nirmala UI" w:eastAsia="Nirmala UI" w:cs="Nirmala UI"/>
        </w:rPr>
        <w:t>1863ರಲ್ಲಿ, ಪ್ರಾಚೀನ ಇಸ್ರಾಯೇಲಿನ ರಾಜ್ಯವು ಯೆರೊಬೋವಾಮ ಮತ್ತು ರೆಹೋಬೋವಾಮರ ಕಾಲದಲ್ಲಿ ಎರಡು ವಿಭಾಗಗಳಾಗಿ ವಿಭಜಿಸಲ್ಪಟ್ಟಂತೆ, ರಿಪಬ್ಲಿಕನ್ ಕೊಂಬು ಸಹ ಎರಡು ಶಿಬಿರಗಳಾಗಿ ವಿಭಜಿಸಲ್ಪಟ್ಟಿತ್ತು. 1863ರಲ್ಲಿ, ಯೆರೊಬೋವಾಮನು ಬೇತೇಲ್ ಮತ್ತು ದಾನಿನಲ್ಲಿ ಸ್ಥಾಪಿಸಿದ ಎರಡು ಬಲಿಪೀಠಗಳಿಂದ ಪ್ರತಿನಿಧಿಸಲ್ಪಟ್ಟಂತೆ, ಪ್ರೊಟೆಸ್ಟೆಂಟ್ ಕೊಂಬು ಕಾನೂನುಬದ್ಧವಾಗಿ ರಿಪಬ್ಲಿಕನ್ ಕೊಂಬಿಗೆ ಜೋಡಿಸಲ್ಪಟ್ಟಿತು. ಈ ಎರಡು ಕೊಂಬುಗಳು ಇತಿಹಾಸದ ಮೂಲಕ ಪರಸ್ಪರ ಸಮಾಂತರವಾಗಿ ಸಂಚರಿಸುತ್ತವೆ, ಮತ್ತು 1863ರ ಇತಿಹಾಸವು, ವಿಶೇಷವಾಗಿ, ಅಂತ್ಯದ ದಿನಗಳ ಇತಿಹಾಸವನ್ನು ಪ್ರತಿನಿಧಿಸುತ್ತದೆ.</w:t>
      </w:r>
    </w:p>
    <w:p>
      <w:pPr>
        <w:pStyle w:val="ArticleBody"/>
        <w:jc w:val="left"/>
      </w:pPr>
      <w:r>
        <w:rPr>
          <w:rFonts w:ascii="Nirmala UI" w:hAnsi="Nirmala UI" w:eastAsia="Nirmala UI" w:cs="Nirmala UI"/>
        </w:rPr>
        <w:t>ಕೆಲವು ಪ್ರವಾದನಾತ್ಮಕ ಮೀಸಲಾತಿಗಳೊಂದಿಗೆ ಮಿಲ್ಲರೈಟ್ ಇತಿಹಾಸವು ಒಂದು ಲಕ್ಷ ನಲವತ್ತನಾಲ್ಕು ಸಾವಿರರ ಇತಿಹಾಸದಲ್ಲಿ ಪುನರಾವರ್ತಿತವಾಗುತ್ತದೆ. ಆ ಮೀಸಲಾತಿಗಳಲ್ಲೊಂದು ಏನೆಂದರೆ, ಮಿಲ್ಲರೈಟ್ ಇತಿಹಾಸದಲ್ಲಿ ಗುರಿಯಾಗಿದ್ದ ಶ್ರೋತೃವರ್ಗ ಮೊದಲಾಗಿ ಆ ಚಳುವಳಿಯ ಹೊರಗಿದ್ದವರು, ನಂತರ ಆ ಚಳುವಳಿಯವರೇ ಆಗಿದ್ದರು. ಒಂದು ಲಕ್ಷ ನಲವತ್ತನಾಲ್ಕು ಸಾವಿರರ ಚಳುವಳಿಯಲ್ಲಿ ಪ್ರಕಟನೆ ಹದಿನೆಂಟಿನ ಎರಡು ಧ್ವನಿಗಳು ಎರಡು ಗುರಿ ಶ್ರೋತೃವರ್ಗಗಳನ್ನು ಗುರುತಿಸುತ್ತವೆ; ಆದರೆ ಆ ಗುರಿಗಳು ಮಿಲ್ಲರೈಟ್ ಇತಿಹಾಸಕ್ಕೆ ವಿರೋಧಕ್ರಮದಲ್ಲಿವೆ. ಮೊದಲ ಗುರಿ ದೇವರ ಜನರು, ಮತ್ತು ಎರಡನೆಯ ಧ್ವನಿ ಇನ್ನೂ ಬಾಬೆಲಿನಲ್ಲಿ ಇರುವ ದೇವರ ಇತರ ಹಿಂಡನ್ನು ಉದ್ದೇಶಿಸಿದೆ.</w:t>
      </w:r>
    </w:p>
    <w:p>
      <w:pPr>
        <w:pStyle w:val="ArticleBody"/>
        <w:jc w:val="left"/>
      </w:pPr>
      <w:r>
        <w:rPr>
          <w:rFonts w:ascii="Nirmala UI" w:hAnsi="Nirmala UI" w:eastAsia="Nirmala UI" w:cs="Nirmala UI"/>
        </w:rPr>
        <w:t>ಇನ್ನೊಂದು ಪ್ರವಾದನಾತ್ಮಕ ಎಚ್ಚರಿಕೆ ಏನೆಂದರೆ, ಎರಡೂ ಇತಿಹಾಸಗಳು ಒಂದು ಸಭೆಯಿಂದ ಮತ್ತೊಂದು ಸಭೆಗೆ ಪರಿವರ್ತಿಸಲ್ಪಟ್ಟರೂ, ಮಿಲ್ಲರೈಟರು ಫಿಲಡೆಲ್ಫಿಯಾದಿಂದ ಲವೊದಿಕೆಯಾಗೆ ಸಾಗಿದರು, ಮತ್ತು ಮೂರನೆಯ ದೂತನ ಬಲವಾದ ಚಳುವಳಿಯು ಲವೊದಿಕೆಯಿಂದ ಫಿಲಡೆಲ್ಫಿಯಾಗೆ ಸಾಗುತ್ತದೆ. ಇದರಿಂದ ಮಿಲ್ಲರೈಟರು ಆರನೆಯ ಸಭೆಯಿಂದ ಏಳನೆಯ ಸಭೆಯವರೆಗೆ ಹೋದರು ಎಂಬುದೂ, ಒಂದು ನೂರು ನಲವತ್ತುನಾಲ್ಕು ಸಾವಿರರು ಏಳನೆಯ ಸಭೆಯಿಂದ ಏಳರಲ್ಲೇ ಇರುವ ಎಂಟನೆಯ ಸಭೆಯವರೆಗೆ ಹೋಗುತ್ತಾರೆ ಎಂಬುದೂ ಗುರುತಿಸಲಾಗುತ್ತದೆ.</w:t>
      </w:r>
    </w:p>
    <w:p>
      <w:pPr>
        <w:pStyle w:val="ArticleBody"/>
        <w:jc w:val="left"/>
      </w:pPr>
      <w:r>
        <w:rPr>
          <w:rFonts w:ascii="Nirmala UI" w:hAnsi="Nirmala UI" w:eastAsia="Nirmala UI" w:cs="Nirmala UI"/>
        </w:rPr>
        <w:t>1863ರ ಸುತ್ತಮುತ್ತಲಿನ ಇತಿಹಾಸದಲ್ಲಿ, ಗಣರಾಜ್ಯಪರ ಕೊಂಬು ದಾಸ್ಯಪರ ರಾಷ್ಟ್ರದಿಂದ ದಾಸ್ಯವಿರೋಧಿ ರಾಷ್ಟ್ರದ ಕಡೆಗೆ ತನ್ನ ಚಲನೆಯನ್ನು ಆರಂಭಿಸಿತು. ಆ ಇತಿಹಾಸದ ಸಂಕಟವು, ಈ “ಅಂತ್ಯದ ದಿನಗಳಲ್ಲಿ” ಅದೇ ವಿರೋಧಿಗಳಾಗಿರುವ ಎರಡು ರಾಜಕೀಯ ಪಕ್ಷಗಳನ್ನು ಸ್ಥಾಪಿಸಿತು. ಹೇಗೆಂದರೆ, ಆ ಇತಿಹಾಸದ ಮೊದಲ ಗಣರಾಜ್ಯಪರ ಅಧ್ಯಕ್ಷನು ಯುದ್ಧವು ಅಂತ್ಯಗೊಂಡ ಕೆಲವೇ ದಿನಗಳ ನಂತರ ಹತ್ಯೆಗೀಡಾದನು; ಅದೇ ರೀತಿಯಾಗಿ, ಕೊನೆಯ ಗಣರಾಜ್ಯಪರ ಅಧ್ಯಕ್ಷನು ಸಂಕೇತಾತ್ಮಕವಾಗಿ ಹತ್ಯೆಗೀಡಾಗಿ, ಲೋಕವು ಹರ್ಷಿಸುತ್ತಿರುವಾಗ ಸತ್ತವನಂತೆ ಬೀದಿಯಲ್ಲಿ ಬಿದ್ದಿದ್ದನು. ಅವನು ಹತ್ಯೆಗೀಡಾದದ್ದು, ಗೃಹಯುದ್ಧವು ಅಂತ್ಯಗೊಂಡ ಕೆಲವೇ ದಿನಗಳ ನಂತರವಲ್ಲ, ಅಂತಿಮ ಗೃಹಯುದ್ಧವು ಆರಂಭವಾಗುವ ಮುನ್ನವೇ.</w:t>
      </w:r>
    </w:p>
    <w:p>
      <w:pPr>
        <w:pStyle w:val="ArticleBody"/>
        <w:jc w:val="left"/>
      </w:pPr>
      <w:r>
        <w:rPr>
          <w:rFonts w:ascii="Nirmala UI" w:hAnsi="Nirmala UI" w:eastAsia="Nirmala UI" w:cs="Nirmala UI"/>
        </w:rPr>
        <w:t>ಮೊದಲ ರಿಪಬ್ಲಿಕನ್ ಅಧ್ಯಕ್ಷನಿಗಿಂತ ಮುಂಚೆ ಅಮೆರಿಕದ ಇತಿಹಾಸದಲ್ಲೇ ಅತಿ ಅಸಮರ್ಥ ಅಧ್ಯಕ್ಷನು ಬಂದಿದ್ದನು; ಹಾಗೆಯೇ ಕೊನೆಯ ರಿಪಬ್ಲಿಕನ್ ಅಧ್ಯಕ್ಷನಿಗಿಂತ ಮುಂಚೆಯೂ ಅದೇ ರೀತಿಯವನು ಬರಲಿದ್ದಾನೆ. ಮೊದಲ ರಿಪಬ್ಲಿಕನ್ ಅಧ್ಯಕ್ಷನಿಗಿಂತ ಮುಂಚೆ ಇದ್ದ ಡೆಮೋಕ್ರಾಟಿಕ್ ಅಧ್ಯಕ್ಷನ ಅಸಮರ್ಥತೆ, ನಂತರ ಗೃಹಯುದ್ಧವಾಗಿ ರೂಪುಗೊಂಡ ಸಂಕಟವನ್ನು ಉಂಟುಮಾಡಿತು; ಇದೇ ಅಸಮರ್ಥತೆ ಈಗಲೂ ನಡೆಯುತ್ತಿದೆ. ಕೊನೆಯ ರಿಪಬ್ಲಿಕನ್ ಅಧ್ಯಕ್ಷನಿಗಿಂತ ಮುಂಚೆ ಬರುವ ಡೆಮೋಕ್ರಾಟಿಕ್ ಅಧ್ಯಕ್ಷನು ಆರ್ಥಿಕತೆಯನ್ನು ಅಂಥ ರೀತಿಯಲ್ಲಿ ನಿರ್ವಹಿಸಿದನು, ಅದು ಆ ಕಾಲದವರೆಗೆ ಅಮೆರಿಕದ ಇತಿಹಾಸದಲ್ಲೇ ಅತಿ ಭೀಕರ ಆರ್ಥಿಕ ಪತನವನ್ನು ಉಂಟುಮಾಡಿತು. ಆ ಎರಡು ಕೊಂಬುಗಳು ಸಂಡೇ ಕಾನೂನಿನವರೆಗೆ ಸಮಾನಾಂತರವಾಗಿ ಸಾಗುತ್ತವೆ. 1863ರಲ್ಲಿ ಆ ಎರಡು ಕೊಂಬುಗಳ ಮೊದಲ ತಲೆಮಾರು ಪ್ರಾರಂಭವಾಯಿತು; ಮತ್ತು ಎರಡೂ ಕೊಂಬುಗಳ ನಾಲ್ಕನೇಯೂ ಅಂತಿಮವೂ ಆದ ತಲೆಮಾರು ಪೂರ್ವದಿಕ್ಕಿನತ್ತ ಮುಖಮಾಡಿ, ಸೂರ್ಯನಿಗೆ ನಮಸ್ಕರಿಸುತ್ತಿರುವುದಾಗಿರುತ್ತದೆ.</w:t>
      </w:r>
    </w:p>
    <w:p>
      <w:pPr>
        <w:pStyle w:val="ArticleBody"/>
        <w:jc w:val="left"/>
      </w:pPr>
      <w:r>
        <w:rPr>
          <w:rFonts w:ascii="Nirmala UI" w:hAnsi="Nirmala UI" w:eastAsia="Nirmala UI" w:cs="Nirmala UI"/>
        </w:rPr>
        <w:t>ಎಲೀಯನ ಸಂದೇಶವು ಯಾವಾಗಲೂ ದೇವರ ತೀರ್ಪುಗಳೊಂದಿಗೆ ಸಹಿತವಾಗಿದ್ದು, ಅವು ಎಚ್ಚರಿಕೆಯ ಸಂದೇಶವನ್ನು ದೃಢೀಕರಿಸುತ್ತವೆ. ಲೋಕದ ಸಮಾಜವು ಈಗ ಪ್ರವಾಹಕ್ಕೂ ಮುಂಚಿನ ಜನರಂತೆಯೇ ಜೀವಿಸುತ್ತಿದೆ. ಅವರು ತಿನ್ನುತ್ತಾ, ಕುಡಿಯುತ್ತಾ, ಉದ್ಭವಿಸಬಹುದಾದ ಯಾವುದೇ ಸಮಸ್ಯೆಯನ್ನು ಜಾಗತಿಕ ತಾಂತ್ರಿಕ ಮಹಾಶಕ್ತಿಗಳು ಪರಿಹರಿಸುವರೆಂದು ನಿರೀಕ್ಷಿಸುತ್ತಿದ್ದಾರೆ. ಲೋಕವು ಈಗ ಭಾರೀ ಸಂಕಟದ ಅಂಚಿನಲ್ಲಿದೆ ಎಂಬುದನ್ನು ದೇವರ ವಾಕ್ಯವು ಸೂಚಿಸುತ್ತಿದೆ.</w:t>
      </w:r>
    </w:p>
    <w:p>
      <w:pPr>
        <w:pStyle w:val="ArticleScripture"/>
        <w:jc w:val="left"/>
      </w:pPr>
      <w:r>
        <w:rPr>
          <w:rFonts w:ascii="Nirmala UI" w:hAnsi="Nirmala UI" w:eastAsia="Nirmala UI" w:cs="Nirmala UI"/>
        </w:rPr>
        <w:t>“‘ರಾತ್ರಿಯ ವಿಷಯವೇನು?’ ಈ ಸಂದೇಶಗಳ ಮಹತ್ವವನ್ನು ನಾನು ಗ್ರಹಿಸುತ್ತೇನೆಯೇ? ಮಹಾ ಪರಿಹಾರಾತ್ಮಕ ವ್ಯವಸ್ಥೆಯ ಅಂತಿಮ ಕಾರ್ಯದಲ್ಲಿ ಅವು ಹೊಂದಿರುವ ಸ್ಥಾನವನ್ನು ನಾನು ಅರ್ಥಮಾಡಿಕೊಂಡಿದ್ದೇನೆಯೇ? ‘ಪ್ರವಾದನೆಯ ನಿಶ್ಚಿತ ವಾಕ್ಯ’ದೊಂದಿಗೆ ನಾನು ಅಷ್ಟು ಪರಿಚಿತನಾಗಿದ್ದೇನೆಯೇ ಅಂದರೆ, ನನ್ನ ಸುತ್ತಮುತ್ತ ನಡೆಯುತ್ತಿರುವ ಘಟನೆಗಳಲ್ಲಿ ಬರಲಿರುವ ರಾಜನು ಬಾಗಿಲಲ್ಲೇ ಇರುವನೆಂಬ ಸ್ಪಷ್ಟ ಸಾಕ್ಷಿಯನ್ನು ಕಾಣಬಲ್ಲೆನೆಯೇ? ದೇವರು ನನಗೆ ಕೊಟ್ಟಿರುವ ಬೆಳಕಿನ ದೃಷ್ಟಿಯಿಂದ, ನನ್ನ ಮೇಲೆ ಇರುವ ಜವಾಬ್ದಾರಿಯನ್ನು ನಾನು ಅನುಭವಿಸುತ್ತೇನೆಯೇ? ಅವನ ವ್ಯವಸ್ಥಾಪകനಾಗಿ ನನಗೆ ಒಪ್ಪಿಸಲ್ಪಟ್ಟಿರುವ ಪ್ರತಿಯೊಂದು ಪ್ರತಿಭೆಯನ್ನೂ, ನಾಶವಾಗುತ್ತಿರುವವರನ್ನು ರಕ್ಷಿಸುವ ಸದುದ್ದೇಶಿತ ಪ್ರಯತ್ನದಲ್ಲಿ ನಾನು ಉಪಯೋಗಿಸುತ್ತಿದ್ದೇನೆಯೇ? ಅಥವಾ ನಾನು ಉತ್ಸಾಹಶೂನ್ಯನಾಗಿಯೂ ನಿರಾಸಕ್ತನಾಗಿಯೂ, ಭಾಗಶಃ ದುಷ್ಟ ಲೋಕದೊಂದಿಗೆ ಬೆರೆತು, ದೇವರು ನನಗೆ ನೀಡಿರುವ ಸಾಧನಗಳನ್ನೂ ಸಾಮರ್ಥ್ಯವನ್ನೂ ಮುಖ್ಯವಾಗಿ ಸ್ವಸಂತೃಪ್ತಿಗಾಗಿ ಉಪಯೋಗಿಸುತ್ತಾ, ಅವನ ಕಾರ್ಯದ ಪ್ರಗತಿಗಿಂತಲೂ ನನ್ನ ಸ್ವಂತ ಸುಖಸೌಲಭ್ಯಗಳನ್ನೇ ಹೆಚ್ಚು ಪರಿಗಣಿಸುತ್ತಿದ್ದೇನೆಯೇ? ನನ್ನ ನಡೆಯಿಂದ, ‘ಏಳನೇ ದಿನದ ಅಡ್ವೆಂಟಿಸ್ಟರು ಕಹಳೆಗೆ ಅನಿಶ್ಚಿತ ಧ್ವನಿಯನ್ನು ಕೊಡುತ್ತಿದ್ದಾರೆ ಮತ್ತು ಲೋಕಾಸಕ್ತರ ಮಾರ್ಗದಲ್ಲೇ ನಡೆಯುತ್ತಿದ್ದಾರೆ ಎಂಬ, ಲೋಕದಲ್ಲಿ ಬಲ ಪಡೆಯುತ್ತಾ ಬಂದಿರುವ ದೃಢನಿಶ್ಚಯವನ್ನು’ ನಾನು ಬಲಪಡಿಸುತ್ತಿದ್ದೇನೆಯೇ?”</w:t>
      </w:r>
    </w:p>
    <w:p>
      <w:pPr>
        <w:pStyle w:val="ArticleScripture"/>
        <w:jc w:val="left"/>
      </w:pPr>
      <w:r>
        <w:rPr>
          <w:rFonts w:ascii="Nirmala UI" w:hAnsi="Nirmala UI" w:eastAsia="Nirmala UI" w:cs="Nirmala UI"/>
        </w:rPr>
        <w:t>“ಲೋಕವನ್ನು ಅವರ ಅಕ್ರಮಗಳ ನಿಮಿತ್ತ ದಂಡಿಸಲು ಸಮೀಪಿಸುತ್ತಿರುವ ದೇವರ ಹೆಜ್ಜೆಗಳ ಧ್ವನಿಯನ್ನು ನಾವು ಕೇಳುತ್ತೇವೆ. ಕಾಲದ ಅಂತ್ಯವು ನಮ್ಮ ಮೇಲೆ ಸಮೀಪಿಸಿದೆ. ಲೋಕದ ನಿವಾಸಿಗಳನ್ನು ದಹಿಸಲ್ಪಡುವಂತೆ ಕಟ್ಟೆಗಳಾಗಿ ಕಟ್ಟಿ ಹಾಕಲಾಗುತ್ತಿದೆ. ನೀವು ಕಳೆಗಳೊಂದಿಗೆ ಕಟ್ಟಿ ಹಾಕಲ್ಪಡುವಿರಾ? ಪ್ರತಿ ವರ್ಷ ಸಾವಿರಾರು ಸಾವಿರರೂ, ಹತ್ತು ಸಾವಿರದ ಹತ್ತು ಸಾವಿರರೂ ಆತ್ಮಗಳು ನಾಶವಾಗುತ್ತಿವೆ, ತಮ್ಮ ಪಾಪಗಳಲ್ಲಿಯೇ ಸಾಯುತ್ತಿವೆ ಎಂಬುದನ್ನು ನೀವು ಗ್ರಹಿಸುತ್ತೀರಾ? ದೇವರ ಪೀಡೆಗಳೂ ನ್ಯಾಯತೀರ್ಪುಗಳೂ ಈಗಾಗಲೇ ತಮ್ಮ ಕಾರ್ಯವನ್ನು ಮಾಡುತ್ತಿವೆ, ಮತ್ತು ಸತ್ಯದ ಬೆಳಕು ಅವರ ಮಾರ್ಗದ ಮೇಲೆ ಪ್ರಕಾಶಿಸಲ್ಪಡದ ಕಾರಣ ಆತ್ಮಗಳು ನಾಶದ ಕಡೆಗೆ ಹೋಗುತ್ತಿವೆ.” General Conference Daily Bulletin, April 1, 1897.</w:t>
      </w:r>
    </w:p>
    <w:p>
      <w:pPr>
        <w:pStyle w:val="ArticleScripture"/>
        <w:jc w:val="left"/>
      </w:pPr>
      <w:r>
        <w:rPr>
          <w:rFonts w:ascii="Nirmala UI" w:hAnsi="Nirmala UI" w:eastAsia="Nirmala UI" w:cs="Nirmala UI"/>
        </w:rPr>
        <w:t>ನನ್ನ ಆತ್ಮದಿಂದ ನಾನು ರಾತ್ರಿಯಲ್ಲಿ ನಿನ್ನನ್ನು ಆಕಾಂಕ್ಷಿಸಿದ್ದೇನೆ; ಹೌದು, ನನ್ನೊಳಗಿನ ನನ್ನ ಆತ್ಮದಿಂದ ನಾನು ಬೆಳಿಗ್ಗೆಯಲ್ಲೇ ನಿನ್ನನ್ನು ಹುಡುಕುವೆನು; ಏಕೆಂದರೆ ನಿನ್ನ ನ್ಯಾಯತೀರ್ಪುಗಳು ಭೂಮಿಯ ಮೇಲೆ ಇರುವಾಗ, ಲೋಕದ ನಿವಾಸಿಗಳು ನೀತಿಯನ್ನು ಕಲಿಯುವರು. ಯಶಾಯ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 — ಸಂಖ್ಯೆ ಹತ್ತು</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