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ಎಲೀಯ — ಸಂಖ್ಯೆ ಹನ್ನೊಂದು</w:t>
      </w:r>
    </w:p>
    <w:p>
      <w:pPr>
        <w:pStyle w:val="ArticleSubtitle"/>
        <w:jc w:val="left"/>
      </w:pPr>
      <w:r>
        <w:rPr>
          <w:rFonts w:ascii="Nirmala UI" w:hAnsi="Nirmala UI" w:eastAsia="Nirmala UI" w:cs="Nirmala UI"/>
        </w:rPr>
        <w:t>ಮೊದಲ ತಪ್ಪು</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2023-10-15</w:t>
      </w:r>
    </w:p>
    <w:p>
      <w:pPr>
        <w:pStyle w:val="ArticleBody"/>
        <w:jc w:val="left"/>
      </w:pPr>
      <w:r>
        <w:rPr>
          <w:rFonts w:ascii="Nirmala UI" w:hAnsi="Nirmala UI" w:eastAsia="Nirmala UI" w:cs="Nirmala UI"/>
        </w:rPr>
        <w:t>ಪ್ರಾಚೀನ ಇಸ್ರಾಯೇಲಿನ ಆರಂಭದಲ್ಲಿ ಆರೋನನ ಬಂಗಾರದ ಕರುದ ಬಂಡಾಯವು, ಪ್ರವಾದನಾತ್ಮಕವಾಗಿ ಎಫ್ರಾಯಿಮಿನ ಉತ್ತರ ರಾಜ್ಯದ ಹತ್ತು ಗೋತ್ರಗಳ ಆರಂಭದಲ್ಲಿ ಯೆರೊಬೋವಾಮನ ಬಂಡಾಯಕ್ಕೆ ಹೊಂದಿಕೆಯಾಗುತ್ತದೆ. ಈ ಪವಿತ್ರ ಇತಿಹಾಸಗಳು 1863ರಲ್ಲಿ ಅಡ್ವೆಂಟಿಸಂನ ಬಂಡಾಯಕ್ಕೆ ಪ್ರತಿರೂಪಗಳಾಗಿವೆ.</w:t>
      </w:r>
    </w:p>
    <w:p>
      <w:pPr>
        <w:pStyle w:val="ArticleBody"/>
        <w:jc w:val="left"/>
      </w:pPr>
      <w:r>
        <w:rPr>
          <w:rFonts w:ascii="Nirmala UI" w:hAnsi="Nirmala UI" w:eastAsia="Nirmala UI" w:cs="Nirmala UI"/>
        </w:rPr>
        <w:t>ನಿಸ್ಸಂದೇಹವಾಗಿ 1863ಕ್ಕೆ ಸಂಬಂಧಿಸಿದ ಇತರ ಸಾಕ್ಷಿಗಳೂ ಇವೆ; ಆದರೆ ಆರೋನನೂ ರಾಜ ಯೆರೊಬೋವನೂ 1863ರ ಇತಿಹಾಸದ ಮೇಲೆಯೇ ಆವರಿಸಿಕೊಂಡಿರುವ ಸಾಕ್ಷಿಗಳನ್ನು ಒದಗಿಸುತ್ತಾರೆ; ಮತ್ತು ಆ ಎಲ್ಲಾ ಇತಿಹಾಸಗಳು ಬೈಬಲ್ ಪ್ರವಾದನೆಯಲ್ಲಿ ಆರನೆಯ ರಾಜ್ಯದ ಅಂತಿಮ ದಿನಗಳಲ್ಲಿ ಮಾತ್ರವಲ್ಲ, ಕೃಪಾಕಾಲದ ಸಮಾಪ್ತಿವರೆಗೆ ಕೂಡ, ಪ್ರೊಟೆಸ್ಟಾಂಟ್ ಕೊಂಬಾಗಿರುವ ಒಂದು ನೂರು ನಲವತ್ತುನಾಲ್ಕು ಸಾವಿರರ ಚಳವಳಿಯನ್ನು ಚಿತ್ರಿಸುತ್ತವೆ. ಆ ಇತಿಹಾಸಗಳು ಆರನೆಯ ರಾಜ್ಯದಲ್ಲಿರುವ ರಿಪಬ್ಲಿಕನ್ ಕೊಂಬಿನ ಸಮಾನಾಂತರ ಇತಿಹಾಸವನ್ನೂ ಸಹ ಸ್ಪರ್ಶಿಸುತ್ತವೆ.</w:t>
      </w:r>
    </w:p>
    <w:p>
      <w:pPr>
        <w:pStyle w:val="ArticleBody"/>
        <w:jc w:val="left"/>
      </w:pPr>
      <w:r>
        <w:rPr>
          <w:rFonts w:ascii="Nirmala UI" w:hAnsi="Nirmala UI" w:eastAsia="Nirmala UI" w:cs="Nirmala UI"/>
        </w:rPr>
        <w:t>ಸಾಮಾನ್ಯವಾಗಿ, ವಿಶ್ವಾಸಿಸುವವರಿಗೆ ಏಳನೇ ದಿನದ ಅಡ್ವೆಂಟಿಸ್ಟ್ ಸಭೆಯೇ ಲೋಕಾಂತ್ಯದಲ್ಲಿ ದೇವರ ಉಳಿದ ಜನರೆಂಬುದು ಒಬ್ಬ ಅತ್ಯಂತ ಕಠಿಣ ಸತ್ಯವಾಗಿದೆ. ಆ ನಂಬಿಕೆಯೇ ನಮ್ಮ ಮೊದಲ ತಪ್ಪಾಗಿದೆ. ಲವೊದಿಕಾಯ ಸಭೆಯು ಭಾನುವಾರದ ಕಾನೂನು ಸಂಕಟದ ವೇಳೆ ಧ್ವಜವಾಗಿ ಎತ್ತಲ್ಪಡುವ ಜನರನ್ನು ಪ್ರತಿನಿಧಿಸುತ್ತದೆ ಎಂಬುದಕ್ಕೆ ಯಾವುದೇ ಬೈಬಲಿನ ಸಾಕ್ಷಿಯಿಲ್ಲ. ಇದು ಹೀಗೇ ಎಂಬ ಸುಳ್ಳು ಪೂರ್ವಧಾರಣೆಯನ್ನು ಅಂಗೀಕರಿಸುವುದೇ ನಮ್ಮ ಮೊದಲ ತಪ್ಪಾಗಿದೆ. ಲೋಕಾಂತ್ಯದ ಧ್ವಜವು ಸೈತಾನನ ಸಭಾಮಂದಿರದ ಸದಸ್ಯರಿಂದ ಹೊರಹಾಕಲ್ಪಟ್ಟವರಿಂದ ನಿರ್ಮಿತವಾಗಿದೆ.</w:t>
      </w:r>
    </w:p>
    <w:p>
      <w:pPr>
        <w:pStyle w:val="ArticleScripture"/>
        <w:jc w:val="left"/>
      </w:pPr>
      <w:r>
        <w:rPr>
          <w:rFonts w:ascii="Nirmala UI" w:hAnsi="Nirmala UI" w:eastAsia="Nirmala UI" w:cs="Nirmala UI"/>
        </w:rPr>
        <w:t>ಅವನು ಜನಾಂಗಗಳಿಗಾಗಿ ಒಂದು ಧ್ವಜವನ್ನು ಎತ್ತುವನು; ಇಸ್ರಾಯೇಲಿನ ತಳ್ಳಿಹಾಕಲ್ಪಟ್ಟವರನ್ನು ಕೂಡಿಸಿಕೊಳ್ಳುವನು; ಯೆಹೂದದ ಚದರಿಸಲ್ಪಟ್ಟವರನ್ನು ಭೂಮಿಯ ನಾಲ್ಕು ತುದಿಗಳಿಂದ ಒಟ್ಟುಗೂಡಿಸುವನು. ಯೆಶಾಯ 11:12.</w:t>
      </w:r>
    </w:p>
    <w:p>
      <w:pPr>
        <w:pStyle w:val="ArticleBody"/>
        <w:jc w:val="left"/>
      </w:pPr>
      <w:r>
        <w:rPr>
          <w:rFonts w:ascii="Nirmala UI" w:hAnsi="Nirmala UI" w:eastAsia="Nirmala UI" w:cs="Nirmala UI"/>
        </w:rPr>
        <w:t>ಲವೊದಿಕೀಯ ಸಭೆಯ ಅಡ್ವೆಂಟಿಸ್ಟರೇ ಧ್ವಜವಾಗಬೇಕಾದವರನ್ನು ಹೊರಹಾಕುತ್ತಾರೆ.</w:t>
      </w:r>
    </w:p>
    <w:p>
      <w:pPr>
        <w:pStyle w:val="ArticleScripture"/>
        <w:jc w:val="left"/>
      </w:pPr>
      <w:r>
        <w:rPr>
          <w:rFonts w:ascii="Nirmala UI" w:hAnsi="Nirmala UI" w:eastAsia="Nirmala UI" w:cs="Nirmala UI"/>
        </w:rPr>
        <w:t>ಕರ್ತನ ವಾಕ್ಯಕ್ಕೆ ನಡುಗುವವರೇ, ಕರ್ತನ ವಾಕ್ಯವನ್ನು ಕೇಳಿರಿ; ನನ್ನ ನಾಮದ ನಿಮಿತ್ತ ನಿಮ್ಮನ್ನು ದ್ವೇಷಿಸಿ, ನಿಮ್ಮನ್ನು ಹೊರಗೆ ಹಾಕಿದ ನಿಮ್ಮ ಸಹೋದರರು, “ಕರ್ತನು ಮಹಿಮೆಪಡಿಸಲ್ಪಡಲಿ” ಎಂದು ಹೇಳಿದರು; ಆದರೆ ಆತನು ನಿಮ್ಮ ಆನಂದಕ್ಕಾಗಿ ಪ್ರತ್ಯಕ್ಷನಾಗುವನು, ಮತ್ತು ಅವರು ನಾಚಿಕೆಪಡುವರು. ಯೆಶಾಯ 66:5.</w:t>
      </w:r>
    </w:p>
    <w:p>
      <w:pPr>
        <w:pStyle w:val="ArticleBody"/>
        <w:jc w:val="left"/>
      </w:pPr>
      <w:r>
        <w:rPr>
          <w:rFonts w:ascii="Nirmala UI" w:hAnsi="Nirmala UI" w:eastAsia="Nirmala UI" w:cs="Nirmala UI"/>
        </w:rPr>
        <w:t>ಧ್ವಜವಾಗಿರುವವರು ಕ್ರಿಸ್ತನ “ಹೆಸರು” ನಿಮಿತ್ತ ತಳ್ಳಲ್ಪಡುತ್ತಾರೆ. ದ್ವೇಷವನ್ನು ಉಂಟುಮಾಡುವ ಆ ಹೆಸರು ಆಲ್ಫಾ ಮತ್ತು ಓಮೇಗಾ; ಏಕೆಂದರೆ ಆಲ್ಫಾ ಮತ್ತು ಓಮೇಗಾದ ತತ್ತ್ವವೇ ಬೈಬಲ್ ಪ್ರವಾದನೆಯಲ್ಲಿ ಏಳನೇ ದಿನದ ಅಡ್ವೆಂಟಿಸ್ಟ್ ಸಭೆಯು ಯಾರನ್ನು ಪ್ರತಿನಿಧಿಸುತ್ತದೆ ಎಂಬುದನ್ನು ಸ್ಪಷ್ಟವಾಗಿ ಗುರುತಿಸುತ್ತದೆ. ಹತ್ತು ಕನ್ಯೆಯರ ಉಪಮೆಯು ಅಡ್ವೆಂಟಿಸಮ್‌ನ್ನು ಪ್ರತಿನಿಧಿಸುತ್ತದೆ.</w:t>
      </w:r>
    </w:p>
    <w:p>
      <w:pPr>
        <w:pStyle w:val="ArticleScripture"/>
        <w:jc w:val="left"/>
      </w:pPr>
      <w:r>
        <w:rPr>
          <w:rFonts w:ascii="Nirmala UI" w:hAnsi="Nirmala UI" w:eastAsia="Nirmala UI" w:cs="Nirmala UI"/>
        </w:rPr>
        <w:t>“ಮತ್ತಾಯ 25ರ ಹತ್ತು ಕನ್ಯೆಯರ ದೃಷ್ಟಾಂತವೂ ಅಡ್ವೆಂಟಿಸ್ಟ್ ಜನರ ಅನುಭವವನ್ನು ಚಿತ್ರಿಸುತ್ತದೆ.” The Great Controversy, 393.</w:t>
      </w:r>
    </w:p>
    <w:p>
      <w:pPr>
        <w:pStyle w:val="ArticleBody"/>
        <w:jc w:val="left"/>
      </w:pPr>
      <w:r>
        <w:rPr>
          <w:rFonts w:ascii="Nirmala UI" w:hAnsi="Nirmala UI" w:eastAsia="Nirmala UI" w:cs="Nirmala UI"/>
        </w:rPr>
        <w:t>ಆ ದೃಷ್ಟಾಂತವು ಅಡ್ವೆಂಟಿಸಮ್‌ನ ಆರಂಭದಲ್ಲಿ ನೆರವೇರಿತು; ಮತ್ತು ಅಂತ್ಯಕಾಲದಲ್ಲಿ ಅದು ಅಕ್ಷರಶಃ ಪುನಃ ನೆರವೇರುತ್ತದೆ.</w:t>
      </w:r>
    </w:p>
    <w:p>
      <w:pPr>
        <w:pStyle w:val="ArticleScripture"/>
        <w:jc w:val="left"/>
      </w:pPr>
      <w:r>
        <w:rPr>
          <w:rFonts w:ascii="Nirmala UI" w:hAnsi="Nirmala UI" w:eastAsia="Nirmala UI" w:cs="Nirmala UI"/>
        </w:rPr>
        <w:t>“ನನ್ನನ್ನು ಆಗಾಗ್ಗೆ ಹತ್ತು ಕನ್ಯೆಯರ ದೃಷ್ಟಾಂತದ ಕಡೆಗೆ ಉಲ್ಲೇಖಿಸಲಾಗುತ್ತದೆ; ಅವರಲ್ಲಿ ಐದು ಜಾಣರು, ಮತ್ತು ಐದು ಮೂರ್ಖರು. ಈ ದೃಷ್ಟಾಂತವು ಅಕ್ಷರಶಃ ನೆರವೇರಿದೆ ಮತ್ತು ನೆರವೇರುತ್ತದೆ, ಏಕೆಂದರೆ ಇದಕ್ಕೆ ಈ ಕಾಲಕ್ಕೆ ವಿಶೇಷ ಅನ್ವಯವಿದೆ; ಮತ್ತು ಮೂರನೆಯ ದೂತನ ಸಂದೇಶದಂತೆ, ಇದು ನೆರವೇರಿದೆ ಹಾಗೂ ಕಾಲದ ಅಂತ್ಯದವರೆಗೆ ವರ್ತಮಾನ ಸತ್ಯವಾಗಿ ಮುಂದುವರಿಯುವುದು.” Review and Herald, August 19, 1890.</w:t>
      </w:r>
    </w:p>
    <w:p>
      <w:pPr>
        <w:pStyle w:val="ArticleBody"/>
        <w:jc w:val="left"/>
      </w:pPr>
      <w:r>
        <w:rPr>
          <w:rFonts w:ascii="Nirmala UI" w:hAnsi="Nirmala UI" w:eastAsia="Nirmala UI" w:cs="Nirmala UI"/>
        </w:rPr>
        <w:t>ಎಚ್ಚರಗೊಂಡು ತಮ್ಮಲ್ಲಿ ಎಣ್ಣೆಯಿಲ್ಲವೆಂದು ಅರಿಯುವ ಅವಿವೇಕಿಯರಾದ ಕನ್ಯೆಯರು ಲವೊದಿಕೀಯರು.</w:t>
      </w:r>
    </w:p>
    <w:p>
      <w:pPr>
        <w:pStyle w:val="ArticleScripture"/>
        <w:jc w:val="left"/>
      </w:pPr>
      <w:r>
        <w:rPr>
          <w:rFonts w:ascii="Nirmala UI" w:hAnsi="Nirmala UI" w:eastAsia="Nirmala UI" w:cs="Nirmala UI"/>
        </w:rPr>
        <w:t>“ಮೂರ್ಖ ಕನ್ಯೆಯರಿಂದ ಪ್ರತಿನಿಧಿಸಲ್ಪಟ್ಟ ಸಭೆಯ ಸ್ಥಿತಿಯನ್ನು ಲವೊದಿಕ್ಯದ ಸ್ಥಿತಿ ಎಂದೂ ಉಲ್ಲೇಖಿಸಲಾಗಿದೆ.” Review and Herald, August 19, 1890.</w:t>
      </w:r>
    </w:p>
    <w:p>
      <w:pPr>
        <w:pStyle w:val="ArticleBody"/>
        <w:jc w:val="left"/>
      </w:pPr>
      <w:r>
        <w:rPr>
          <w:rFonts w:ascii="Nirmala UI" w:hAnsi="Nirmala UI" w:eastAsia="Nirmala UI" w:cs="Nirmala UI"/>
        </w:rPr>
        <w:t>ಜ್ಞಾನಿಗಳಾದ ಕನ್ಯೆಯರ ಹೋರಾಟವು, ಫಿಲಡೆಲ್ಫಿಯ ಸಭೆಯೆಂದೂ ಪ್ರತಿನಿಧಿಸಲ್ಪಡುವುದು, ತಾವು ಯೆಹೂದ್ಯರೆಂದು ಹೇಳಿಕೊಳ್ಳುವ, ಆದರೆ ಹಾಗಲ್ಲದ ಒಂದು ಸಭೆಯೊಂದಿಗೆ ಇದೆ.</w:t>
      </w:r>
    </w:p>
    <w:p>
      <w:pPr>
        <w:pStyle w:val="ArticleScripture"/>
        <w:jc w:val="left"/>
      </w:pPr>
      <w:r>
        <w:rPr>
          <w:rFonts w:ascii="Nirmala UI" w:hAnsi="Nirmala UI" w:eastAsia="Nirmala UI" w:cs="Nirmala UI"/>
        </w:rPr>
        <w:t>ಇಗೋ, ತಮ್ಮನ್ನು ಯೆಹೂದ್ಯರೆಂದು ಹೇಳಿಕೊಂಡರೂ ಯೆಹೂದ್ಯರಾಗಿರದೆ ಸುಳ್ಳಾಡುವ ಸೈತಾನನ ಸಭೆಯವರನ್ನು ನಾನು ನಿನ್ನ ಪಾದಗಳ ಮುಂದೆ ಬಂದು ನಮಸ್ಕರಿಸುವಂತೆ ಮಾಡುವೆನು; ಮತ್ತು ನಾನು ನಿನ್ನನ್ನು ಪ್ರೀತಿಸಿದ್ದೇನೆಂಬುದನ್ನು ಅವರು ತಿಳಿದುಕೊಳ್ಳುವಂತೆ ಮಾಡುವೆನು. ಪ್ರಕಟನೆ 3:9.</w:t>
      </w:r>
    </w:p>
    <w:p>
      <w:pPr>
        <w:pStyle w:val="ArticleBody"/>
        <w:jc w:val="left"/>
      </w:pPr>
      <w:r>
        <w:rPr>
          <w:rFonts w:ascii="Nirmala UI" w:hAnsi="Nirmala UI" w:eastAsia="Nirmala UI" w:cs="Nirmala UI"/>
        </w:rPr>
        <w:t>ದೊಡ್ಡ ನಿರಾಶೆಯ ನಂತರ ಪ್ರಕಟವಾದ ಮೊದಲ ಪ್ರಕಟಣೆಯಲ್ಲಿಯೇ ಸಿಸ್ಟರ್ ವೈಟ್ ಈ ವಚನವನ್ನು ಉಲ್ಲೇಖಿಸುತ್ತಾರೆ.</w:t>
      </w:r>
    </w:p>
    <w:p>
      <w:pPr>
        <w:pStyle w:val="ArticleScripture"/>
        <w:jc w:val="left"/>
      </w:pPr>
      <w:r>
        <w:rPr>
          <w:rFonts w:ascii="Nirmala UI" w:hAnsi="Nirmala UI" w:eastAsia="Nirmala UI" w:cs="Nirmala UI"/>
        </w:rPr>
        <w:t>“ಸಂತರ ಪಾದಗಳ ಮುಂದೆ ಆರಾಧಿಸುವವರು, (ಪ್ರಕಟನೆ 3:9), ಅಂತಿಮವಾಗಿ ರಕ್ಷಿಸಲ್ಪಡುವರು ಎಂದು ನೀವು ಭಾವಿಸುತ್ತೀರಿ. ಇಲ್ಲಿ ನಾನು ನಿಮ್ಮೊಂದಿಗೆ ಭಿನ್ನಾಭಿಪ್ರಾಯ ಹೊಂದಲೇಬೇಕು; ಏಕೆಂದರೆ ಈ ವರ್ಗದವರು ಬಿದ್ದುಹೋದ, ಹೆಸರುಮಾತ್ರದ ಆಗಮನವಾದಿಗಳೆಂದು ದೇವರು ನನಗೆ ತೋರಿಸಿದನು; ಮತ್ತು ಅವರು ‘ದೇವರ ಮಗನನ್ನು ತಮಗಾಗಿಯೇ ಮತ್ತೊಮ್ಮೆ ಶಿಲುಬೆಗೆ ಹಾಕಿ, ಬಹಿರಂಗ ಅವಮಾನಕ್ಕೆ ಒಳಪಡಿಸಿದವರು.’ ಮತ್ತು ಇನ್ನೂ ಬರಬೇಕಾಗಿರುವ ‘ಪ್ರಲೋಭನೆಯ ಘಳಿಗೆಯಲ್ಲಿ,’ ಪ್ರತಿಯೊಬ್ಬರ ನಿಜವಾದ ಸ್ವಭಾವವು ಹೊರಹೊಮ್ಮುವಂತೆ ಆಗುವಾಗ, ತಾವು ಶಾಶ್ವತವಾಗಿ ನಷ್ಟಹೊಂದಿರುವವರೇ ಎಂಬುದನ್ನು ಅವರು ತಿಳಿದುಕೊಳ್ಳುವರು; ಮತ್ತು ಆತ್ಮವೇದನೆಯಿಂದ ನಲುಗಿ, ಅವರು ಸಂತರ ಪಾದಗಳ ಮುಂದೆ ನಮಿಸುವರು.” Word to the Little Flock, 12.</w:t>
      </w:r>
    </w:p>
    <w:p>
      <w:pPr>
        <w:pStyle w:val="ArticleBody"/>
        <w:jc w:val="left"/>
      </w:pPr>
      <w:r>
        <w:rPr>
          <w:rFonts w:ascii="Nirmala UI" w:hAnsi="Nirmala UI" w:eastAsia="Nirmala UI" w:cs="Nirmala UI"/>
        </w:rPr>
        <w:t>ಯೆಶಾಯ ಅಧ್ಯಾಯ ಐದರಲ್ಲಿ, ಕ್ರಿಸ್ತನು ನಂತರ ಬಳಸಿದ ದ್ರಾಕ್ಷಿತೋಟದ ಗೀತೆ ಮೊಟ್ಟಮೊದಲಾಗಿ ಉಲ್ಲೇಖಿಸಲ್ಪಟ್ಟಿದೆ.</w:t>
      </w:r>
    </w:p>
    <w:p>
      <w:pPr>
        <w:pStyle w:val="ArticleScripture"/>
        <w:jc w:val="left"/>
      </w:pPr>
      <w:r>
        <w:rPr>
          <w:rFonts w:ascii="Nirmala UI" w:hAnsi="Nirmala UI" w:eastAsia="Nirmala UI" w:cs="Nirmala UI"/>
        </w:rPr>
        <w:t>ಈಗ ನಾನು ನನ್ನ ಪ್ರಿಯನ ದ್ರಾಕ್ಷಿತೋಟದ ವಿಷಯವಾಗಿ ನನ್ನ ಅತಿ ಪ್ರಿಯನಿಗೋಸ್ಕರ ಒಂದು ಗೀತೆಯನ್ನು ಹಾಡುವೆನು. ನನ್ನ ಅತಿ ಪ್ರಿಯನಿಗೆ ಅತ್ಯಂತ ಫಲವತ್ತಾದ ಗುಡ್ಡದ ಮೇಲೆ ಒಂದು ದ್ರಾಕ್ಷಿತೋಟವಿತ್ತು; ಅವನು ಅದಕ್ಕೆ ಬೇಲಿ ಹಾಕಿ, ಅದರಲ್ಲಿದ್ದ ಕಲ್ಲುಗಳನ್ನು ತೆಗೆದುಹಾಕಿ, ಅದರಲ್ಲಿ ಅತ್ಯುತ್ತಮ ದ್ರಾಕ್ಷಿಬಳ್ಳಿಯನ್ನು ನೆಟ್ಟು, ಅದರ ಮಧ್ಯದಲ್ಲಿ ಒಂದು ಗೋಪುರವನ್ನು ಕಟ್ಟಿದನು, ಮತ್ತು ಅದರಲ್ಲಿ ಒಂದು ದ್ರಾಕ್ಷಾರಸಕುಣಿಗೆಯನ್ನೂ ಮಾಡಿದನು; ಅದು ದ್ರಾಕ್ಷಿಯನ್ನು ಫಲಿಸಲಿದೆ ಎಂದು ಅವನು ನಿರೀಕ್ಷಿಸಿದನು, ಆದರೆ ಅದು ಕಾಡು ದ್ರಾಕ್ಷಿಗಳನ್ನು ಫಲಿಸಿತು. ಈಗ, ಯೆರೂಸಲೇಮಿನ ನಿವಾಸಿಗಳೇ, ಯೆಹೂದದ ಜನರೇ, ದಯವಿಟ್ಟು ನನ್ನ ಮತ್ತು ನನ್ನ ದ್ರಾಕ್ಷಿತೋಟದ ಮಧ್ಯದಲ್ಲಿ ನ್ಯಾಯತೀರಿಸಿ. ನನ್ನ ದ್ರಾಕ್ಷಿತೋಟಕ್ಕೆ ನಾನು ಮಾಡದೆ ಬಿಟ್ಟಿರುವ ಇನ್ನೇನು ಮಾಡಬಹುದಾಗಿತ್ತು? ಹಾಗಿದ್ದಾಗ, ಅದು ದ್ರಾಕ್ಷಿಯನ್ನು ಫಲಿಸಲಿದೆ ಎಂದು ನಾನು ನಿರೀಕ್ಷಿಸಿದಾಗ, ಅದು ಏಕೆ ಕಾಡು ದ್ರಾಕ್ಷಿಗಳನ್ನು ಫಲಿಸಿತು? ಯೆಶಾಯ 5:1–4.</w:t>
      </w:r>
    </w:p>
    <w:p>
      <w:pPr>
        <w:pStyle w:val="ArticleBody"/>
        <w:jc w:val="left"/>
      </w:pPr>
      <w:r>
        <w:rPr>
          <w:rFonts w:ascii="Nirmala UI" w:hAnsi="Nirmala UI" w:eastAsia="Nirmala UI" w:cs="Nirmala UI"/>
        </w:rPr>
        <w:t>ಹಳೆಯ ಒಡಂಬಡಿಕೆಯಲ್ಲಿ ಆಗಿರಲಿ ಹೊಸ ಒಡಂಬಡಿಕೆಯಲ್ಲಿ ಆಗಿರಲಿ, ಈ ಉಪಮೆ ದೇವರ ಸಭೆಯನ್ನು ಅವರು ಉತ್ಪಾದಿಸಬೇಕೆಂದು ಎಬ್ಬಿಸಲ್ಪಟ್ಟ ಫಲಗಳನ್ನು ತರಲು ನಿರಾಕರಿಸಿದ ಕಾರಣದಿಂದ ದೇವರಿಂದ ತಿರಸ್ಕೃತಳಾಗಿರುವಂತೆ ಗುರುತಿಸುತ್ತದೆ. ಯೆಶಾಯ ಐದನೇ ಅಧ್ಯಾಯದಲ್ಲಿ, ಉಪಮೆಯ ಸಮಾಪ್ತಿಯಲ್ಲಿ, ದ್ರಾಕ್ಷಿತೋಟದ ಶಿಕ್ಷೆಯನ್ನು ಗುರುತಿಸಲಾಗುತ್ತದೆ; ಅದೇ ವೇಳೆ ಜನಾಂಗಗಳಿಗೆ ಒಂದು ಧ್ವಜವನ್ನು ಎತ್ತುವೆನೆಂಬ ವಾಗ್ದಾನವೂ ನೀಡಲ್ಪಟ್ಟಿದೆ. ಸ್ಪಷ್ಟವಾಗಿ, ದ್ರಾಕ್ಷಿತೋಟವೇ ಆ ಧ್ವಜವಲ್ಲ.</w:t>
      </w:r>
    </w:p>
    <w:p>
      <w:pPr>
        <w:pStyle w:val="ArticleScripture"/>
        <w:jc w:val="left"/>
      </w:pPr>
      <w:r>
        <w:rPr>
          <w:rFonts w:ascii="Nirmala UI" w:hAnsi="Nirmala UI" w:eastAsia="Nirmala UI" w:cs="Nirmala UI"/>
        </w:rPr>
        <w:t>ಆದದರಿಂದ ಯೆಹೋವನ ಕೋಪವು ತನ್ನ ಜನರ ಮೇಲೆ ಉರಿದಿದೆ; ಆತನು ಅವರ ವಿರುದ್ದ ತನ್ನ ಕೈಯನ್ನು ಚಾಚಿ ಅವರನ್ನು ಹೊಡೆದಿದ್ದಾನೆ; ಬೆಟ್ಟಗಳು ನಡುಗಿದವು, ಮತ್ತು ಅವರ ಶವಗಳು ಬೀದಿಗಳ ಮಧ್ಯದಲ್ಲಿ ಚಿಂದಿಯಾಗಿದ್ದವು. ಇಷ್ಟೆಲ್ಲವಾದರೂ ಅವನ ಕೋಪವು ತಿರುಗಿಬಂದಿಲ್ಲ; ಅವನ ಕೈ ಇನ್ನೂ ಚಾಚಲ್ಪಟ್ಟೇ ಇದೆ. ಆತನು ದೂರದಲ್ಲಿರುವ ಜನಾಂಗಗಳಿಗೆ ಒಂದು ಧ್ವಜವನ್ನು ಎತ್ತುವನು, ಮತ್ತು ಭೂಮಿಯ ಅಂಚಿನಿಂದ ಅವರಿಗೆ ಸೀಟಿ ಊದುತ್ತಾನೆ; ಆಗ, ನೋಡಿರಿ, ಅವರು ವೇಗವಾಗಿ, ಶೀಘ್ರವಾಗಿ ಬರುವರು. ಯೆಶಾಯ 5:25, 26.</w:t>
      </w:r>
    </w:p>
    <w:p>
      <w:pPr>
        <w:pStyle w:val="ArticleBody"/>
        <w:jc w:val="left"/>
      </w:pPr>
      <w:r>
        <w:rPr>
          <w:rFonts w:ascii="Nirmala UI" w:hAnsi="Nirmala UI" w:eastAsia="Nirmala UI" w:cs="Nirmala UI"/>
        </w:rPr>
        <w:t>ನಂತರ ಯೇಸು ಆ ಗೀತೆಯನ್ನು ಒಂದು ಉಪಮೆಯಾಗಿ ಹೇಳಿದಾಗ, ಅವರ ತೀರ್ಮಾನವೂ ಅಷ್ಟೇ ನಿರ್ಣಾಯಕವಾಗಿತ್ತು.</w:t>
      </w:r>
    </w:p>
    <w:p>
      <w:pPr>
        <w:pStyle w:val="ArticleScripture"/>
        <w:jc w:val="left"/>
      </w:pPr>
      <w:r>
        <w:rPr>
          <w:rFonts w:ascii="Nirmala UI" w:hAnsi="Nirmala UI" w:eastAsia="Nirmala UI" w:cs="Nirmala UI"/>
        </w:rPr>
        <w:t>ಇನ್ನೊಂದು ಉಪಮೆಯನ್ನು ಕೇಳಿರಿ: ಒಬ್ಬ ಗೃಹಸ್ವಾಮಿ ದ್ರಾಕ್ಷಿತೋಟವನ್ನು ನೆಟ್ಟು, ಅದಕ್ಕೆ ಸುತ್ತಲೂ ಬೇಲಿಯನ್ನು ಹಾಕಿ, ಅದರಲ್ಲಿ ದ್ರಾಕ್ಷಾರಸ ಕುಯ್ಯುವ ಗುಂಡಿಯನ್ನು ತೋಡಿ, ಒಂದು ಗೋಪುರವನ್ನು ಕಟ್ಟಿಸಿ, ಅದನ್ನು ತೋಟಗಾರರಿಗೆ ಬಾಡಿಗೆಗೆ ನೀಡಿ, ದೂರದೇಶಕ್ಕೆ ಹೊರಟನು. ಫಲಕಾಲವು ಸಮೀಪಿಸಿದಾಗ, ಅದರ ಫಲಗಳನ್ನು ಪಡೆಯುವದಕ್ಕಾಗಿ ತನ್ನ ದಾಸರನ್ನು ಆ ತೋಟಗಾರರ ಬಳಿಗೆ ಕಳುಹಿಸಿದನು. ಆದರೆ ತೋಟಗಾರರು ಅವನ ದಾಸರನ್ನು ಹಿಡಿದು, ಒಬ್ಬನನ್ನು ಹೊಡೆದರು, ಮತ್ತೊಬ್ಬನನ್ನು ಕೊಂದರು, ಇನ್ನೊಬ್ಬನನ್ನು ಕಲ್ಲೆಸೆದು ಕೊಂದರು. ಮತ್ತೊಮ್ಮೆ ಅವನು ಮೊದಲಿಗರಿಗಿಂತ ಹೆಚ್ಚು ಸಂಖ್ಯೆಯಲ್ಲಿ ಬೇರೆ ದಾಸರನ್ನು ಕಳುಹಿಸಿದನು; ಅವರಿಗೂ ಅವರು ಅದೇ ರೀತಿಯಾಗಿ ಮಾಡಿದರು. ಕೊನೆಯಲ್ಲಿ, “ನನ್ನ ಮಗನಿಗೆ ಅವರು ಗೌರವ ಕೊಡುವರು” ಎಂದು ಹೇಳಿ, ತನ್ನ ಮಗನನ್ನೇ ಅವರ ಬಳಿಗೆ ಕಳುಹಿಸಿದನು. ಆದರೆ ತೋಟಗಾರರು ಮಗನನ್ನು ಕಂಡಾಗ, ತಮ್ಮೊಳಗೆ, “ಇವನೇ ವಾರಸುದಾರನು; ಬನ್ನಿರಿ, ಇವನನ್ನು ಕೊಂದು, ಅವನ ಸ್ವಾಸ್ತ್ಯವನ್ನು ವಶಪಡಿಸಿಕೊಳ್ಳೋಣ” ಎಂದು ಹೇಳಿದರು. ಅವರು ಅವನನ್ನು ಹಿಡಿದು, ದ್ರಾಕ್ಷಿತೋಟದ ಹೊರಗೆ ಎಸೆದು, ಕೊಂದರು. ಹಾಗಾದರೆ ದ್ರಾಕ್ಷಿತೋಟದ ಸ್ವಾಮಿ ಬಂದಾಗ, ಆ ತೋಟಗಾರರಿಗೆ ಏನು ಮಾಡುವನು? ಅವರು ಅವನಿಗೆ, “ಅವನು ಆ ದುಷ್ಟರನ್ನು ಭಯಂಕರವಾಗಿ ನಾಶಮಾಡಿ, ಕಾಲಕಾಲಕ್ಕೆ ಫಲಗಳನ್ನು ಕೊಡುವ ಬೇರೆ ತೋಟಗಾರರಿಗೆ ತನ್ನ ದ್ರಾಕ್ಷಿತೋಟವನ್ನು ಬಾಡಿಗೆಗೆ ಬಿಡುವನು” ಎಂದು ಹೇಳಿದರು. ಯೇಸು ಅವರಿಗೆ, “ಕಟ್ಟುವವರು ತಿರಸ್ಕರಿಸಿದ ಕಲ್ಲೇ ಮೂಲೆಯ ತಲೆಯ ಕಲ್ಲಾಯಿತು; ಇದು ಕರ್ತನಿಂದಾದದ್ದು, ನಮ್ಮ ಕಣ್ಣಿಗೆ ಅದ್ಭುತವಾಗಿದೆ ಎಂದು ನೀವು ಶಾಸ್ತ್ರಗಳಲ್ಲಿ ಎಂದಿಗೂ ಓದಿಲ್ಲವೇ? ಆದದರಿಂದ ನಾನು ನಿಮಗೆ ಹೇಳುವುದೇನೆಂದರೆ, ದೇವರ ರಾಜ್ಯವು ನಿಮ್ಮಿಂದ ತೆಗೆದುಕೊಳ್ಳಲ್ಪಟ್ಟು, ಅದರ ಫಲಗಳನ್ನು ಕೊಡುವ ಜನಾಂಗಕ್ಕೆ ಕೊಡಲ್ಪಡುವುದು. ಮತ್ತು ಈ ಕಲ್ಲಿನ ಮೇಲೆ ಬೀಳುವವನು ಒಡೆಯಲ್ಪಡುವನು; ಆದರೆ ಇದು ಯಾರ ಮೇಲೆ ಬೀಳುವುದೋ, ಅವನನ್ನು ಪುಡಿಯಾಗಿ ನುಚ್ಚುನೂರಾಗಿಸುವುದು” ಎಂದನು. ಮುಖ್ಯಯಾಜಕರೂ ಫರಿಸಾಯರೂ ಅವನ ಉಪಮೆಗಳನ್ನು ಕೇಳಿದಾಗ, ಅವನು ತಮ್ಮ ವಿಷಯವಾಗಿಯೇ ಮಾತಾಡುತ್ತಿದ್ದಾನೆಂದು ಗ್ರಹಿಸಿದರು. ಮತ್ತಾಯ 21:33–45.</w:t>
      </w:r>
    </w:p>
    <w:p>
      <w:pPr>
        <w:pStyle w:val="ArticleBody"/>
        <w:jc w:val="left"/>
      </w:pPr>
      <w:r>
        <w:rPr>
          <w:rFonts w:ascii="Nirmala UI" w:hAnsi="Nirmala UI" w:eastAsia="Nirmala UI" w:cs="Nirmala UI"/>
        </w:rPr>
        <w:t>ಲವೊದಿಕೇಯದ ಏಳನೇ ದಿನದ ಅಡ್ವೆಂಟಿಸ್ಟ್ ಸಭೆಯೇ ಎತ್ತಲ್ಪಟ್ಟ ಧ್ವಜವಲ್ಲ. ಪುರಾತನ ಇಸ್ರಾಯೇಲಿನ ಮೂಲಕ ಪೂರ್ವರೂಪಿತಗೊಂಡ ಅಂತ್ಯದಿನಗಳ ದ್ರಾಕ್ಷಿತೋಟವು ಲವೊದಿಕೇಯದ ಏಳನೇ ದಿನದ ಅಡ್ವೆಂಟಿಸ್ಟ್ ಸಭೆಯಾಗಿದ್ದರೂ, ಪ್ರಥಮಫಲಗಳೆಂದು ಅರ್ಹತೆಯನ್ನು ಹೊಂದುವ ಫಲವನ್ನು ತರುವ ಒಂದು ಜನಾಂಗವು ಇರುವುದು; ಆ ಪ್ರಥಮಫಲಗಳೇ ಒಂದು ಲಕ್ಷ ನಲವತ್ತುನಾಲ್ಕು ಸಾವಿರರು.</w:t>
      </w:r>
    </w:p>
    <w:p>
      <w:pPr>
        <w:pStyle w:val="ArticleScripture"/>
        <w:jc w:val="left"/>
      </w:pPr>
      <w:r>
        <w:rPr>
          <w:rFonts w:ascii="Nirmala UI" w:hAnsi="Nirmala UI" w:eastAsia="Nirmala UI" w:cs="Nirmala UI"/>
        </w:rPr>
        <w:t>ಇವರು ಸ್ತ್ರೀಯರೊಂದಿಗೆ ಅಪವಿತ್ರರಾಗದವರು; ಯಾಕಂದರೆ ಇವರು ಕನ್ಯರು. ಕುರಿಯು ಎಲ್ಲಿಗೆ ಹೋದರೂ ಅದನ್ನು ಅನುಸರಿಸುವವರು ಇವರೇ. ದೇವರಿಗೂ ಕುರಿಗೂ ಪ್ರಥಮಫಲಗಳಾಗಿ ಮನುಷ್ಯರೊಳಗಿಂದ ವಿಮೋಚಿಸಲ್ಪಟ್ಟವರು ಇವರೇ. ಪ್ರಕಟನೆ 14:4.</w:t>
      </w:r>
    </w:p>
    <w:p>
      <w:pPr>
        <w:pStyle w:val="ArticleBody"/>
        <w:jc w:val="left"/>
      </w:pPr>
      <w:r>
        <w:rPr>
          <w:rFonts w:ascii="Nirmala UI" w:hAnsi="Nirmala UI" w:eastAsia="Nirmala UI" w:cs="Nirmala UI"/>
        </w:rPr>
        <w:t>ಒಂದು ಧ್ವಜಚಿಹ್ನೆಯಾಗಿ ಅವರು ಅಂತಿಮ ಕೊಯ್ಲನ್ನು ಒಳಗೆ ತರುವದಕ್ಕಾಗಿ ಮನೆಯ ಯಜಮಾನನಿಂದ ನಿಯೋಜಿಸಲ್ಪಡುವರು. ಲಾವೊದಿಕ್ಯದ ಏಳನೇ ದಿನದ ಅಡ್ವೆಂಟಿಸ್ಟ್ ಸಭೆಯೇ ಮೋಶೆಯ ಏಳು ಕಾಲಗಳ ಅಡಿಗಲ್ಲನ್ನು ತಿರಸ್ಕರಿಸಿದ ದ್ರಾಕ್ಷಿತೋಟವಾಗಿದೆ. ಆ ಕ್ಷಣದಿಂದ ಮುಂದೆ ಅದು ಇನ್ನಷ್ಟು ಇನ್ನಷ್ಟು ದಟ್ಟವಾದ ಅಂಧಕಾರದ ಕಡೆಗೆ ಕ್ರಮೇಣ ಇಳಿಯುವಿಕೆಯಾಗಿ ಪರಿಣಮಿಸಿತು. ಆ ಧ್ವಜಚಿಹ್ನೆಯು “ಯೆಸ್ಸೆಯ ಬೇರು” ಆಗಿರುತ್ತದೆ. ಯೆಸ್ಸೆಯ ಬೇರು, ಅಥವಾ ದಾವೀದನು, ತನ್ನ ಇತಿಹಾಸಕಾಲದಲ್ಲಿದ್ದ ವಾದಪ್ರಿಯ ಯೆಹೂದ್ಯರಿಗೆ ಯೇಸು ಮಂಡಿಸಿದ ಅತ್ಯಂತ ಅಂತಿಮ ಸತ್ಯವನ್ನು ಪ್ರತಿನಿಧಿಸುತ್ತದೆ. ಇದು ಅಲ್ಫಾ ಮತ್ತು ಓಮೆಗಾ ಎಂಬ ತತ್ತ್ವದ ಒಂದು ಸಂಕೇತವಾಗಿದೆ; ಪ್ರಾಚೀನ ಮತ್ತು ಆಧುನಿಕ ಇಸ್ರಾಯೇಲಿನ ಅವಿಶ್ವಾಸಿ ದ್ರಾಕ್ಷಿತೋಟಗಾರರು ಗ್ರಹಿಸಲು ನಿರಾಕರಿಸುವ ತತ್ತ್ವವೇ ಅದಾಗಿದೆ.</w:t>
      </w:r>
    </w:p>
    <w:p>
      <w:pPr>
        <w:pStyle w:val="ArticleScripture"/>
        <w:jc w:val="left"/>
      </w:pPr>
      <w:r>
        <w:rPr>
          <w:rFonts w:ascii="Nirmala UI" w:hAnsi="Nirmala UI" w:eastAsia="Nirmala UI" w:cs="Nirmala UI"/>
        </w:rPr>
        <w:t>ಆ ದಿನದಲ್ಲಿ ಯೆಸ್ಸೆಯ ಮೂಲವು ಜನರಿಗೆ ಧ್ವಜವಾಗಿ ನಿಲ್ಲುವದು; ಅನ್ಯಜನರು ಅದನ್ನು ಹುಡುಕುವರು; ಮತ್ತು ಅವನ ವಿಶ್ರಾಂತಿಯು ಮಹಿಮೆಯುತವಾಗಿರುವುದು. ಯೆಶಾಯ 11:10.</w:t>
      </w:r>
    </w:p>
    <w:p>
      <w:pPr>
        <w:pStyle w:val="ArticleBody"/>
        <w:jc w:val="left"/>
      </w:pPr>
      <w:r>
        <w:rPr>
          <w:rFonts w:ascii="Nirmala UI" w:hAnsi="Nirmala UI" w:eastAsia="Nirmala UI" w:cs="Nirmala UI"/>
        </w:rPr>
        <w:t>ಸಿಸ್ಟರ್ ವೈಟ್ ಮತ್ತು ಜೇಮ್ಸ್ ವೈಟ್ ಅವರು 1856ರೊಳಗೆ ಈ ಚಳುವಳಿ ಲವೋದಿಕೆಯಾಗಿಬಿಟ್ಟಿತ್ತು ಎಂದು ಸ್ಪಷ್ಟವಾಗಿ ಗುರುತಿಸುತ್ತಾರೆ; ಹಾಗಾದರೆ ಲವೋದಿಕೀಯರಿಗೆ ನೀಡಿದ ಸಂದೇಶವನ್ನು ಅದು ಯಾವಾಗಾದರೂ ಸ್ವೀಕರಿಸಿತು ಎಂದು ಅವಳು ಎಲ್ಲಿ ಗುರುತಿಸುತ್ತಾಳೆ? ಅವಳು ಎಂದಿಗೂ ಹಾಗೆ ಮಾಡಲಿಲ್ಲ. ನಮ್ಮ ಮೊದಲ ತಪ್ಪು ಎಂದರೆ, ಇತಿಹಾಸದ ಪಯಣದಲ್ಲಿ ಸೆವೆಂಥ್-ಡೆ ಅಡ್ವೆಂಟಿಸ್ಟ್ ಸಭೆಯು ವಿಜಯಶಾಲಿ ಸಭೆಯಾಗಿತ್ತು ಎಂಬ ದಾವೆಯನ್ನು ಒಪ್ಪಿಕೊಳ್ಳುವುದು. ವಾಸ್ತವದಲ್ಲಿ ಅದು ಸಂಪೂರ್ಣ ವಿರೋಧವಾಗಿದೆ. ನಾವು ಆ ಮೊದಲ ತಪ್ಪಾದ ಪೂರ್ವಧಾರಣೆಯನ್ನು ಒಪ್ಪಿಕೊಂಡರೆ, ಅದಕ್ಕೆ ವಿರುದ್ಧವಾಗಿ ಬೋಧಿಸುವ ಪ್ರವಾದನಾತ್ಮಕ ಸತ್ಯಗಳಿಗೆ ನಮ್ಮ ಕಣ್ಣುಗಳು ಮುಚ್ಚಲ್ಪಡುತ್ತವೆ. ಉದಾಹರಣೆಗೆ, ಪ್ರಾಚೀನ ಶಾಬ್ದಿಕ ಇಸ್ರಾಯೇಲಿನ ಇತಿಹಾಸವು ಆಧುನಿಕ ಆತ್ಮಿಕ ಇಸ್ರಾಯೇಲಿನ ಅನುಭವವನ್ನೂ ಇತಿಹಾಸವನ್ನೂ ಚಿತ್ರಿಸುತ್ತದೆ ಎಂದು ಸಿಸ್ಟರ್ ವೈಟ್ ಮರುಮರು ಗುರುತಿಸುತ್ತಾಳೆ. ಅನೇಕ ಬಾರಿ, ಆಧುನಿಕ ಇಸ್ರಾಯೇಲಿಗೆ ಮಾದರಿಯಾಗಿ ಪ್ರಾಚೀನ ಇಸ್ರಾಯೇಲನ್ನು ಅವಳು ಉಲ್ಲೇಖಿಸುವಾಗ, ಇದೇ ಸತ್ಯವನ್ನು ಹೇಳುವ ಅಪೋಸ್ತಲ ಪೌಲನ ಪ್ರಸಿದ್ಧ ವಾಕ್ಯವನ್ನೂ ಅವಳು ಅದೇ ಸಮಯದಲ್ಲಿ ಉಲ್ಲೇಖಿಸುತ್ತಾಳೆ.</w:t>
      </w:r>
    </w:p>
    <w:p>
      <w:pPr>
        <w:pStyle w:val="ArticleScripture"/>
        <w:jc w:val="left"/>
      </w:pPr>
      <w:r>
        <w:rPr>
          <w:rFonts w:ascii="Nirmala UI" w:hAnsi="Nirmala UI" w:eastAsia="Nirmala UI" w:cs="Nirmala UI"/>
        </w:rPr>
        <w:t>ಈ ಎಲ್ಲಾ ಸಂಗತಿಗಳು ಅವರಿಗೆ ಮಾದರಿಗಳಾಗಿ ಸಂಭವಿಸಿದವು; ಮತ್ತು ಯುಗಗಳ ಅಂತ್ಯವು ಬಂದಿರುವ ನಮ್ಮ ಎಚ್ಚರಿಕೆಗೆ ಅವು ಬರೆಯಲ್ಪಟ್ಟಿವೆ. 1 ಕೊರಿಂಥದವರಿಗೆ 10:11.</w:t>
      </w:r>
    </w:p>
    <w:p>
      <w:pPr>
        <w:pStyle w:val="ArticleBody"/>
        <w:jc w:val="left"/>
      </w:pPr>
      <w:r>
        <w:rPr>
          <w:rFonts w:ascii="Nirmala UI" w:hAnsi="Nirmala UI" w:eastAsia="Nirmala UI" w:cs="Nirmala UI"/>
        </w:rPr>
        <w:t>ಹನ್ನೊಂದನೇ ವಚನದಲ್ಲಿ ಅಪೋಸ್ತಲ ಪೌಲನು ಹಿಂದಿನ ಹತ್ತು ವಚನಗಳನ್ನು ಸಂಕ್ಷೇಪವಾಗಿ ಸಾರುತ್ತಿದ್ದಾನೆ.</w:t>
      </w:r>
    </w:p>
    <w:p>
      <w:pPr>
        <w:pStyle w:val="ArticleScripture"/>
        <w:jc w:val="left"/>
      </w:pPr>
      <w:r>
        <w:rPr>
          <w:rFonts w:ascii="Nirmala UI" w:hAnsi="Nirmala UI" w:eastAsia="Nirmala UI" w:cs="Nirmala UI"/>
        </w:rPr>
        <w:t>ಇದಲ್ಲದೆ, ಸಹೋದರರೇ, ನಮ್ಮ ಪಿತೃಗಳೆಲ್ಲರೂ ಮೇಘದ ಕೆಳಗಿದ್ದರು, ಮತ್ತು ಎಲ್ಲರೂ ಸಮುದ್ರದ ಮಧ್ಯವಾಗಿ ಹಾದುಹೋದರು ಎಂಬುದನ್ನು ನೀವು ಅರಿಯದೆ ಇರಬಾರದೆಂದು ನಾನು ಬಯಸುತ್ತೇನೆ; ಮತ್ತು ಎಲ್ಲರೂ ಮೇಘದಲ್ಲಿಯೂ ಸಮುದ್ರದಲ್ಲಿಯೂ ಮೋಶೆಯೊಳಗಾಗಿ ಬಾಪ್ತಿಸ್ಮ ಹೊಂದಿದರು; ಮತ್ತು ಎಲ್ಲರೂ ಅದೇ ಆತ್ಮೀಕ ಆಹಾರವನ್ನು ಭೋಜಿಸಿದರು; ಮತ್ತು ಎಲ್ಲರೂ ಅದೇ ಆತ್ಮೀಕ ಪಾನವನ್ನು ಪಾನಮಾಡಿದರು; ಏಕೆಂದರೆ ಅವರು ತಮ್ಮನ್ನು ಅನುಸರಿಸುತ್ತಿದ್ದ ಆ ಆತ್ಮೀಕ ಶಿಲೆಯಿಂದ ಪಾನಮಾಡುತ್ತಿದ್ದರು; ಆ ಶಿಲೆಯೇ ಕ್ರಿಸ್ತನು. ಆದರೆ ಅವರಲ್ಲಿ ಅನೇಕರ ವಿಷಯದಲ್ಲಿ ದೇವರು ಪ್ರಸನ್ನನಾಗಿರಲಿಲ್ಲ; ಆದದರಿಂದ ಅವರು ಅರಣ್ಯದಲ್ಲಿ ನೆಲಕ್ಕುರುಳಿಸಲ್ಪಟ್ಟರು. ಈಗ ಇವುಗಳು ನಮಗೆ ಮಾದರಿಗಳಾದವು, ಅವರೂ ಕೆಟ್ಟವುಗಳಿಗಾಗಿ ಆಸೆಪಟ್ಟಂತೆಯೇ ನಾವು ಸಹ ಕೆಟ್ಟವುಗಳಿಗಾಗಿ ಆಸೆಪಡಬಾರದೆಂಬ ಉದ್ದೇಶದಿಂದ. ಅವರಲ್ಲಿ ಕೆಲವರು ಇದ್ದಂತೆಯೇ ನೀವು ವಿಗ್ರಹಾರಾಧಕರಾಗಬೇಡಿರಿ; ಬರೆದಿರುವ ಪ್ರಕಾರ, ಜನರು ತಿನ್ನಲು ಮತ್ತು ಕುಡಿಯಲು ಕೂತರು, ಮತ್ತು ಕ್ರೀಡಿಸಲು ಎದ್ದರು. ಅವರಲ್ಲಿ ಕೆಲವರು ಮಾಡಿದಂತೆಯೇ ನಾವು ವ್ಯಭಿಚಾರ ಮಾಡಬಾರದು; ಅವರು ಮಾಡಿದ ಪರಿಣಾಮವಾಗಿ ಒಂದೇ ದಿನದಲ್ಲಿ ಇಪ್ಪತ್ತ್ಮೂರು ಸಾವಿರ ಮಂದಿ ಬಿದ್ದರು. ಅವರಲ್ಲಿ ಕೆಲವರು ಮಾಡಿದಂತೆಯೇ ನಾವು ಕ್ರಿಸ್ತನನ್ನು ಪರೀಕ್ಷಿಸಬಾರದು; ಅವರು ಸರ್ಪಗಳಿಂದ ನಾಶಗೊಂಡರು. ಅವರಲ್ಲಿ ಕೆಲವರು ಗುಣುಗುಟ್ಟಿದಂತೆಯೇ ನೀವು ಸಹ ಗುಣುಗುಟ್ಟಬೇಡಿರಿ; ಅವರು ಸಂಹಾರಕನಿಂದ ನಾಶಗೊಂಡರು. 1 ಕೊರಿಂಥದವರಿಗೆ 10:1–10.</w:t>
      </w:r>
    </w:p>
    <w:p>
      <w:pPr>
        <w:pStyle w:val="ArticleBody"/>
        <w:jc w:val="left"/>
      </w:pPr>
      <w:r>
        <w:rPr>
          <w:rFonts w:ascii="Nirmala UI" w:hAnsi="Nirmala UI" w:eastAsia="Nirmala UI" w:cs="Nirmala UI"/>
        </w:rPr>
        <w:t>ಪೌಲನು ಮತ್ತು ಸಹೋದರಿ ವೈಟ್ ಅವರು ಪ್ರಾಚೀನ ಇಸ್ರಾಯೇಲನ್ನು ಜಯಶಾಲಿಗಳಾಗಿಯೂ ನೀತಿವಂತರಾಗಿಯೂ ಇರುವ ಜನರ ಉದಾಹರಣೆಯಾಗಿ ಬಳಸುವುದಿಲ್ಲ. ಅದರ ಸಂಪೂರ್ಣ ವಿರುದ್ಧವೇ ಸತ್ಯ. ಪೌಲನು ಮೊದಲ ಹತ್ತು ವಚನಗಳನ್ನು ಹನ್ನೊಂದನೇ ವಚನದಲ್ಲಿ ಸಂಕ್ಷಿಪ್ತವಾಗಿ ಹೇಳಿ, ಬಳಿಕ ಮುಂದಿನ ವಚನದಲ್ಲಿ ನೋಡುವವರಿಗಾಗಿಯೇ ಪ್ರಾಚೀನ ಇಸ್ರಾಯೇಲಿನ ಇತಿಹಾಸವು ಸಾರಬೇಕಾದ ಪಾಠವನ್ನು ತಿಳಿಸುತ್ತಾನೆ.</w:t>
      </w:r>
    </w:p>
    <w:p>
      <w:pPr>
        <w:pStyle w:val="ArticleScripture"/>
        <w:jc w:val="left"/>
      </w:pPr>
      <w:r>
        <w:rPr>
          <w:rFonts w:ascii="Nirmala UI" w:hAnsi="Nirmala UI" w:eastAsia="Nirmala UI" w:cs="Nirmala UI"/>
        </w:rPr>
        <w:t>ಆದದರಿಂದ ತಾನು ನಿಲ್ಲಿದ್ದೇನೆಂದು ಭಾವಿಸುವವನು ಬೀಳದೆ ಇರುವದಕ್ಕೆ ಎಚ್ಚರಿಕೆಯಾಗಿರಲಿ. 1 ಕೊರಿಂಥದವರಿಗೆ 10:12.</w:t>
      </w:r>
    </w:p>
    <w:p>
      <w:pPr>
        <w:pStyle w:val="ArticleBody"/>
        <w:jc w:val="left"/>
      </w:pPr>
      <w:r>
        <w:rPr>
          <w:rFonts w:ascii="Nirmala UI" w:hAnsi="Nirmala UI" w:eastAsia="Nirmala UI" w:cs="Nirmala UI"/>
        </w:rPr>
        <w:t>ಪ್ರಾಚೀನ ಇಸ್ರಾಯೇಲು ದೇವರಿಂದ ಕರೆಯಲ್ಪಟ್ಟ, ದೇವರಿಂದ ನಡೆಸಲ್ಪಟ್ಟ, ದೇವರ ಪ್ರವಾದನೆಗಳನ್ನು ನೆರವೇರಿಸಿದ, ಹಾಗೆಯೇ ಪ್ರತಿಯೊಂದು ಹೆಜ್ಜೆಯಲ್ಲಿಯೂ ದೇವರ ವಿರುದ್ಧ ದ್ರೋಹಿಸಿದ ಜನರ ಒಂದು ಉದಾಹರಣೆಯನ್ನು ಒದಗಿಸುತ್ತದೆ; ಅಂತಿಮವಾಗಿ ಅವರು ಆಕಾಶಭೂಮಿಗಳ ಸೃಷ್ಟಿಕರ್ತನನ್ನೇ ಶಿಲುಬೆಗೆ ಹಾಕಿದರು! ಅಡ್ವೆಂಟಿಸ್ಟ್‌ಗಳು ಪ್ರಾಚೀನ ಇಸ್ರಾಯೇಲಿನ ಕುರಿತು ಈ ಸಂಗತಿಗಳನ್ನು ಒಪ್ಪಿಕೊಳ್ಳುವುದರಲ್ಲಿ ಯಾವ ತೊಂದರೆಯನ್ನೂ ಅನುಭವಿಸುವುದಿಲ್ಲ; ಆದರೆ ಉದ್ದೇಶಿತವಾದ ಆ ಎಚ್ಚರಿಕೆ ಅವರ ಲವೋದಿಕೇಯ ಅಂಧತೆಯನ್ನು ಭೇದಿಸಿ ಒಳನುಗ್ಗಲು ಅವರು ವಿರಳವಾಗಿಯೇ ಅವಕಾಶ ಕೊಡುತ್ತಾರೆ. ಸಿಸ್ಟರ್ ವೈಟ್ ಸಭೆಯನ್ನು ದೇವರ ಕಣ್ಣಿನ ಮಣಿಯೆಂದು ಗುರುತಿಸುವ ವಾಕ್ಯಭಾಗಗಳನ್ನು ಅವರು ಉಲ್ಲೇಖಿಸಬಹುದು, ಮತ್ತು ಅದು ಹಾಗೆಯೇ ಇದೆ; ಆದರೆ ತನ್ನ ಜನರ ಮೇಲಿರುವ ದೇವರ ಪ್ರೀತಿ ಅವರ ನಿಜವಾದ ಸ್ಥಿತಿಯ ಮೇಲೆ ಒಂದು ಹೊದಿಕೆಯನ್ನು ಹಾಸುವುದಿಲ್ಲ. ಆತನು ಪ್ರೀತಿಸುವವರನ್ನು ಗದರಿಸಿ ಶಿಕ್ಷಿಸುತ್ತಾನೆ. ದೇವರ ಸಭೆಯು ದೇವರ ಕಣ್ಣಿನ ಮಣಿಯಾಗಿರುವಷ್ಟರ ಮಟ್ಟಿಗೆ, ಯೇಸು ಆ ಮಣಿಯೊಂದಿಗೆ—ತನ್ನ ಮಣಿಯೊಂದಿಗೆ—ತಾನು ಹೊಂದಿರುವ ಸಂಬಂಧವನ್ನು ಅತ್ಯಂತ ಸ್ಪಷ್ಟವಾಗಿ ಸಂಕ್ಷೇಪವಾಗಿ ವಿವರಿಸಿದನು.</w:t>
      </w:r>
    </w:p>
    <w:p>
      <w:pPr>
        <w:pStyle w:val="ArticleScripture"/>
        <w:jc w:val="left"/>
      </w:pPr>
      <w:r>
        <w:rPr>
          <w:rFonts w:ascii="Nirmala UI" w:hAnsi="Nirmala UI" w:eastAsia="Nirmala UI" w:cs="Nirmala UI"/>
        </w:rPr>
        <w:t>ಓ ಯೆರೂಸಲೇಮೇ, ಯೆರೂಸಲೇಮೇ, ಪ್ರವಾದಿಗಳನ್ನು ಕೊಲ್ಲುವವಳೇ, ನಿನ್ನ ಬಳಿಗೆ ಕಳುಹಿಸಲ್ಪಟ್ಟವರನ್ನು ಕಲ್ಲೆಸೆದು ಕೊಲ್ಲುವವಳೇ; ಕೋಳಿ ತನ್ನ ಮರಿಗಳನ್ನು ತನ್ನ ರೆಕ್ಕೆಗಳ ಕೆಳಗೆ ಕೂಡಿಸಿಕೊಳ್ಳುವಂತೆ, ನಿನ್ನ ಮಕ್ಕಳನ್ನು ನಾನು ಎಷ್ಟೋ ಸಾರಿ ಕೂಡಿಸಿಕೊಳ್ಳಲು ಇಚ್ಛಿಸಿದೆನು, ಆದರೆ ನೀವು ಇಚ್ಛಿಸಲಿಲ್ಲ! ಇಗೋ, ನಿಮ್ಮ ಮನೆ ನಿಮಗೆ ಪಾಳುಬಿಟ್ಟಂತೆಯೇ ಉಳಿಯುತ್ತದೆ; ಮತ್ತು ನಿಜವಾಗಿ ನಾನು ನಿಮಗೆ ಹೇಳುತ್ತೇನೆ, ‘ಕರ್ತನ ನಾಮದಲ್ಲಿ ಬರುವವನು ಧನ್ಯನು’ ಎಂದು ನೀವು ಹೇಳುವ ಕಾಲ ಬರುವ ತನಕ ನೀವು ನನ್ನನ್ನು ಕಾಣುವುದಿಲ್ಲ. ಲೂಕ 13:34, 35.</w:t>
      </w:r>
    </w:p>
    <w:p>
      <w:pPr>
        <w:pStyle w:val="ArticleBody"/>
        <w:jc w:val="left"/>
      </w:pPr>
      <w:r>
        <w:rPr>
          <w:rFonts w:ascii="Nirmala UI" w:hAnsi="Nirmala UI" w:eastAsia="Nirmala UI" w:cs="Nirmala UI"/>
        </w:rPr>
        <w:t>ಈ ಪ್ರಶ್ನೆಗಳು ಕೇಳಲ್ಪಡಬೇಕು: “ಯೇಸು ನಿಜವಾಗಿಯೂ ಆದಿಯನ್ನು ಅಂತ್ಯದೊಂದಿಗೆ ಚಿತ್ರಿಸುತ್ತಾನೆಯೇ? ಪ್ರಾಚೀನ ಇಸ್ರೇೇಲು ವಾಸ್ತವವಾಗಿ ಆಧುನಿಕ ಇಸ್ರೇೇಲನ್ನು ಚಿತ್ರಿಸುತ್ತದೆಯೇ?” ಪ್ರಾಚೀನ ಇಸ್ರೇೇಲಿನ ಇತಿಹಾಸದ ಪೂರಾವಧಿಯಲ್ಲಿದ್ದ ಸಮಸ್ಯೆಯೇನಂದರೆ, ತಮ್ಮ ವಂಶಪಾರಂಪರ್ಯವೇ ತಾವು ದೇವರ ಜನರೆಂದು ಸಾಬೀತುಪಡಿಸುತ್ತದೆ, ಆದಕಾರಣ ತಾವು ದೇವರ ಜನರ ಹೊರತಾಗಿ ಮತ್ತೇನೂ ಆಗಲಾರರು ಎಂದು ಅವರು ನಂಬಿದ್ದರು. ಅದಕ್ಕಾಗಿಯೇ ಯೆರೆಮೀಯನ ದಿನಗಳಲ್ಲಿ ಅವರು ತಾವು ಕರ್ತನ ಆಲಯವೆಂದು ಘೋಷಿಸಿಕೊಂಡರು.</w:t>
      </w:r>
    </w:p>
    <w:p>
      <w:pPr>
        <w:pStyle w:val="ArticleScripture"/>
        <w:jc w:val="left"/>
      </w:pPr>
      <w:r>
        <w:rPr>
          <w:rFonts w:ascii="Nirmala UI" w:hAnsi="Nirmala UI" w:eastAsia="Nirmala UI" w:cs="Nirmala UI"/>
        </w:rPr>
        <w:t>ಯೆರೆಮಿಯನಿಗೆ ಯೆಹೋವನಿಂದ ಬಂದ ವಾಕ್ಯವೇನಂದರೆ, “ಯೆಹೋವನ ಮಂದಿರದ ಬಾಗಿಲಲ್ಲಿ ನಿಂತುಕೊಂಡು ಅಲ್ಲಿ ಈ ವಾಕ್ಯವನ್ನು ಪ್ರಕಟಿಸಿ ಹೀಗೆ ಹೇಳು: ಯೆಹೋವನನ್ನು ಆರಾಧಿಸುವದಕ್ಕಾಗಿ ಈ ಬಾಗಿಲುಗಳ ಮೂಲಕ ಪ್ರವೇಶಿಸುವ ಯೆಹೂದದವರೇ, ನೀವೆಲ್ಲರೂ ಯೆಹೋವನ ವಾಕ್ಯವನ್ನು ಕೇಳಿರಿ. ಇಸ್ರಾಯೇಲನ ದೇವರಾದ ಸೈನ್ಯಗಳ ಯೆಹೋವನು ಹೀಗೆ ಹೇಳುತ್ತಾನೆ: ನಿಮ್ಮ ಮಾರ್ಗಗಳನ್ನೂ ನಿಮ್ಮ ಕೃತ್ಯಗಳನ್ನೂ ತಿದ್ದಿಕೊಳ್ಳಿರಿ; ಆಗ ನಾನು ನಿಮಗೆ ಈ ಸ್ಥಳದಲ್ಲಿ ವಾಸಮಾಡುವಂತೆ ಮಾಡುವೆನು. ‘ಯೆಹೋವನ ಮಂದಿರ, ಯೆಹೋವನ ಮಂದಿರ, ಯೆಹೋವನ ಮಂದಿರ ಇವೇ’ ಎಂದು ಹೇಳುವ ಸುಳ್ಳಿನ ಮಾತುಗಳಲ್ಲಿ ಭರವಸೆ ಇಡಬೇಡಿರಿ.” ಯೆರೆಮಿಯ 7:1–4.</w:t>
      </w:r>
    </w:p>
    <w:p>
      <w:pPr>
        <w:pStyle w:val="ArticleBody"/>
        <w:jc w:val="left"/>
      </w:pPr>
      <w:r>
        <w:rPr>
          <w:rFonts w:ascii="Nirmala UI" w:hAnsi="Nirmala UI" w:eastAsia="Nirmala UI" w:cs="Nirmala UI"/>
        </w:rPr>
        <w:t>ಈ ಅದೇ ಭ್ರಮೆಯನ್ನು ಯೋಹಾನ ಬಾಪ್ತಿಸ್ತನೂ ಸಹ ವಿಶೇಷವಾಗಿ ಒತ್ತಿಹೇಳಿದನು.</w:t>
      </w:r>
    </w:p>
    <w:p>
      <w:pPr>
        <w:pStyle w:val="ArticleScripture"/>
        <w:jc w:val="left"/>
      </w:pPr>
      <w:r>
        <w:rPr>
          <w:rFonts w:ascii="Nirmala UI" w:hAnsi="Nirmala UI" w:eastAsia="Nirmala UI" w:cs="Nirmala UI"/>
        </w:rPr>
        <w:t>ಮತ್ತು ಅವರು ತಮ್ಮ ಪಾಪಗಳನ್ನು ಒಪ್ಪಿಕೊಂಡು ಯೊರ್ದಾನಿನಲ್ಲಿ ಅವನಿಂದ ದೀಕ್ಷಾಸ್ನಾನ ಹೊಂದಿದರು. ಆದರೆ ಅನೇಕ ಫರಿಸಾಯರು ಮತ್ತು ಸದ್ದೂಕಾಯರು ಅವನ ದೀಕ್ಷಾಸ್ನಾನದ ಬಳಿಗೆ ಬರುತ್ತಿರುವುದನ್ನು ಅವನು ಕಂಡಾಗ, ಅವರಿಗೆ ಹೀಗೆಂದನು: “ಓ ಸರ್ಪಸಂತಾನವೇ, ಬರುವ ಕೋಪದಿಂದ ತಪ್ಪಿಸಿಕೊಳ್ಳಬೇಕೆಂದು ನಿಮಗೆ ಎಚ್ಚರಿಸಿದವರು ಯಾರು? ಆದದರಿಂದ ಪಶ್ಚಾತ್ತಾಪಕ್ಕೆ ತಕ್ಕ ಫಲಗಳನ್ನು ತಾಳಿರಿ. ‘ನಮಗೆ ಅಬ್ರಹಾಮನೇ ತಂದೆ’ ಎಂದು ನಿಮ್ಮೊಳಗೆ ಹೇಳಿಕೊಳ್ಳುವದನ್ನೂ ಯೋಚಿಸಬೇಡಿರಿ; ಏಕೆಂದರೆ ಈ ಕಲ್ಲುಗಳಿಂದಲೂ ಅಬ್ರಹಾಮನಿಗೆ ಮಕ್ಕಳನ್ನು ಎಬ್ಬಿಸಲು ದೇವರಿಗೆ ಸಾಮರ್ಥ್ಯವಿದೆ ಎಂದು ನಾನು ನಿಮಗೆ ಹೇಳುತ್ತೇನೆ. ಈಗಲೇ ಮರಗಳ ಬೇರುಗಳಿಗೆ ಕೊಡಲಿ ಇಡಲ್ಪಟ್ಟಿದೆ; ಆದದರಿಂದ ಒಳ್ಳೆಯ ಫಲವನ್ನು ತರುವದಿಲ್ಲದ ಪ್ರತಿಯೊಂದು ಮರವು ಕಡಿದು ಬೆಂಕಿಗೆ ಎಸೆಯಲ್ಪಡುತ್ತದೆ.” ಮತ್ತಾಯ 3:6–10.</w:t>
      </w:r>
    </w:p>
    <w:p>
      <w:pPr>
        <w:pStyle w:val="ArticleBody"/>
        <w:jc w:val="left"/>
      </w:pPr>
      <w:r>
        <w:rPr>
          <w:rFonts w:ascii="Nirmala UI" w:hAnsi="Nirmala UI" w:eastAsia="Nirmala UI" w:cs="Nirmala UI"/>
        </w:rPr>
        <w:t>“ಯೆಹೋವನ ದೇವಾಲಯವು ನಾವು” ಎಂಬ ಅಭಿವ್ಯಕ್ತಿಯಿಂದಲೂ, ಮತ್ತು ನಾವು ಅಬ್ರಹಾಮನ ಆತ್ಮಿಕ “ಸಂತಾನ”ವೆಂಬ ಕಲ್ಪನೆಯಿಂದಲೂ ಸಂಕೇತಿಸಲ್ಪಟ್ಟಿರುವ ಅದೇ ತಪ್ಪುಮಾರ್ಗದ ಅರಿವು ಅಡ್ವೆಂಟಿಸಮ್‌ನೊಳಗೆ ಲಾವೋದಿಕ್ಯದ ಅಂಧತ್ವದ ಪ್ರಮುಖ ಪ್ರಕಟಣೆಯಾಗಿದೆ.</w:t>
      </w:r>
    </w:p>
    <w:p>
      <w:pPr>
        <w:pStyle w:val="ArticleScripture"/>
        <w:jc w:val="left"/>
      </w:pPr>
      <w:r>
        <w:rPr>
          <w:rFonts w:ascii="Nirmala UI" w:hAnsi="Nirmala UI" w:eastAsia="Nirmala UI" w:cs="Nirmala UI"/>
        </w:rPr>
        <w:t>“ದೇವರು ತನ್ನ ಜನರಿಗೆ ತನ್ನ ನೀತಿಯ ಧರ್ಮಶಾಸ್ತ್ರಗಳನ್ನು ವಿಧೇಯರಾಗುವಂತೆ ಆಗಬೇಕಾದದ್ದು ಏನು, ಮಾಡಬೇಕಾದದ್ದು ಏನು ಎಂಬುದನ್ನು ತಿಳಿಸಲು ದೂತರನ್ನು ಕಳುಹಿಸುತ್ತಾನೆ; ಅವುಗಳನ್ನು ಮನುಷ್ಯನು ಕೈಗೊಂಡರೆ, ಅವುಗಳಲ್ಲಿಯೇ ಅವನು ಜೀವಿಸುವನು. ಅವರು ದೇವರನ್ನು ಸರ್ವೋನ್ನತವಾಗಿ ಪ್ರೀತಿಸಬೇಕು, ಅವನಿಗಿಂತ ಮುಂದಾಗಿ ಬೇರೆ ದೇವರುಗಳನ್ನು ಇಟ್ಟುಕೊಳ್ಳದೆ; ಮತ್ತು ಅವರು ತಮ್ಮ ನೆರೆಯವನನ್ನು ತಮಗೇ ಸಮಾನವಾಗಿ ಪ್ರೀತಿಸಿ, ತಮಗೆ ಅವನು ಹೇಗೆ ಮಾಡಬೇಕೆಂದು ಅವರು ಬಯಸುವರೋ ಹಾಗೆಯೇ ಅವನಿಗೂ ಮಾಡಬೇಕು.”</w:t>
      </w:r>
    </w:p>
    <w:p>
      <w:pPr>
        <w:pStyle w:val="ArticleScripture"/>
        <w:jc w:val="left"/>
      </w:pPr>
      <w:r>
        <w:rPr>
          <w:rFonts w:ascii="Nirmala UI" w:hAnsi="Nirmala UI" w:eastAsia="Nirmala UI" w:cs="Nirmala UI"/>
        </w:rPr>
        <w:t>ದೇವರ ಪರಿಶುದ್ಧ ಧರ್ಮಶಾಸ್ತ್ರದ ಒಂದು ಅಲ್ಪಮಾತ್ರೆಯನ್ನಾದರೂ ತುಚ್ಛವಾಗಿ ಅಥವಾ ಅವಮಾನಕರವಾಗಿ ಪರಿಗಣಿಸಬಾರದು. “‘ಕರ್ತನು ಹೀಗೆ ಹೇಳುತ್ತಾನೆ’” ಎಂಬ ವಾಕ್ಯವನ್ನು ಉಲ್ಲಂಘಿಸುವವರು, ಅಂಧಕಾರದ ರಾಜಕುಮಾರನ ಧ್ವಜದ ಅಡಿಯಲ್ಲಿ ನಿಂತು, ತಮ್ಮ ಸೃಷ್ಟಿಕರ್ತನಿಗೂ ತಮ್ಮ ವಿಮೋಚಕನಿಗೂ ವಿರುದ್ಧವಾಗಿ ದಂಗೆಯಲ್ಲಿದ್ದಾರೆ. ಅವರು ವಿಧೇಯರಿಗೆ ನೀಡಲ್ಪಟ್ಟ ವಾಗ್ದಾನಗಳನ್ನು ತಮ್ಮದಾಗಿಸಿಕೊಂಡು, “ಕರ್ತನ ದೇವಾಲಯ, ಕರ್ತನ ದೇವಾಲಯವೇ ನಾವು” ಎಂದು ಹೇಳುತ್ತಾರೆ; ಆದರೆ ದೇವರ ಸ್ವಭಾವವನ್ನು ತಪ್ಪಾಗಿ ಪ್ರತಿನಿಧಿಸುವ ಮೂಲಕ, ಆತನು ಅವರಿಗೆ ಮಾಡಬಾರದೆಂದು ಹೇಳಿದ ಅದೇ ಕಾರ್ಯಗಳನ್ನು ಮಾಡುವ ಮೂಲಕ, ಅವರು ದೇವರನ್ನು ಅವಮಾನಪಡಿಸುತ್ತಾರೆ. ದೇವರು ನೀಡದ ಒಂದು ಮಾನದಂಡವನ್ನು ಅವರು ಸ್ಥಾಪಿಸುತ್ತಾರೆ. ಅವರ ಮಾದರಿ ದಾರಿತಪ್ಪಿಸುವಂತದ್ದು, ಅವರ ಪ್ರಭಾವ ಭ್ರಷ್ಟಗೊಳಿಸುವಂತದ್ದು. ಅವರು ಲೋಕದಲ್ಲಿ ಬೆಳಕುಗಳಲ್ಲ; ಏಕೆಂದರೆ ಅವರು ನೀತಿಯ ತತ್ವಗಳನ್ನು ಅನುಸರಿಸುವುದಿಲ್ಲ.</w:t>
      </w:r>
    </w:p>
    <w:p>
      <w:pPr>
        <w:pStyle w:val="ArticleScripture"/>
        <w:jc w:val="left"/>
      </w:pPr>
      <w:r>
        <w:rPr>
          <w:rFonts w:ascii="Nirmala UI" w:hAnsi="Nirmala UI" w:eastAsia="Nirmala UI" w:cs="Nirmala UI"/>
        </w:rPr>
        <w:t>“ದೇವರು ಅವರಿಗೆ ಕಳುಹಿಸುವ ಬೆಳಕನ್ನು ಲೆಕ್ಕಿಸದೆ ಇರುವುದಕ್ಕಿಂತ ಹೆಚ್ಚಾದ ದ್ರೋಹವನ್ನು ಮನುಷ್ಯರು ದೇವರ ವಿರುದ್ಧ ತೋರಿಸಲಾರರು. ಹೀಗೆ ಮಾಡುವವರು ಅಜ್ಞಾನಿಗಳನ್ನು ತಪ್ಪುದಾರಿಗೆಳೆಯುತ್ತಾರೆ, ಏಕೆಂದರೆ ಅವರು ಸುಳ್ಳು ಮಾರ್ಗಸೂಚಕಗಳನ್ನು ಸ್ಥಾಪಿಸುತ್ತಾರೆ. ಅವರು ನಿರಂತರವಾಗಿ ಶುದ್ಧ ಸಿದ್ಧಾಂತಗಳನ್ನು ವಿಕೃತಗೊಳಿಸುತ್ತಿದ್ದಾರೆ....”</w:t>
      </w:r>
    </w:p>
    <w:p>
      <w:pPr>
        <w:pStyle w:val="ArticleScripture"/>
        <w:jc w:val="left"/>
      </w:pPr>
      <w:r>
        <w:rPr>
          <w:rFonts w:ascii="Nirmala UI" w:hAnsi="Nirmala UI" w:eastAsia="Nirmala UI" w:cs="Nirmala UI"/>
        </w:rPr>
        <w:t>“ಪವಿತ್ರ ಶಾಸ್ತ್ರದ ವಚನಗಳಲ್ಲಿ ಯೆಹೂದ್ಯ ಜನಾಂಗದ ಮೇಲೆ ವಿನಾಶವು ಏಕೆ ಬಂದಿತು ಎಂಬುದನ್ನು ನಮಗೆ ಸ್ಪಷ್ಟವಾಗಿ ತಿಳಿಸಲಾಗಿದೆ. ಅವರಿಗೆ ಮಹಾ ಬೆಳಕು, ಸಮೃದ್ಧ ಆಶೀರ್ವಾದಗಳು, ಮತ್ತು ಅದ್ಭುತ ಸಮೃದ್ಧಿ ದೊರಕಿತ್ತು. ಆದರೆ ಅವರಿಗೆ ಒಪ್ಪಿಸಲ್ಪಟ್ಟ ನಂಬಿಕೆಗೆ ಅವರು ಅಸತ್ಯನಿಷ್ಠರಾದರು. ಅವರು ಕರ್ತನ ದ್ರಾಕ್ಷಿತೋಟವನ್ನು ನಿಷ್ಠೆಯಿಂದ ಕಾಯಲಿಲ್ಲ, ಅದರ ಫಲಗಳನ್ನು ಅವನಿಗೆ ಸಲ್ಲಿಸಲಿಲ್ಲ. ದೇವರೇ ಇಲ್ಲವೆಂಬಂತೆ ಅವರು ನಡೆದುಕೊಂಡರು; ಆದದರಿಂದ ವಿಪತ್ತು ಅವರನ್ನು ಆವರಿಸಿತು.” Manuscript Releases, volume 14, 343–345.</w:t>
      </w:r>
    </w:p>
    <w:p>
      <w:pPr>
        <w:pStyle w:val="ArticleBody"/>
        <w:jc w:val="left"/>
      </w:pPr>
      <w:r>
        <w:rPr>
          <w:rFonts w:ascii="Nirmala UI" w:hAnsi="Nirmala UI" w:eastAsia="Nirmala UI" w:cs="Nirmala UI"/>
        </w:rPr>
        <w:t>ಇಸ್ರಾಯೇಲರು ತಮ್ಮ ಇತಿಹಾಸದ ಆರಂಭದಲ್ಲಿಯೇ ದೇವರಿಂದ ಆಯ್ಕೆಯಾದವರಾಗಿದ್ದರಿಂದ, ಅವರು ಸದಾಕಾಲವೂ ಆತನ ಆಯ್ಕೆಯ ಜನರಾಗಿಯೇ ಇರುವರು ಎಂದು ನಂಬಿದರು. ಇನ್ನೂ ಕೆಟ್ಟದ್ದೇನೆಂದರೆ, ಅವರು ಆತನ ಆಯ್ಕೆಯ ಜನರಾಗಿದ್ದರಿಂದ, ತಾವು ಆತನಿಗೆ ಮಾನಕೊಡಲು ನಿರಾಕರಿಸಿದ್ದರೂ ಸಹ ಆತನು ತಮ್ಮನ್ನು ಗೌರವಿಸುವನು ಎಂದು ಕೂಡ ನಂಬಿದರು. ಪ್ರವಾದನಾತ್ಮಕವಾಗಿ, ವಿಚ್ಛೇದನಗೊಳ್ಳುವ ತನಕ ಅವರು ಆತನ ಆಯ್ಕೆಯ ಜನರಾಗಿದ್ದರು; ಆದರೆ ದೇವರು ತಮ್ಮನ್ನು ಹೇಗಿರಲೆಂದು ಬಯಸಿದ್ದನೋ ಅಂಥ ಜನರು ಅವರು ಎಂದಿಗೂ ಆಗಿರಲಿಲ್ಲ. ಆಯ್ಕೆಯ ಜನರ ನೀತಿತನವು ಅವರು ತಾವೇ ತಮ್ಮನ್ನು ಯಾರು ಎಂದು ಭಾವಿಸಿಕೊಳ್ಳುವದರ ಆಧಾರದಿಂದ ನಿರ್ಧರಿಸಲ್ಪಡುವುದಿಲ್ಲ. ಪ್ರಾಚೀನ ಇಸ್ರಾಯೇಲು ಸೆವೆನ್ತ್-ಡೇ ಅಡ್ವೆಂಟಿಸ್ಟ್ ಸಭೆಯ ಪ್ರಧಾನ ಮಾದರಿಯಾಗಿದೆ; ಆದರೆ ಲೋಕಾಂತ್ಯದಲ್ಲಿ ಅವರು ಒಂದು ಲಕ್ಷ ನಲವತ್ತುನಾಲ್ಕು ಸಾವಿರರನ್ನು ಪ್ರತಿನಿಧಿಸುತ್ತಾರೆ ಎಂಬ ತಪ್ಪಾದ ಪೂರ್ವಧಾರಣೆಯನ್ನು ಅಂಗೀಕರಿಸಿದಾಗ, ಲವೊದಿಕೀಯದ ಅಂಧತ್ವವು ವ್ಯಕ್ತವಾಗುತ್ತದೆ, ಹೇಗೆಂದರೆ ಅದು ಪ್ರಾಚೀನ ಇಸ್ರಾಯೇಲಿನಲ್ಲಿಯೂ ವ್ಯಕ್ತವಾಗಿದ್ದಂತೆ. ಅಡ್ವೆಂಟಿಸಂ, ಇದಕ್ಕೆ ವಿರುದ್ಧವಾಗಿರುವ ಸ್ಪಷ್ಟವಾದ ಸಾಕ್ಷ್ಯಗಳಿದ್ದರೂ ಸಹ, ಲೋಕಾಂತ್ಯದಲ್ಲಿ ತಾವೇ ದೇವರ ಶೇಷಜನರು ಎಂದು ನಂಬುತ್ತದೆ ಮತ್ತು ಬೋಧಿಸುತ್ತದೆ.</w:t>
      </w:r>
    </w:p>
    <w:p>
      <w:pPr>
        <w:pStyle w:val="ArticleBody"/>
        <w:jc w:val="left"/>
      </w:pPr>
      <w:r>
        <w:rPr>
          <w:rFonts w:ascii="Nirmala UI" w:hAnsi="Nirmala UI" w:eastAsia="Nirmala UI" w:cs="Nirmala UI"/>
        </w:rPr>
        <w:t>ಕೃಪಾಕಾಲದ ಅಂತ್ಯದತ್ತ ನಾವು ಎಷ್ಟು ಸಮೀಪಿಸುತ್ತೇವೋ, ಅಷ್ಟೇ ಲಾವೊದಿಕ್ಯ ಜನರಿಗೆ ಇರುವ ಸಂದೇಶವು ಇನ್ನಷ್ಟು ಗಂಭೀರವಾಗಿಯೂ ನೇರವಾಗಿಯೂ ಆಗಬೇಕು. ಆ ಸುಳ್ಳು ಪೂರ್ವಧಾರಣೆಯನ್ನು ಸತ್ಯದ ಪರವಾಗಿ ಬದಿಗಿರಿಸದಿದ್ದರೆ, ಆರೋನ, ಯಾರೊಬೆಆಮ ಮತ್ತು 1863ರ ಉದಾಹರಣೆಗಳು ಪರಂಪರೆ ಮತ್ತು ಸಂಪ್ರದಾಯದ ಹೊದಿಕೆಯ ಕೆಳಗೆ ಮರೆಮಾಡಲ್ಪಡುತ್ತವೆ. ಆ ಹೊದಿಕೆಯ ಅಡಿಯಲ್ಲಿ ಇನ್ನೂ ಮುಂದೆ ಯಾವುದನ್ನೂ ಮರೆಮಾಡಿಡಲು, ಕೃಪಾಕಾಲದ ಅಂತ್ಯವು ಅತೀ ಸಮೀಪದಲ್ಲಿದೆ.</w:t>
      </w:r>
    </w:p>
    <w:p>
      <w:pPr>
        <w:pStyle w:val="ArticleScripture"/>
        <w:jc w:val="left"/>
      </w:pPr>
      <w:r>
        <w:rPr>
          <w:rFonts w:ascii="Nirmala UI" w:hAnsi="Nirmala UI" w:eastAsia="Nirmala UI" w:cs="Nirmala UI"/>
        </w:rPr>
        <w:t>ಇದೆಯೇ ತೀರ್ಪು: ಬೆಳಕು ಲೋಕಕ್ಕೆ ಬಂದಿತು; ಆದರೆ ಮನುಷ್ಯರ ಕೃತ್ಯಗಳು ಕೆಟ್ಟವುಗಳಾಗಿದ್ದ ಕಾರಣ ಅವರು ಬೆಳಕಿಗಿಂತ ಕತ್ತಲನ್ನೇ ಪ್ರೀತಿಸಿದರು. ಏಕೆಂದರೆ ಕೆಟ್ಟದ್ದನ್ನು ಮಾಡುವ ಪ್ರತಿಯೊಬ್ಬನು ಬೆಳಕನ್ನು ದ್ವೇಷಿಸುತ್ತಾನೆ; ತನ್ನ ಕೃತ್ಯಗಳು ಬಯಲಾಗಿಬಿಡಬಾರದೆಂದು ಅವನು ಬೆಳಕಿನ ಬಳಿಗೆ ಬರುವುದಿಲ್ಲ. ಯೋಹಾನ 3:19, 20.</w:t>
      </w:r>
    </w:p>
    <w:p>
      <w:pPr>
        <w:pStyle w:val="ArticleBody"/>
        <w:jc w:val="left"/>
      </w:pPr>
      <w:r>
        <w:rPr>
          <w:rFonts w:ascii="Nirmala UI" w:hAnsi="Nirmala UI" w:eastAsia="Nirmala UI" w:cs="Nirmala UI"/>
        </w:rPr>
        <w:t>ಅಡ್ವೆಂಟಿಸಂನ ಧರ್ಮಭ್ರಷ್ಟತೆಗಳ ಇತಿಹಾಸವನ್ನು ದೇವರ ಪ್ರವಾದನಾತ್ಮಕ ವಾಕ್ಯದಲ್ಲಿ ದಾಖಲಿಸಲಾಗಿದೆ. ಅದು ಒಂದು ಪ್ರವಾದನಾತ್ಮಕ ವಾಸ್ತವವಾಗಿದೆ. ಇದಕ್ಕೆ ಮೊದಲ ಸಾಕ್ಷಿ ಪ್ರಾಚೀನ ಇಸ್ರಾಯೇಲ್ಯರು. ಪ್ರಾಚೀನ ಇಸ್ರಾಯೇಲಿನ ಇತಿಹಾಸವು ನಿರಂತರವಾಗಿಯೂ ಹೆಚ್ಚುತ್ತಾ ಬಂದ ಧರ್ಮಭ್ರಷ್ಟತೆಯ ಇತಿಹಾಸವಾಗಿದೆ; ಆದಾಗ್ಯೂ, ಬೈಬಲೂ ಮತ್ತು ಪ್ರವಾದನೆಯ ಆತ್ಮವೂ ಪ್ರಾಚೀನ ಇಸ್ರಾಯೇಲು ಆಧುನಿಕ ಇಸ್ರಾಯೇಲಿನ ಪ್ರತಿರೂಪವೆಂದು ಬೋಧಿಸುತ್ತವೆ. ಇದು ದುಃಖಕರವಾದ ಸಂಗತಿಯೇ ಸರಿ, ಆದರೆ ಈ ಸತ್ಯವನ್ನು ಈಗಿನ ಈ ಕಾಲದಲ್ಲಿ ತಿಳಿದುಕೊಳ್ಳುವುದು ಎಂದಿಗಿಂತಲೂ ಹೆಚ್ಚಿನ ಮಹತ್ವವುಳ್ಳದ್ದಾಗಿದೆ. ಯೇಸು ಕ್ರಿಸ್ತನ ಪ್ರಕಟಣೆಯ ಮೂಲಕ ಮುದ್ರೆಯು ತೆರೆದುಕೊಳ್ಳುತ್ತಿರುವ ಸಂಗತಿ ಏನೆಂದರೆ, ಪ್ರೊಟೆಸ್ಟೆಂಟ್ ಕೊಂಬಾಗಿ ಇರುವ ಅಡ್ವೆಂಟಿಸಂನ ಇತಿಹಾಸವು ರಿಪಬ್ಲಿಕನ್ ಕೊಂಬಿನ ಇತಿಹಾಸಕ್ಕೆ ಸಮಾಂತರವಾಗಿ ಸಾಗುತ್ತದೆ. ಆ ಎರಡು ಕೊಂಬುಗಳು ಪರಸ್ಪರ ಒಂದಕ್ಕೊಂದು ಎರಡನೇ ಸಾಕ್ಷಿಯನ್ನು ಒದಗಿಸುತ್ತವೆ; ಮತ್ತು ಸಾಕ್ಷಿಗಳಲ್ಲೊಂದನ್ನು ಸರಿಯಾಗಿ ಕಾಣುವುದನ್ನು ನಿರಾಕರಿಸುವುದು, ಅದೇ ಸಮಯದಲ್ಲಿ ಇನ್ನೊಂದು ಸಾಕ್ಷಿಯನ್ನು ಗುರುತಿಸುವುದನ್ನೂ ತಡೆಯುತ್ತದೆ.</w:t>
      </w:r>
    </w:p>
    <w:p>
      <w:pPr>
        <w:pStyle w:val="ArticleBody"/>
        <w:jc w:val="left"/>
      </w:pPr>
      <w:r>
        <w:rPr>
          <w:rFonts w:ascii="Nirmala UI" w:hAnsi="Nirmala UI" w:eastAsia="Nirmala UI" w:cs="Nirmala UI"/>
        </w:rPr>
        <w:t>ಆರೋನ, ಯೆರೋಬೋವಾಮನು ಮತ್ತು 1863ರ ರೇಖೆಗಳು ಆಧುನಿಕ ಆತ್ಮಿಕ ಇಸ್ರಾಯೇಲಿನ ಆರಂಭವನ್ನು ಗುರುತಿಸುತ್ತವೆ; ಹೀಗೆ ಮಾಡುವುದರ ಮೂಲಕ ಅವು ರಿಪಬ್ಲಿಕನ್ ಕೊಂಬಿನ ಆರಂಭವನ್ನೂ ಗುರುತಿಸುತ್ತವೆ. ಮೂರನೆಯ ದೂತನ ಸಂದೇಶವು ಮೃಗದ ಗುರುತನ್ನು ಸ್ವೀಕರಿಸುವದಕ್ಕೆ ವಿರುದ್ಧವಾದ ಎಚ್ಚರಿಕೆಯಾಗಿದೆ. ಮೊದಲು ಭಾನುವಾರದ ಕಾನೂನನ್ನು ಜಾರಿಗೆ ತರುವುದೂ, ನಂತರ ಅದನ್ನೇ ಸಮಸ್ತ ಲೋಕವೂ ಪಾಲಿಸುವಂತೆ ಬಲಾತ್ಕರಿಸುವುದೂ ಅಮೇರಿಕಾ ಸಂಯುಕ್ತ ಸಂಸ್ಥಾನವೇ ಆಗಿದೆ.</w:t>
      </w:r>
    </w:p>
    <w:p>
      <w:pPr>
        <w:pStyle w:val="ArticleScripture"/>
        <w:jc w:val="left"/>
      </w:pPr>
      <w:r>
        <w:rPr>
          <w:rFonts w:ascii="Nirmala UI" w:hAnsi="Nirmala UI" w:eastAsia="Nirmala UI" w:cs="Nirmala UI"/>
        </w:rPr>
        <w:t>“ವಿದೇಶಿ ಜನಾಂಗಗಳು ಸಂಯುಕ್ತ ಸಂಸ್ಥಾನಗಳ ಉದಾಹರಣೆಯನ್ನು ಅನುಸರಿಸುವವು. ಆಕೆ ಮುನ್ನಡೆಯುತ್ತಿದ್ದರೂ, ಅದೇ ಸಂಕಟವು ಲೋಕದ ಎಲ್ಲಾ ಭಾಗಗಳಲ್ಲಿ ಇರುವ ನಮ್ಮ ಜನರ ಮೇಲೆಯೂ ಬರುವುದು.” Testimonies, volume 6, 395.</w:t>
      </w:r>
    </w:p>
    <w:p>
      <w:pPr>
        <w:pStyle w:val="ArticleBody"/>
        <w:jc w:val="left"/>
      </w:pPr>
      <w:r>
        <w:rPr>
          <w:rFonts w:ascii="Nirmala UI" w:hAnsi="Nirmala UI" w:eastAsia="Nirmala UI" w:cs="Nirmala UI"/>
        </w:rPr>
        <w:t>ಭಾನುವಾರದ ಕಾನೂನು ಸಂಕಟಕ್ಕೆ ಸಂಬಂಧಿಸಿದ ಪ್ರವಾದನಾತ್ಮಕ ಸತ್ಯಗಳನ್ನು ಅಮೆರಿಕ ಸಂಯುಕ್ತ ಸಂಸ್ಥಾನಗಳ ಕಾರ್ಯದಿಂದ ಪ್ರತ್ಯೇಕಿಸಲಾಗುವುದಿಲ್ಲ. ಪ್ರಕಟನೆ ಹದಿಮೂರರಲ್ಲಿ ಉಲ್ಲೇಖಿಸಲಾದ ಭೂಮಿಯ ಮೃಗವು ಬೈಬಲ್ ಪ್ರವಾದನೆಯ ಆರನೇ ರಾಜ್ಯವಾಗಿದ್ದು, ಅದು ಯೆಶಾಯ ಇಪ್ಪತ್ತ್ಮೂರು ಪ್ರಕಾರ ಎಪ್ಪತ್ತು ಪ್ರವಾದನಾತ್ಮಕ ವರ್ಷಗಳ ಕಾಲ ಆಳುತ್ತದೆ. ಎರಡು ಕೊಂಬುಗಳನ್ನು ಹೊಂದಿರುವುದು ಅದೇ ಭೂಮಿಯ ಮೃಗವಾಗಿದೆ. ಆ ಎರಡು ಕೊಂಬುಗಳ ಪರಸ್ಪರ ಸಂಬಂಧಕ್ಕೆ ಸಂಬಂಧಿಸಿದ ಸತ್ಯಗಳು ಈಗ ಮುದ್ರಾವಿಮೋಚನೆಗೊಳ್ಳುತ್ತಿವೆ; ಆದರೆ ಒಂದು ವಿಷಯದ ಅಂತ್ಯವನ್ನು ಚಿತ್ರಿಸಲು ಅದರ ಆರಂಭವನ್ನು ಉಪಯೋಗಿಸುವ ಮೂಲಕ ಯೇಸು ಕ್ರಿಸ್ತನ ಪ್ರಕಟನೆಗೆ ಸಂಬಂಧಿಸಿದ ಮುದ್ರಾವಿಮೋಚನವನ್ನು ಯೇಸು ನೆರವೇರಿಸುತ್ತಾನೆ ಎಂಬುದನ್ನು ಅರಿಯಲು ಆಯ್ಕೆಮಾಡುವವರಿಗೆ ಮಾತ್ರ ಅದು ಸಂಭವಿಸುತ್ತದೆ.</w:t>
      </w:r>
    </w:p>
    <w:p>
      <w:pPr>
        <w:pStyle w:val="ArticleBody"/>
        <w:jc w:val="left"/>
      </w:pPr>
      <w:r>
        <w:rPr>
          <w:rFonts w:ascii="Nirmala UI" w:hAnsi="Nirmala UI" w:eastAsia="Nirmala UI" w:cs="Nirmala UI"/>
        </w:rPr>
        <w:t>1798ರಲ್ಲಿ ಅಮೇರಿಕ ಸಂಯುಕ್ತ ಸಂಸ್ಥಾನವು ಬೈಬಲಿನ ಪ್ರವಾದನೆಯ ಆರನೆಯ ರಾಜ್ಯವಾಗಿ ಆರಂಭವಾಯಿತು; ಮತ್ತು ಮುಂದಿನ ಅರವತ್ತೈದು ವರ್ಷಗಳಲ್ಲಿ, ಇತಿಹಾಸದ ಮೂಲಕ ಒಟ್ಟಾಗಿ ಸಾಗಬೇಕಾಗಿದ್ದ ಆ ಎರಡು ಕೊಂಬುಗಳು ಗುರುತಿಸಬಹುದಾದ ಒಂದು ಸ್ಥಿತಿಯಲ್ಲಿ ಸ್ಥಾಪಿಸಲ್ಪಟ್ಟವು, ಆದರೆ ನೋಡುವ ಇಚ್ಛೆಯುಳ್ಳವರಿಗೆ ಮಾತ್ರ ಅದು ಗೋಚರಿಸಿತು. ಯೆಶಾಯ ಅಧ್ಯಾಯ ಏಳರಲ್ಲಿ ನಿರೂಪಿಸಲ್ಪಟ್ಟಿರುವ ಆ ಅರವತ್ತೈದು ವರ್ಷಗಳು ಕ್ರಿ.ಪೂ. 742ರಲ್ಲಿ ಆರಂಭವಾಗಿ ಕ್ರಿ.ಪೂ. 677ರಲ್ಲಿ ಅಂತ್ಯಗೊಂಡವು. 1798ರಿಂದ 1863ರವರೆಗೆ ಆ ವರ್ಷಗಳು ಪುನರಾವರ್ತಿಸಲ್ಪಟ್ಟವು. ಆ ಅರವತ್ತೈದು ವರ್ಷಗಳು ಎರಡೂ ಕೊಂಬುಗಳಲ್ಲಿ ಸಂಕಟದ ಒಂದು ಪ್ರಕ್ರಿಯೆಯನ್ನು ಗುರುತಿಸುತ್ತವೆ.</w:t>
      </w:r>
    </w:p>
    <w:p>
      <w:pPr>
        <w:pStyle w:val="ArticleBody"/>
        <w:jc w:val="left"/>
      </w:pPr>
      <w:r>
        <w:rPr>
          <w:rFonts w:ascii="Nirmala UI" w:hAnsi="Nirmala UI" w:eastAsia="Nirmala UI" w:cs="Nirmala UI"/>
        </w:rPr>
        <w:t>1863ರ ವೇಳೆಗೆ ಯೆಶಾಯ ಇಪ್ಪತ್ತ್ಮೂರರಲ್ಲಿ ಉಲ್ಲೇಖಿಸಲಾದ ಪ್ರವಾದನಾತ್ಮಕ “ಒಬ್ಬ ರಾಜನ ದಿನಗಳು” ಎಂಬ ಅವಧಿಯ ಆರಂಭಿಕ ಕಾಲ ಮುಕ್ತಾಯಗೊಂಡಿತ್ತು; ಹಾಗೆ ಆಗುವದರ ಮೂಲಕ ಅದು “ಒಬ್ಬ ರಾಜನ ದಿನಗಳು” ಎಂಬ ಅಂತಿಮ ಅವಧಿಯ ಪ್ರವಾದನಾತ್ಮಕ ಗುರುತುಗಳನ್ನು ಸ್ಥಾಪಿಸಿತು. ಯೆಶಾಯ ಇಪ್ಪತ್ತ್ಮೂರರ ಸಾಂಕೇತಿಕ ಎಪ್ಪತ್ತಿನ ಅಂತ್ಯವು ಮೊದಲ ಅರವತ್ತೈದು ವರ್ಷಗಳಿಂದ ಚಿತ್ರಿತವಾಗುತ್ತದೆ. 1863ರಿಂದ 1989ರ ಅಂತ್ಯಕಾಲದವರೆಗೆ ಲಾವೋದಿಕೀಯ ಅದ್ವೆಂಟಿಸ್ಟ್ ಸಭೆಯ ಅವಧಿಯಾಗಿದೆ; ಅದು ಮಿಲ್ಲರೈಟ್ ಚಳವಳಿಯಿಂದ ಆರಂಭವಾಗಿ, ಒಂದು ನೂರು ನಲವತ್ತುನಾಲ್ಕು ಸಾವಿರರ ಚಳವಳಿಯಲ್ಲಿ ಅಂತ್ಯಗೊಳ್ಳುತ್ತದೆ. ಅಂತ್ಯದ ಅವಧಿಯನ್ನು ಅರ್ಥಮಾಡಿಕೊಳ್ಳಬೇಕಾದರೆ, ಆರಂಭದ ಅವಧಿಯನ್ನು ನಾವು ಅರ್ಥಮಾಡಿಕೊಳ್ಳಬೇಕು. ಅದ್ವೆಂಟಿಸಂ ಇದನ್ನು ಮಾಡಲಾರದು; ಏಕೆಂದರೆ ಅದರ ಆರಂಭವೇ ಮೋಶೆಯ ಪ್ರಮಾಣವನ್ನು ತಿರಸ್ಕರಿಸಿದುದರಿಂದ ಗುರುತಿಸಲ್ಪಟ್ಟಿದೆ; ಆ ಪ್ರಮಾಣವೇ ಅದ್ವೆಂಟಿಸಂನ ಹಾಗೂ ಯುನೈಟೆಡ್ ಸ್ಟೇಟ್ಸ್‌ನ ಆರಂಭ ಮತ್ತು ಅಂತ್ಯವನ್ನು ಪ್ರತಿನಿಧಿಸುವ ಅರವತ್ತೈದು ವರ್ಷಗಳನ್ನು ಗುರುತಿಸುತ್ತದೆ.</w:t>
      </w:r>
    </w:p>
    <w:p>
      <w:pPr>
        <w:pStyle w:val="ArticleBody"/>
        <w:jc w:val="left"/>
      </w:pPr>
      <w:r>
        <w:rPr>
          <w:rFonts w:ascii="Nirmala UI" w:hAnsi="Nirmala UI" w:eastAsia="Nirmala UI" w:cs="Nirmala UI"/>
        </w:rPr>
        <w:t>ಈ ಕಾರಣಕ್ಕಾಗಿ—ಮತ್ತು ಇದು ಅತ್ಯುನ್ನತ ಮಹತ್ವವುಳ್ಳ ಕಾರಣವಾಗಿದೆ—ಈ ಲೇಖನವು ಈಗ ಯೆಹೂದ ಕುಲದ ಸಿಂಹನಿಂದ ಮುದ್ರಾಭೇದಗೊಳ್ಳುತ್ತಿರುವ ಒಂದು ಪ್ರವಾದನಾತ್ಮಕ ಸತ್ಯವನ್ನು ಸ್ಥಾಪಿಸಲು ಪ್ರಯತ್ನಿಸಿದೆ. ಆ ಸತ್ಯವೆಂದರೆ, ಸೆವೆಂಥ್-ಡೆ ಅಡ್ವೆಂಟಿಸ್ಟ್ ಸಭೆಯು ಸದಾಕಾಲ ಲಾವೊದಿಕೇಯ ಸ್ಥಿತಿಯಲ್ಲೇ ಇತ್ತು ಎಂಬುದನ್ನು ನೀವು ಅಂಗೀಕರಿಸಲು ಇಚ್ಛಿಸದಿದ್ದರೆ, ಆಗ ತಾರ್ಕಿಕವಾಗಿ ನೀವು ಅಡ್ವೆಂಟಿಸಂನ ಇತಿಹಾಸವನ್ನು ಸರಿಯಾಗಿ ವಿಭಾಗಿಸಲು ಅಸಮರ್ಥರಾಗುತ್ತೀರಿ; ಮತ್ತು ಅಡ್ವೆಂಟಿಸಂನ ಇತಿಹಾಸವನ್ನು ಸರಿಯಾಗಿ ವಿಭಾಗಿಸದೆ, ನೀವು ರಿಪಬ್ಲಿಕನಿಸಂನ ಕೊಂಬನ್ನು ಸರಿಯಾಗಿ ಗುರುತಿಸಲು ಅಸಮರ್ಥರಾಗುತ್ತೀರಿ.</w:t>
      </w:r>
    </w:p>
    <w:p>
      <w:pPr>
        <w:pStyle w:val="ArticleScripture"/>
        <w:jc w:val="left"/>
      </w:pPr>
      <w:r>
        <w:rPr>
          <w:rFonts w:ascii="Nirmala UI" w:hAnsi="Nirmala UI" w:eastAsia="Nirmala UI" w:cs="Nirmala UI"/>
        </w:rPr>
        <w:t>ಯಾಕಂದರೆ ಅವರು ಕರ್ತನೂ ರಕ್ಷകനೂ ಆಗಿರುವ ಯೇಸು ಕ್ರಿಸ್ತನ ಪರಿಚಯದ ಮೂಲಕ ಲೋಕದ ಕಲ್ಮಷಗಳಿಂದ ತಪ್ಪಿಸಿಕೊಂಡ ನಂತರ, ಮತ್ತೆ ಅವುಗಳಲ್ಲಿ ಸಿಕ್ಕಿಕೊಂಡು ಜಯಿಸಲ್ಪಟ್ಟರೆ, ಅವರ ಅಂತ್ಯಸ್ಥಿತಿ ಆರಂಭಕ್ಕಿಂತಲೂ ಕೆಟ್ಟದಾಗುತ್ತದೆ. ಯಾಕಂದರೆ ಅವರು ನೀತಿಯ ಮಾರ್ಗವನ್ನು ಅರಿತ ನಂತರ ತಮಗೆ ಒಪ್ಪಿಸಲ್ಪಟ್ಟ ಪವಿತ್ರ ಆಜ್ಞೆಯಿಂದ ಹಿಂದಿರುಗುವುದಕ್ಕಿಂತ, ಅದನ್ನು ಅರಿಯದೇ ಇರುವುದೇ ಅವರಿಗೆ ಉತ್ತಮವಾಗಿತ್ತು. ಆದರೆ ಅವರಿಗೆ ನಿಜವಾದ ಗಾದೆಯ ಪ್ರಕಾರ ಸಂಭವಿಸಿದೆ: ನಾಯಿ ತನ್ನದೇ ವಾಂತಿಯ ಕಡೆಗೆ ಮತ್ತೆ ತಿರುಗುತ್ತದೆ; ತೊಳೆದ ಹಂದಿಯು ಕೆಸರಿನಲ್ಲಿ ಹೊರಳಾಡುವುದಕ್ಕೆ ಮತ್ತೆ ಹೋಗುತ್ತದೆ. 2 ಪೇತ್ರನು 2:20–22.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ಎಲೀಯ — ಸಂಖ್ಯೆ ಹನ್ನೊಂದು</dc:title>
  <dc:subject>ಮೊದಲ ತಪ್ಪು</dc:subject>
  <dc:creator>Jeff Pippenger</dc:creator>
  <cp:keywords/>
  <dc:description>Generated by ArticleDigger from elijah\11_elijah.json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