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ಎಲೀಯನು — ಸಂಖ್ಯೆ ಹನ್ನೆರಡು</w:t>
      </w:r>
    </w:p>
    <w:p>
      <w:pPr>
        <w:pStyle w:val="ArticleSubtitle"/>
        <w:jc w:val="left"/>
      </w:pPr>
      <w:r>
        <w:rPr>
          <w:rFonts w:ascii="Nirmala UI" w:hAnsi="Nirmala UI" w:eastAsia="Nirmala UI" w:cs="Nirmala UI"/>
        </w:rPr>
        <w:t>ಪ್ರತಿ ಕಣಿವೆಯೂ ಉನ್ನತಿಗೇರಿಸಲ್ಪಡುವದು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ನಾವು ಇನ್ನೂ ಎಲೀಯನನ್ನು ಪ್ರವಾದಿಕ ಸಂಕೇತವಾಗಿ ಪರಿಗಣಿಸುತ್ತಿದ್ದೇವೆ. ಎಲೀಯನು ಆಹಾಬನಿಗೆ, ತನ್ನ ಮಾತಿನ ಪ್ರಕಾರವಲ್ಲದೆ ಮೂರು ವರ್ಷಗಳವರೆಗೆ ಮಳೆ ಬೀಳುವುದಿಲ್ಲವೆಂದು ಪ್ರಕಟಿಸಿದನು.</w:t>
      </w:r>
    </w:p>
    <w:p>
      <w:pPr>
        <w:pStyle w:val="ArticleScripture"/>
        <w:jc w:val="left"/>
      </w:pPr>
      <w:r>
        <w:rPr>
          <w:rFonts w:ascii="Nirmala UI" w:hAnsi="Nirmala UI" w:eastAsia="Nirmala UI" w:cs="Nirmala UI"/>
        </w:rPr>
        <w:t>ಗಿಲ್ಯಾದಿನ ನಿವಾಸಿಗಳಲ್ಲೊಬ್ಬನಾದ ತಿಶ್ಬಿಯ ಏಲೀಯನು ಆಹಾಬನಿಗೆ ಹೇಳಿದನು: ನಾನು ಯಾರ ಸನ್ನಿಧಿಯಲ್ಲಿ ನಿಂತಿರುವೆನೋ ಆ ಇಸ್ರಾಯೇಲಿನ ದೇವರಾದ ಯೆಹೋವನು ಜೀವಿಸುತ್ತಿರುವದರಿಂದ, ನನ್ನ ಮಾತಿನ ಪ್ರಕಾರವಲ್ಲದೆ ಈ ವರ್ಷಗಳಲ್ಲಿ ಮಂಜುವೂ ಮಳೆಯೂ ಇರಲಾರವು. 1 ಅರಸುಗಳು 17:1.</w:t>
      </w:r>
    </w:p>
    <w:p>
      <w:pPr>
        <w:pStyle w:val="ArticleBody"/>
        <w:jc w:val="left"/>
      </w:pPr>
      <w:r>
        <w:rPr>
          <w:rFonts w:ascii="Nirmala UI" w:hAnsi="Nirmala UI" w:eastAsia="Nirmala UI" w:cs="Nirmala UI"/>
        </w:rPr>
        <w:t>ಲೂಕನ ಪುಸ್ತಕದಲ್ಲಿ ಕ್ರಿಸ್ತನು ನಮಗೆ ತಿಳಿಸುವದೇನಂದರೆ, ಆ ಮೂರು ವರ್ಷಗಳು ವಾಸ್ತವವಾಗಿ ಮೂರು ವರ್ಷ ಅರ್ಧವಾಗಿದ್ದವು.</w:t>
      </w:r>
    </w:p>
    <w:p>
      <w:pPr>
        <w:pStyle w:val="ArticleScripture"/>
        <w:jc w:val="left"/>
      </w:pPr>
      <w:r>
        <w:rPr>
          <w:rFonts w:ascii="Nirmala UI" w:hAnsi="Nirmala UI" w:eastAsia="Nirmala UI" w:cs="Nirmala UI"/>
        </w:rPr>
        <w:t>ಆತನೂ ಹೀಗೆಂದನು: ನಿಜವಾಗಿ ನಾನು ನಿಮಗೆ ಹೇಳುತ್ತೇನೆ, ಯಾವ ಪ್ರವಾದಿಯೂ ತನ್ನ ಸ್ವದೇಶದಲ್ಲಿ ಅಂಗೀಕೃತನಾಗುವುದಿಲ್ಲ. ಆದರೆ ನಾನು ನಿಮಗೆ ಸತ್ಯವಾಗಿ ಹೇಳುತ್ತೇನೆ, ಎಲೀಯನ ದಿನಗಳಲ್ಲಿ ಆಕಾಶವು ಮೂರು ವರ್ಷ ಆರು ತಿಂಗಳು ಮುಚ್ಚಲ್ಪಟ್ಟಿದ್ದಾಗ, ದೇಶಮೆಲ್ಲಾ ಭಾರೀ ಬರವಿದ್ದಾಗ, ಇಸ್ರಾಯೇಲಿನಲ್ಲಿ ಅನೇಕ ವಿಧವೆಯರು ಇದ್ದರು; ಆದರೂ ಅವರಲ್ಲೊಬ್ಬಳ ಬಳಿಗೂ ಎಲೀಯನು ಕಳುಹಿಸಲ್ಪಡಲಿಲ್ಲ; ಸೀದೋನಿನ ಸಾರೆಪ್ತ ಎಂಬ ಊರಿನ ಒಬ್ಬ ವಿಧವೆಯ ಬಳಿಗೇ ಕಳುಹಿಸಲ್ಪಟ್ಟನು. ಲೂಕ 4:24–26.</w:t>
      </w:r>
    </w:p>
    <w:p>
      <w:pPr>
        <w:pStyle w:val="ArticleBody"/>
        <w:jc w:val="left"/>
      </w:pPr>
      <w:r>
        <w:rPr>
          <w:rFonts w:ascii="Nirmala UI" w:hAnsi="Nirmala UI" w:eastAsia="Nirmala UI" w:cs="Nirmala UI"/>
        </w:rPr>
        <w:t>ಮೂರುವರೆ ವರ್ಷಗಳು ಅಹಾಬನೂ ಈಜೆಬೆಲಿನೂ ಇದ್ದ ಕಾಲದಲ್ಲಿ ಸಂಭವಿಸಿದವು; ಹೀಗಾಗಿ, ಇದು 538ರಿಂದ 1798ರವರೆಗೆ ಇರುವ ಮೂರುವರೆ ಪ್ರವಾದ್ಯಾತ್ಮಕ ವರ್ಷಗಳನ್ನು ಗುರುತಿಸುತ್ತದೆ; ಆ ಅವಧಿಯಲ್ಲಿ ತಿಯತೀರ ಸಭೆಯಲ್ಲಿ ಈಜೆಬೆಲಾಗಿ ಪ್ರತಿನಿಧಿಸಲ್ಪಟ್ಟ ಪಾಪಾಸತ್ವವು ಅಂಧಕಾರ ಯುಗಗಳಲ್ಲಿ ಆಳಿತು.</w:t>
      </w:r>
    </w:p>
    <w:p>
      <w:pPr>
        <w:pStyle w:val="ArticleScripture"/>
        <w:jc w:val="left"/>
      </w:pPr>
      <w:r>
        <w:rPr>
          <w:rFonts w:ascii="Nirmala UI" w:hAnsi="Nirmala UI" w:eastAsia="Nirmala UI" w:cs="Nirmala UI"/>
        </w:rPr>
        <w:t>ಆದರೂ ನಿನ್ನ ವಿರೋಧವಾಗಿ ನನಗೆ ಕೆಲವು ಸಂಗತಿಗಳಿವೆ; ಏಕೆಂದರೆ ತಾನು ಪ್ರವಾದಿನಿ ಎಂದುಕೊಳ್ಳುವ ಆ ಸ್ತ್ರೀಯಾದ ಜೆಜಬೆಲನ್ನು ನನ್ನ ದಾಸರಿಗೆ ವ್ಯಭಿಚಾರ ಮಾಡಲು ಮತ್ತು ವಿಗ್ರಹಗಳಿಗೆ ಅರ್ಪಿಸಲಾದವುಗಳನ್ನು ತಿನ್ನಲು ಬೋಧಿಸಿ ಮರುಳಾಗುವಂತೆ ಮಾಡಲು ನೀನು ಅನುಮತಿಸುತ್ತಿರುವೆ. ಮತ್ತು ಅವಳ ವ್ಯಭಿಚಾರದ ವಿಷಯದಲ್ಲಿ ಮನಸ್ಸುಮಾರ್ಪಡಲು ನಾನು ಅವಳಿಗೆ ಕಾಲಕೊಟ್ಟೆನು; ಆದರೆ ಅವಳು ಮನಸ್ಸುಮಾರ್ಪಡಲಿಲ್ಲ. ಇಗೋ, ನಾನು ಅವಳನ್ನು ಹಾಸಿಗೆಯ ಮೇಲೆ ಬೀಳಿಸುತ್ತೇನೆ; ಮತ್ತು ಅವಳ ಸಂಗಡ ವ್ಯಭಿಚಾರ ಮಾಡುವವರನ್ನು ಅವರ ಕೃತ್ಯಗಳ ವಿಷಯದಲ್ಲಿ ಮನಸ್ಸುಮಾರ್ಪಡದಿದ್ದರೆ ಮಹಾ ಸಂಕಟದೊಳಗೆ ಬೀಳಿಸುತ್ತೇನೆ. ಮತ್ತು ಅವಳ ಮಕ್ಕಳನ್ನು ಮರಣದಿಂದ ಕೊಲ್ಲುವೆನು; ಆಗ ಸಭೆಗಳೆಲ್ಲಾ ನಾನು ಅಂತರಂಗವನ್ನೂ ಹೃದಯಗಳನ್ನೂ ಪರಿಶೋಧಿಸುವವನು ಎಂದು ತಿಳಿದುಕೊಳ್ಳುವವು; ಮತ್ತು ನಿಮ್ಮಲ್ಲಿ ಪ್ರತಿಯೊಬ್ಬನಿಗೂ ಅವನ ಕೃತ್ಯಗಳ ಪ್ರಕಾರ ಕೊಡುತ್ತೇನೆ. ಪ್ರಕಟಣೆ 2:20–23.</w:t>
      </w:r>
    </w:p>
    <w:p>
      <w:pPr>
        <w:pStyle w:val="ArticleBody"/>
        <w:jc w:val="left"/>
      </w:pPr>
      <w:r>
        <w:rPr>
          <w:rFonts w:ascii="Nirmala UI" w:hAnsi="Nirmala UI" w:eastAsia="Nirmala UI" w:cs="Nirmala UI"/>
        </w:rPr>
        <w:t>ಏಲೀಯನ ದಿನಗಳಲ್ಲಿ ಯೆಜಬೆಲಿಗೆ ನೀಡಲ್ಪಟ್ಟ “ಪಶ್ಚಾತ್ತಾಪಕ್ಕೆ ಅವಕಾಶ” ಮೂರುವರೆ ವರ್ಷಗಳಾಗಿತ್ತು; ಹಾಗೆಯೇ ಪಾಪೀಯ ಹಿಂಸಾಚಾರದ ಕತ್ತಲ ಯುಗಗಳಲ್ಲಿ ಕ್ರಿ.ಶ. 538ರಿಂದ 1798ರವರೆಗೆ ಮೂರುವರೆ ಪ್ರವಾದಿಕ ವರ್ಷಗಳೂ ಆಗಿದ್ದವು. ಯೆಜಬೆಲಿಗೂ ಅವಳೊಂದಿಗೆ ವ್ಯಭಿಚಾರ ಮಾಡಿದ ಯೂರೋಪಿನ ರಾಜರಿಗೂ ವಿಧಿಸಲ್ಪಟ್ಟ ಶಿಕ್ಷೆ ಎಂದರೆ, ಅವರನ್ನು ಸಂಕಟದ ಹಾಸಿಗೆಯೊಳಗೆ ಎಸೆಯುವುದು ಮತ್ತು ಅವಳ ಮಕ್ಕಳ ಮರಣವಾಗಿತ್ತು. ಕತ್ತಲ ಯುಗಗಳ ಅವಧಿಯಲ್ಲಿ, ಸಂಕಟದ ಹಾಸಿಗೆಯೊಳಗೆ ಎಸೆಯಲ್ಪಟ್ಟ ನಿಷ್ಠಾವಂತ ಆತ್ಮಗಳೂ ಇದ್ದರು, ಆದರೆ ಅವರು ಬದುಕುವರು. ಸಂಕಟದ ಹಾಸಿಗೆಯೊಳಗೆ ಎಸೆಯಲ್ಪಟ್ಟಾಗ, ನಿಷ್ಠಾವಂತರಿಗಾಗಲಿ ಅನಿಷ್ಠಾವಂತರಿಗಾಗಲಿ, ಜೀವನವೋ ಮರಣವೋ ಎಂಬ ಫಲಿತಾಂಶವು ಅವರ “ಕೃತ್ಯಗಳ” ಆಧಾರದ ಮೇಲೆ ನಿರ್ಧಾರವಾಗಿತ್ತು. ನಿಷ್ಠಾವಂತರ ಸಂಕಟದ ಹಾಸಿಗೆಯು ಸಹನೆಯನ್ನು ಮತ್ತು ಜೀವವನ್ನು ಉಂಟುಮಾಡಿತು. ಅವರ ಸಂಕಟದ ಹಾಸಿಗೆಯು ಮೂರುವರೆ ವರ್ಷಗಳ ಅಂತ್ಯದ ಕಡೆಗೆ, ಏಲೀಯನು ಸಾರೆಪ್ತಾವನ್ನು ಬಿಟ್ಟು ಅಹಾಬನಿಗೆ ಸಮಸ್ತ ಇಸ್ರಾಯೇಲನ್ನು ಕರ್ಮೇಲ ಪರ್ವತಕ್ಕೆ ಕರೆಯುವಂತೆ ಆಜ್ಞಾಪಿಸಲು ಹೊರಟುದಕ್ಕಿಂತ ಸ್ವಲ್ಪ ಮುನ್ನ, ಕೊನೆಗೊಳ್ಳಲಿತ್ತು.</w:t>
      </w:r>
    </w:p>
    <w:p>
      <w:pPr>
        <w:pStyle w:val="ArticleScripture"/>
        <w:jc w:val="left"/>
      </w:pPr>
      <w:r>
        <w:rPr>
          <w:rFonts w:ascii="Nirmala UI" w:hAnsi="Nirmala UI" w:eastAsia="Nirmala UI" w:cs="Nirmala UI"/>
        </w:rPr>
        <w:t>“ಸಭೆಯ ಮೇಲಿನ ಹಿಂಸಾಚಾರವು 1260 ವರ್ಷಗಳ ಸಂಪೂರ್ಣ ಅವಧಿಯಲ್ಲಿಯೂ ಮುಂದುವರಿಯಲಿಲ್ಲ. ದೇವರು ತನ್ನ ಜನರ ಮೇಲೆ ಕರುಣೆ ತೋರಿಸಿ, ಅವರ ಅಗ್ನಿಮಯ ಪರೀಕ್ಷೆಯ ಕಾಲವನ್ನು ಕಡಿಮೆಮಾಡಿದನು. ಸಭೆಯ ಮೇಲೆ ಬರುವ ‘ಮಹಾ ಸಂಕಟವನ್ನು’ ಮುಂಚೆಯೇ ತಿಳಿಸುತ್ತಾ ರಕ್ಷಕನು ಹೀಗೆಂದನು: ‘ಆ ದಿನಗಳು ಕಡಿಮೆ ಮಾಡಲ್ಪಡದೆ ಇದ್ದರೆ ಯಾವ ಮನುಷ್ಯನೂ ಉಳಿಯುವುದಿಲ್ಲ; ಆದರೆ ಆರಿಸಲ್ಪಟ್ಟವರ ನಿಮಿತ್ತ ಆ ದಿನಗಳು ಕಡಿಮೆ ಮಾಡಲ್ಪಡುವವು.’ ಮತ್ತಾಯ 24:22. ಸುಧಾರಣಾ ಚಳವಳಿಯ ಪ್ರಭಾವದ ಮೂಲಕ, 1798 ಕ್ಕಿಂತ ಮುನ್ನವೇ ಹಿಂಸಾಚಾರಕ್ಕೆ ಅಂತ್ಯವಾಯಿತು.” The Great Controversy, 266, 267.</w:t>
      </w:r>
    </w:p>
    <w:p>
      <w:pPr>
        <w:pStyle w:val="ArticleBody"/>
        <w:jc w:val="left"/>
      </w:pPr>
      <w:r>
        <w:rPr>
          <w:rFonts w:ascii="Nirmala UI" w:hAnsi="Nirmala UI" w:eastAsia="Nirmala UI" w:cs="Nirmala UI"/>
        </w:rPr>
        <w:t>ಪಾಪಾಸನದ ಮೇಲೆ ಬರುವ “ಸಂಕಟದ ಹಾಸಿಗೆಯ” ನ್ಯಾಯತೀರ್ಪು “ಅವಳ ಮಕ್ಕಳನ್ನು ಮರಣದಿಂದ ಕೊಲ್ಲುವುದು”; ಆದರೆ “ಸಂಕಟದ ಹಾಸಿಗೆಯ” ನ್ಯಾಯತೀರ್ಪಿನಲ್ಲೇ, ಸಾರೆಪ್ತದ ವಿಧವೆಯ ಮಗನ ಮರಣದಲ್ಲಿ ಚಿತ್ರಿತವಾಗಿರುವಂತೆ, ತಮ್ಮ ಕೃತಿಗಳ ಮೂಲಕ ತಮ್ಮ ನಿಷ್ಠೆಯನ್ನು ತೋರಿಸಿದವರಿಗೆ ಜೀವನದ ವಾಗ್ದಾನವೂ ಅಡಕವಾಗಿತ್ತು.</w:t>
      </w:r>
    </w:p>
    <w:p>
      <w:pPr>
        <w:pStyle w:val="ArticleScripture"/>
        <w:jc w:val="left"/>
      </w:pPr>
      <w:r>
        <w:rPr>
          <w:rFonts w:ascii="Nirmala UI" w:hAnsi="Nirmala UI" w:eastAsia="Nirmala UI" w:cs="Nirmala UI"/>
        </w:rPr>
        <w:t>ಈ ಸಂಗತಿಗಳಾದ ನಂತರ, ಮನೆಯ ಒಡೆಯಳಾದ ಆ ಸ್ತ್ರೀಯ ಮಗನು ಅಸ್ವಸ್ಥನಾದನು; ಮತ್ತು ಅವನ ರೋಗವು ಅತಿಯಾಗಿ ತೀವ್ರವಾಗಿತ್ತು, ಅವನಲ್ಲಿ ಉಸಿರು ಉಳಿಯದೆ ಹೋಯಿತು. ಆಗ ಅವಳು ಏಲೀಯನಿಗೆ, “ಓ ದೇವರ ಮನುಷ್ಯನೇ, ನನಗೂ ನಿನಗೂ ಏನು ಸಂಬಂಧ? ನನ್ನ ಪಾಪವನ್ನು ನೆನಪಿಗೆ ತಂದು, ನನ್ನ ಮಗನನ್ನು ಕೊಲ್ಲಲು ನೀನು ನನ್ನ ಬಳಿಗೆ ಬಂದಿರುವೆಯೋ?” ಎಂದು ಹೇಳಿದಳು. ಅದಕ್ಕೆ ಅವನು ಅವಳಿಗೆ, “ನಿನ್ನ ಮಗನನ್ನು ನನಗೆ ಕೊಡು” ಎಂದನು. ಆಗ ಅವನು ಅವಳ ಮಡಿಲಿಂದ ಅವನನ್ನು ತೆಗೆದುಕೊಂಡು, ತಾನು ವಾಸಿಸುತ್ತಿದ್ದ ಮೇಲ್ಮನೆಗೆ ಹೊತ್ತುಕೊಂಡು ಹೋಗಿ, ತನ್ನ ಹಾಸಿಗೆಯ ಮೇಲೆ ಅವನನ್ನು ಮಲಗಿಸಿದನು. ಮತ್ತು ಅವನು ಯೆಹೋವನನ್ನು ಮೊರೆಯಿಟ್ಟು, “ಓ ಯೆಹೋವನೇ, ನನ್ನ ದೇವರೇ, ನಾನು ವಾಸಿಸುತ್ತಿರುವ ಈ ವಿಧವೆಯ ಮೇಲೆಯೂ ಅವಳ ಮಗನನ್ನು ಕೊಂದು ಅಪಾಯವನ್ನು ತಂದಿರುವೆಯೋ?” ಎಂದು ಹೇಳಿದನು. ಬಳಿಕ ಅವನು ಆ ಮಗುವಿನ ಮೇಲೆ ಮೂರು ಸಾರಿ ತನ್ನನ್ನು ಚಾಚಿಕೊಂಡು, ಯೆಹೋವನನ್ನು ಮೊರೆಯಿಟ್ಟು, “ಓ ಯೆಹೋವನೇ, ನನ್ನ ದೇವರೇ, ದಯವಿಟ್ಟು ಈ ಮಗುವಿನ ಪ್ರಾಣವು ಮತ್ತೆ ಅವನೊಳಗೆ ಬರಲಿ” ಎಂದು ಹೇಳಿದನು. ಆಗ ಯೆಹೋವನು ಏಲೀಯನ ಧ್ವನಿಯನ್ನು ಕೇಳಿದನು; ಮತ್ತು ಮಗುವಿನ ಪ್ರಾಣವು ಮತ್ತೆ ಅವನೊಳಗೆ ಬಂದು, ಅವನು ಬದುಕಿಬಿಟ್ಟನು. ನಂತರ ಏಲೀಯನು ಆ ಮಗುವನ್ನು ತೆಗೆದುಕೊಂಡು, ಮೇಲ್ಮನೆಯಿಂದ ಮನೆಯೊಳಗೆ ಕೆಳಕ್ಕೆ ಕರೆತಂದು, ಅವನ ತಾಯಿಗೆ ಒಪ್ಪಿಸಿದನು; ಮತ್ತು ಏಲೀಯನು, “ನೋಡು, ನಿನ್ನ ಮಗನು ಜೀವಿಸುತ್ತಿದ್ದಾನೆ” ಎಂದನು. ಆಗ ಆ ಸ್ತ್ರೀ ಏಲೀಯನಿಗೆ, “ಈಗ ನನಗೆ ತಿಳಿದಿದೆ, ನೀನು ದೇವರ ಮನುಷ್ಯನು, ಮತ್ತು ನಿನ್ನ ಬಾಯಲ್ಲಿರುವ ಯೆಹೋವನ ವಾಕ್ಯವು ಸತ್ಯವಾಗಿದೆ” ಎಂದು ಹೇಳಿದಳು. 1 ಅರಸುಗಳು 17:17–24.</w:t>
      </w:r>
    </w:p>
    <w:p>
      <w:pPr>
        <w:pStyle w:val="ArticleBody"/>
        <w:jc w:val="left"/>
      </w:pPr>
      <w:r>
        <w:rPr>
          <w:rFonts w:ascii="Nirmala UI" w:hAnsi="Nirmala UI" w:eastAsia="Nirmala UI" w:cs="Nirmala UI"/>
        </w:rPr>
        <w:t>ಆ ವಿಧವೆ, ತನ್ನ ಮಗುವನ್ನು ಮರುಜೀವಕ್ಕೆ ತಂದುಕೊಟ್ಟ “ಯೆಹೋವನ ವಾಕ್ಯ”ವು “ಸತ್ಯ”ವಾದ ವಾಕ್ಯವಾಗಿದ್ದ ಕಾರಣ, ಎಲೀಯನು “ದೇವರ ಮನುಷ್ಯ”ನೆಂದು ಗುರುತಿಸಿದಳು. ಎಲೀಯನು ವಿಧವೆಯ ಮಗನ ಮೇಲೆ ತನ್ನನ್ನು ಮೂರು ಹಂತಗಳಲ್ಲಿ ಚಾಚಿಕೊಂಡ ಘಟನೆಯನ್ನು, ಎಲೀಯನ ಬಾಯಲ್ಲಿದ್ದ “ವಾಕ್ಯ”ವು “ಸತ್ಯ”ವೆಂದು ಆ ವಿಧವೆ ಅರ್ಥಮಾಡಿಕೊಂಡಳು. ಹೀಬ್ರೂ ಪದ ‘ಎಮೆತ್,’ ಈ ಪದ್ಯಭಾಗದಲ್ಲಿ “ಸತ್ಯ”ವೆಂದು ಅನುವಾದಿಸಲ್ಪಟ್ಟಿದ್ದು, ಅದು ಆಲ್ಫಾ ಮತ್ತು ಓಮೇಗಾದ ಸೃಜನಶೀಲ ಶಕ್ತಿಯನ್ನು ಪ್ರತಿನಿಧಿಸುತ್ತದೆ. ಅದು ಹೀಬ್ರೂ ವರ್ಣಮಾಲೆಯ ಮೊದಲನೆಯ, ಹದಿಮೂರನೆಯ ಮತ್ತು ಕೊನೆಯ ಅಕ್ಷರಗಳಿಂದ ನಿರ್ಮಿತವಾದ ಹೀಬ್ರೂ ಪದವಾಗಿದ್ದು, ಸತ್ತವರನ್ನು ಮತ್ತೆ ಜೀವಕ್ಕೆ ತರುವ ಶಕ್ತಿಯುಳ್ಳವನನ್ನು ಪ್ರತಿನಿಧಿಸುತ್ತದೆ.</w:t>
      </w:r>
    </w:p>
    <w:p>
      <w:pPr>
        <w:pStyle w:val="ArticleBody"/>
        <w:jc w:val="left"/>
      </w:pPr>
      <w:r>
        <w:rPr>
          <w:rFonts w:ascii="Nirmala UI" w:hAnsi="Nirmala UI" w:eastAsia="Nirmala UI" w:cs="Nirmala UI"/>
        </w:rPr>
        <w:t>ಮೂರು ವರ್ಷಗಳೂ ಅರ್ಧವೂ ಸೂಚಿಸುವ ಪರೀಕ್ಷಾಕಾಲದ “ಅವಕಾಶ”ದಲ್ಲಿ ಅವಿಶ್ವಾಸಿಗಳಂತೆ ವಿಶ್ವಾಸಿಗಳೂ ಸಹ “ಸಂಕಟದ ಹಾಸಿಗೆ”ಯ ನ್ಯಾಯತೀರ್ಪನ್ನು ಹೊಂದಿದರು. ವ್ಯಭಿಚಾರ ಮಾಡಿದ ವೇಶ್ಯೆಯನ್ನು ಅನುಸರಿಸಿ, ಪೌರಾಣಿಕ ಮತದ ಬೋಧನೆಗಳನ್ನು ಬೋಧಿಸಿದ ವರ್ಗದ ಮಕ್ಕಳಿಗೆ ಮರಣವೇ ಫಲವಾಗಿ ಬಂತು. ಎಲೀಯನ ನಿರ್ದೇಶನಗಳನ್ನು ಅನುಸರಿಸಿ “ಸತ್ಯ”ದ ವಾಕ್ಯವನ್ನು ನಂಬಿದ ಮತ್ತೊಂದು ವರ್ಗಕ್ಕೆ ಜೀವವು ನೀಡಲ್ಪಟ್ಟಿತು.</w:t>
      </w:r>
    </w:p>
    <w:p>
      <w:pPr>
        <w:pStyle w:val="ArticleBody"/>
        <w:jc w:val="left"/>
      </w:pPr>
      <w:r>
        <w:rPr>
          <w:rFonts w:ascii="Nirmala UI" w:hAnsi="Nirmala UI" w:eastAsia="Nirmala UI" w:cs="Nirmala UI"/>
        </w:rPr>
        <w:t>ವಿಧವೆ ಎಲೀಯನ ಆಜ್ಞೆಯಂತೆ ಅವನಿಗೆ ಸ್ವಲ್ಪ ನೀರನ್ನು ತಂದು, ಅವನಿಗೆ ಸ್ವಲ್ಪ ಅಪ್ಪವನ್ನು ಕೊಟ್ಟಳು; ಪ್ರವಾದಿಯ ವಾಕ್ಯಕ್ಕೆ ಅವಳು ತೋರಿದ ವಿಧೇಯತೆ ತಿಯತೀರದ ಅಂಧಕಾರಯುಗದಲ್ಲಿದ್ದ ನಂಬಿಗಸ್ತರನ್ನು ಪ್ರತಿನಿಧಿಸುತ್ತದೆ. (ಗಮನಾರ್ಹವಾದ ವಿಷಯವೆಂದರೆ, ಎಲೀಯನು ವಿಧವೆಗೆ ಮೊದಲು ತನಗೆ ಆಹಾರವನ್ನು ಕೊಡಲು, ನಂತರ ಅವಳ ಮಗನಿಗೂ ಅವಳಿಗೂ ಕೊಡಲು ಆಜ್ಞಾಪಿಸಿದಾಗ, ಅದರ ಪ್ರತಿನಿಧಾರ್ಥವೆಂದರೆ, ತಿನ್ನುವ ಆಹಾರವನ್ನು ಮೊದಲು ಸ್ವೀಕರಿಸುವವನು ಎಲೀಯನೇ ಆಗಿದ್ದಾನೆ. ಸಂದೇಶವನ್ನು ಮೊದಲು ಸ್ವೀಕರಿಸುವವನು ಅವನೇ; ಅದರ ನಂತರ ಸಭೆ.) ನಂಬಿಗಸ್ತರ ಕೃತಿಗಳು ಆರಂಭಕ್ಕಿಂತ ಅಂತ್ಯದಲ್ಲಿ ಹೆಚ್ಚಿನವುಗಳಾಗಿದ್ದವು ಎಂದು ನಮಗೆ ತಿಳಿಸಲಾಗಿದೆ.</w:t>
      </w:r>
    </w:p>
    <w:p>
      <w:pPr>
        <w:pStyle w:val="ArticleScripture"/>
        <w:jc w:val="left"/>
      </w:pPr>
      <w:r>
        <w:rPr>
          <w:rFonts w:ascii="Nirmala UI" w:hAnsi="Nirmala UI" w:eastAsia="Nirmala UI" w:cs="Nirmala UI"/>
        </w:rPr>
        <w:t>ಥುವಾತೀರದಲ್ಲಿರುವ ಸಭೆಯ ದೂತನಿಗೆ ಬರೆಯು: ಅಗ್ನಿಜ್ವಾಲೆಯಂತಿರುವ ಕಣ್ಣುಗಳನ್ನೂ, ಶುಭ್ರ ತಾಮ್ರದಂತಿರುವ ಪಾದಗಳನ್ನೂ ಹೊಂದಿರುವ ದೇವರ ಕುಮಾರನು ಹೀಗೆ ಹೇಳುತ್ತಾನೆ: ನಿನ್ನ ಕೃತ್ಯಗಳನ್ನೂ, ನಿನ್ನ ಪ್ರೀತಿಯನ್ನೂ, ಸೇವೆಯನ್ನೂ, ವಿಶ್ವಾಸವನ್ನೂ, ನಿನ್ನ ಸಹನೆಯನ್ನು, ನಿನ್ನ ಕೃತ್ಯಗಳನ್ನೂ ನಾನು ತಿಳಿದಿದ್ದೇನೆ; ಮತ್ತು ಕೊನೆಯವು ಮೊದಲಿಗಿಂತ ಹೆಚ್ಚಾಗಿವೆ. ಪ್ರಕಟಣೆ 2:18, 19.</w:t>
      </w:r>
    </w:p>
    <w:p>
      <w:pPr>
        <w:pStyle w:val="ArticleBody"/>
        <w:jc w:val="left"/>
      </w:pPr>
      <w:r>
        <w:rPr>
          <w:rFonts w:ascii="Nirmala UI" w:hAnsi="Nirmala UI" w:eastAsia="Nirmala UI" w:cs="Nirmala UI"/>
        </w:rPr>
        <w:t>ಪಶ್ಚಾತ್ತಾಪಪಡಲು ಪಾಪಾಸನಕ್ಕೆ ಕೊಡಲ್ಪಟ್ಟಿದ್ದ “ಕಾಲಾವಧಿ” ಯೊಳಗೆ ನಿಷ್ಠಾವಂತರು ಒಳ್ಳೆಯ “ಕೃತ್ಯಗಳನ್ನು” ವ್ಯಕ್ತಪಡಿಸಿದರು; ಆದರೆ ಕೊನೆಯಲ್ಲಿ ಅವರ ಕೃತ್ಯಗಳು “ಮೊದಲಿಗಿಂತ ಹೆಚ್ಚಾಗಿದ್ದವು.” ಆ “ಕಾಲಾವಧಿ” ಅಂತ್ಯಗೊಳ್ಳುತ್ತಿದ್ದಂತೆ, ಕ್ರಿಸ್ತನು ಸುಧಾರಣೆಯ ಪ್ರಭಾತತಾರೆಯನ್ನು ಕಳುಹಿಸಿದನು; ಅವನು ಸಭೆಗೆ “ವ್ಯಭಿಚಾರ ಮಾಡಲು ಮತ್ತು ವಿಗ್ರಹಗಳಿಗೆ ಅರ್ಪಿಸಲ್ಪಟ್ಟದ್ದನ್ನು ತಿನ್ನಲು” ಬೋಧಿಸಿದ್ದ ಪಾಪಾಸನವನ್ನು ಇನ್ನು ಸಹಿಸದ ಕಾರ್ಯವನ್ನು ಆರಂಭಿಸಿದನು.</w:t>
      </w:r>
    </w:p>
    <w:p>
      <w:pPr>
        <w:pStyle w:val="ArticleScripture"/>
        <w:jc w:val="left"/>
      </w:pPr>
      <w:r>
        <w:rPr>
          <w:rFonts w:ascii="Nirmala UI" w:hAnsi="Nirmala UI" w:eastAsia="Nirmala UI" w:cs="Nirmala UI"/>
        </w:rPr>
        <w:t>ಮತ್ತು ಜಯಿಸಿ ನನ್ನ ಕೃತ್ಯಗಳನ್ನು ಅಂತ್ಯವರೆಗೂ ಕಾಪಾಡುವವನಿಗೆ ನಾನು ಜನಾಂಗಗಳ ಮೇಲೆ ಅಧಿಕಾರವನ್ನು ಕೊಡುವೆನು; ಅವನು ಕಬ್ಬಿಣದ ದಂಡದಿಂದ ಅವರನ್ನು ಆಳುವನು; ಕುಂಭಾರನ ಪಾತ್ರೆಗಳು ತುಂಡುತುಂಡಾಗುವಂತೆ ಅವರು ಚೂರಾಗಿಸಲ್ಪಡುವರು; ಇದೇ ರೀತಿಯಾಗಿ ನಾನು ನನ್ನ ತಂದೆಯಿಂದ ಹೊಂದಿಕೊಂಡಿದ್ದೇನೆ. ಮತ್ತು ನಾನು ಅವನಿಗೆ ಪ್ರಭಾತತಾರೆಯನ್ನು ಕೊಡುವೆನು. ಕಿವಿಯುಳ್ಳವನು ಆತ್ಮನು ಸಭೆಗಳಿಗೆ ಏನು ಹೇಳುತ್ತಾನೆಂಬುದನ್ನು ಕೇಳಲಿ. ಪ್ರಕಟಣೆ 2:26–29.</w:t>
      </w:r>
    </w:p>
    <w:p>
      <w:pPr>
        <w:pStyle w:val="ArticleBody"/>
        <w:jc w:val="left"/>
      </w:pPr>
      <w:r>
        <w:rPr>
          <w:rFonts w:ascii="Nirmala UI" w:hAnsi="Nirmala UI" w:eastAsia="Nirmala UI" w:cs="Nirmala UI"/>
        </w:rPr>
        <w:t>ಪಾಪಾಸನಕ್ಕೆ ಪಶ್ಚಾತ್ತಾಪಪಡುವುದಕ್ಕಾಗಿ ನೀಡಲ್ಪಟ್ಟ “ಅವಕಾಶ”ದ ಆರಂಭದಲ್ಲಿ, ವಿಶ್ವಾಸಿಗಳ ವಿರುದ್ಧ ಕ್ರಿಸ್ತನಿಗೆ “ಕೆಲವು ವಿಷಯಗಳು” ಇದ್ದವು; ಏಕೆಂದರೆ ಅವರು “ತಾನು ಪ್ರವಾದಿನಿ ಎಂದು ತನ್ನನ್ನು ಕರೆಯಿಕೊಳ್ಳುವ ಯೆಜಬೆಲಿಗೆ, ನನ್ನ ಸೇವಕರಿಗೆ ವ್ಯಭಿಚಾರ ಮಾಡುವಂತೆ ಮತ್ತು ವಿಗ್ರಹಗಳಿಗೆ ಬಲಿಕೊಡಲ್ಪಟ್ಟದ್ದನ್ನು ತಿನ್ನುವಂತೆ ಬೋಧಿಸಲು ಮತ್ತು ಮರುಳುಗೊಳಿಸಲು” ಅವಕಾಶಕೊಟ್ಟಿದ್ದರು. ಆದರೆ ಆ “ಅವಕಾಶ”ದ ಅಂತ್ಯದಲ್ಲಿ, ವಿಶ್ವಾಸಿಗಳು ಪಾಪಾಸನವು ತನ್ನ ಮರುಳುಗೊಳಿಸುವ ಕ್ರಿಯೆಗಳನ್ನು ಮುಂದುವರಿಸಲು ಇನ್ನು ಮುಂದೆ ಸಹಿಸಲಾರರು.</w:t>
      </w:r>
    </w:p>
    <w:p>
      <w:pPr>
        <w:pStyle w:val="ArticleScripture"/>
        <w:jc w:val="left"/>
      </w:pPr>
      <w:r>
        <w:rPr>
          <w:rFonts w:ascii="Nirmala UI" w:hAnsi="Nirmala UI" w:eastAsia="Nirmala UI" w:cs="Nirmala UI"/>
        </w:rPr>
        <w:t>“ಹದಿನಾಲ್ಕನೇ ಶತಮಾನದಲ್ಲಿ ಇಂಗ್ಲೆಂಡಿನಲ್ಲಿ ‘ಧರ್ಮಸಂಸ್ಕರಣೆಯ ಪ್ರಭಾತತಾರೆ’ ಉದಯವಾಯಿತು.” ಜಾನ್ ವೈಕ್ಲಿಫ್ ಧರ್ಮಸಂಸ್ಕರಣೆಯ ಮುನ್ನೆಚ್ಚರಿಗಾರನಾಗಿದ್ದನು; ಕೇವಲ ಇಂಗ್ಲೆಂಡಿಗಷ್ಟೇ ಅಲ್ಲ, ಸಮಸ್ತ ಕ್ರೈಸ್ತಲೋಕಕ್ಕಾಗಿಯೂ ಆಗಿದ್ದನು. ರೋಮಿನ ವಿರುದ್ಧ ಅವನಿಗೆ ಉಚ್ಚರಿಸಲು ಅನುಮತಿಸಲ್ಪಟ್ಟ ಆ ಮಹಾ ಪ್ರತಿಭಟನೆ ಎಂದಿಗೂ ಮೌನಗೊಳಿಸಲ್ಪಡಲಿಲ್ಲ. ಆ ಪ್ರತಿಭಟನೆಯೇ ವ್ಯಕ್ತಿಗಳ, ಸಭೆಗಳ ಮತ್ತು ಜನಾಂಗಗಳ ವಿಮೋಚನೆಗೆ ಫಲಿಸುವ ಹೋರಾಟವನ್ನು ಆರಂಭಿಸಿತು.” The Great Controversy, 80.</w:t>
      </w:r>
    </w:p>
    <w:p>
      <w:pPr>
        <w:pStyle w:val="ArticleBody"/>
        <w:jc w:val="left"/>
      </w:pPr>
      <w:r>
        <w:rPr>
          <w:rFonts w:ascii="Nirmala UI" w:hAnsi="Nirmala UI" w:eastAsia="Nirmala UI" w:cs="Nirmala UI"/>
        </w:rPr>
        <w:t>ದೇವರ ಸೇವಕರು ತಿನ್ನುವ ಆಹಾರವೆಂದರೆ, ಅವರು ಸ್ವೀಕರಿಸುವ ಸಿದ್ಧಾಂತಗಳು ಅಥವಾ ಸಂದೇಶವೇ ಆಗಿದೆ. ವ್ಯಭಿಚಾರವೆಂದರೆ, ಸಭೆಯು ತನ್ನ ಮೂರ್ತಿಪೂಜಕ ಸಿದ್ಧಾಂತಗಳನ್ನು ಜಾರಿಗೆ ತರುವುದಕ್ಕಾಗಿ ರಾಜ್ಯದ ಅಧಿಕಾರವನ್ನು ಉಪಯೋಗಿಸುವುದಾಗಿದೆ. ಯೆಜಬೆಲಿಗೆ ಪಶ್ಚಾತ್ತಾಪಪಡಲು ನೀಡಲಾದ ಆ “ಅವಕಾಶ”ದ ಅವಧಿಯಲ್ಲಿ, ಸಭೆಯು ರಕ್ಷಣೆಗೆ ಅರಣ್ಯಕ್ಕೆ ಓಡಿಹೋಯಿತು.</w:t>
      </w:r>
    </w:p>
    <w:p>
      <w:pPr>
        <w:pStyle w:val="ArticleScripture"/>
        <w:jc w:val="left"/>
      </w:pPr>
      <w:r>
        <w:rPr>
          <w:rFonts w:ascii="Nirmala UI" w:hAnsi="Nirmala UI" w:eastAsia="Nirmala UI" w:cs="Nirmala UI"/>
        </w:rPr>
        <w:t>ಆ ಸ್ತ್ರೀಯು ಅರಣ್ಯಕ್ಕೆ ಓಡಿಹೋದಳು; ಅಲ್ಲಿ ಅವಳಿಗೋಸ್ಕರ ದೇವರು ಸಿದ್ಧಪಡಿಸಿದ ಒಂದು ಸ್ಥಳವಿತ್ತು, ಅಲ್ಲಿ ಅವರು ಅವಳನ್ನು ಸಾವಿರ ಎರಡು ನೂರು ಅರವತ್ತು ದಿನಗಳವರೆಗೆ ಪೋಷಿಸಬೇಕಾಗಿತ್ತು…. ಮತ್ತು ಆ ಸ್ತ್ರೀಯಿಗೆ ಮಹಾ ಗರುಡದ ಎರಡು ರೆಕ್ಕೆಗಳನ್ನು ಕೊಡಲಾಯಿತು, ಅವಳು ಅರಣ್ಯಕ್ಕೆ, ತನ್ನ ಸ್ಥಳಕ್ಕೆ, ಸರ್ಪದ ಸನ್ನಿಧಿಯಿಂದ ದೂರವಾಗಿ, ಒಂದು ಕಾಲ, ಕಾಲಗಳು ಮತ್ತು ಅರ್ಧಕಾಲದವರೆಗೆ ಪೋಷಿಸಲ್ಪಡುವಂತೆ ಹಾರಿಹೋಗುವದಕ್ಕೋಸ್ಕರ. ಮತ್ತು ಸರ್ಪವು ಆ ಸ್ತ್ರೀಯು ಪ್ರವಾಹದಿಂದ ಒಯ್ಯಲ್ಪಡುವಂತೆ ಮಾಡಬೇಕೆಂದು, ತನ್ನ ಬಾಯಿಂದ ಅವಳ ಹಿಂದೆ ನೀರನ್ನು ಪ್ರವಾಹದಂತೆ ಹೊರಹಾಕಿತು. ಆದರೆ ಭೂಮಿಯು ಆ ಸ್ತ್ರೀಯಿಗೆ ಸಹಾಯಮಾಡಿತು; ಭೂಮಿಯು ತನ್ನ ಬಾಯಿಯನ್ನು ತೆರೆದು, ಅಜಗರು ತನ್ನ ಬಾಯಿಂದ ಹೊರಹಾಕಿದ ಆ ಪ್ರವಾಹವನ್ನು ನುಂಗಿಬಿಟ್ಟಿತು. ಪ್ರಕಟನೆ 12:6, 14–16.</w:t>
      </w:r>
    </w:p>
    <w:p>
      <w:pPr>
        <w:pStyle w:val="ArticleBody"/>
        <w:jc w:val="left"/>
      </w:pPr>
      <w:r>
        <w:rPr>
          <w:rFonts w:ascii="Nirmala UI" w:hAnsi="Nirmala UI" w:eastAsia="Nirmala UI" w:cs="Nirmala UI"/>
        </w:rPr>
        <w:t>ಯೆಜಬೆಲ್ ಮತ್ತು ಅಹಾಬನ ಹಿಂಸಾಚಾರದ ಕಾಲದಲ್ಲಿ, ಪಾಪರ ಆಡಳಿತದ ಸಮಯದಲ್ಲಿ ಅರಣ್ಯವು ಒದಗಿಸಿದ ಸಂರಕ್ಷಣೆಯನ್ನು ಓಬದ್ಯನು ಪ್ರತಿನಿಧಿಸುತ್ತಿದ್ದನು.</w:t>
      </w:r>
    </w:p>
    <w:p>
      <w:pPr>
        <w:pStyle w:val="ArticleScripture"/>
        <w:jc w:val="left"/>
      </w:pPr>
      <w:r>
        <w:rPr>
          <w:rFonts w:ascii="Nirmala UI" w:hAnsi="Nirmala UI" w:eastAsia="Nirmala UI" w:cs="Nirmala UI"/>
        </w:rPr>
        <w:t>ಆಹಾಬನು ತನ್ನ ಅರಮನೆಯ ಮೇಲ್ವಿಚಾರಕನಾಗಿದ್ದ ಓಬದ್ಯನನ್ನು ಕರೆಯಿಸಿದನು. (ಓಬದ್ಯನು ಯೆಹೋವನನ್ನು ಅತ್ಯಂತ ಭಯಭಕ್ತಿಯಿಂದ ಗೌರವಿಸುತ್ತಿದ್ದನು; ಏಕೆಂದರೆ ಯೆಜಬೆಲಳು ಯೆಹೋವನ ಪ್ರವಾದಿಗಳನ್ನು ಸಂಹರಿಸಿದಾಗ, ಓಬದ್ಯನು ನೂರು ಪ್ರವಾದಿಗಳನ್ನು ತೆಗೆದುಕೊಂಡು, ಅವರನ್ನು ಐವತ್ತು ಐವತ್ತು ಜನರಾಗಿ ಒಂದು ಗುಹೆಯಲ್ಲಿ ಅಡಗಿಸಿ, ಅವರಿಗೆ ರೊಟ್ಟಿ ಮತ್ತು ನೀರನ್ನು ಒದಗಿಸಿದ್ದನು.) 1 ಅರಸುಗಳು 18:3, 4.</w:t>
      </w:r>
    </w:p>
    <w:p>
      <w:pPr>
        <w:pStyle w:val="ArticleBody"/>
        <w:jc w:val="left"/>
      </w:pPr>
      <w:r>
        <w:rPr>
          <w:rFonts w:ascii="Nirmala UI" w:hAnsi="Nirmala UI" w:eastAsia="Nirmala UI" w:cs="Nirmala UI"/>
        </w:rPr>
        <w:t>ಗುಹೆಗಳಲ್ಲೆಲ್ಲಾ ಐವತ್ತು ಐವತ್ತಾಗಿ ಪ್ರವಾದಿಗಳನ್ನು ಅಡಗಿಸಿದ ಓಬದ್ಯನ ಕಾರ್ಯವು, ಅರಣ್ಯದಲ್ಲಿ ದೇವರು ಸಿದ್ಧಪಡಿಸಿದ ಆ ಸ್ಥಳದ ಸಂಕೇತವಾಗಿದೆ; ಅಲ್ಲಿ ವಿಶ್ವಾಸಿಗಳು ಪೋಷಿಸಲ್ಪಟ್ಟರು—ಪಾಪಾಸ್ಥಾನದ ಸಿದ್ಧಾಂತಗಳನ್ನು ಭೋಜಿಸಲಿಕ್ಕೆ ನಿರಾಕರಿಸಿದವರೂ, ಯೂರೋಪಿನ ರಾಜರೊಂದಿಗೆ ಅವಳ ವ್ಯಭಿಚಾರದಿಂದ ಪ್ರತಿನಿಧಿಸಲ್ಪಟ್ಟ ಅಶುದ್ಧ ಸಂಬಂಧವನ್ನು ಸ್ವೀಕರಿಸಲಿಕ್ಕೂ ನಿರಾಕರಿಸಿದವರೂ ಆಗಿದ್ದರು. ಯೆಜೆಬೆಲಿನಿಂದಲೂ ಅಹಾಬಿನಿಂದಲೂ ಆಹಾರ ಮತ್ತು ರಕ್ಷಣೆಯ ನಿಮಿತ್ತ ಎಲೀಯನು ಸಾರೇಪ್ತದ ವಿಧವೆಯ ಬಳಿಗೆ ಕಳುಹಿಸಲ್ಪಟ್ಟಿದ್ದ ಆ ಕಾಲಾವಕಾಶವೇ, ಸಭೆಯು ಅರಣ್ಯಕ್ಕೆ ಓಡಿಹೋದ ಕಾಲಾವಕಾಶವಾಗಿತ್ತು; ದೇವರು ಅವರಿಗಾಗಿ ಸಿದ್ಧಪಡಿಸಿದ ಆ ಸ್ಥಳವು ಓಬದ್ಯನ ಕಾರ್ಯದ ಮೂಲಕ ಪ್ರತಿನಿಧಿಸಲ್ಪಟ್ಟಿತು.</w:t>
      </w:r>
    </w:p>
    <w:p>
      <w:pPr>
        <w:pStyle w:val="ArticleBody"/>
        <w:jc w:val="left"/>
      </w:pPr>
      <w:r>
        <w:rPr>
          <w:rFonts w:ascii="Nirmala UI" w:hAnsi="Nirmala UI" w:eastAsia="Nirmala UI" w:cs="Nirmala UI"/>
        </w:rPr>
        <w:t>ಹೀಬ್ರೂ ಭಾಷೆಯಲ್ಲಿ “ಜರೆಫಾತ್” ಎಂದು ಕರೆಯಲ್ಪಡುವ ಸಾರೆಪ್ತದಲ್ಲಿದ್ದ ಎಲೀಯನ ಅಡಗಿದ್ದ ಸ್ಥಳದ ಅರ್ಥ ಶುದ್ಧೀಕರಣವಾಗಿದೆ. ಯೆಜೆಬೆಲಿಗೆ ಪಶ್ಚಾತ್ತಾಪಪಡುವುದಕ್ಕಾಗಿ ನೀಡಲ್ಪಟ್ಟ ಅವಧಿ ಅಂತ್ಯವಾದಾಗ, ಎಲೀಯನು ಓಬದ್ಯನ ಬಳಿಗೆ ಹೋಗಿ, ಅಹಾಬನು ಸಮಸ್ತ ಇಸ್ರಾಯೇಲನ್ನು ಕರ್ಮೇಲಿಗೆ ಕರೆಯುವಂತೆ ಆಜ್ಞಾಪಿಸಿದನು.</w:t>
      </w:r>
    </w:p>
    <w:p>
      <w:pPr>
        <w:pStyle w:val="ArticleScripture"/>
        <w:jc w:val="left"/>
      </w:pPr>
      <w:r>
        <w:rPr>
          <w:rFonts w:ascii="Nirmala UI" w:hAnsi="Nirmala UI" w:eastAsia="Nirmala UI" w:cs="Nirmala UI"/>
        </w:rPr>
        <w:t>ಒಬದ್ಯನು ಮಾರ್ಗದಲ್ಲಿ ಹೋಗುತ್ತಿದ್ದಾಗ, ಇಗೋ, ಏಲೀಯನು ಅವನಿಗೆ ಎದುರಾದನು; ಅವನು ಅವನನ್ನು ಗುರುತಿಸಿ, ಮುಖಮೇಲೆ ಬಿದ್ದು, “ನನ್ನ ಸ್ವಾಮಿ ಏಲೀಯನೇ, ನೀವು ತಾನೇ?” ಎಂದು ಹೇಳಿದನು. ಅವನು ಅವನಿಗೆ, “ನಾನೇ; ಹೋಗಿ ನಿನ್ನ ಸ್ವಾಮಿಗೆ, ‘ಇಗೋ, ಏಲೀಯನು ಇಲ್ಲಿ ಇದ್ದಾನೆ’ ಎಂದು ತಿಳಿಸು” ಎಂದು ಉತ್ತರಿಸಿದನು. 1 ಅರಸುಗಳು 18:17, 18.</w:t>
      </w:r>
    </w:p>
    <w:p>
      <w:pPr>
        <w:pStyle w:val="ArticleBody"/>
        <w:jc w:val="left"/>
      </w:pPr>
      <w:r>
        <w:rPr>
          <w:rFonts w:ascii="Nirmala UI" w:hAnsi="Nirmala UI" w:eastAsia="Nirmala UI" w:cs="Nirmala UI"/>
        </w:rPr>
        <w:t>ಎಲೀಯನು ಸಾರೆಪ್ತದ ವಿಧವೆಯೊಡನೆ ಕಳೆದ ಕಾಲವು ಕತ್ತಲೆಯ ಯುಗಗಳನ್ನು ಸಂಕೇತಿಸುತ್ತದೆ. ಎಲೀಯನೂ ವಿಧವೆಯೂ ಕುರಿತ ವರ್ತಮಾನದಲ್ಲಿ, ಆಕೆ ಸಾಯಲಿರುವ ಕಾರಣ ಎರಡು ಕಟ್ಟಿಗೆಗಳನ್ನು ಕೂಡಿಸುತ್ತಿದ್ದಳು. ಪ್ರವಾದನೆಯಲ್ಲಿ ವಿಧವೆ ಒಂದು ಸಭೆಯಾಗಿದ್ದು, ಸಾಯಲಿರುವ ಅರಣ್ಯದಲ್ಲಿದ್ದ ಸಭೆಯನ್ನು ಆಕೆ ಪ್ರತಿನಿಧಿಸಿದ್ದಳು.</w:t>
      </w:r>
    </w:p>
    <w:p>
      <w:pPr>
        <w:pStyle w:val="ArticleScripture"/>
        <w:jc w:val="left"/>
      </w:pPr>
      <w:r>
        <w:rPr>
          <w:rFonts w:ascii="Nirmala UI" w:hAnsi="Nirmala UI" w:eastAsia="Nirmala UI" w:cs="Nirmala UI"/>
        </w:rPr>
        <w:t>ಸಾರ್ದೀಸ್ ಸಭೆಯ ದೂತನಿಗೆ ಬರೆಯು: ದೇವರ ಏಳು ಆತ್ಮಗಳನ್ನೂ ಏಳು ನಕ್ಷತ್ರಗಳನ್ನೂ ಹೊಂದಿರುವವನು ಹೀಗೆ ಹೇಳುತ್ತಾನೆ; ನಿನ್ನ ಕಾರ್ಯಗಳನ್ನು ನಾನು ತಿಳಿದಿದ್ದೇನೆ; ನೀನು ಬದುಕಿದ್ದೀಯೆಂಬ ಹೆಸರು ಹೊಂದಿದ್ದರೂ ಸತ್ತವನಾಗಿದ್ದೀಯೆ. ಜಾಗರೂಕರಾಗಿರು, ಮತ್ತು ಸಾಯುವ ಸ್ಥಿತಿಯಲ್ಲಿರುವ ಉಳಿದಿರುವವುಗಳನ್ನು ಬಲಪಡಿಸು; ಏಕೆಂದರೆ ನಿನ್ನ ಕಾರ್ಯಗಳು ದೇವರ ಸನ್ನಿಧಿಯಲ್ಲಿ ಪರಿಪೂರ್ಣವಾಗಿರುವುದನ್ನು ನಾನು ಕಂಡಿಲ್ಲ. ಪ್ರಕಟನೆ 3:1, 2.</w:t>
      </w:r>
    </w:p>
    <w:p>
      <w:pPr>
        <w:pStyle w:val="ArticleBody"/>
        <w:jc w:val="left"/>
      </w:pPr>
      <w:r>
        <w:rPr>
          <w:rFonts w:ascii="Nirmala UI" w:hAnsi="Nirmala UI" w:eastAsia="Nirmala UI" w:cs="Nirmala UI"/>
        </w:rPr>
        <w:t>ಅವಳು “ಎರಡು ಕಡ್ಡಿಗಳನ್ನು ಕೂಡಿಸುತ್ತಿದ್ದಳು”, ಮತ್ತು ತನ್ನ ಮರಣಕ್ಕಾಗಿ ಸಿದ್ಧತೆ ಮಾಡಿಕೊಳ್ಳುತ್ತಿದ್ದಾಗ ಎಲೀಯನು ಅವಳನ್ನು ಅಡ್ಡಗಟ್ಟಿದನು.</w:t>
      </w:r>
    </w:p>
    <w:p>
      <w:pPr>
        <w:pStyle w:val="ArticleScripture"/>
        <w:jc w:val="left"/>
      </w:pPr>
      <w:r>
        <w:rPr>
          <w:rFonts w:ascii="Nirmala UI" w:hAnsi="Nirmala UI" w:eastAsia="Nirmala UI" w:cs="Nirmala UI"/>
        </w:rPr>
        <w:t>ಆಗ ಕರ್ತನ ವಾಕ್ಯವು ಅವನಿಗೆ ಬಂದಿತು: “ಎದ್ದು, ಸೀದೋನಿಗೆ ಸೇರಿದ ಜರೆಫತ್ತಿಗೆ ಹೋಗಿ ಅಲ್ಲಿ ವಾಸಿಸು; ಇಗೋ, ನಿನ್ನನ್ನು ಪೋಷಿಸುವಂತೆ ನಾನು ಅಲ್ಲಿ ಒಬ್ಬ ವಿಧವೆಗೆ ಆಜ್ಞಾಪಿಸಿದ್ದೇನೆ.” ಆದದರಿಂದ ಅವನು ಎದ್ದು ಜರೆಫತ್ತಿಗೆ ಹೋದನು. ಅವನು ಪಟ್ಟಣದ ಬಾಗಿಲಿಗೆ ಬಂದಾಗ, ಇಗೋ, ಅಲ್ಲಿ ಒಬ್ಬ ವಿಧವೆ ಕಟ್ಟಿಗೆಗಳನ್ನು ಕೂಡಿಸುತ್ತಿದ್ದಳು; ಆಗ ಅವನು ಅವಳನ್ನು ಕರೆದು, “ನಾನು ಕುಡಿಯುವಂತೆ, ದಯವಿಟ್ಟು ಒಂದು ಪಾತ್ರೆಯಲ್ಲಿ ಸ್ವಲ್ಪ ನೀರನ್ನು ನನಗೆ ತಂದುಕೊಡು” ಎಂದನು. ಅವಳು ಅದನ್ನು ತಂದುಕೊಡಲು ಹೋಗುತ್ತಿದ್ದಾಗ, ಅವನು ಅವಳನ್ನು ಮತ್ತೆ ಕರೆದು, “ದಯವಿಟ್ಟು ನಿನ್ನ ಕೈಯಲ್ಲಿ ಸ್ವಲ್ಪ ರೊಟ್ಟಿಯ ತುಂಡನ್ನೂ ನನಗೆ ತಂದುಕೊಡು” ಎಂದನು. ಆಗ ಅವಳು ಹೇಳಿದಳು: “ನಿನ್ನ ದೇವರಾದ ಕರ್ತನು ಜೀವಂತನಾಗಿರುವದರಿಂದ, ನನ್ನ ಬಳಿಯಲ್ಲಿ ಒಂದು ರೊಟ್ಟಿಯೂ ಇಲ್ಲ; ಆದರೆ ಒಂದು ಪಾತ್ರೆಯಲ್ಲಿ ಮುಷ್ಟಿಯಷ್ಟು ಹಿಟ್ಟೂ, ಒಂದು ಕುಡಿಕೆಯಲ್ಲಿ ಸ್ವಲ್ಪ ಎಣ್ಣೆಯೂ ಇದೆ. ಇಗೋ, ನಾನು ಎರಡು ಕಟ್ಟಿಗೆಗಳನ್ನು ಕೂಡಿಸುತ್ತಿದ್ದೇನೆ; ನಾನು ಒಳಗೆ ಹೋಗಿ ಅದನ್ನು ನನಗೂ ನನ್ನ ಮಗನಿಗೂ ಸಿದ್ಧಪಡಿಸಿ, ನಾವು ಅದನ್ನು ತಿಂದು ಸಾಯಬೇಕೆಂದು.” 1 ಅರಸುಗಳು 17:8–12.</w:t>
      </w:r>
    </w:p>
    <w:p>
      <w:pPr>
        <w:pStyle w:val="ArticleBody"/>
        <w:jc w:val="left"/>
      </w:pPr>
      <w:r>
        <w:rPr>
          <w:rFonts w:ascii="Nirmala UI" w:hAnsi="Nirmala UI" w:eastAsia="Nirmala UI" w:cs="Nirmala UI"/>
        </w:rPr>
        <w:t>ಸಾರೆಪ್ತದ ವಿಧವೆ “ಎರಡು ಕಡ್ಡಿಗಳನ್ನು” ಕೂಡಿಸಿಕೊಳ್ಳುತ್ತಿದಳು. ಆ ವಿಧವೆ ಯೆಜೆಬೆಲಿನ ಕಾಲದಲ್ಲಿದ್ದ ನಿಷ್ಠಾವಂತರನ್ನು ಪ್ರತಿನಿಧಿಸುತ್ತದೆ. ಅವಳ ಮಗನು ಥುವಾತೀರದ ಇತಿಹಾಸದ ಅವಧಿಯಲ್ಲಿ ಮೊದಲನೆಯ ಪುನರುತ್ಥಾನದಲ್ಲಿ ಎಬ್ಬಿಸಲ್ಪಡುವೆವು ಎಂಬ ವಾಗ್ದಾನದೊಂದಿಗೆ ಸತ್ತವರನ್ನು ಪ್ರತಿನಿಧಿಸುತ್ತಾನೆ.</w:t>
      </w:r>
    </w:p>
    <w:p>
      <w:pPr>
        <w:pStyle w:val="ArticleScripture"/>
        <w:jc w:val="left"/>
      </w:pPr>
      <w:r>
        <w:rPr>
          <w:rFonts w:ascii="Nirmala UI" w:hAnsi="Nirmala UI" w:eastAsia="Nirmala UI" w:cs="Nirmala UI"/>
        </w:rPr>
        <w:t>ಆಗ ನಾನು ಸಿಂಹಾಸನಗಳನ್ನು ಕಂಡೆನು; ಅವುಗಳ ಮೇಲೆ ಅವರು ಕುಳಿತಿದ್ದರು; ಮತ್ತು ನ್ಯಾಯತೀರ್ಪು ಅವರಿಗೆ ಕೊಡಲ್ಪಟ್ಟಿತು. ಯೇಸುವಿನ ಸಾಕ್ಷಿಗಾಗಿ ಮತ್ತು ದೇವರ ವಾಕ್ಯದ ನಿಮಿತ್ತ ಶಿರಚ್ಛೇದನಕ್ಕೊಳಗಾದವರ ಆತ್ಮಗಳನ್ನು ನಾನು ಕಂಡೆನು; ಹಾಗೆಯೇ ಮೃಗವನ್ನಾಗಲಿ ಅದರ ಪ್ರತಿಮೆಯನ್ನಾಗಲಿ ಆರಾಧಿಸದವರನ್ನೂ, ತಮ್ಮ ನೆತ್ತಿಗಳ ಮೇಲಾದರೂ ಕೈಗಳಲ್ಲಾದರೂ ಅದರ ಗುರುತನ್ನು ಸ್ವೀಕರಿಸದವರನ್ನೂ ಕಂಡೆನು; ಅವರು ಜೀವಿಸಿ ಕ್ರಿಸ್ತನೊಡನೆ ಸಾವಿರ ವರ್ಷ ರಾಜ್ಯವಾಳಿದರು. ಆದರೆ ಉಳಿದ ಸತ್ತವರು ಆ ಸಾವಿರ ವರ್ಷಗಳು ಮುಗಿಯುವ ತನಕ ಮತ್ತೆ ಜೀವಿಸಲಿಲ್ಲ. ಇದೇ ಮೊದಲನೆಯ ಪುನರುತ್ಥಾನ. ಮೊದಲನೆಯ ಪುನರುತ್ಥಾನದಲ್ಲಿ ಭಾಗವಿರುವವನು ಧನ್ಯನೂ ಪರಿಶುದ್ಧನೂ ಆಗಿದ್ದಾನೆ; ಇಂಥವರ ಮೇಲೆ ಎರಡನೆಯ ಮರಣಕ್ಕೆ ಅಧಿಕಾರವಿಲ್ಲ; ಆದರೆ ಅವರು ದೇವರ ಮತ್ತು ಕ್ರಿಸ್ತನ ಯಾಜಕರಾಗಿ ಅವನೊಡನೆ ಸಾವಿರ ವರ್ಷ ರಾಜ್ಯವಾಳುವರು. ಪ್ರಕಟನೆ 20:4–6.</w:t>
      </w:r>
    </w:p>
    <w:p>
      <w:pPr>
        <w:pStyle w:val="ArticleBody"/>
        <w:jc w:val="left"/>
      </w:pPr>
      <w:r>
        <w:rPr>
          <w:rFonts w:ascii="Nirmala UI" w:hAnsi="Nirmala UI" w:eastAsia="Nirmala UI" w:cs="Nirmala UI"/>
        </w:rPr>
        <w:t>ವಿಧವೆಯು ಸಹ ಸಾರ್ದಿಸಿನಲ್ಲಿದ್ದ ಯೋಗ್ಯರೆಂದು ಗಣಿಸಲ್ಪಟ್ಟು ಬಿಳಿ ವಸ್ತ್ರಗಳನ್ನು ನೀಡಲ್ಪಟ್ಟ ಕೆಲವರನ್ನು ಪ್ರತಿನಿಧಿಸುತ್ತದೆ.</w:t>
      </w:r>
    </w:p>
    <w:p>
      <w:pPr>
        <w:pStyle w:val="ArticleScripture"/>
        <w:jc w:val="left"/>
      </w:pPr>
      <w:r>
        <w:rPr>
          <w:rFonts w:ascii="Nirmala UI" w:hAnsi="Nirmala UI" w:eastAsia="Nirmala UI" w:cs="Nirmala UI"/>
        </w:rPr>
        <w:t>ಆದಾಗ್ಯೂ, ಸಾರ್ದಿಸಿನಲ್ಲಿಯೂ ತಮ್ಮ ವಸ್ತ್ರಗಳನ್ನು ಅಶುದ್ಧಗೊಳಿಸದ ಕೆಲವರು ನಿನ್ನ ಬಳಿಯಿದ್ದಾರೆ; ಅವರು ಯೋಗ್ಯರಾಗಿರುವದರಿಂದ ನನ್ನ ಸಂಗಡ ಬಿಳಿ ವಸ್ತ್ರಗಳಲ್ಲಿ ನಡೆಯುವರು. ಜಯಿಸುವವನು ಇದೇ ರೀತಿಯಾಗಿ ಬಿಳಿ ವಸ್ತ್ರಗಳನ್ನು ಧರಿಸಲ್ಪಡುವನು; ಮತ್ತು ನಾನು ಅವನ ಹೆಸರನ್ನು ಜೀವಪಸ್ತಕದಿಂದ ಎಂದಿಗೂ ಅಳಿಸಿಬಿಡುವುದಿಲ್ಲ; ಬದಲಾಗಿ ನನ್ನ ತಂದೆಯ ಸನ್ನಿಧಿಯಲ್ಲಿಯೂ ಆತನ ದೂತರ ಸನ್ನಿಧಿಯಲ್ಲಿಯೂ ಅವನ ಹೆಸರನ್ನು ಒಪ್ಪಿಕೊಳ್ಳುವೆನು. ಪ್ರಕಟನೆ 3:4, 5.</w:t>
      </w:r>
    </w:p>
    <w:p>
      <w:pPr>
        <w:pStyle w:val="ArticleBody"/>
        <w:jc w:val="left"/>
      </w:pPr>
      <w:r>
        <w:rPr>
          <w:rFonts w:ascii="Nirmala UI" w:hAnsi="Nirmala UI" w:eastAsia="Nirmala UI" w:cs="Nirmala UI"/>
        </w:rPr>
        <w:t>ನಾಲ್ಕನೆಯ ಸಭೆಯಾದ ಥುವತೀರದಲ್ಲಿದ್ದವರು, ವಿಧವೆಯ ಮಗನಿಂದ ಪ್ರತಿನಿಧಿಸಲ್ಪಟ್ಟು ನಿಷ್ಠೆಯಿಂದ ಮರಣಹೊಂದಿದವರು, ಐದನೆಯ ಮುದ್ರೆಯಲ್ಲಿ ಅವರಿಗೆ ಬಿಳಿ ವಸ್ತ್ರಗಳನ್ನು ನೀಡಲಾಯಿತು.</w:t>
      </w:r>
    </w:p>
    <w:p>
      <w:pPr>
        <w:pStyle w:val="ArticleScripture"/>
        <w:jc w:val="left"/>
      </w:pPr>
      <w:r>
        <w:rPr>
          <w:rFonts w:ascii="Nirmala UI" w:hAnsi="Nirmala UI" w:eastAsia="Nirmala UI" w:cs="Nirmala UI"/>
        </w:rPr>
        <w:t>ಅವನು ಐದನೆಯ ಮುದ್ರೆಯನ್ನು ತೆರೆದಾಗ, ದೇವರ ವಾಕ್ಯದ ನಿಮಿತ್ತವೂ ತಾವು ಹಿಡಿದಿಟ್ಟಿದ್ದ ಸಾಕ್ಷ್ಯದ ನಿಮಿತ್ತವೂ ಕೊಲ್ಲಲ್ಪಟ್ಟವರ ಆತ್ಮಗಳನ್ನು ನಾನು ಬಲಿಪೀಠದ ಕೆಳಗೆ ಕಂಡೆನು. ಅವರು ಮಹಾಶಬ್ದದಿಂದ ಕೂಗಿ, “ಪವಿತ್ರನೂ ಸತ್ಯನೂ ಆಗಿರುವ ಕರ್ತನೇ, ಭೂಮಿಯ ಮೇಲೆ ವಾಸಿಸುವವರ ಮೇಲೆ ನಮ್ಮ ರಕ್ತಕ್ಕೆ ನೀನು ನ್ಯಾಯತೀರಿಸಿ ಪ್ರತೀಕಾರ ಮಾಡುವದಕ್ಕೆ ಇನ್ನೆಷ್ಟು ಕಾಲ ವಿಳಂಬಿಸುವಿ?” ಎಂದು ಹೇಳಿದರು. ಆಗ ಅವರ ಪ್ರತಿಯೊಬ್ಬರಿಗೂ ಬಿಳಿ ವಸ್ತ್ರಗಳನ್ನು ಕೊಡಲಾಯಿತು; ಮತ್ತು ಅವರಂತೆಯೇ ಕೊಲ್ಲಲ್ಪಡಬೇಕಾಗಿದ್ದ ಅವರ ಸಹದಾಸರೂ ಅವರ ಸಹೋದರರೂ ಪೂರ್ಣಸಂಖ್ಯೆಗೆ ತಲುಪುವ ತನಕ ಅವರು ಇನ್ನೂ ಸ್ವಲ್ಪಕಾಲ ವಿಶ್ರಾಂತಿ ಪಡೆಯಬೇಕು ಎಂದು ಅವರಿಗೆ ಹೇಳಲಾಯಿತು. ಪ್ರಕಟಣೆ 6:9–11.</w:t>
      </w:r>
    </w:p>
    <w:p>
      <w:pPr>
        <w:pStyle w:val="ArticleBody"/>
        <w:jc w:val="left"/>
      </w:pPr>
      <w:r>
        <w:rPr>
          <w:rFonts w:ascii="Nirmala UI" w:hAnsi="Nirmala UI" w:eastAsia="Nirmala UI" w:cs="Nirmala UI"/>
        </w:rPr>
        <w:t>ಕತ್ತಲೆಯ ಯುಗಗಳ ಹುತಾತ್ಮರಿಗೆ ಬಿಳಿ ವಸ್ತ್ರಗಳನ್ನು ನೀಡಲಾಯಿತು, ಮತ್ತು ಅವರು ಕೊಲ್ಲಲ್ಪಟ್ಟಿದ್ದಂತೆ ಮತ್ತೊಂದು ಪಾಪಾಸ್ತಾನೀಯ ಹುತಾತ್ಮರ ಗುಂಪು ಕೊಲ್ಲಲ್ಪಡುವ ತನಕ ತಮ್ಮ ಸಮಾಧಿಗಳಲ್ಲಿ ವಿಶ್ರಾಂತಿ ಮಾಡಬೇಕೆಂದು ಅವರಿಗೆ ಹೇಳಲಾಯಿತು. ಅವರು ಮೂರೂವರೆ ವರ್ಷಗಳ ಅವಧಿಯಲ್ಲಿ ಪಾಪಾಸ್ತಾನದಿಂದ ಹತ್ಯೆಗೊಳಗಾಗಿದ್ದರು; ಮತ್ತು ಪಾಪಾಸ್ತಾನವು ಅಂತಿಮವಾಗಿ ನ್ಯಾಯತೀರ್ಪಿಗೆ ಒಳಪಡುತ್ತದೆ ಎಂಬ ವಾಗ್ದಾನವನ್ನು ಅವರಿಗೆ ನೀಡಲಾಯಿತು, ಆದರೆ ಶೀಘ್ರದಲ್ಲೇ ಬರುವ ಭಾನುವಾರದ ಕಾನೂನು ಸಂಕಟದ ಸಮಯದಲ್ಲಿ ಪಾಪಾಸ್ತಾನೀಯ ಹುತಾತ್ಮರ ಎರಡನೆಯ ಗುಂಪು ಹತ್ಯೆಗೊಳಗಾಗುವ ತನಕ ಅಲ್ಲ. ಸಿಸ್ಟರ್ ವೈಟ್ ಅವರು ಪಾಪಾಸ್ತಾನದ ಮೇಲೆ ನ್ಯಾಯತೀರ್ಪು ಬರಬೇಕೆಂಬ ಹುತಾತ್ಮರ ವಿನಂತಿಯನ್ನು, ಪ್ರಕಟನೆಯ ಪುಸ್ತಕದಲ್ಲಿರುವ ಎರಡು ಭಾಗಗಳೊಂದಿಗೆ ಸಂಪರ್ಕಿಸುತ್ತಾರೆ.</w:t>
      </w:r>
    </w:p>
    <w:p>
      <w:pPr>
        <w:pStyle w:val="ArticleScripture"/>
        <w:jc w:val="left"/>
      </w:pPr>
      <w:r>
        <w:rPr>
          <w:rFonts w:ascii="Nirmala UI" w:hAnsi="Nirmala UI" w:eastAsia="Nirmala UI" w:cs="Nirmala UI"/>
        </w:rPr>
        <w:t>“ಐದನೆಯ ಮುದ್ರೆಯನ್ನು ತೆರೆಯಲಾದಾಗ, ಪ್ರಕಟನೆಯ ಯೋಹಾನನು ದರ್ಶನದಲ್ಲಿ ಬಲಿಪೀಠದ ಕೆಳಗೆ ದೇವರ ವಾಕ್ಯಕ್ಕಾಗಿಯೂ ಯೇಸು ಕ್ರಿಸ್ತನ ಸಾಕ್ಷ್ಯಕ್ಕಾಗಿಯೂ ಕೊಲ್ಲಲ್ಪಟ್ಟ ಸಮೂಹವನ್ನು ಕಂಡನು. ಇದರ ನಂತರ ಪ್ರಕಟನೆಯ ಹದಿನೆಂಟನೇ ಅಧ್ಯಾಯದಲ್ಲಿ ವರ್ಣಿಸಲ್ಪಟ್ಟ ದೃಶ್ಯಗಳು ಬಂದವು; ಅಲ್ಲಿ ನಿಷ್ಠಾವಂತರಾಗಿಯೂ ಸತ್ಯನಿಷ್ಠರಾಗಿಯೂ ಇರುವವರನ್ನು ಬಾಬಿಲೋನಿನಿಂದ ಹೊರಗೆ ಕರೆಯಲಾಗುತ್ತದೆ. [ಪ್ರಕಟನೆ 18:1–5, quoted.]” Manuscript Releases, volume 20, 14.</w:t>
      </w:r>
    </w:p>
    <w:p>
      <w:pPr>
        <w:pStyle w:val="ArticleBody"/>
        <w:jc w:val="left"/>
      </w:pPr>
      <w:r>
        <w:rPr>
          <w:rFonts w:ascii="Nirmala UI" w:hAnsi="Nirmala UI" w:eastAsia="Nirmala UI" w:cs="Nirmala UI"/>
        </w:rPr>
        <w:t>ಪ್ರಕಟನೆ ಹದಿನೆಂಟನೇ ಅಧ್ಯಾಯದ ಒಂದುರಿಂದ ಐದನೇ ವಚನಗಳವರೆಗೆ, ಮೊದಲನೇ ವಚನದ ಧ್ವನಿಯನ್ನೂ ಮತ್ತು ನಾಲ್ಕನೇ ವಚನದ ಧ್ವನಿಯನ್ನೂ ಪ್ರತಿನಿಧಿಸುತ್ತದೆ. ಎರಡನೇ ಧ್ವನಿಯು ಬಾಬಿಲೋನಿನಿಂದ ಹೊರಬರುವ ಕರೆ ಆಗಿದ್ದು, ಅದು ಭಾನುವಾರದ ಕಾನೂನಿನ ಹಿಂಸೆಯ ಆರಂಭವನ್ನು ಸೂಚಿಸುತ್ತದೆ; ಆ ಸಮಯದಲ್ಲಿ ಮೂರನೇ ದೂತನ ಮಹಾ ಚಳುವಳಿಯು ದೇವರ ಇತರ ಹಿಂಡನ್ನು ಬಾಬಿಲೋನಿನಿಂದ ಹೊರಗೆ ಕರೆಯುತ್ತದೆ. ಆಕೆ ಐದನೇ ಮುದ್ರೆಯ ಭಾಗವನ್ನೂ ಏಳನೇ ಮುದ್ರೆಯ ಆರಂಭದಲ್ಲಿ ಸ್ಥಾಪಿಸುತ್ತಾಳೆ.</w:t>
      </w:r>
    </w:p>
    <w:p>
      <w:pPr>
        <w:pStyle w:val="ArticleScripture"/>
        <w:jc w:val="left"/>
      </w:pPr>
      <w:r>
        <w:rPr>
          <w:rFonts w:ascii="Nirmala UI" w:hAnsi="Nirmala UI" w:eastAsia="Nirmala UI" w:cs="Nirmala UI"/>
        </w:rPr>
        <w:t>“[ಪ್ರಕಟನೆ 6:9–11 ಉಲ್ಲೇಖಿಸಲಾಗಿದೆ]. ಇಲ್ಲಿ ಯೋಹಾನನಿಗೆ ಅವು ವಾಸ್ತವದಲ್ಲಿ ಇದ್ದ ದೃಶ್ಯಗಳಾಗಿ ಅಲ್ಲ, ಆದರೆ ಭವಿಷ್ಯದಲ್ಲಿ ಒಂದು ಕಾಲಘಟ್ಟದಲ್ಲಿ ಸಂಭವಿಸಬೇಕಾಗಿದ್ದವುಗಳಾಗಿ ಪ್ರದರ್ಶಿಸಲ್ಪಟ್ಟವು.”</w:t>
      </w:r>
    </w:p>
    <w:p>
      <w:pPr>
        <w:pStyle w:val="ArticleScripture"/>
        <w:jc w:val="left"/>
      </w:pPr>
      <w:r>
        <w:rPr>
          <w:rFonts w:ascii="Nirmala UI" w:hAnsi="Nirmala UI" w:eastAsia="Nirmala UI" w:cs="Nirmala UI"/>
        </w:rPr>
        <w:t>“ಪ್ರಕಟನೆ 8:1–4 ಉದ್ಧರಿಸಲಾಗಿದೆ.” ಹಸ್ತಪ್ರತಿ ಬಿಡುಗಡೆಗಳು, ಸಂಪುಟ 20, 197.</w:t>
      </w:r>
    </w:p>
    <w:p>
      <w:pPr>
        <w:pStyle w:val="ArticleBody"/>
        <w:jc w:val="left"/>
      </w:pPr>
      <w:r>
        <w:rPr>
          <w:rFonts w:ascii="Nirmala UI" w:hAnsi="Nirmala UI" w:eastAsia="Nirmala UI" w:cs="Nirmala UI"/>
        </w:rPr>
        <w:t>ಪ್ರಕಟನೆಯ ಗ್ರಂಥದ ಎಂಟನೇ ಅಧ್ಯಾಯದ ಮೊದಲನೆಯದಿಂದ ನಾಲ್ಕನೆಯ ವಚನಗಳವರೆಗೆ, ಏಳನೆಯ ಮುದ್ರೆಯನ್ನು ತೆರೆಯಲಾಗಿದೆ.</w:t>
      </w:r>
    </w:p>
    <w:p>
      <w:pPr>
        <w:pStyle w:val="ArticleScripture"/>
        <w:jc w:val="left"/>
      </w:pPr>
      <w:r>
        <w:rPr>
          <w:rFonts w:ascii="Nirmala UI" w:hAnsi="Nirmala UI" w:eastAsia="Nirmala UI" w:cs="Nirmala UI"/>
        </w:rPr>
        <w:t>ಅವನು ಏಳನೆಯ ಮುದ್ರೆಯನ್ನು ತೆರೆದಾಗ, ಪರಲೋಕದಲ್ಲಿ ಸುಮಾರು ಅರ್ಧ ಗಂಟೆಯಷ್ಟು ಕಾಲ ಮೌನವು ಉಂಟಾಯಿತು. ಆಗ ನಾನು ದೇವರ ಸನ್ನಿಧಿಯಲ್ಲಿ ನಿಂತಿದ್ದ ಏಳು ದೂತರನ್ನು ಕಂಡೆನು; ಅವರಿಗೆ ಏಳು ತುತ್ತೂರಿಗಳು ಕೊಡಲ್ಪಟ್ಟವು. ಮತ್ತೊಬ್ಬ ದೂತನು ಬಂದು ಬಲಿಪೀಠದ ಬಳಿಯಲ್ಲಿ ನಿಂತನು; ಅವನ ಕೈಯಲ್ಲಿ ಬಂಗಾರದ ಧೂಪಪಾತ್ರೆಯಿತ್ತು; ಸಿಂಹಾಸನದ ಮುಂದೆ ಇದ್ದ ಬಂಗಾರದ ಬಲಿಪೀಠದ ಮೇಲೆ ಎಲ್ಲಾ ಪರಿಶುದ್ಧರ ಪ್ರಾರ್ಥನೆಗಳ ಸಂಗಡ ಅರ್ಪಿಸಬೇಕೆಂದು ಅವನಿಗೆ ಬಹಳ ಧೂಪವು ಕೊಡಲ್ಪಟ್ಟಿತು. ಹಾಗೆಯೇ ಧೂಪದ ಹೊಗೆ, ಅಂದರೆ ಪರಿಶುದ್ಧರ ಪ್ರಾರ್ಥನೆಗಳ ಸಂಗಡ ಬಂದದ್ದು, ಆ ದೂತನ ಕೈಯಿಂದ ದೇವರ ಸನ್ನಿಧಿಗೆ ಏರಿತು. ಪ್ರಕಟನೆ 8:1–4.</w:t>
      </w:r>
    </w:p>
    <w:p>
      <w:pPr>
        <w:pStyle w:val="ArticleBody"/>
        <w:jc w:val="left"/>
      </w:pPr>
      <w:r>
        <w:rPr>
          <w:rFonts w:ascii="Nirmala UI" w:hAnsi="Nirmala UI" w:eastAsia="Nirmala UI" w:cs="Nirmala UI"/>
        </w:rPr>
        <w:t>ಐದನೇ ಮುದ್ರೆಯಲ್ಲಿ ಭೂಮಿಯ ರಾಜರೊಂದಿಗೆ ವ್ಯಭಿಚಾರ ಮಾಡುವ ಆ ವೇಶ್ಯೆಯ ಮೇಲೆ ದೇವರು ತೀರ್ಪನ್ನು ತರಲೆಂದು ಬೇಡಿಕೊಳ್ಳುತ್ತಿರುವ ಅಂಧಯುಗಗಳ ಶಹೀದರ ಪ್ರಾರ್ಥನೆಗಳು, ಏಳನೇ ಮುದ್ರೆ ತೆರೆಯಲ್ಪಟ್ಟಾಗ “ದೇವರ ಸನ್ನಿಧಿಗೆ ಏರಿ” ಬರುತ್ತವೆ. ಪ್ರೇರಿತ ಪ್ರಕಟಣೆಯು ಏಳನೇ ಮುದ್ರೆಯ ತೆರೆಯಲ್ಪಡುವಿಕೆಯನ್ನು ಪ್ರಕಟಣೆ ಹದಿನೆಂಟರ ಎರಡನೇ ಧ್ವನಿಯೊಂದಿಗೆ ಹೊಂದಿಸುತ್ತದೆ; ಏಕೆಂದರೆ ಎರಡನೇ ಧ್ವನಿಯಲ್ಲಿಯೇ ದೇವರು ಆಕೆಯ ಅಕ್ರಮಗಳನ್ನು ಜ್ಞಾಪಕಕ್ಕೆ ತಂದುಕೊಳ್ಳುತ್ತಾನೆ, ಮತ್ತು ಆಗ ಅವಳ ತೀರ್ಪನ್ನು ದ್ವಿಗುಣಗೊಳಿಸುತ್ತಾನೆ. ಒಮ್ಮೆ ಅಂಧಯುಗಗಳ ಶಹೀದರ ನಿಮಿತ್ತ, ಮತ್ತು ಮತ್ತೊಮ್ಮೆ ಭಾನುವಾರದ ಕಾನೂನು ಸಂಕಟದ ರಕ್ತಸ್ನಾನದ ನಿಮಿತ್ತ.</w:t>
      </w:r>
    </w:p>
    <w:p>
      <w:pPr>
        <w:pStyle w:val="ArticleScripture"/>
        <w:jc w:val="left"/>
      </w:pPr>
      <w:r>
        <w:rPr>
          <w:rFonts w:ascii="Nirmala UI" w:hAnsi="Nirmala UI" w:eastAsia="Nirmala UI" w:cs="Nirmala UI"/>
        </w:rPr>
        <w:t>ಆಮೇಲೆ ನಾನು ಪರಲೋಕದಿಂದ ಮತ್ತೊಂದು ಧ್ವನಿಯನ್ನು ಕೇಳಿದೆನು; ಅದು ಹೀಗೆಂದಿತು: ನನ್ನ ಜನರೇ, ನೀವು ಅವಳ ಪಾಪಗಳಲ್ಲಿ ಪಾಲುಗಾರರಾಗದಂತೆ ಮತ್ತು ಅವಳ ಕಷ್ಟಸಂಕಟಗಳನ್ನು ಹೊಂದಿಕೊಳ್ಳದಂತೆ ಅವಳೊಳಗಿಂದ ಹೊರಬನ್ನಿರಿ. ಏಕೆಂದರೆ ಅವಳ ಪಾಪಗಳು ಪರಲೋಕವರೆಗೂ ತಲುಪಿವೆ, ಮತ್ತು ದೇವರು ಅವಳ ಅಕ್ರಮಗಳನ್ನು ಸ್ಮರಿಸಿದ್ದಾನೆ. ಅವಳು ನಿಮಗೆ ಪ್ರತಿಫಲಕೊಟ್ಟ ಹಾಗೆಯೇ ಅವಳಿಗೂ ಪ್ರತಿಫಲಕೊಡಿರಿ; ಅವಳ ಕೃತ್ಯಗಳಿಗೆ ತಕ್ಕಂತೆ ಅವಳಿಗೆ ದ್ವಿಗುಣವಾಗಿ ಕೊಡಿ; ಅವಳು ತುಂಬಿದ ಪಾತ್ರೆಯಲ್ಲಿ ಅವಳಿಗಾಗಿಯೂ ದ್ವಿಗುಣವಾಗಿ ತುಂಬಿರಿ. ಪ್ರಕಟಣೆ 18:4–6.</w:t>
      </w:r>
    </w:p>
    <w:p>
      <w:pPr>
        <w:pStyle w:val="ArticleBody"/>
        <w:jc w:val="left"/>
      </w:pPr>
      <w:r>
        <w:rPr>
          <w:rFonts w:ascii="Nirmala UI" w:hAnsi="Nirmala UI" w:eastAsia="Nirmala UI" w:cs="Nirmala UI"/>
        </w:rPr>
        <w:t>ಸಾರ್ದೀಸಿನಲ್ಲಿ ತಮ್ಮ ವಸ್ತ್ರಗಳನ್ನು ಕಲ್ಮಷಗೊಳಿಸದ ಕೆಲವರು, 1798ರಲ್ಲಿ ಅಂತ್ಯಗೊಂಡ ತ್ಯಾತೀರದ ಇತಿಹಾಸದಿಂದ ಹೊರಬಂದವರನ್ನು ಪ್ರತಿನಿಧಿಸುತ್ತಾರೆ. ಅವರು ಸರೇಪ್ತದ ವಿಧವೆಯ ಮೂಲಕ ಪ್ರತಿನಿಧಿಸಲ್ಪಟ್ಟಿದ್ದಾರೆ; ಆ ವಿಧವೆ 1844ರಲ್ಲಿ ವಿವಾಹಕ್ಕೆ ಹೋಗುತ್ತಿದ್ದಳು.</w:t>
      </w:r>
    </w:p>
    <w:p>
      <w:pPr>
        <w:pStyle w:val="ArticleScripture"/>
        <w:jc w:val="left"/>
      </w:pPr>
      <w:r>
        <w:rPr>
          <w:rFonts w:ascii="Nirmala UI" w:hAnsi="Nirmala UI" w:eastAsia="Nirmala UI" w:cs="Nirmala UI"/>
        </w:rPr>
        <w:t>“ಪವಿತ್ರಸ್ಥಳದ ಶುದ್ಧೀಕರಣಕ್ಕಾಗಿ ಕ್ರಿಸ್ತನು ನಮ್ಮ ಮಹಾಯಾಜകനಾಗಿ ಅತಿ ಪರಿಶುದ್ಧಸ್ಥಳಕ್ಕೆ ಬರುವುದು—ದಾನಿಯೇಲ 8:14ರಲ್ಲಿ ದೃಷ್ಟಿಗೆ ತರಲ್ಪಟ್ಟಿರುವುದು; ಮನುಷ್ಯಕುಮಾರನು ಪ್ರಾಚೀನ ದಿನಗಳವನ ಬಳಿಗೆ ಬರುವುದು—ದಾನಿಯೇಲ 7:13ರಲ್ಲಿ ನಿರೂಪಿಸಲ್ಪಟ್ಟಿರುವುದು; ಮತ್ತು ಕರ್ತನು ತನ್ನ ಆಲಯಕ್ಕೆ ಬರುವುದು—ಮಲಾಕಿಯ ಮೂಲಕ ಮುಂತಾಗಿಯೇ ತಿಳಿಸಲ್ಪಟ್ಟಿರುವುದು—ಇವೆಲ್ಲವೂ ಒಂದೇ ಘಟನೆಯ ವಿವರಣೆಗಳಾಗಿವೆ; ಮತ್ತೂ, ಇದು ಮತ್ತಾಯ 25ರಲ್ಲಿ ಇರುವ ಹತ್ತು ಕನ್ಯೆಯರ ಉಪಮೆಯಲ್ಲಿ ಕ್ರಿಸ್ತನು ವಿವರಿಸಿದಂತೆ, ವರನು ವಿವಾಹಕ್ಕೆ ಬರುವುದರಿಂದಲೂ ಪ್ರತಿನಿಧಿಸಲ್ಪಟ್ಟಿದೆ.” The Great Controversy, 426.</w:t>
      </w:r>
    </w:p>
    <w:p>
      <w:pPr>
        <w:pStyle w:val="ArticleBody"/>
        <w:jc w:val="left"/>
      </w:pPr>
      <w:r>
        <w:rPr>
          <w:rFonts w:ascii="Nirmala UI" w:hAnsi="Nirmala UI" w:eastAsia="Nirmala UI" w:cs="Nirmala UI"/>
        </w:rPr>
        <w:t>ವಿಧವೆ ತನ್ನ ಮರಣಕ್ಕಿಂತ ಮುನ್ನ ತನ್ನ ಕೊನೆಯ ಊಟವನ್ನು ಸಿದ್ಧಪಡಿಸುತ್ತಿದ್ದಾಗ, ಎಲೀಯನು ಅವಳಿಗೆ ತನಗೆ ಸೇವೆಮಾಡುವಂತೆ ಆಜ್ಞಾಪಿಸಿದನು. ಅವಳು ಥುವತೀರದಲ್ಲಿರುವ ವಿಶ್ವಾಸಿಯಾದ ಕೆಲವರನ್ನು ಚಿತ್ರಿಸುತ್ತಾಳೆ; ಅವರು “ಬೆಂಕಿ”ಗಾಗಿ “ಎರಡು ಕಡ್ಡಿಗಳನ್ನು” ಕೂಡಿಸಿಕೊಳ್ಳುತ್ತಿದ್ದ ಸರ್ಡಿಸಿನಲ್ಲಿರುವ ವಿಶ್ವಾಸಿಯಾದ ಕೆಲವರೊಳಗೆ ಪರಿವರ್ತನಗೊಳ್ಳುತ್ತಿರುವವರಾಗಿದ್ದಾರೆ.</w:t>
      </w:r>
    </w:p>
    <w:p>
      <w:pPr>
        <w:pStyle w:val="ArticleBody"/>
        <w:jc w:val="left"/>
      </w:pPr>
      <w:r>
        <w:rPr>
          <w:rFonts w:ascii="Nirmala UI" w:hAnsi="Nirmala UI" w:eastAsia="Nirmala UI" w:cs="Nirmala UI"/>
        </w:rPr>
        <w:t>“ಎರಡು ಕಡ್ಡಿಗಳು” ಪ್ರಾಚೀನ ಇಸ್ರಾಯೇಲಿನ ಎರಡೂ ಮನೆತನಗಳನ್ನು ಸೂಚಿಸುತ್ತವೆ; ಅವು ಮೊದಲು ಅನ್ಯಜನರ ಧರ್ಮದಿಂದಲೂ ನಂತರ ಪಾಪಾಸತ್ವದಿಂದಲೂ ತುಳಿಯಲ್ಪಟ್ಟಿದ್ದವು; ಆದರೆ 1798ರಿಂದ 1844ರವರೆಗಿನ ಇತಿಹಾಸದಲ್ಲಿ ಅವುಗಳನ್ನು ಒಟ್ಟುಗೂಡಿಸಿ “ಒಂದು ಕಡ್ಡಿ”ಯಾಗಿ ಸೇರಿಸಬೇಕಾಗಿತ್ತು.</w:t>
      </w:r>
    </w:p>
    <w:p>
      <w:pPr>
        <w:pStyle w:val="ArticleScripture"/>
        <w:jc w:val="left"/>
      </w:pPr>
      <w:r>
        <w:rPr>
          <w:rFonts w:ascii="Nirmala UI" w:hAnsi="Nirmala UI" w:eastAsia="Nirmala UI" w:cs="Nirmala UI"/>
        </w:rPr>
        <w:t>ಯೆಹೋವನ ವಾಕ್ಯವು ಮತ್ತೆ ನನಗೆ ಬಂದು ಹೀಗೆಂದಿತು: “ಮನುಷ್ಯಪುತ್ರನೇ, ನೀನು ಒಂದು ಕೋಲನ್ನು ತೆಗೆದುಕೊಂಡು ಅದರ ಮೇಲೆ, ‘ಯೆಹೂದಕ್ಕಾಗಿ ಮತ್ತು ಅವನ ಸಂಗಾತಿಗಳಾದ ಇಸ್ರಾಯೇಲಿನ ಮಕ್ಕಳಿಗಾಗಿ’ ಎಂದು ಬರೆಯು; ನಂತರ ಮತ್ತೊಂದು ಕೋಲನ್ನು ತೆಗೆದುಕೊಂಡು ಅದರ ಮೇಲೆ, ‘ಯೋಸೇಫಿಗಾಗಿ, ಅಂದರೆ ಎಫ್ರಾಯಿಮನ ಕೋಲು, ಮತ್ತು ಅವನ ಸಂಗಾತಿಗಳಾದ ಇಸ್ರಾಯೇಲಿನ ಸಮಸ್ತ ಮನೆಯಿಗಾಗಿ’ ಎಂದು ಬರೆಯು. ಆಮೇಲೆ ಅವುಗಳನ್ನು ಒಂದನ್ನು ಮತ್ತೊಂದಕ್ಕೆ ಸೇರಿಸಿ ಒಂದು ಕೋಲನ್ನಾಗಿ ಮಾಡು; ಅವು ನಿನ್ನ ಕೈಯಲ್ಲಿ ಒಂದಾಗುವವು. ನಿನ್ನ ಜನರ ಮಕ್ಕಳು ನಿನಗೆ, ‘ಇವುಗಳಿಂದ ನೀನು ಏನು ಉದ್ದೇಶಿಸುತ್ತೀಯೆಂದು ನಮಗೆ ತಿಳಿಸುವುದಿಲ್ಲವೇ?’ ಎಂದು ಕೇಳಿದಾಗ, ಅವರಿಗೆ ಹೀಗೆ ಹೇಳು: ‘ಕರ್ತನಾದ ಯೆಹೋವನು ಹೀಗೆ ಹೇಳುತ್ತಾನೆ: ಇಗೋ, ಎಫ್ರಾಯಿಮನ ಕೈಯಲ್ಲಿರುವ ಯೋಸೇಫನ ಕೋಲನ್ನೂ, ಅವನ ಸಂಗಾತಿಗಳಾದ ಇಸ್ರಾಯೇಲಿನ ಗೋತ್ರಗಳನ್ನೂ ನಾನು ತೆಗೆದುಕೊಂಡು, ಅವನೊಂದಿಗೆ, ಅಂದರೆ ಯೆಹೂದನ ಕೋಲಿನೊಡನೆ ಸೇರಿಸಿ, ಅವನ್ನು ಒಂದು ಕೋಲನ್ನಾಗಿ ಮಾಡುವೆನು; ಅವು ನನ್ನ ಕೈಯಲ್ಲಿ ಒಂದಾಗುವವು.’ ನೀನು ಬರೆಯುವ ಆ ಕೋಲುಗಳು ಅವರ ಕಣ್ಣುಗಳ ಮುಂದೆ ನಿನ್ನ ಕೈಯಲ್ಲಿ ಇರಲಿ. ಮತ್ತು ಅವರಿಗೆ ಹೀಗೆ ಹೇಳು: ‘ಕರ್ತನಾದ ಯೆಹೋವನು ಹೀಗೆ ಹೇಳುತ್ತಾನೆ: ಇಗೋ, ಇಸ್ರಾಯೇಲಿನ ಮಕ್ಕಳು ಹೋಗಿರುವ ಜನಾಂಗಗಳ ಮಧ್ಯದಿಂದ ನಾನು ಅವರನ್ನು ತೆಗೆದುಕೊಂಡು, ಅವರನ್ನು ಎಲ್ಲ ದಿಕ್ಕುಗಳಿಂದ ಕೂಡಿಸಿ, ಅವರ ಸ್ವದೇಶಕ್ಕೆ ತರುತ್ತೇನೆ. ಇಸ್ರಾಯೇಲಿನ ಪರ್ವತಗಳ ಮೇಲೆ ಇರುವ ಆ ದೇಶದಲ್ಲಿ ಅವರನ್ನು ನಾನು ಒಂದು ಜನಾಂಗವನ್ನಾಗಿ ಮಾಡುವೆನು; ಒಬ್ಬನೇ ಅರಸನು ಅವರನ್ನೆಲ್ಲರ ಮೇಲೆಯೂ ಅರಸನಾಗಿರುವನು; ಅವರು ಇನ್ನು ಮುಂದೆ ಎರಡು ಜನಾಂಗಗಳಾಗಿರುವುದಿಲ್ಲ, ಮತ್ತು ಇನ್ನು ಮುಂದೆ ಎರಡು ರಾಜ್ಯಗಳಾಗಿ ವಿಭಜಿಸಲ್ಪಡುವುದಿಲ್ಲ. ಅವರು ಇನ್ನು ಮುಂದೆ ತಮ್ಮ ವಿಗ್ರಹಗಳಿಂದಲೂ ತಮ್ಮ ಅಸಹ್ಯಕರ ವಸ್ತುಗಳಿಂದಲೂ ತಮ್ಮ ಯಾವ ಅಪರಾಧಗಳಿಂದಲೂ ತಮನ್ನು ಅಶುದ್ಧಪಡಿಸಿಕೊಳ್ಳುವುದಿಲ್ಲ; ಆದರೆ ಅವರು ಪಾಪಮಾಡಿದ ಅವರ ಎಲ್ಲಾ ವಾಸಸ್ಥಳಗಳಿಂದ ಅವರನ್ನು ನಾನು ರಕ್ಷಿಸಿ, ಅವರನ್ನು ಶುದ್ಧಪಡಿಸುವೆನು; ಹೀಗೆ ಅವರು ನನ್ನ ಜನರಾಗುವರು, ನಾನು ಅವರ ದೇವರಾಗಿರುವೆನು. ನನ್ನ ದಾಸನಾದ ದಾವೀದನು ಅವರ ಮೇಲೆಯೆಲ್ಲ ಅರಸನಾಗಿರುವನು; ಅವರೆಲ್ಲರೂ ಒಬ್ಬನೇ ಕುರಿಗಾಹಿಯನ್ನು ಹೊಂದುವರು; ಅವರು ನನ್ನ ನ್ಯಾಯವಿಧಿಗಳನ್ನು ಅನುಸರಿಸಿ ನಡೆಯುವರು, ನನ್ನ ವಿಧಿಗಳನ್ನು ಕೈಗೊಂಡು ಅವನ್ನು ಆಚರಿಸುವರು. ನಾನು ನನ್ನ ದಾಸನಾದ ಯಾಕೋಬನಿಗೆ ಕೊಟ್ಟ ದೇಶದಲ್ಲಿ, ನಿಮ್ಮ ಪಿತೃಗಳು ವಾಸಿಸಿದ್ದ ಅದೇ ದೇಶದಲ್ಲಿ, ಅವರು ವಾಸಿಸುವರು; ಅವರು, ಅವರ ಮಕ್ಕಳು, ಅವರ ಮಕ್ಕಳ ಮಕ್ಕಳು ಸದಾಕಾಲವೂ ಅದರಲ್ಲಿ ವಾಸಿಸುವರು; ನನ್ನ ದಾಸನಾದ ದಾವೀದನು ಅವರಿಗೆ ಸದಾಕಾಲವೂ ಪ್ರಧಾನನಾಗಿರುವನು. ಇದಲ್ಲದೆ ನಾನು ಅವರೊಂದಿಗೆ ಸಮಾಧಾನದ ಒಡಂಬಡಿಕೆಯನ್ನು ಮಾಡುವೆನು; ಅದು ಅವರೊಂದಿಗೆ ಇರುವ ನಿತ್ಯವಾದ ಒಡಂಬಡಿಕೆಯಾಗಿರುವುದು; ನಾನು ಅವರನ್ನು ಸ್ಥಾಪಿಸಿ, ಅವರನ್ನು ವೃದ್ಧಿಗೊಳಿಸಿ, ನನ್ನ ಪರಿಶುದ್ಧಾಲಯವನ್ನು ಅವರ ಮಧ್ಯದಲ್ಲಿ ಸದಾಕಾಲವೂ ಸ್ಥಾಪಿಸುವೆನು. ನನ್ನ ನಿವಾಸವೂ ಅವರೊಂದಿಗೆ ಇರುವದು; ಹೌದು, ನಾನು ಅವರ ದೇವರಾಗಿರುವೆನು, ಅವರು ನನ್ನ ಜನರಾಗಿರುವರು. ನನ್ನ ಪರಿಶುದ್ಧಾಲಯವು ಅವರ ಮಧ್ಯದಲ್ಲಿ ಸದಾಕಾಲವೂ ಇರುವಾಗ, ನಾನು ಯೆಹೋವನು ಇಸ್ರಾಯೇಲನ್ನು ಪರಿಶುದ್ಧಗೊಳಿಸುವವನೆಂದು ಜನಾಂಗಗಳು ತಿಳಿದುಕೊಳ್ಳುವವು.’” ಯೆಹೆಜ್ಕೇಲ 37:15–28.</w:t>
      </w:r>
    </w:p>
    <w:p>
      <w:pPr>
        <w:pStyle w:val="ArticleBody"/>
        <w:jc w:val="left"/>
      </w:pPr>
      <w:r>
        <w:rPr>
          <w:rFonts w:ascii="Nirmala UI" w:hAnsi="Nirmala UI" w:eastAsia="Nirmala UI" w:cs="Nirmala UI"/>
        </w:rPr>
        <w:t>ಎಲೀಯನು ಅಹಾಬನನ್ನೂ ಸರ್ವ ಇಸ್ರಾಯೇಲನ್ನೂ ಕರ್ಮೇಲ ಪರ್ವತಕ್ಕೆ ಕರೆಯಲು ಸಾರೇಪ್ತವನ್ನು ಬಿಡುವಾಗ, ಅರಣ್ಯಕ್ಕೆ ಓಡಿಹೋಗಿದ್ದ ವಿಧವೆ ಸಭೆಯು 1844ರ ಅಕ್ಟೋಬರ್ 22ರಂದು ನಡೆಯುವ ವಿವಾಹಕ್ಕಿಂತ ಮುಂಚಿತವಾಗಿ ವಿಧವೆಯನ್ನು ಶುದ್ಧಿಗೊಳಿಸುವ ಅಗ್ನಿಗಾಗಿ ಎರಡು ಕಡ್ಡಿಗಳನ್ನು ಕೂಡಿಸುತ್ತಿತ್ತು. ಆ ಎರಡು ಕಡ್ಡಿಗಳ ಕೂಡಿಸಿಕೊಳ್ಳುವಿಕೆಯೇ ಯೆಶಾಯ ಏಳು ಅಧ್ಯಾಯದಲ್ಲಿ ಗುರುತಿಸಲ್ಪಟ್ಟಿರುವ ಕೊನೆಯ ಅರವತ್ತೈದು ವರ್ಷದ ಅವಧಿಯಲ್ಲಿ ನೆರವೇರಿಸಲ್ಪಟ್ಟ ಮಿಲ್ಲರೈಟ್ ಚಳವಳಿಯ ಕೂಡಿಸಿಕೊಳ್ಳುವಿಕೆಯಾಗಿದೆ. ಉತ್ತರ ರಾಜ್ಯವು ಕ್ರಿ.ಪೂ. 723ರಿಂದ ಕ್ರಿ.ಶ. 1798ರವರೆಗೆ ಮೋಶೆಯ ಶಾಪವನ್ನು ಅನುಭವಿಸಿತು, ಮತ್ತು ದಕ್ಷಿಣ ರಾಜ್ಯವು ಕ್ರಿ.ಪೂ. 677ರಿಂದ ಕ್ರಿ.ಶ. 1844ರವರೆಗೆ ಅದೇ ಶಾಪವನ್ನು ಅನುಭವಿಸಿತು. 1844ರಲ್ಲಿ, ಆ ಎರಡು ನೈಜ ಜನಾಂಗಗಳ ಆತ್ಮಿಕ ಸಂತತಿಗಳು ಒಂದು ಕಡ್ಡಿಯಂತೆ, ಅಂದರೆ ಒಂದು ಜನಾಂಗದಂತೆ, ಒಟ್ಟುಗೂಡಿಸಲ್ಪಟ್ಟವು.</w:t>
      </w:r>
    </w:p>
    <w:p>
      <w:pPr>
        <w:pStyle w:val="ArticleBody"/>
        <w:jc w:val="left"/>
      </w:pPr>
      <w:r>
        <w:rPr>
          <w:rFonts w:ascii="Nirmala UI" w:hAnsi="Nirmala UI" w:eastAsia="Nirmala UI" w:cs="Nirmala UI"/>
        </w:rPr>
        <w:t>ಬೇರೆ ಯಾವುದೂ ಇಲ್ಲದಿದ್ದರೂ, ಏಜೆಕಿಯೇಲನು ಆ ಎರಡು ಕಡ್ಡಿಗಳನ್ನು ಎರಡು ಜನಾಂಗಗಳೆಂದು ವ್ಯಾಖ್ಯಾನಿಸುತ್ತಾನೆ; ಅವು ಒಂದೇ ಜನಾಂಗವಾಗುತ್ತವೆ.</w:t>
      </w:r>
    </w:p>
    <w:p>
      <w:pPr>
        <w:pStyle w:val="ArticleScripture"/>
        <w:jc w:val="left"/>
      </w:pPr>
      <w:r>
        <w:rPr>
          <w:rFonts w:ascii="Nirmala UI" w:hAnsi="Nirmala UI" w:eastAsia="Nirmala UI" w:cs="Nirmala UI"/>
        </w:rPr>
        <w:t>ಏಕೆಂದರೆ ಅರಾಮಿನ ತಲೆಯು ದಮಸ್ಕಸ್ಸು, ದಮಸ್ಕಸ್ಸಿನ ತಲೆಯು ರೆಚೀನು; ಮತ್ತು ಅರವತ್ತೈದು ವರ್ಷಗಳೊಳಗೆ ಎಫ್ರಾಯಿಮನು ಒಡೆಯಲ್ಪಟ್ಟು ಜನಾಂಗವಾಗಿರದಂತೆ ಆಗುವನು. ಎಫ್ರಾಯಿಮನ ತಲೆಯು ಸಮಾರ್ಯ, ಸಮಾರ್ಯದ ತಲೆಯು ರೆಮಲ್ಯನ ಮಗನು. ನೀವು ನಂಬದಿದ್ದರೆ, ನಿಶ್ಚಯವಾಗಿ ಸ್ಥಿರಪಡಿಸಲ್ಪಡುವುದಿಲ್ಲ. ಯೆಶಾಯ 7:8, 9.</w:t>
      </w:r>
    </w:p>
    <w:p>
      <w:pPr>
        <w:pStyle w:val="ArticleBody"/>
        <w:jc w:val="left"/>
      </w:pPr>
      <w:r>
        <w:rPr>
          <w:rFonts w:ascii="Nirmala UI" w:hAnsi="Nirmala UI" w:eastAsia="Nirmala UI" w:cs="Nirmala UI"/>
        </w:rPr>
        <w:t>ಅರವತ್ತೈದು ವರ್ಷಗಳ ಪ್ರವಾದನೆಯನ್ನು ನಾವು ನಂಬದಿದ್ದರೆ, ನಾವು ಸ್ಥಾಪಿತರಾಗುವುದಿಲ್ಲ.</w:t>
      </w:r>
    </w:p>
    <w:p>
      <w:pPr>
        <w:pStyle w:val="ArticleBody"/>
        <w:jc w:val="left"/>
      </w:pPr>
      <w:r>
        <w:rPr>
          <w:rFonts w:ascii="Nirmala UI" w:hAnsi="Nirmala UI" w:eastAsia="Nirmala UI" w:cs="Nirmala UI"/>
        </w:rPr>
        <w:t>ಮುಂದಿನ ಲೇಖನದಲ್ಲಿ ನಾವು ಎಲೀಯನ ಸಂಕೇತಾರ್ಥವನ್ನು ಮುಂದುವರಿಸಿ ಪ್ರಸ್ತುತಪಡಿಸುವೆವು.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ಎಲೀಯನು — ಸಂಖ್ಯೆ ಹನ್ನೆರಡು</dc:title>
  <dc:subject>ಪ್ರತಿ ಕಣಿವೆಯೂ ಉನ್ನತಿಗೇರಿಸಲ್ಪಡುವದು</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