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 — ಸಂಖ್ಯೆ ಹದಿಮೂರು</w:t>
      </w:r>
    </w:p>
    <w:p>
      <w:pPr>
        <w:pStyle w:val="ArticleSubtitle"/>
        <w:jc w:val="left"/>
      </w:pPr>
      <w:r>
        <w:rPr>
          <w:rFonts w:ascii="Nirmala UI" w:hAnsi="Nirmala UI" w:eastAsia="Nirmala UI" w:cs="Nirmala UI"/>
        </w:rPr>
        <w:t>ನಲವತ್ತಾರು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ಹಿಂದಿನ ಲೇಖನದಲ್ಲಿ ನಾವು ಎಲೀಯನನ್ನು 1798ರಿಂದ 1844ರವರೆಗಿನ ಇತಿಹಾಸದೊಂದಿಗೆ ಹೊಂದಿಸುತ್ತಿದ್ದೆವು. ಮೊದಲ ದೂತನ ಸಂದೇಶವನ್ನು ಘೋಷಿಸಲು ವಿಲಿಯಂ ಮಿಲ್ಲರ್ ಎಬ್ಬಿಸಲ್ಪಟ್ಟಾಗ, ಎಲೀಯನು ಸಾಂಕೇತಿಕವಾಗಿ ಆ ಇತಿಹಾಸಕ್ಕೆ ಪ್ರವೇಶಿಸುತ್ತಾನೆ. ಸಾರೆಪ್ತದ ವಿಧವೆ, ಎರಡು ಕಡ್ಡಿಗಳನ್ನು ಕೂಡಿಸಿಕೊಳ್ಳುತ್ತಿರುವ ನಂಬಿಗಸ್ತ ಸಭೆಯನ್ನು ಪ್ರತಿನಿಧಿಸುತ್ತದೆ; ಅಂದರೆ, 1844ರ ಅಕ್ಟೋಬರ್ 22ರಂದು ಒಂದು ಜನಾಂಗವಾಗಬೇಕಾಗಿದ್ದ ಎರಡು ಜನಾಂಗಗಳನ್ನು.</w:t>
      </w:r>
    </w:p>
    <w:p>
      <w:pPr>
        <w:pStyle w:val="ArticleScripture"/>
        <w:jc w:val="left"/>
      </w:pPr>
      <w:r>
        <w:rPr>
          <w:rFonts w:ascii="Nirmala UI" w:hAnsi="Nirmala UI" w:eastAsia="Nirmala UI" w:cs="Nirmala UI"/>
        </w:rPr>
        <w:t>ಅವರಿಗೇನು ಹೇಳು: ಕರ್ತನಾದ ಯೆಹೋವನು ಹೀಗೆ ಹೇಳುತ್ತಾನೆ: ಇಗೋ, ನಾನು ಇಸ್ರಾಯೇಲಿನ ಮಕ್ಕಳನ್ನು ಅವರು ಹೋಗಿಬಿದ್ದಿರುವ ಜನಾಂಗಗಳ ಮಧ್ಯದಿಂದ ತೆಗೆದುಕೊಂಡು, ಅವರನ್ನು ಎಲ್ಲ ದಿಕ್ಕುಗಳಿಂದಲೂ ಕೂಡಿಸಿ, ಅವರ ಸ್ವಂತ ದೇಶಕ್ಕೆ ಕರೆತರುವೆನು. ಇಸ್ರಾಯೇಲಿನ ಪರ್ವತಗಳ ಮೇಲಿರುವ ಆ ದೇಶದಲ್ಲಿ ಅವರನ್ನು ಒಂದೇ ಜನಾಂಗವನ್ನಾಗಿ ಮಾಡುವೆನು; ಮತ್ತು ಒಬ್ಬನೇ ರಾಜನು ಅವರೆಲ್ಲರಿಗೂ ರಾಜನಾಗಿರುವನು; ಅವರು ಇನ್ನು ಮುಂದೆ ಎರಡು ಜನಾಂಗಗಳಾಗಿಯೂ ಇರುವುದಿಲ್ಲ, ಎರಡು ರಾಜ್ಯಗಳಾಗಿ ಇನ್ನು ಮುಂದೆ ಯಾವಾಗಲೂ ವಿಭಜಿಸಲ್ಪಡುವುದಿಲ್ಲ. ಅವರು ಇನ್ನು ಮುಂದೆ ತಮ್ಮ ವಿಗ್ರಹಗಳಿಂದಲೂ, ತಮ್ಮ ಅಸಹ್ಯಕರ ವಸ್ತುಗಳಿಂದಲೂ, ತಮ್ಮ ಯಾವ ದ್ರೋಹಗಳಿಂದಲೂ ತಮ್ಮನ್ನು ಅಪವಿತ್ರಮಾಡಿಕೊಳ್ಳುವುದಿಲ್ಲ; ಆದರೆ ಅವರು ಪಾಪಮಾಡಿರುವ ತಮ್ಮ ಎಲ್ಲಾ ನಿವಾಸಸ್ಥಳಗಳಿಂದ ಅವರನ್ನು ನಾನು ರಕ್ಷಿಸಿ, ಅವರನ್ನು ಶುದ್ಧಿಪಡಿಸುವೆನು; ಹೀಗೆ ಅವರು ನನ್ನ ಜನರಾಗಿರುವರು, ನಾನು ಅವರ ದೇವರಾಗಿರುವೆನು. ನನ್ನ ದಾಸನಾದ ದಾವೀದನು ಅವರ ಮೇಲೆ ರಾಜನಾಗಿರುವನು; ಅವರೆಲ್ಲರಿಗೂ ಒಬ್ಬನೇ ಕುರಿಗಾಹಿಯಿರುವನು; ಅವರು ನನ್ನ ನ್ಯಾಯವಿಧಿಗಳನ್ನು ಅನುಸರಿಸಿ ನಡೆದು, ನನ್ನ ಕಟ್ಟಳೆಗಳನ್ನು ಕೈಕೊಂಡು ಅವನ್ನು ಆಚರಿಸುವರು. ನಾನು ನನ್ನ ದಾಸನಾದ ಯಾಕೋಬನಿಗೆ ಕೊಟ್ಟ ದೇಶದಲ್ಲಿ, ನಿಮ್ಮ ಪಿತೃಗಳು ವಾಸಿಸಿದ್ದ ಅದೇ ದೇಶದಲ್ಲಿ, ಅವರು ವಾಸಿಸುವರು; ಅವರೂ, ಅವರ ಮಕ್ಕಳೂ, ಅವರ ಮಕ್ಕಳ ಮಕ್ಕಳೂ ಎಂದೆಂದಿಗೂ ಅದರಲ್ಲಿ ವಾಸಿಸುವರು; ಮತ್ತು ನನ್ನ ದಾಸನಾದ ದಾವೀದನು ಎಂದೆಂದಿಗೂ ಅವರ ಪ್ರಧಾನನಾಗಿರುವನು. ಇದರ ಜೊತೆಗೆ, ನಾನು ಅವರೊಂದಿಗೆ ಸಮಾಧಾನದ ಒಡಂಬಡಿಕೆಯನ್ನು ಮಾಡುವೆನು; ಅದು ಅವರೊಂದಿಗೆ ನಿತ್ಯಕಾಲದ ಒಡಂಬಡಿಕೆಯಾಗಿರುವದು; ನಾನು ಅವರನ್ನು ಸ್ಥಾಪಿಸಿ, ಅವರನ್ನು ಹೆಚ್ಚಿಸುವೆನು, ಮತ್ತು ನನ್ನ ಪವಿತ್ರಾಲಯವನ್ನು ಅವರ ಮಧ್ಯದಲ್ಲಿ ಎಂದೆಂದಿಗೂ ಸ್ಥಾಪಿಸುವೆನು. ನನ್ನ ನಿವಾಸವೂ ಅವರೊಂದಿಗೇ ಇರುವದು; ಹೌದು, ನಾನು ಅವರ ದೇವರಾಗಿರುವೆನು, ಅವರು ನನ್ನ ಜನರಾಗಿರುವರು. ನನ್ನ ಪವಿತ್ರಾಲಯವು ಅವರ ಮಧ್ಯದಲ್ಲಿ ಎಂದೆಂದಿಗೂ ಇರುವಾಗ, ನಾನು ಯೆಹೋವನು ಇಸ್ರಾಯೇಲನ್ನು ಪರಿಶುದ್ಧಪಡಿಸುತ್ತೇನೆಂಬುದನ್ನು ಜನಾಂಗಗಳು ತಿಳಿದುಕೊಳ್ಳುವವು. ಯೆಹೆಜ್ಕೇಲ 37:21–28.</w:t>
      </w:r>
    </w:p>
    <w:p>
      <w:pPr>
        <w:pStyle w:val="ArticleBody"/>
        <w:jc w:val="left"/>
      </w:pPr>
      <w:r>
        <w:rPr>
          <w:rFonts w:ascii="Nirmala UI" w:hAnsi="Nirmala UI" w:eastAsia="Nirmala UI" w:cs="Nirmala UI"/>
        </w:rPr>
        <w:t>ಒಂದು ಜನಾಂಗವಾಗುವ ಎರಡು ಜನಾಂಗಗಳಾದ ಆ ಎರಡು ಕಡ್ಡಿಗಳಿಗೆ ವಾಗ್ದಾನಿಸಲ್ಪಟ್ಟಿರುವ ಹಲವು ಆಶೀರ್ವಾದಗಳನ್ನು ಯೆಹೆಜ್ಕೇಲನು ಗುರುತಿಸುತ್ತಾನೆ. ಅವುಗಳಲ್ಲಿ Sister White ಅವರು ನಾಲ್ಕು “ಬರುವುಗಳು” ಎಂದು ಗುರುತಿಸಿರುವ ನಾಲ್ಕು ಆಶೀರ್ವಾದಗಳನ್ನು ನಾವು ಮೊದಲು ಪರಿಗಣಿಸುವೆವು; ಅವೆಲ್ಲವೂ 1844ರ ಅಕ್ಟೋಬರ್ 22ರಂದು, ಒಂದೇ ಸಮಯದಲ್ಲಿ ನೆರವೇರಿದವು.</w:t>
      </w:r>
    </w:p>
    <w:p>
      <w:pPr>
        <w:pStyle w:val="ArticleScripture"/>
        <w:jc w:val="left"/>
      </w:pPr>
      <w:r>
        <w:rPr>
          <w:rFonts w:ascii="Nirmala UI" w:hAnsi="Nirmala UI" w:eastAsia="Nirmala UI" w:cs="Nirmala UI"/>
        </w:rPr>
        <w:t>“ಪವಿತ್ರಾಲಯದ ಶುದ್ಧೀಕರಣಕ್ಕಾಗಿ ಕ್ರಿಸ್ತನು ನಮ್ಮ ಮಹಾಯಾಜಕರಾಗಿ ಅತಿ ಪರಿಶುದ್ಧಸ್ಥಳಕ್ಕೆ ಬರುವುದು, ದಾನಿಯೇಲ 8:14ರಲ್ಲಿ ದೃಷ್ಟಿಗೋಚರವಾಗಿರುವಂತೆ; ದಾನಿಯೇಲ 7:13ರಲ್ಲಿ ನಿರೂಪಿಸಲ್ಪಟ್ಟಿರುವಂತೆ ಮನುಷ್ಯಕುಮಾರನು ಪ್ರಾಚೀನದಿನಗಳವನ ಬಳಿಗೆ ಬರುವುದು; ಹಾಗೂ ಮಲಾಕಿಯ ಮೂಲಕ ಮುನ್ನಡೆಯಾಗಿ ಹೇಳಲ್ಪಟ್ಟಿರುವಂತೆ ಕರ್ತನು ತನ್ನ ದೇವಾಲಯಕ್ಕೆ ಬರುವುದು—ಇವುಗಳೆಲ್ಲವೂ ಅದೇ ಘಟನೆಯ ವರ್ಣನೆಗಳಾಗಿವೆ; ಮತ್ತು ಮತ್ತಾಯ 25ರಲ್ಲಿ ಹತ್ತು ಕನ್ಯೆಯರ ಉಪಮೆಯಲ್ಲಿ ಕ್ರಿಸ್ತನು ವರ್ಣಿಸಿದಂತೆ ವರನು ವಿವಾಹಕ್ಕೆ ಬರುವುದು ಸಹ ಇದೇ ಘಟನೆಯ ಪ್ರತಿನಿಧಿಯಾಗಿದೆ.” The Great Controversy, 426.</w:t>
      </w:r>
    </w:p>
    <w:p>
      <w:pPr>
        <w:pStyle w:val="ArticleBody"/>
        <w:jc w:val="left"/>
      </w:pPr>
      <w:r>
        <w:rPr>
          <w:rFonts w:ascii="Nirmala UI" w:hAnsi="Nirmala UI" w:eastAsia="Nirmala UI" w:cs="Nirmala UI"/>
        </w:rPr>
        <w:t>ಸಹೋದರಿ ವೈಟ್ ಉಲ್ಲೇಖಿಸುವ ಮೊದಲ “ಬರುವಿಕೆ” ಎಂದರೆ, “ಪವಿತ್ರಾಲಯದ ಶುದ್ಧೀಕರಣಕ್ಕಾಗಿ” ಮಹಾಯಾಜಕನ ಬರುವಿಕೆಯಾಗಿದ್ದು, ಅದು ಎರಡು ಸಾವಿರ ಮೂರು ನೂರು ವರ್ಷಗಳ ಅಂತ್ಯದಲ್ಲಿ ಸಂಭವಿಸಬೇಕಾಗಿತ್ತು. ಆ ವಚನವು ದಾನಿಯೇಲ ಎಂಟನೇ ಅಧ್ಯಾಯದ ಹದಿಮೂರನೇ ವಚನದಲ್ಲಿರುವ ಈ ಪ್ರಶ್ನೆಗೆ ಉತ್ತರವನ್ನು ನೀಡುತ್ತದೆ: “ನಿತ್ಯಬಲಿಯ ವಿಷಯವಾಗಿಯೂ, ಹಾಳುಮಾಡುವ ಅತಿಕ್ರಮದ ವಿಷಯವಾಗಿಯೂ, ಪವಿತ್ರಾಲಯವನ್ನೂ ಸೈನ್ಯವನ್ನೂ ತುಳಿಯಲ್ಪಡುವಂತೆ ಒಪ್ಪಿಸುವ ದರ್ಶನವು ಎಷ್ಟು ಕಾಲ ಇರುವದು?” ಹದಿನಾಲ್ಕನೇ ವಚನವು ಪವಿತ್ರಾಲಯದ ಶುದ್ಧೀಕರಣವು ಎರಡು ಸಾವಿರ ಮೂರು ನೂರು ವರ್ಷಗಳ ಅಂತ್ಯದಲ್ಲಿ ಆರಂಭವಾಗುವುದೆಂದು ಸೂಚಿಸುತ್ತದೆ. ಯೆಹೆಜ್ಕೇಲನು, ದೇವರು “ಇಸ್ರಾಯೇಲಿನ ಮಕ್ಕಳನ್ನು ಅವರು ಹೋಗಿರುವ ಅನ್ಯಜನಾಂಗಗಳ ಮಧ್ಯದಿಂದ ತೆಗೆದುಕೊಂಡು, ಅವರನ್ನು ಎಲ್ಲ ದಿಕ್ಕುಗಳಿಂದ ಕೂಡಿಸಿಕೊಳ್ಳುವನು, … ಮತ್ತು ಕೂಡಿಸಿಕೊಳ್ಳಲ್ಪಟ್ಟ ಜನಾಂಗವು ಇನ್ನು ಮುಂದೆ ತಮ್ಮನ್ನು ಅಪವಿತ್ರಗೊಳಿಸಿಕೊಳ್ಳುವುದಿಲ್ಲ” ಎಂದು ಹೇಳುತ್ತಾನೆ; ಏಕೆಂದರೆ ದೇವರು “ಅವರನ್ನು ಶುದ್ಧಿಗೊಳಿಸುವನು; ಹೀಗೆ ಅವರು ನನ್ನ ಜನರಾಗುವರು, ಮತ್ತು ನಾನು ಅವರ ದೇವರಾಗುವೆನು.”</w:t>
      </w:r>
    </w:p>
    <w:p>
      <w:pPr>
        <w:pStyle w:val="ArticleBody"/>
        <w:jc w:val="left"/>
      </w:pPr>
      <w:r>
        <w:rPr>
          <w:rFonts w:ascii="Nirmala UI" w:hAnsi="Nirmala UI" w:eastAsia="Nirmala UI" w:cs="Nirmala UI"/>
        </w:rPr>
        <w:t>1844ರ ಅಕ್ಟೋಬರ್ 22ರಂದು, ಸಹೋದರಿ ವೈಟ್ ಉಲ್ಲೇಖಿಸಿದ ಎರಡನೆಯ “ಬರುವುದು” ಎಂದದ್ದು, ದಾನಿಯೇಲನ ಪುಸ್ತಕದ ಏಳನೇ ಅಧ್ಯಾಯದ ಹದಿಮೂರನೇ ವಚನದ ನೆರವೇರಿಕೆಯಾಗಿತ್ತು; ಅಲ್ಲಿ ಮನುಷ್ಯಕುಮಾರನು ರಾಜ್ಯವನ್ನು ಹೊಂದಿಕೊಳ್ಳುವದಕ್ಕಾಗಿ ಪುರಾತನ ದಿನಗಳವನ ಬಳಿಗೆ ಬರುವನು ಎಂದು ಗುರುತಿಸಲಾಗಿದೆ. ಯೆಹೆಜ್ಕೇಲನು, ದೇವರು “ಇಸ್ರಾಯೇಲಿನ ಪರ್ವತಗಳ ಮೇಲಿರುವ ದೇಶದಲ್ಲಿ ಅವರನ್ನು ಒಂದು ಜನಾಂಗವಾಗಿಸುವನು; ಮತ್ತು ಅವರೆಲ್ಲರ ಮೇಲೆಯೂ ಒಬ್ಬನೇ ರಾಜನು ರಾಜನಾಗಿರುವನು” ಎಂದು ಹೇಳುತ್ತಾನೆ. “ನನ್ನ ಸೇವಕನಾದ ದಾವೀದನು ಅವರ ಮೇಲೆ ರಾಜನಾಗಿರುವನು” ಎಂದು ಅವನು ಹೇಳುವಾಗ, ಯೆಹೆಜ್ಕೇಲನು ಕ್ರಿಸ್ತನನ್ನು “ದಾವೀದ” ಎಂಬ ಹೆಸರಿನಿಂದ ರಾಜನಾಗಿ ಪ್ರತಿನಿಧಿಸುತ್ತಾನೆ. ಅವನು ಕ್ರಿಸ್ತನು, ದಾವೀದನಾಗಿ, ಅವರ “ಒಬ್ಬನೇ ಕುರುಬ” ಆಗಿರುವನು ಮತ್ತು ಆತನ “ಸೇವಕನಾದ ದಾವೀದನು” ಕೂಡ “ಯುಗಯುಗಾಂತರಕ್ಕೂ ಅವರ ಪ್ರಧಾನನಾಗಿರುವನು” ಎಂದು ಸಹ ಗುರುತಿಸುತ್ತಾನೆ. ವ್ಯಾಖ್ಯಾನದ ಪ್ರಕಾರ ರಾಜನಿಗೆ ರಾಜನಾಗಿ ತನ್ನ ಬಿರುದು ಬೇಕು; ಆಳುವದಕ್ಕೆ ಒಂದು ಅಧಿಕಾರಕ್ಷೇತ್ರ ಬೇಕು; ಮತ್ತು ತನ್ನ ರಾಜ್ಯದ ಪ್ರಜೆಗಳೂ ಬೇಕು. ಪ್ರಜೆಗಳೇ ಇರದಿದ್ದರೆ, ರಾಜ್ಯವೂ ಇರುವುದಿಲ್ಲ.</w:t>
      </w:r>
    </w:p>
    <w:p>
      <w:pPr>
        <w:pStyle w:val="ArticleScripture"/>
        <w:jc w:val="left"/>
      </w:pPr>
      <w:r>
        <w:rPr>
          <w:rFonts w:ascii="Nirmala UI" w:hAnsi="Nirmala UI" w:eastAsia="Nirmala UI" w:cs="Nirmala UI"/>
        </w:rPr>
        <w:t>ನಾನು ರಾತ್ರಿಯ ದರ್ಶನಗಳಲ್ಲಿ ನೋಡಿದೆನು; ಆಗ, ಇಗೋ, ಮಾನವಕುಮಾರನಂತಿರುವ ಒಬ್ಬನು ಆಕಾಶದ ಮೇಘಗಳೊಂದಿಗೆ ಬಂದು, ಆದಿಕಾಲದ ವಯೋವೃದ್ಧನ ಬಳಿಗೆ ಬಂದನು; ಮತ್ತು ಅವರು ಅವನನ್ನು ಅವನ ಸಮ್ಮುಖಕ್ಕೆ ಸಮೀಪಕ್ಕೆ ತಂದರು. ಆಗ ಅವನಿಗೆ ಪ್ರಭುತ್ವವೂ ಮಹಿಮೆಯೂ ರಾಜ್ಯವೂ ಕೊಡಲ್ಪಟ್ಟವು; ಎಲ್ಲಾ ಜನರೂ, ಜನಾಂಗಗಳೂ, ಭಾಷೆಗಳವರೂ ಅವನಿಗೆ ಸೇವೆ ಸಲ್ಲಿಸಬೇಕೆಂದು. ಅವನ ಪ್ರಭುತ್ವವು ಅಳಿದುಹೋಗದ ನಿತ್ಯಪ್ರಭುತ್ವವಾಗಿದ್ದು, ಅವನ ರಾಜ್ಯವು ನಾಶವಾಗದಂಥದು. ದಾನಿಯೇಲ 7:13, 14.</w:t>
      </w:r>
    </w:p>
    <w:p>
      <w:pPr>
        <w:pStyle w:val="ArticleBody"/>
        <w:jc w:val="left"/>
      </w:pPr>
      <w:r>
        <w:rPr>
          <w:rFonts w:ascii="Nirmala UI" w:hAnsi="Nirmala UI" w:eastAsia="Nirmala UI" w:cs="Nirmala UI"/>
        </w:rPr>
        <w:t>ಸಹೋದರಿ ವೈಟ್ ಗುರುತಿಸಿದ ಮೂರನೆಯ “ಬರುವುದು” ಎಂದರೆ, ಕ್ರಿಸ್ತನು “ಒಡಂಬಡಿಕೆಯ ದೂತನಾಗಿ” ಲೇವಿಯ ಪುತ್ರರನ್ನು ಶುದ್ಧೀಕರಿಸಲು ಆಕಸ್ಮಿಕವಾಗಿ ತನ್ನ ದೇವಾಲಯಕ್ಕೆ ಬಂದ ಸಂದರ್ಭವಾಗಿತ್ತು. ಯೆಹೆಜ್ಕೇಲನು ಹೇಳುವುದೇನೆಂದರೆ, ಕ್ರಿಸ್ತನು “ಅವರನ್ನು ಶುದ್ಧಮಾಡುವನು; ಆಗ ಅವರು ನನ್ನ ಜನರಾಗುವರು, ನಾನು ಅವರ ದೇವರಾಗಿರುವೆನು,” ಮತ್ತು “ಇದಲ್ಲದೆ” ಆತನು “ಅವರೊಂದಿಗೆ ಸಮಾಧಾನದ ಒಡಂಬಡಿಕೆಯನ್ನು” ಮಾಡುವನು, ಅದು “ಶಾಶ್ವತ ಒಡಂಬಡಿಕೆಯಾಗಿರುವುದು.” ದೇವರು ತನ್ನ “ಪವಿತ್ರಸ್ಥಳವನ್ನು ಅವರ ಮಧ್ಯದಲ್ಲಿ ಸ್ಥಾಪಿಸುವಾಗ” ಆ ಒಡಂಬಡಿಕೆ ನೆರವೇರುವುದು; ಮತ್ತು “ನನ್ನ ಪವಿತ್ರಸ್ಥಳವು ಅವರ ಮಧ್ಯದಲ್ಲಿರುವಾಗ ನಾನು ಯೆಹೋವನು ಇಸ್ರಾಯೇಲನ್ನು ಪರಿಶುದ್ಧಗೊಳಿಸುವವನೆಂದು ಅನ್ಯಜನಾಂಗಗಳು ತಿಳಿದುಕೊಳ್ಳುವರು.”</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ನೀವು ಹುಡುಕುತ್ತಿರುವ ಕರ್ತನು ತನ್ನ ಆಲಯಕ್ಕೆ ಆಕಸ್ಮಿಕವಾಗಿ ಬರುವನು; ನೀವು ಸಂತೋಷಪಡುವ ಒಡಂಬಡಿಕೆಯ ದೂತನೂ ಬರುವನು; ಇಗೋ, ಅವನು ಬರುವನು ಎಂದು ಸೇನಾಧಿಪತಿಯಾದ ಕರ್ತನು ಹೇಳುತ್ತಾನೆ. ಆದರೆ ಅವನು ಬರುವ ದಿನವನ್ನು ತಾಳುವವರು ಯಾರು? ಅವನು ಪ್ರತ್ಯಕ್ಷನಾಗುವಾಗ ನಿಲ್ಲುವವರು ಯಾರು? ಯಾಕಂದರೆ ಅವನು ಶೋಧಕರ ಅಗ್ನಿಯಂತೆಯೂ ಬಟ್ಟೆ ತೊಳೆಯುವವರ ಸಾಬೂನಿನಂತೆಯೂ ಇರುವನು; ಅವನು ಬೆಳ್ಳಿಯನ್ನು ಶೋಧಿಸಿ ಶುದ್ಧಿಗೊಳಿಸುವವನಂತೆ ಕೂತು, ಲೇವಿಯ ಮಕ್ಕಳನ್ನು ಶುದ್ಧಿಗೊಳಿಸಿ, ಅವರನ್ನು ಬಂಗಾರ ಮತ್ತು ಬೆಳ್ಳಿಯಂತೆ ಶೋಧಿಸುವನು; ಆಗ ಅವರು ನೀತಿಯಲ್ಲಿ ಕರ್ತನಿಗೆ ಅರ್ಪಣೆಯನ್ನು ಸಮರ್ಪಿಸುವರು. ಆಗ ಯೆಹೂದ ಮತ್ತು ಯೆರೂಸಲೇಮಿನ ಅರ್ಪಣೆಗಳು ಪುರಾತನ ದಿನಗಳಲ್ಲಿ ಇದ್ದಂತೆಯೂ, ಪೂರ್ವಕಾಲದ ವರ್ಷಗಳಲ್ಲಿ ಇದ್ದಂತೆಯೂ ಕರ್ತನಿಗೆ ಹರ್ಷಕರವಾಗಿರುವವು. ಮಲಾಕಿ 3:1–4.</w:t>
      </w:r>
    </w:p>
    <w:p>
      <w:pPr>
        <w:pStyle w:val="ArticleBody"/>
        <w:jc w:val="left"/>
      </w:pPr>
      <w:r>
        <w:rPr>
          <w:rFonts w:ascii="Nirmala UI" w:hAnsi="Nirmala UI" w:eastAsia="Nirmala UI" w:cs="Nirmala UI"/>
        </w:rPr>
        <w:t>1798ರಿಂದ 1844ರವರೆಗಿನ ಇತಿಹಾಸದಲ್ಲಿ, “ಒಡಂಬಡಿಕೆಯ ದೂತನಾದ” ಕ್ರಿಸ್ತನಿಗೆ ಮಾರ್ಗವನ್ನು ಸಿದ್ಧಪಡಿಸಿದ ದೂತನು, ವಿಲಿಯಂ ಮಿಲ್ಲರ್ ಅವರಿಂದ ಪ್ರತಿನಿಧಿಸಲ್ಪಟ್ಟ ಎಲೀಯನಾಗಿದ್ದನು. ಕ್ರಿಸ್ತನು ಆಕಸ್ಮಿಕವಾಗಿ ತನ್ನ ದೇವಾಲಯಕ್ಕೆ ಬಂದಾಗ, ಆತನು “ಲೆವಿಯ ಮಕ್ಕಳನ್ನು” “ಶೋಧಕರ ಬೆಂಕಿಯಂತೆ” ಶುದ್ಧೀಕರಿಸಿದನು.</w:t>
      </w:r>
    </w:p>
    <w:p>
      <w:pPr>
        <w:pStyle w:val="ArticleBody"/>
        <w:jc w:val="left"/>
      </w:pPr>
      <w:r>
        <w:rPr>
          <w:rFonts w:ascii="Nirmala UI" w:hAnsi="Nirmala UI" w:eastAsia="Nirmala UI" w:cs="Nirmala UI"/>
        </w:rPr>
        <w:t>1844ರ ಅಕ್ಟೋಬರ್ 22ರಂದು ನೆರವೇರಿದ ಮತ್ತೊಂದು “ಬರುವುದು” ವರನ ಆಗಮನವಾಗಿತ್ತು. ಎರಡು ಕಡ್ಡಿಗಳಿಂದ ಕೂಡಿಸಲ್ಪಟ್ಟ ಆ ಜನಾಂಗವು ದೇವರ “ಜನರಾಗಿರುವರು, ಮತ್ತು” ಆತನು “ಅವರ ದೇವರಾಗಿರುವನು” ಎಂದು ಯೆಹೆಜ್ಕೇಲನು ಎರಡು ಬಾರಿ ಗುರುತಿಸುತ್ತಾನೆ. ಇದು ವಿವಾಹದ ಮೂಲಕ ನೆರವೇರಿತು. 1844ರ ಅಕ್ಟೋಬರ್ 22ರಂದು ನೆರವೇರಿದ, ಸಹೋದರಿ ವೈಟ್ ಉಲ್ಲೇಖಿಸುವ ಆ ನಾಲ್ಕು ಪ್ರವಾದನೆಗಳೆಲ್ಲವೂ ಯೆಹೆಜ್ಕೇಲನ ಎರಡು ಕಡ್ಡಿಗಳ ಸಾಕ್ಷಿಯಿಂದ ಗುರುತಿಸಲ್ಪಟ್ಟಿವೆ.</w:t>
      </w:r>
    </w:p>
    <w:p>
      <w:pPr>
        <w:pStyle w:val="ArticleBody"/>
        <w:jc w:val="left"/>
      </w:pPr>
      <w:r>
        <w:rPr>
          <w:rFonts w:ascii="Nirmala UI" w:hAnsi="Nirmala UI" w:eastAsia="Nirmala UI" w:cs="Nirmala UI"/>
        </w:rPr>
        <w:t>ಎಲೀಯನು ಒಡಂಬಡಿಕೆಯ ದೂತನಿಗೆ ಮಾರ್ಗವನ್ನು ಸಿದ್ಧಪಡಿಸುವ ದೂತನನ್ನು ಪ್ರತಿನಿಧಿಸುತ್ತಾನೆ. ಕ್ರಿಸ್ತನು ತನ್ನ ಮೊದಲ ಆಗಮನಕ್ಕೆ ಮಾರ್ಗವನ್ನು ಸಿದ್ಧಪಡಿಸಿದ ದೂತನಾಗಿ ಯೋಹಾನ ಬಾಪ್ತಿಸ್ತನನ್ನು ಗುರುತಿಸಿದನು. ಸಿಸ್ಟರ್ ವೈಟ್ ವಿಲಿಯಂ ಮಿಲ್ಲರನ್ನು ಎಲೀಯನೆಂದು ಗುರುತಿಸಿದರು; ಮತ್ತು ಮಿಲ್ಲರ್ ಕ್ರಿಸ್ತನು “ಮಹಾಯಾಜಕ,” “ಮನುಷ್ಯಕುಮಾರ,” “ಒಡಂಬಡಿಕೆಯ ದೂತ,” ಹಾಗೂ “ವರ” ಎಂಬ ರೂಪಗಳಲ್ಲಿ ಬರಲು ಮಾರ್ಗವನ್ನು ಸಿದ್ಧಪಡಿಸಿದನು.</w:t>
      </w:r>
    </w:p>
    <w:p>
      <w:pPr>
        <w:pStyle w:val="ArticleBody"/>
        <w:jc w:val="left"/>
      </w:pPr>
      <w:r>
        <w:rPr>
          <w:rFonts w:ascii="Nirmala UI" w:hAnsi="Nirmala UI" w:eastAsia="Nirmala UI" w:cs="Nirmala UI"/>
        </w:rPr>
        <w:t>ಮೂರುವರೆ ವರ್ಷಗಳ ನಂತರ, ವಿಧವೆ ಮತ್ತು ಅವಳ ಮಗನೊಡನೆ ವಾಸಿಸಿದ್ದ ಸಾರೆಪ್ತದಿಂದ ಏಲೀಯನು ಬಂದು, ಅಹಾಬನು ಸಮಸ್ತ ಇಸ್ರಾಯೇಲನ್ನು ಕರ್ಮೇಲಿಗೆ ಕರೆಯುವಂತೆ ಆಜ್ಞಾಪಿಸಿದನು. ಎರಡು ಕೋಲುಗಳಿಂದ ಕೂಡಿಸಲ್ಪಟ್ಟ ಜನಾಂಗದ ಮಧ್ಯದಲ್ಲಿ ಆತನು ತನ್ನ ಪರಿಶುದ್ಧಾಲಯವನ್ನು ಸ್ಥಾಪಿಸಿದಾಗ ದೇವರೇ ದೇವರು ಎಂಬುದನ್ನು ಅನ್ಯಜನರು ತಿಳಿದುಕೊಳ್ಳುವರು ಎಂದು ಯೆಹೆಜ್ಕೇಲನು ಹೇಳುತ್ತಾನೆ. ಕರ್ಮೇಲ ಪರ್ವತದಲ್ಲಿ ಏಲೀಯನು ದೇವರೇ ದೇವರೋ ಅಥವಾ ಬಾಳನೇ ದೇವರೋ ಎಂದು ಇಸ್ರಾಯೇಲಿಗೆ ಆರಿಸಿಕೊಳ್ಳುವಂತೆ ಹೇಳಿದನು; ಆದರೆ ಅವನು ಆ ಪ್ರಶ್ನೆಯನ್ನು ನಿಜವಾದ ದೇವರು ಯಾರು ಎಂಬ ಸಂದರ್ಭದಲ್ಲಷ್ಟೇ ಅಲ್ಲ, ನಿಜವಾದ ಪ್ರವಾದಿ ಯಾರು ಎಂಬ ಸಂದರ್ಭದಲ್ಲಿಯೂ ಮಂಡಿಸಿದನು.</w:t>
      </w:r>
    </w:p>
    <w:p>
      <w:pPr>
        <w:pStyle w:val="ArticleScripture"/>
        <w:jc w:val="left"/>
      </w:pPr>
      <w:r>
        <w:rPr>
          <w:rFonts w:ascii="Nirmala UI" w:hAnsi="Nirmala UI" w:eastAsia="Nirmala UI" w:cs="Nirmala UI"/>
        </w:rPr>
        <w:t>ಆಗ ಎಲೀಯನು ಸಕಲ ಜನರ ಬಳಿಗೆ ಬಂದು ಹೇಳಿದನು: ನೀವು ಇನ್ನೆಷ್ಟು ಕಾಲ ಎರಡು ಭಿನ್ನಾಭಿಪ್ರಾಯಗಳ ಮಧ್ಯದಲ್ಲಿ ತಡಕಾಡುತ್ತೀರಿ? ಯೆಹೋವನೇ ದೇವರಾಗಿದ್ದರೆ ಅವನನ್ನು ಅನುಸರಿಸಿರಿ; ಆದರೆ ಬಾಳನೇ ಆಗಿದ್ದರೆ ಅವನನ್ನು ಅನುಸರಿಸಿರಿ. ಆಗ ಜನರು ಅವನಿಗೆ ಒಂದೇ ಮಾತನ್ನೂ ಉತ್ತರಿಸಲಿಲ್ಲ. ಆಗ ಎಲೀಯನು ಜನರಿಗೆ ಹೇಳಿದನು: ಯೆಹೋವನ ಪ್ರವಾದಿಗಳಲ್ಲಿ ನಾನು, ನಾನು ಒಬ್ಬನೇ ಉಳಿದಿದ್ದೇನೆ; ಆದರೆ ಬಾಳನ ಪ್ರವಾದಿಗಳು ನಾಲ್ಕು ನೂರು ಐವತ್ತು ಮಂದಿ. 1 ಅರಸುಗಳು 18:21, 22.</w:t>
      </w:r>
    </w:p>
    <w:p>
      <w:pPr>
        <w:pStyle w:val="ArticleBody"/>
        <w:jc w:val="left"/>
      </w:pPr>
      <w:r>
        <w:rPr>
          <w:rFonts w:ascii="Nirmala UI" w:hAnsi="Nirmala UI" w:eastAsia="Nirmala UI" w:cs="Nirmala UI"/>
        </w:rPr>
        <w:t>ಅಹಾಬನನ್ನೂ ಒಳಗೊಂಡು ಸಮಸ್ತ ಇಸ್ರಾಯೇಲರು, ಆಕಾಶದಿಂದ ಬೆಂಕಿ ಇಳಿದು ಎಲೀಯನ ಅರ್ಪಣೆಯನ್ನು ದಹಿಸಿದಾಗ, ಎಲೀಯನ ದೇವರೇ ದೇವರು ಎಂದು ತಿಳಿದರು. ಕರ್ಮೇಲ ಪರ್ವತದ ಮೇಲೆ ಬೆಂಕಿ ಇಳಿದದ್ದು, ಎರಡು ಕಡ್ಡಿಗಳಿಂದ ರೂಪುಗೊಂಡ ಜನಾಂಗದ ಮಧ್ಯದಲ್ಲಿ ದೇವರು ತನ್ನ ಪರಿಶುದ್ಧಾಲಯವನ್ನು ಸ್ಥಾಪಿಸಿದ ಕ್ಷಣವನ್ನು ಸೂಚಿಸುತ್ತದೆ. ಕರ್ಮೇಲ ಪರ್ವತದ ಮೇಲಿನ ಬೆಂಕಿಯ ಅದ್ಭುತವು ದೇವರೇ ದೇವರು ಮತ್ತು ಬಾಳನು ಸುಳ್ಳು ದೇವರು ಎಂದು ಪ್ರದರ್ಶಿಸಿತು.</w:t>
      </w:r>
    </w:p>
    <w:p>
      <w:pPr>
        <w:pStyle w:val="ArticleBody"/>
        <w:jc w:val="left"/>
      </w:pPr>
      <w:r>
        <w:rPr>
          <w:rFonts w:ascii="Nirmala UI" w:hAnsi="Nirmala UI" w:eastAsia="Nirmala UI" w:cs="Nirmala UI"/>
        </w:rPr>
        <w:t>ಸರೆಪ್ತದಲ್ಲಾದ ಅದ್ಭುತದಲ್ಲಿ, ಏಲೀಯನು ವಿಧವೆಯ ಸತ್ತ ಮಗನ ಮೇಲೆ ಮೂರು ಬಾರಿ ಮಲಗಿದಾಗ, ಏಲೀಯನು ದೇವರ ಮನುಷ್ಯನೆಂಬುದು ಅವಳಿಗೆ ಸಾಬೀತಾಯಿತು; ಮತ್ತು ಕರ್ಮೇಲಿನ ಅದ್ಭುತವೂ ಅದೇ ಸಂಗತಿಯನ್ನು ನೆರವೇರಿಸಿತು. ಕರ್ಮೇಲಿನ ಅಗ್ನಿಯು ದೇವರೇ ದೇವರೆಂದು ಮಾತ್ರ ಸಾಬೀತುಪಡಿಸಲಿಲ್ಲ, ಬದಲಾಗಿ ಅದು ಬಾಲನ ಪ್ರವಾದಿಗಳಿಗೂ ತೋಪುಗಳ ಪ್ರವಾದಿಗಳಿಗೂ ವಿರುದ್ಧವಾಗಿ ಏಲೀಯನೇ ದೇವರ ನಿಜ ಪ್ರವಾದಿಯೆಂದು ಪ್ರದರ್ಶಿಸಿತು. 1840ರಿಂದ 1844ರವರೆಗಿನ ಇತಿಹಾಸದಲ್ಲಿ, ಮಿಲ್ಲರ್ ಮತ್ತು ಮಿಲ್ಲರೈಟ್‌ಗಳು ನಿಜ ಪ್ರವಾದಿಗಳೆಂದು ತೋರಿಸಲ್ಪಟ್ಟರು; ಅದೇ ಇತಿಹಾಸದಲ್ಲಿಯೇ ತಮ್ಮನ್ನು ಯೆಜಬೆಲಿನ ಪುತ್ರಿಯರೆಂದು ಪ್ರಕಟಿಸಿಕೊಂಡಿದ್ದ ಭ್ರಷ್ಟ ಪ್ರೊಟೆಸ್ಟಾಂಟಿಸಂನ ಸುಳ್ಳು ಪ್ರವಾದಿಗಳಿಗೆ ವಿರೋಧವಾಗಿ.</w:t>
      </w:r>
    </w:p>
    <w:p>
      <w:pPr>
        <w:pStyle w:val="ArticleBody"/>
        <w:jc w:val="left"/>
      </w:pPr>
      <w:r>
        <w:rPr>
          <w:rFonts w:ascii="Nirmala UI" w:hAnsi="Nirmala UI" w:eastAsia="Nirmala UI" w:cs="Nirmala UI"/>
        </w:rPr>
        <w:t>ಕರ್ಮೇಲಿನಲ್ಲಿರುವ ಎಲೀಯನು ನಿಜವಾದ ಪ್ರೊಟೆಸ್ಟಾಂಟ್ ಕೊಂಬನ್ನು ಗುರುತಿಸುವ ಕಾರ್ಯವನ್ನು ಪ್ರತಿನಿಧಿಸುತ್ತಾನೆ; ಯಾಕಂದರೆ ಬೈಬಲ್ ಪ್ರವಾದನೆಯ ಆರನೆಯ ರಾಜ್ಯವಾದ ಪ್ರಕಟಣೆ ಹದಿಮೂರನೆಯ ಅಧ್ಯಾಯದ ಭೂಮಿಯ ಮೃಗಕ್ಕೆ ಪ್ರೊಟೆಸ್ಟಾಂಟಿಸಂನ ಒಂದು ಕೊಂಬು ಮತ್ತು ರಿಪಬ್ಲಿಕನಿಸಂನ ಒಂದು ಕೊಂಬು ಇವೆ, ಮತ್ತು ಅದು 1798ರಲ್ಲಿ ತನ್ನ ಆಳ್ವಿಕೆಯನ್ನು ಕೇವಲ ಆರಂಭಿಸಿತ್ತು. 1798ರಲ್ಲಿ, ಈಜಬೆಲಳ ಆಳ್ವಿಕೆಯ ಮೂರು ವರ್ಷಾರ್ಧದ ಅಂತ್ಯದಲ್ಲಿ, ಎಲೀಯನು ಸಾರೆಪ್ತದಿಂದ ಬಂದು ಭೂಮಿಯ ಮೃಗದ ಮೇಲೆ ಯಾವ ಸಭೆಯು ಪ್ರೊಟೆಸ್ಟಾಂಟಿಸಂನ ಕೊಂಬಾಗಿತ್ತೆಂಬುದನ್ನು ಸ್ಪಷ್ಟವಾಗಿ ವಿಭೇದಿಸಲು ಮುಂದಾದನು.</w:t>
      </w:r>
    </w:p>
    <w:p>
      <w:pPr>
        <w:pStyle w:val="ArticleBody"/>
        <w:jc w:val="left"/>
      </w:pPr>
      <w:r>
        <w:rPr>
          <w:rFonts w:ascii="Nirmala UI" w:hAnsi="Nirmala UI" w:eastAsia="Nirmala UI" w:cs="Nirmala UI"/>
        </w:rPr>
        <w:t>ಸರೆಪ್ತದ ವಿಧವೆ ತ್ಯಾತೀರದ ಇತಿಹಾಸದಿಂದ ವಿವಾಹದ ಕಡೆಗೆ ಪ್ರಯಾಣಿಸುತ್ತಿದ್ದಳು; ಅಲ್ಲಿ ಅವಳ ವಿಧವತ್ವವು ನಿವಾರಿಸಲ್ಪಡಬೇಕಾಗಿತ್ತು. ಅವಳ ಪುನರುತ್ಥಾನಗೊಂಡ ಮಗನು ಬರಗಾಲದ ಮೂರುವರೆ ವರ್ಷಗಳ ಅವಧಿಯಲ್ಲಿ ಯೆಜೆಬೆಲಿಂದ ಹತ್ಯೆಗೀಡಾದವರನ್ನು ಪ್ರತಿನಿಧಿಸುತ್ತಾನೆ. ಅವಳು ಬೆಂಕಿಗಾಗಿ ಕೂಡಿಸಿಕೊಳ್ಳುತ್ತಿದ್ದ ಎರಡು ಕಡ್ಡಿಗಳು, ಒಂದೇ ಜನಾಂಗವಾಗಿ ಒಟ್ಟುಗೂಡಿಸಲ್ಪಡಬೇಕಾಗಿದ್ದ ಅಕ್ಷರಶಃ ಇಸ್ರಾಯೇಲಿನ ಎರಡು ಮನೆಗಳಾಗಿದ್ದವು; ಮತ್ತು ಆ ಜನಾಂಗವು ಆತ್ಮಿಕ ಇಸ್ರಾಯೇಲಾಗಿತ್ತು. ವಿಧವೆ ಆ ಎರಡು ಕಡ್ಡಿಗಳನ್ನು ಬೆಂಕಿ ಹಚ್ಚಲು ಬಳಸಲಿದ್ದಳು; ಇದು ಕರ್ಮೇಲಿನಲ್ಲಿ ಮತ್ತು 1844ರ ಅಕ್ಟೋಬರ್ 22ರಂದು, ಒಡಂಬಡಿಕೆಯ ದೂತನು “ಶುದ್ಧಿಗೊಳಿಸುವವನ ಬೆಂಕಿ”ಯಿಂದ ಲೇವಿಯ ಮಕ್ಕಳನ್ನು ಶುದ್ಧಿಗೊಳಿಸಿದಾಗ, ನೆರವೇರಿತು.</w:t>
      </w:r>
    </w:p>
    <w:p>
      <w:pPr>
        <w:pStyle w:val="ArticleBody"/>
        <w:jc w:val="left"/>
      </w:pPr>
      <w:r>
        <w:rPr>
          <w:rFonts w:ascii="Nirmala UI" w:hAnsi="Nirmala UI" w:eastAsia="Nirmala UI" w:cs="Nirmala UI"/>
        </w:rPr>
        <w:t>ಅಗ್ನಿಯು ದೇವರ ಆತ್ಮನ ಸುರಿಮಳೆಯ ಸಂಕೇತವಾಗಿದ್ದು, ಅದು ಕಾರ್ಮೇಲಿನಲ್ಲಿ ಮತ್ತು 1844ರ ಅಕ್ಟೋಬರ್ 22ರಂದು ಪರಾಕಾಷ್ಠೆಗೆ ತಲುಪಿದ ಮಧ್ಯರಾತ್ರಿ ಘೋಷಣೆಯ ಸಮಯದಲ್ಲಿ ಸಂಭವಿಸಿತು.</w:t>
      </w:r>
    </w:p>
    <w:p>
      <w:pPr>
        <w:pStyle w:val="ArticleScripture"/>
        <w:jc w:val="left"/>
      </w:pPr>
      <w:r>
        <w:rPr>
          <w:rFonts w:ascii="Nirmala UI" w:hAnsi="Nirmala UI" w:eastAsia="Nirmala UI" w:cs="Nirmala UI"/>
        </w:rPr>
        <w:t>ಪೆಂತೆಕೋಸ್ತಿನ ದಿನವು ಪೂರ್ಣವಾಗಿ ಬಂದಾಗ, ಅವರು ಎಲ್ಲರೂ ಒಂದೇ ಮನಸ್ಸಿನಿಂದ ಒಂದೇ ಸ್ಥಳದಲ್ಲಿ ಸೇರಿಕೊಂಡಿದ್ದರು. ಆಗ ಏಕಾಏಕಿ ಪರಲೋಕದಿಂದ ಬಲವಾಗಿ ಬೀಸುವ ಪ್ರಚಂಡ ಗಾಳಿಯಂತಿರುವ ಒಂದು ಧ್ವನಿ ಉಂಟಾಯಿತು; ಅದು ಅವರು ಕೂತಿದ್ದ ಮನೆಯನ್ನೆಲ್ಲ ತುಂಬಿತು. ಆಗ ಅಗ್ನಿಯಂತಿರುವ ವಿಭಜಿತ ನಾಲಿಗೆಗಳು ಅವರಿಗೆ ಕಾಣಿಸಿಕೊಂಡವು, ಮತ್ತು ಅವುಗಳಲ್ಲಿ ಪ್ರತಿಯೊಬ್ಬರ ಮೇಲೂ ಒಂದೊಂದು ನೆಲಸಿತು. ಅವರು ಎಲ್ಲರೂ ಪವಿತ್ರಾತ್ಮನಿಂದ ತುಂಬಲ್ಪಟ್ಟು, ಆತ್ಮನು ಅವರಿಗೆ ಉಚ್ಚರಿಸುವ ಶಕ್ತಿಯನ್ನು ಕೊಟ್ಟಂತೆ, ಬೇರೆ ಬೇರೆ ಭಾಷೆಗಳಲ್ಲಿ ಮಾತಾಡತೊಡಗಿದರು. ಅಪೊಸ್ತಲರ ಕೃತ್ಯಗಳು 2:1–4.</w:t>
      </w:r>
    </w:p>
    <w:p>
      <w:pPr>
        <w:pStyle w:val="ArticleBody"/>
        <w:jc w:val="left"/>
      </w:pPr>
      <w:r>
        <w:rPr>
          <w:rFonts w:ascii="Nirmala UI" w:hAnsi="Nirmala UI" w:eastAsia="Nirmala UI" w:cs="Nirmala UI"/>
        </w:rPr>
        <w:t>ಆತ್ಮನ ಸುರಿತವು ಒಂದು ಸಂದೇಶದ ಪ್ರಕಟಣೆಯನ್ನು ಸೂಚಿಸುತ್ತದೆ; ಮತ್ತು ವಿಧವೆ ಬೆಂಕಿ ಹಚ್ಚಲು ಹೋಗುತ್ತಿದ್ದಳು, ಹೀಗಾಗಿ ಅವಳು ತಿನ್ನಲು ಸ್ವಲ್ಪ ಆಹಾರವನ್ನು ಸಿದ್ಧಪಡಿಸಿಕೊಳ್ಳಬಹುದಾಗಿತ್ತು; ಅದು ಒಂದು ಸಂದೇಶವಾಗಿದೆ.</w:t>
      </w:r>
    </w:p>
    <w:p>
      <w:pPr>
        <w:pStyle w:val="ArticleScripture"/>
        <w:jc w:val="left"/>
      </w:pPr>
      <w:r>
        <w:rPr>
          <w:rFonts w:ascii="Nirmala UI" w:hAnsi="Nirmala UI" w:eastAsia="Nirmala UI" w:cs="Nirmala UI"/>
        </w:rPr>
        <w:t>ಆದಕಾರಣ ನಾನು ಆ ದೂತನ ಬಳಿಗೆ ಹೋಗಿ, “ಆ ಚಿಕ್ಕ ಪುಸ್ತಕವನ್ನು ನನಗೆ ಕೊಡು” ಎಂದು ಅವನಿಗೆ ಹೇಳಿದೆನು. ಆಗ ಅವನು ನನಗೆ, “ಇದನ್ನು ತೆಗೆದುಕೊಂಡು ತಿನ್ನಿಬಿಡು; ಇದು ನಿನ್ನ ಹೊಟ್ಟೆಯನ್ನು ಕಹಿಗೊಳಿಸುವದು, ಆದರೆ ನಿನ್ನ ಬಾಯಲ್ಲಿ ಜೇನಿನಂತೆ ಸಿಹಿಯಾಗಿರುವದು” ಎಂದು ಹೇಳಿದನು. ಆಗ ನಾನು ಆ ಚಿಕ್ಕ ಪುಸ್ತಕವನ್ನು ದೂತನ ಕೈಯಿಂದ ತೆಗೆದುಕೊಂಡು ತಿಂದೆನು; ಅದು ನನ್ನ ಬಾಯಲ್ಲಿ ಜೇನಿನಂತೆ ಸಿಹಿಯಾಗಿತ್ತು; ಆದರೆ ಅದನ್ನು ತಿಂದ ತಕ್ಷಣವೇ ನನ್ನ ಹೊಟ್ಟೆ ಕಹಿಯಾಯಿತು. ಪ್ರಕಟನೆ 10:9, 10.</w:t>
      </w:r>
    </w:p>
    <w:p>
      <w:pPr>
        <w:pStyle w:val="ArticleBody"/>
        <w:jc w:val="left"/>
      </w:pPr>
      <w:r>
        <w:rPr>
          <w:rFonts w:ascii="Nirmala UI" w:hAnsi="Nirmala UI" w:eastAsia="Nirmala UI" w:cs="Nirmala UI"/>
        </w:rPr>
        <w:t>ಅಹಾಬನು ಕೂಡಲೇ ಈಜೆಬೆಲಿಗೆ ಪ್ರಕಟಿಸಿದ ಸಂದೇಶವೆಂದರೆ, ಎಲೀಯನ ದೇವರೇ ಸತ್ಯದೇವರು ಎಂಬುದಾಗಿತ್ತು; ಯಾಕಂದರೆ ಅಹಾಬನು ಈಗಷ್ಟೇ ಎಲೀಯನ ದೇವರು ಅಗ್ನಿಯ ಮೂಲಕ ಉತ್ತರಿಸಿದುದನ್ನು ಕಣ್ಣಾರೆ ಕಂಡಿದ್ದನು. ಅಕ್ಟೋಬರ್ 22, 1844ರಂದು ತಕ್ಷಣವೇ ತೆರೆಯಲ್ಪಟ್ಟ ಸಂದೇಶವು ಮೂರನೆಯ ದೂತನ ಸಂದೇಶವಾಗಿತ್ತು. ಯಾವ ಸಂದರ್ಭದಲ್ಲಾದರೂ, ಅಹಾಬನಿಂದ ಸಾರಲ್ಪಟ್ಟ ಸಂದೇಶವಾಗಲಿ ಅಥವಾ ಮೂರನೆಯ ದೂತನ ಸಂದೇಶವಾಗಲಿ, ಅದು ಈಜೆಬೆಲಿಯನ್ನು ಕ್ರೋಧೋದ್ರಿಕ್ತಳಾಗಿಸುತ್ತದೆ.</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ಆದದರಿಂದ ಅನೇಕರನ್ನು ನಾಶಮಾಡಲು ಮತ್ತು ಸಂಪೂರ್ಣವಾಗಿ ನಿರ್ಮೂಲಮಾಡಲು ಅವನು ಮಹಾಕ್ರೋಧದಿಂದ ಹೊರಟು ಹೋಗುವನು. ದಾನಿಯೇಲ 11:44.</w:t>
      </w:r>
    </w:p>
    <w:p>
      <w:pPr>
        <w:pStyle w:val="ArticleBody"/>
        <w:jc w:val="left"/>
      </w:pPr>
      <w:r>
        <w:rPr>
          <w:rFonts w:ascii="Nirmala UI" w:hAnsi="Nirmala UI" w:eastAsia="Nirmala UI" w:cs="Nirmala UI"/>
        </w:rPr>
        <w:t>ದಾನಿಯೇಲನ “ಪೂರ್ವದಿಂದಲೂ ಉತ್ತರದಿಂದಲೂ ಬರುವ ಸುದ್ದಿಗಳು” ಎಂಬುದು ಉತ್ತರದ ರಾಜನಾದ ಯೆಜಬೆಳಳನ್ನು ಕ್ರೋಧಗೊಳಿಸುವ ಸಂದೇಶವನ್ನು ಸೂಚಿಸುತ್ತದೆ; ಆಕೆ ಭೂಮಿಯ ಇತಿಹಾಸದ ಅಂತಿಮ ಹಿಂಸೆಯನ್ನು ಪ್ರಾರಂಭಿಸುತ್ತಾಳೆ. ಆ ಸಂದೇಶವು ಅಹಾಬನು ಯೆಜಬೆಳಳಿಗೆ ಕಳುಹಿಸಿದ ಸಂದೇಶದ ಮೂಲಕ, ಮತ್ತು 1844ರಲ್ಲಿ ನ್ಯಾಯತೀರ್ಪಿನ ಆರಂಭಕಾಲದಲ್ಲಿ ಮೂರನೆಯ ದೂತನ ಸಂದೇಶದ ಆಗಮನದ ಮೂಲಕ ಪ್ರತಿನಿಧಿಸಲ್ಪಟ್ಟಿತು.</w:t>
      </w:r>
    </w:p>
    <w:p>
      <w:pPr>
        <w:pStyle w:val="ArticleScripture"/>
        <w:jc w:val="left"/>
      </w:pPr>
      <w:r>
        <w:rPr>
          <w:rFonts w:ascii="Nirmala UI" w:hAnsi="Nirmala UI" w:eastAsia="Nirmala UI" w:cs="Nirmala UI"/>
        </w:rPr>
        <w:t>ಅಹಾಬನು ಎಲೀಯನು ಮಾಡಿದದ್ದೆಲ್ಲವನ್ನೂ, ಹಾಗೆಯೇ ಅವನು ಎಲ್ಲಾ ಪ್ರವಾದಿಗಳನ್ನು ಕತ್ತಿಯಿಂದ ಕೊಂದ ಸಂಗತಿಯನ್ನು ಯೆಜಬೆಲಿಗೆ ತಿಳಿಸಿದನು. ಆಗ ಯೆಜಬೆಲು ಎಲೀಯನ ಬಳಿಗೆ ಒಬ್ಬ ದೂತನನ್ನು ಕಳುಹಿಸಿ, “ನಾಳೆ ಈ ಹೊತ್ತಿನೊಳಗೆ ನಾನು ನಿನ್ನ ಪ್ರಾಣವನ್ನು ಅವರಲ್ಲಿ ಒಬ್ಬನ ಪ್ರಾಣದಂತಾಗಿಸದೆ ಇದ್ದರೆ, ದೇವತೆಗಳು ನನಗೆ ಹಾಗೆಯೇ ಮಾಡಲಿ; ಅದಕ್ಕಿಂತಲೂ ಹೆಚ್ಚಾಗಿ ಮಾಡಲಿ” ಎಂದು ಹೇಳಿಸಿದಳು. 1 ಅರಸುಗಳು 19:1, 2.</w:t>
      </w:r>
    </w:p>
    <w:p>
      <w:pPr>
        <w:pStyle w:val="ArticleBody"/>
        <w:jc w:val="left"/>
      </w:pPr>
      <w:r>
        <w:rPr>
          <w:rFonts w:ascii="Nirmala UI" w:hAnsi="Nirmala UI" w:eastAsia="Nirmala UI" w:cs="Nirmala UI"/>
        </w:rPr>
        <w:t>ಸಾಂಕೇತಿಕ ರೂಪವಾಗಿ ಏಲೀಯನು 538ರಿಂದ 1798ರವರೆಗೆ ಇರುವ ಅರಣ್ಯಕಾಲದ ಅವಧಿಯ ಮೂಲಕ ಪ್ರತಿನಿಧಿಸಲ್ಪಟ್ಟಿದ್ದಾನೆ. ನಂತರ 1798ರಲ್ಲಿ, ಏಲೀಯನು ಇತಿಹಾಸದಲ್ಲಿ ವಿಲಿಯಂ ಮಿಲ್ಲರ್ ಎಂಬವನಾಗಿ ಕಾಣಿಸಿಕೊಳ್ಳುತ್ತಾನೆ. 1844ರಲ್ಲಿ, ಏಲೀಯನು ಮಧ್ಯರಾತ್ರಿ ಕೂಗಿನ ಅಗ್ನಿಯನ್ನು ಆಕಾಶದಿಂದ ಇಳಿಯುವಂತೆ ಕರೆಯುತ್ತಿದ್ದಾನೆ. ಅನಂತರ 1863ರಲ್ಲಿ, ಏಲೀಯನನ್ನೂ ಅವನ ಸಂದೇಶವನ್ನೂ ತಿರಸ್ಕರಿಸಲಾಯಿತು. ಅವನ ಸಂದೇಶವು “ಏಳು ಕಾಲಗಳು” ಎಂಬ ಮೋಶೆಯ ಸಂದೇಶವಾಗಿದ್ದು, ಅದು ಯೆಹೆಜ್ಕೇಲನ ಎರಡು ಕೋಲುಗಳ ಸಂದೇಶದಲ್ಲಿಯೂ ಪ್ರತಿನಿಧಿಸಲ್ಪಟ್ಟಿತ್ತು. ಅವರ ಚದುರಿಸಲ್ಪಟ್ಟಿಕೆಯ ಅಂತ್ಯದಲ್ಲಿ ಆ ಎರಡು ಕೋಲುಗಳ ಸಂಗ್ರಹಣೆಯೇ ಸಾರೇಪ್ತದ ವಿಧವೆಯ ಸಂದೇಶವಾಗಿತ್ತು; ಮತ್ತು ಅವಳು ಊಟವನ್ನು ಸಿದ್ಧಪಡಿಸುವ ಮೊದಲು ಆ ಎರಡು ಕೋಲುಗಳನ್ನು ಮುಂಚಿತವಾಗಿ ಕೂಡಿಸಿಕೊಂಡಳು.</w:t>
      </w:r>
    </w:p>
    <w:p>
      <w:pPr>
        <w:pStyle w:val="ArticleBody"/>
        <w:jc w:val="left"/>
      </w:pPr>
      <w:r>
        <w:rPr>
          <w:rFonts w:ascii="Nirmala UI" w:hAnsi="Nirmala UI" w:eastAsia="Nirmala UI" w:cs="Nirmala UI"/>
        </w:rPr>
        <w:t>ಜೇಮ್ಸ್ ಮತ್ತು ಎಲೆನ್ ವೈಟ್ ಅವರ ಪ್ರಕಾರ, ಮಿಲ್ಲರೈಟ್ ಅಡ್ವೆಂಟಿಸಮ್ 1856ರಲ್ಲಿ ಲವೊದಿಕಾಯ ಅಡ್ವೆಂಟಿಸಮ್ ಆಗಿ ಮಾರ್ಪಟ್ಟಿತು; ಮತ್ತು ನಂತರ 1863ರಲ್ಲಿ ಅವರು ಮೋಶೆಯ “ಏಳು ಕಾಲಗಳ” ಕುರಿತು ಎಲೀಯನ ಸಂದೇಶವನ್ನು ತಿರಸ್ಕರಿಸಿದಾಗ, 1856ರಲ್ಲಿ (ಹೈರಮ್ ಎಡ್ಸನ್ ಅವರ ಅಪೂರ್ಣವಾಗಿದ್ದ ಎಂಟು ಲೇಖನಗಳ ಮೂಲಕ) ದೇವರು ಹೊರತರುವದಕ್ಕೆ ಯತ್ನಿಸಿದ್ದ “ಏಳು ಕಾಲಗಳ” ಜ್ಞಾನದ ವೃದ್ಧಿಯನ್ನು ಅರ್ಥಮಾಡಿಕೊಳ್ಳುವ ತಾರ್ಕಿಕ ಸಾಮರ್ಥ್ಯವನ್ನು ಅವರು ಕಳೆದುಕೊಂಡರು. ದೇವದೂತರು ವಿಲಿಯಂ ಮಿಲ್ಲರ್ ಅವರನ್ನು ಸಂಗ್ರಹಿಸುವಂತೆ ನೇತೃತ್ವ ನೀಡಿದ್ದ ಸತ್ಯಗಳ ಮೂಲಭೂತ ವ್ಯವಸ್ಥೆಯನ್ನು ಅವರು ತರ್ಕದ ಬಲಾತ್ಕಾರದಿಂದಲೇ ಧ್ವಂಸಗೊಳಿಸಲು ಆರಂಭಿಸಬೇಕಾಯಿತು. ಮಿಲ್ಲರ್ ಕಂಡುಹಿಡಿದ ಮೊದಲ ‘ಕಲ್ಲು’ಯೇ, ಲವೊದಿಕಾಯ ಅಡ್ವೆಂಟಿಸಮ್ ತನ್ನ ಸಂಪೂರ್ಣ ಇತಿಹಾಸದ ಅವಧಿಯಲ್ಲಿಯೂ ಅಡ್ಡಿಬಿದ್ದ ಅಡಿಪಾಯದ ಕಲ್ಲಾಗಿತ್ತು. ಸತ್ಯದ ಆ ಮೊದಲ ಕಲ್ಲಿನ ತಿರಸ್ಕಾರವೇ ಲವೊದಿಕಾಯದ ಕುರುಡತನವನ್ನು ಉಂಟುಮಾಡಿತು; ಅದು ಗುಣಪಡಿಸಬಹುದಾದ ಲಕ್ಷಣವಾದರೂ, ವಿರಳವಾಗಿಯೇ ಅದರ ಚಿಕಿತ್ಸೆಯನ್ನು ಹುಡುಕಲಾಗುತ್ತದೆ.</w:t>
      </w:r>
    </w:p>
    <w:p>
      <w:pPr>
        <w:pStyle w:val="ArticleBody"/>
        <w:jc w:val="left"/>
      </w:pPr>
      <w:r>
        <w:rPr>
          <w:rFonts w:ascii="Nirmala UI" w:hAnsi="Nirmala UI" w:eastAsia="Nirmala UI" w:cs="Nirmala UI"/>
        </w:rPr>
        <w:t>1844ರ ಅಕ್ಟೋಬರ್ 22ರಂದು ಆರಂಭವಾದ ದೇವಾಲಯದ ಶುದ್ಧೀಕರಣವು, ದಾನಿಯೇಲ 8:13ರಲ್ಲಿ ದೇವಾಲಯದೊಡನೆ ತುಳಿಯಲ್ಪಟ್ಟಿದ್ದ “ಸೈನ್ಯ”ದ ಶುದ್ಧೀಕರಣವನ್ನೂ ಒಳಗೊಂಡಿತ್ತು. ಸಾರೆಪ್ತದ ವಿಧವೆ ಬೆಂಕಿಗಾಗಿ ಕೂಡಿಸಿದ್ದ “ಎರಡು ಕೋಲುಗಳು” ಆ ಸೈನ್ಯವನ್ನು ಪ್ರತಿನಿಧಿಸುತ್ತಿದ್ದವು. ಆ ಎರಡು ಕೋಲುಗಳು ಪ್ರಾಚೀನ ಶಾಬ್ದಿಕ ಇಸ್ರಾಯೇಲಿನ ಎರಡು ಮನೆತನಗಳಾಗಿದ್ದವು. ಶಾಬ್ದಿಕ ಎಫ್ರಾಯಿಮ್ ಮತ್ತು ಯೆಹೂದರು ಒಂದೇ ಆತ್ಮೀಯ ಜನಾಂಗವಾಗಿ ಕೂಡಿಸಲ್ಪಟ್ಟು, ನ್ಯಾಯತೀರ್ಪಿನ ಆರಂಭದಲ್ಲಿ ಒಡಂಬಡಿಕೆಯ ದೂತನಿಂದ ಶುದ್ಧೀಕರಿಸಲ್ಪಡಬೇಕಾಗಿತ್ತು. ಆ ಎರಡು ಜನಾಂಗಗಳೇ ತುಳಿಯಲ್ಪಟ್ಟಿದ್ದ “ಸೈನ್ಯ”ವಾಗಿದ್ದವು.</w:t>
      </w:r>
    </w:p>
    <w:p>
      <w:pPr>
        <w:pStyle w:val="ArticleBody"/>
        <w:jc w:val="left"/>
      </w:pPr>
      <w:r>
        <w:rPr>
          <w:rFonts w:ascii="Nirmala UI" w:hAnsi="Nirmala UI" w:eastAsia="Nirmala UI" w:cs="Nirmala UI"/>
        </w:rPr>
        <w:t>ಯೆಹೆಜ್ಕೇಲನ ವಾಗ್ದಾನವೇನಂದರೆ, ದೇವರು “ಇಸ್ರಾಯೇಲಿನ ಮಕ್ಕಳನ್ನು ಅವರು ಹೋಗಿಬಿಟ್ಟಿರುವ ಅನ್ಯಜನಾಂಗಗಳ ಮಧ್ಯದಿಂದ ತೆಗೆದುಕೊಂಡು,” “ಅವರನ್ನು ಕೂಡಿಸಿ” “ಅವರ ಸ್ವಂತ ದೇಶಕ್ಕೆ ಕರೆತರುವುದು” ಎಂಬುದಾಗಿತ್ತು. ಶಾಬ್ದಿಕ ಇಸ್ರಾಯೇಲಿನ ದೇಶವು ಮಹಿಮೆಯ ದೇಶ, ಅಥವಾ ವಾಗ್ದತ್ತ ದೇಶ, ಅಥವಾ ಯೆಹೂದವಾಗಿತ್ತು. ಕ್ರಿ.ಶ. 1798ರಲ್ಲಿ ಆತ್ಮಿಕ ಮಹಿಮೆಯ ದೇಶವು ಪ್ರಕಟಣೆ ಹದಿಮೂರನೆಯ ಅಧ್ಯಾಯದಲ್ಲಿನ ಎರಡು ಕೊಂಬುಗಳಿರುವ ಭೂಮಿಯ ಮೃಗದ ದೇಶವಾಗಿತ್ತು.</w:t>
      </w:r>
    </w:p>
    <w:p>
      <w:pPr>
        <w:pStyle w:val="ArticleScripture"/>
        <w:jc w:val="left"/>
      </w:pPr>
      <w:r>
        <w:rPr>
          <w:rFonts w:ascii="Nirmala UI" w:hAnsi="Nirmala UI" w:eastAsia="Nirmala UI" w:cs="Nirmala UI"/>
        </w:rPr>
        <w:t>ನಾನು ಅವರಿಗೆ ನನ್ನ ಕೈಯನ್ನು ಎತ್ತಿ, ಅವರನ್ನು ಈಜಿಪ್ಟ್ ದೇಶದಿಂದ ಹೊರತೆಗೆದು, ಅವರಿಗೆ ನಾನು ನೋಡಿಟ್ಟಿದ್ದ, ಹಾಲು ಮತ್ತು ಜೇನಿನಿಂದ ಹರಿಯುವ, ಎಲ್ಲಾ ದೇಶಗಳ ಮಹಿಮೆಯಾಗಿರುವ ದೇಶಕ್ಕೆ ಕೊಂಡೊಯ್ಯುವೆನೆಂದು ಪ್ರತಿಜ್ಞೆ ಮಾಡಿದ ದಿನದಲ್ಲಿ.... ಆದರೂ ನಾನು ಅರಣ್ಯದಲ್ಲಿಯೂ ಅವರಿಗೆ ನನ್ನ ಕೈಯನ್ನು ಎತ್ತಿ, ಅವರಿಗೆ ನಾನು ಕೊಟ್ಟಿದ್ದ, ಹಾಲು ಮತ್ತು ಜೇನಿನಿಂದ ಹರಿಯುವ, ಎಲ್ಲಾ ದೇಶಗಳ ಮಹಿಮೆಯಾಗಿರುವ ಆ ದೇಶಕ್ಕೆ ಅವರನ್ನು ಸೇರಿಸುವುದಿಲ್ಲವೆಂದು ಪ್ರತಿಜ್ಞೆ ಮಾಡಿದೆನು. ಯೆಹೆಜ್ಕೇಲನು 20:6, 15.</w:t>
      </w:r>
    </w:p>
    <w:p>
      <w:pPr>
        <w:pStyle w:val="ArticleBody"/>
        <w:jc w:val="left"/>
      </w:pPr>
      <w:r>
        <w:rPr>
          <w:rFonts w:ascii="Nirmala UI" w:hAnsi="Nirmala UI" w:eastAsia="Nirmala UI" w:cs="Nirmala UI"/>
        </w:rPr>
        <w:t>ಇಸ್ರಾಯೇಲನ ಎರಡು ಅಕ್ಷರಶಃ ಮನೆಗಳು “ಎಲ್ಲ ದೇಶಗಳ ಮಹಿಮೆಯಾಗಿದ್ದ” ಭೂಮಿಯಲ್ಲಿ, “ಹಾಲು ಮತ್ತು ಜೇನು ಹರಿಯುವ” ದೇಶದಲ್ಲಿ ವಾಸಿಸುತ್ತಿದ್ದವು. ಇಸ್ರಾಯೇಲನ ಎರಡು ಅಕ್ಷರಶಃ ಮನೆಗಳು ಆತ್ಮಿಕ ಇಸ್ರಾಯೇಲಾಗಿ ಒಟ್ಟುಗೂಡಿಸಲ್ಪಟ್ಟಾಗ, ಅವುಗಳನ್ನು ತಮ್ಮದೇ ದೇಶದಲ್ಲಿ ಸ್ಥಾಪಿಸಲಾಗುವುದು ಎಂದು ಅವರಿಗೆ ವಾಗ್ದಾನ ಮಾಡಲಾಯಿತು. ಆತ್ಮಿಕ “ಮಹಿಮೆಯ ದೇಶ”ವೆಂದರೆ ಭೂಮಿಯ ಮೃಗದ ಆಳ್ವಿಕೆಯ ಕಾಲದಲ್ಲಿ ಆರಂಭದಲ್ಲಿ ಮಿಲ್ಲರೈಟ್‌ಗಳ ಚಳವಳಿಯೂ ಅಂತ್ಯದಲ್ಲಿ ನೂರ ನಲವತ್ತನಾಲ್ಕು ಸಾವಿರರ ಚಳವಳಿಯೂ ಇರುವ ಸ್ಥಳವಾಗಿದೆ. ನೂರ ನಲವತ್ತನಾಲ್ಕು ಸಾವಿರರನ್ನು ಪ್ರತಿನಿಧಿಸುವ ಚಳವಳಿ ಭೂಮಿಯ ಮೃಗದ ದೇಶದಲ್ಲೇ ಮಾತ್ರ ಉದ್ಭವಿಸಬಹುದಾಗಿತ್ತು. ಬೇರೆ ಯಾವ ದೇಶದಿಂದಲಾದರೂ ತಾನು ಮೂರನೆಯ ದೂತನ ಚಳವಳಿ ಎಂದು ಹೇಳಿಕೊಳ್ಳುವ ಚಳವಳಿ ನಕಲಿ; ಏಕೆಂದರೆ ಆಲ್ಫಾ ಮತ್ತು ಓಮೇಗಾ ಯಾವಾಗಲೂ ಅಂತ್ಯವನ್ನು ಆರಂಭದ ಮೂಲಕವೇ ಚಿತ್ರಿಸುತ್ತದೆ.</w:t>
      </w:r>
    </w:p>
    <w:p>
      <w:pPr>
        <w:pStyle w:val="ArticleScripture"/>
        <w:jc w:val="left"/>
      </w:pPr>
      <w:r>
        <w:rPr>
          <w:rFonts w:ascii="Nirmala UI" w:hAnsi="Nirmala UI" w:eastAsia="Nirmala UI" w:cs="Nirmala UI"/>
        </w:rPr>
        <w:t>“ದೇವರಿಗಿರುವ ಸಮಸಮಾನವಿಲ್ಲದ ಕರುಣೆಗಳೂ ಆಶೀರ್ವಾದಗಳೂ ನಮ್ಮ ಜನಾಂಗದ ಮೇಲೆ ಸುರಿಯಲ್ಪಟ್ಟಿವೆ; ಇದು ಸ್ವಾತಂತ್ರ್ಯದ ನಾಡಾಗಿಯೂ ಸಮಸ್ತ ಭೂಮಿಯ ಮಹಿಮೆಯಾಗಿಯೂ ಇತ್ತು. ಆದರೆ ದೇವರಿಗೆ ಕೃತಜ್ಞತೆಯನ್ನು ಸಲ್ಲಿಸುವುದರ ಬದಲಾಗಿ, ದೇವರಿಗೂ ಆತನ ಧರ್ಮಶಾಸ್ತ್ರಕ್ಕೂ ಗೌರವವನ್ನು ತೋರಿಸುವುದರ ಬದಲಾಗಿ, ಅಮೇರಿಕಾದಲ್ಲಿ ಕ್ರೈಸ್ತರೆಂದು ಹೇಳಿಕೊಳ್ಳುವವರು ಅಹಂಕಾರ, ಲೋಭ, ಮತ್ತು ಸ್ವಯಂಸಮರ್ಪಕತೆಯಿಂದ ಹುಳಿಯಾಗಿದ್ದಾರೆ....”</w:t>
      </w:r>
    </w:p>
    <w:p>
      <w:pPr>
        <w:pStyle w:val="ArticleScripture"/>
        <w:jc w:val="left"/>
      </w:pPr>
      <w:r>
        <w:rPr>
          <w:rFonts w:ascii="Nirmala UI" w:hAnsi="Nirmala UI" w:eastAsia="Nirmala UI" w:cs="Nirmala UI"/>
        </w:rPr>
        <w:t>“ತೀರ್ಪು ಬೀದಿಗಳಲ್ಲಿ ಬಿದ್ದಿರುವುದರಿಂದ, ನ್ಯಾಯವು ಒಳಗೆ ಪ್ರವೇಶಿಸಲಾರದು; ಮತ್ತು ಕೆಟ್ಟದ್ದನ್ನು ತೊರೆದುಹೋಗುವವನು ತಾನೇ ಬೇಟೆಯಾಗುತ್ತಾನೆ ಎಂಬ ಸಮಯ ಬಂದಿದೆ. ಆದರೆ ರಕ್ಷಿಸಲು ಸಾಧ್ಯವಾಗದಷ್ಟು ಕರ್ತನ ಭುಜವು ಕುಂಠಿತವಾಗಿಲ್ಲ; ಕೇಳಲು ಸಾಧ್ಯವಾಗದಷ್ಟು ಆತನ ಕಿವಿಯೂ ಭಾರವಾಗಿಲ್ಲ. ಯುನೈಟೆಡ್ ಸ್ಟೇಟ್ಸ್‌ನ ಜನರು ವಿಶೇಷ ಕೃಪೆಗೆ ಪಾತ್ರರಾದ ಜನರಾಗಿದ್ದರು; ಆದರೆ ಅವರು ಧಾರ್ಮಿಕ ಸ್ವಾತಂತ್ರ್ಯವನ್ನು ನಿರ್ಬಂಧಿಸಿ, ಪ್ರೊಟೆಸ್ಟಾಂಟಿಸಂನ್ನು ತ್ಯಜಿಸಿ, ಪಾಪಾಸಿಯನ್ನು ಸಮರ್ಥಿಸಿದಾಗ, ಅವರ ಅಪರಾಧದ ಪ್ರಮಾಣವು ಪೂರ್ಣಗೊಳ್ಳುವುದು, ಮತ್ತು ‘ರಾಷ್ಟ್ರೀಯ ಧರ್ಮಭ್ರಷ್ಟತೆ’ ಪರಲೋಕದ ಪುಸ್ತಕಗಳಲ್ಲಿ ದಾಖಲಾಗುವುದು. ಈ ಧರ್ಮಭ್ರಷ್ಟತೆಯ ಫಲವು ರಾಷ್ಟ್ರೀಯ ನಾಶವಾಗುವುದು.” Review and Herald, May 2, 1893.</w:t>
      </w:r>
    </w:p>
    <w:p>
      <w:pPr>
        <w:pStyle w:val="ArticleBody"/>
        <w:jc w:val="left"/>
      </w:pPr>
      <w:r>
        <w:rPr>
          <w:rFonts w:ascii="Nirmala UI" w:hAnsi="Nirmala UI" w:eastAsia="Nirmala UI" w:cs="Nirmala UI"/>
        </w:rPr>
        <w:t>ದಾನಿಯೇಲ ಅಧ್ಯಾಯ ಎಂಟು, ವಚನಗಳು ಹದಿಮೂರು ಮತ್ತು ಹದಿನಾಲ್ಕು, ಪರಿಶುದ್ಧಾಲಯವನ್ನೂ ಸೈನ್ಯವನ್ನೂ ಎರಡನ್ನೂ ತುಳಿಯಲ್ಪಡುವುದಾಗಿ ಗುರುತಿಸುತ್ತವೆ. ಆ ಸೈನ್ಯವು ಅಕ್ಷರಶಃ ಇಸ್ರಾಯೇಲನ ಎರಡು ಮನೆಗಳಾಗಿತ್ತು. ಕತ್ತಲೆಯ ಯುಗಗಳ ಒಂದು ಸಾವಿರ ಎರಡು ನೂರು ಅರವತ್ತು ವರ್ಷಗಳ ಅವಧಿಯಲ್ಲಿ ಯೆರೂಸಲೇಮು ತುಳಿಯಲ್ಪಟ್ಟಿತು.</w:t>
      </w:r>
    </w:p>
    <w:p>
      <w:pPr>
        <w:pStyle w:val="ArticleScripture"/>
        <w:jc w:val="left"/>
      </w:pPr>
      <w:r>
        <w:rPr>
          <w:rFonts w:ascii="Nirmala UI" w:hAnsi="Nirmala UI" w:eastAsia="Nirmala UI" w:cs="Nirmala UI"/>
        </w:rPr>
        <w:t>ಆಗ ನನಗೆ ದಂಡದಂತಿರುವ ಒಂದು ನಾಳವನ್ನು ಕೊಟ್ಟರು; ಮತ್ತು ದೂತನು ನಿಂತು, “ಎದ್ದು ದೇವರ ದೇವಾಲಯವನ್ನೂ, ಬಲಿಪೀಠವನ್ನೂ, ಅದರಲ್ಲಿ ಆರಾಧಿಸುವವರನ್ನೂ ಅಳೆಯು. ಆದರೆ ದೇವಾಲಯದ ಹೊರಗಿರುವ ಪ್ರಾಕಾರವನ್ನು ಬಿಟ್ಟುಬಿಡು; ಅದನ್ನು ಅಳೆಯಬೇಡ; ಏಕೆಂದರೆ ಅದು ಅನ್ಯಜನರಿಗೆ ಒಪ್ಪಿಸಲ್ಪಟ್ಟಿದೆ; ಮತ್ತು ಅವರು ಪರಿಶುದ್ಧ ಪಟ್ಟಣವನ್ನು ನಲವತ್ತೆರಡು ತಿಂಗಳುಗಳ ಕಾಲ ತುಳಿದುಹಾಕುವರು” ಎಂದು ಹೇಳಿದನು. ಪ್ರಕಟನೆ 11:1, 2</w:t>
      </w:r>
    </w:p>
    <w:p>
      <w:pPr>
        <w:pStyle w:val="ArticleBody"/>
        <w:jc w:val="left"/>
      </w:pPr>
      <w:r>
        <w:rPr>
          <w:rFonts w:ascii="Nirmala UI" w:hAnsi="Nirmala UI" w:eastAsia="Nirmala UI" w:cs="Nirmala UI"/>
        </w:rPr>
        <w:t>ಪ್ರಕಟನೆ ಗ್ರಂಥದ ಹನ್ನೊಂದನೇ ಅಧ್ಯಾಯದಲ್ಲಿ ಯೋಹಾನನಿಗೆ ದೇವಾಲಯವನ್ನಷ್ಟೇ ಅಲ್ಲ, “ಅದರೊಳಗೆ ಆರಾಧಿಸುವವರನ್ನೂ” ಅಳೆಯುವಂತೆ ಹೇಳಲ್ಪಟ್ಟಿತು. ಯೋಹಾನನು ದೇವಾಲಯವನ್ನೂ ಅದರೊಳಗೆ ಆರಾಧಿಸುವವರನ್ನೂ ಅಳೆಯುವಂತೆ ಆಜ್ಞಾಪಿಸಲ್ಪಟ್ಟಾಗ, ಪ್ರವಾದನಾತ್ಮಕವಾಗಿ ಅವನು 1844ರ ಅಕ್ಟೋಬರ್ 22ರಂದು ಸ್ಥಾಪಿತನಾಗಿದ್ದನು.</w:t>
      </w:r>
    </w:p>
    <w:p>
      <w:pPr>
        <w:pStyle w:val="ArticleScripture"/>
        <w:jc w:val="left"/>
      </w:pPr>
      <w:r>
        <w:rPr>
          <w:rFonts w:ascii="Nirmala UI" w:hAnsi="Nirmala UI" w:eastAsia="Nirmala UI" w:cs="Nirmala UI"/>
        </w:rPr>
        <w:t>ಆ ಚಿಕ್ಕ ಪುಸ್ತಕವನ್ನು ನಾನು ದೂತನ ಕೈಯಿಂದ ತೆಗೆದುಕೊಂಡು ಅದನ್ನು ತಿಂದೆನು; ಅದು ನನ್ನ ಬಾಯಲ್ಲಿ ಜೇನಿನಂತೆ ಸಿಹಿಯಾಗಿತ್ತು; ಆದರೆ ನಾನು ಅದನ್ನು ತಿಂದ ತಕ್ಷಣವೇ ನನ್ನ ಹೊಟ್ಟೆ ಕಹಿಯಾಯಿತು. ಪ್ರಕಟನೆ 10:10.</w:t>
      </w:r>
    </w:p>
    <w:p>
      <w:pPr>
        <w:pStyle w:val="ArticleBody"/>
        <w:jc w:val="left"/>
      </w:pPr>
      <w:r>
        <w:rPr>
          <w:rFonts w:ascii="Nirmala UI" w:hAnsi="Nirmala UI" w:eastAsia="Nirmala UI" w:cs="Nirmala UI"/>
        </w:rPr>
        <w:t>ಪ್ರಕಟನೆ ಗ್ರಂಥದ ಹತ್ತನೇ ಅಧ್ಯಾಯದ ಹತ್ತನೇ ವಚನದಲ್ಲಿ, ಯೋಹಾನನು 1844ರ ಅಕ್ಟೋಬರ್ 22ರ ಕಹಿಯಾದ ನಿರಾಶೆಯನ್ನು ಪ್ರತಿನಿಧಿಸಿದನು, ಮತ್ತು ತಕ್ಷಣವೇ ಪರಿಶುದ್ಧಾಲಯವನ್ನೂ ಸೈನ್ಯವನ್ನೂ ಎರಡನ್ನೂ ಅಳೆಯಬೇಕೆಂದು ಅವನಿಗೆ ಹೇಳಲಾಯಿತು. ದಾನಿಯೇಲನು ಎಂಟನೇ ಅಧ್ಯಾಯದ ಹದಿಮೂರನೇ ವಚನದಲ್ಲಿರುವ ಪ್ರಶ್ನೆಯ ವಿಷಯವು ಪರಿಶುದ್ಧಾಲಯವನ್ನೂ ಸೈನ್ಯವನ್ನೂ ಎರಡನ್ನೂ ತುಳಿದುಹಾಕುವುದಾಗಿದೆ. “ಜನಾಂಗಗಳು” “ಪವಿತ್ರ ನಗರವನ್ನು” “ನಲವತ್ತೆರಡು ತಿಂಗಳು” “ಕಾಲಿನಡಿಯಲ್ಲಿ ತುಳಿಯುವರು” ಎಂದು ಯೋಹಾನನು ನಮಗೆ ತಿಳಿಸುತ್ತಾನೆ. ಆ ನಲವತ್ತೆರಡು ತಿಂಗಳುಗಳು ಏಲೀಯನ ಮೂರೂವರೆ ವರ್ಷಗಳಾಗಿದ್ದವು. ಅದು ಕ್ರಿ.ಶ. 538ರಿಂದ 1798ರವರೆಗೆ ಇದ್ದ ಅಂಧಕಾರ ಯುಗವಾಗಿತ್ತು. ಪ್ರವಾದನಾತ್ಮಕವಾಗಿ 1844ರ ಅಕ್ಟೋಬರ್ 22ರಲ್ಲಿ ನಿಂತಿದ್ದ ಯೋಹಾನನಿಗೆ, ಅಂಗಳವನ್ನು ಬಿಟ್ಟುಬಿಡು ಮತ್ತು “ಅದನ್ನು ಅಳೆಯಬೇಡ; ಯಾಕಂದರೆ ಅದು ಜನಾಂಗಗಳಿಗೆ ಕೊಡಲ್ಪಟ್ಟಿದೆ, ಮತ್ತು ಅವರು ಪವಿತ್ರ ನಗರವನ್ನು ನಲವತ್ತೆರಡು ತಿಂಗಳು ಕಾಲಿನಡಿಯಲ್ಲಿ ತುಳಿಯುವರು” ಎಂದು ಹೇಳಲಾಯಿತು.</w:t>
      </w:r>
    </w:p>
    <w:p>
      <w:pPr>
        <w:pStyle w:val="ArticleBody"/>
        <w:jc w:val="left"/>
      </w:pPr>
      <w:r>
        <w:rPr>
          <w:rFonts w:ascii="Nirmala UI" w:hAnsi="Nirmala UI" w:eastAsia="Nirmala UI" w:cs="Nirmala UI"/>
        </w:rPr>
        <w:t>ಯೋಹಾನನಿಗೆ “ದೇವಾಲಯವನ್ನೂ, ಬಲಿಪೀಠವನ್ನೂ, ಅದರಲ್ಲಿ ಆರಾಧಿಸುವವರನ್ನೂ” ಅಳೆಯುವಂತೆ ಹೇಳಲ್ಪಟ್ಟಾಗ, ದಾನಿಯೇಲನು ಎಂಟನೇ ಅಧ್ಯಾಯದ ಹದಿಮೂರನೇ ವಚನದ ಮಾತುಗಳ ಪ್ರಕಾರ, ಅವನಿಗೆ ಪರಿಶುದ್ಧಾಲಯವನ್ನೂ ಸೈನ್ಯವನ್ನೂ ಅಳೆಯುವಂತೆ ಹೇಳಲ್ಪಟ್ಟಿತ್ತು. ಯೋಹಾನನಿಗೆ ಆ ಒಂದು ಸಾವಿರ ಎರಡು ನೂರು ಅರವತ್ತು ವರ್ಷಗಳನ್ನು ಎಣಿಸಬಾರದೆಂದು ಹೇಳಲ್ಪಟ್ಟಿದ್ದರೆ, ಅವನು 1798ರಿಂದ 1844ರಲ್ಲಿ ತಾನು ನಿಂತಿದ್ದ ಸ್ಥಳದವರೆಗೆ ಅಳೆಯಬೇಕಾಗಿತ್ತು. 1798ರಿಂದ 1844ರವರೆಗೆ ಅಳೆಯಲ್ಪಟ್ಟಾಗ, ಅದು ನಲವತ್ತಾರು ವರ್ಷಗಳನ್ನು ಸೂಚಿಸುತ್ತದೆ. ನಲವತ್ತಾರು ವರ್ಷಗಳ ಆರಂಭವು 1798ರಲ್ಲಿ ಆಗಿತ್ತು, ಆಗ ಇಸ್ರಾಯೇಲಿನ ಉತ್ತರ ಗೃಹದ ವಿರುದ್ಧ ಮೋಶೆಯ “ಏಳು ಕಾಲಗಳು” ನೆರವೇರಿದವು. ನಲವತ್ತಾರು ವರ್ಷಗಳ ಅಂತ್ಯವು 1844ರಲ್ಲಿ ಆಗಿತ್ತು, ಆಗ ಇಸ್ರಾಯೇಲಿನ ದಕ್ಷಿಣ ಗೃಹದ ವಿರುದ್ಧ ಮೋಶೆಯ “ಏಳು ಕಾಲಗಳು” ನೆರವೇರಿದವು. ಯೋಹಾನನ ಅಳತೆಯು ನಲವತ್ತಾರು ವರ್ಷಗಳಿಗೆ ಸಮನಾಗುತ್ತದೆ. ನಲವತ್ತಾರು ಎಂಬ ಸಂಖ್ಯೆ ದೇವಾಲಯವನ್ನು ಸಂಕೇತಿಸುತ್ತದೆ. ಯೇಸು, “ಈ ದೇವಾಲಯವನ್ನು ಕೆಡವಿರಿ; ನಾನು ಅದನ್ನು ಮೂರು ದಿನಗಳಲ್ಲಿ ಎಬ್ಬಿಸುವೆನು” ಎಂದು ಹೇಳಿದರು; ಆದರೆ ಚರ್ಚಾಕೋರ ಯೆಹೂದ್ಯರು, ದೇವಾಲಯವು ನಲವತ್ತಾರು ವರ್ಷಗಳಲ್ಲಿ ಕಟ್ಟಲ್ಪಟ್ಟಿತು ಎಂದು ವಾದಿಸಿದರು.</w:t>
      </w:r>
    </w:p>
    <w:p>
      <w:pPr>
        <w:pStyle w:val="ArticleScripture"/>
        <w:jc w:val="left"/>
      </w:pPr>
      <w:r>
        <w:rPr>
          <w:rFonts w:ascii="Nirmala UI" w:hAnsi="Nirmala UI" w:eastAsia="Nirmala UI" w:cs="Nirmala UI"/>
        </w:rPr>
        <w:t>ಯೇಸು ಅವರಿಗೆ ಉತ್ತರವಾಗಿ ಹೇಳಿದನು: ಈ ದೇವಾಲಯವನ್ನು ಕೆಡವಿರಿ, ನಾನು ಅದನ್ನು ಮೂರು ದಿನಗಳಲ್ಲಿ ಎಬ್ಬಿಸುವೆನು. ಆಗ ಯೆಹೂದ್ಯರು ಹೇಳಿದರು: ಈ ದೇವಾಲಯವು ಕಟ್ಟಲ್ಪಡಲು ನಲವತ್ತಾರು ವರ್ಷಗಳಾಯಿತು; ನೀನು ಅದನ್ನು ಮೂರು ದಿನಗಳಲ್ಲಿ ಎಬ್ಬಿಸುವೆಯಾ? ಆದರೆ ಆತನು ತನ್ನ ದೇಹವೆಂಬ ದೇವಾಲಯದ ವಿಷಯವಾಗಿ ಹೇಳುತ್ತಿದ್ದನು. ಯೋಹಾನ 2:19–21.</w:t>
      </w:r>
    </w:p>
    <w:p>
      <w:pPr>
        <w:pStyle w:val="ArticleBody"/>
        <w:jc w:val="left"/>
      </w:pPr>
      <w:r>
        <w:rPr>
          <w:rFonts w:ascii="Nirmala UI" w:hAnsi="Nirmala UI" w:eastAsia="Nirmala UI" w:cs="Nirmala UI"/>
        </w:rPr>
        <w:t>ಆದಾಮನು ಪತನಗೊಂಡ ನಂತರ, ಅವನ ಎಲ್ಲಾ ವಂಶಪಾರಂಪರ್ಯ ಕ್ಷೀಣತೆಗಳನ್ನೊಳಗೊಂಡ ಆದಾಮನ ಮಾಂಸಸ್ವಭಾವವನ್ನೇ ಯೇಸು ಧರಿಸಿದನು; ಆತನು ಜಯಿಸಿದಂತೆಯೇ ನಾವೂ ಜಯಿಸಬೇಕೆಂಬುದಕ್ಕೆ ಒಂದು ಮಾದರಿಯನ್ನು ಸ್ಥಾಪಿಸಲು ಹೀಗೆ ಮಾಡಿದನು. ಎರಡು ಸಾಕ್ಷಿಗಳ ಆಧಾರದ ಮೇಲೆ, ಕ್ರಿಸ್ತನ ಮಾಂಸಸ್ವಭಾವದಲ್ಲಿ ನಾಲ್ಕು ಸಾವಿರ ವರ್ಷಗಳ ಪಾಪದಿಂದ ಬಂದ ವಂಶಪಾರಂಪರ್ಯ ಕ್ಷೀಣತೆಗಳು ಇರಲಿಲ್ಲ ಎಂದು ಬೋಧಿಸುವುದು ಬಾಬಿಲೋನಿನ ದ್ರಾಕ್ಷಾರಸವನ್ನು ಪ್ರಚಾರ ಮಾಡುವಂತೆಯೇ ಆಗುತ್ತದೆ; ಏಕೆಂದರೆ ಕ್ರಿಸ್ತನು ಆ ವಂಶಪಾರಂಪರ್ಯ ದೌರ್ಬಲ್ಯಗಳನ್ನು ಸ್ವೀಕರಿಸಲಿಲ್ಲ ಎಂದು ಬೋಧಿಸುವುದು ಕ್ಯಾಥೋಲಿಕ ಮತದ ಒಂದು ಮುಖ್ಯ ಸಿದ್ಧಾಂತವಾಗಿದೆ.</w:t>
      </w:r>
    </w:p>
    <w:p>
      <w:pPr>
        <w:pStyle w:val="ArticleScripture"/>
        <w:jc w:val="left"/>
      </w:pPr>
      <w:r>
        <w:rPr>
          <w:rFonts w:ascii="Nirmala UI" w:hAnsi="Nirmala UI" w:eastAsia="Nirmala UI" w:cs="Nirmala UI"/>
        </w:rPr>
        <w:t>ಯೇಸು ಕ್ರಿಸ್ತನು ಮಾಂಸದಲ್ಲಿ ಬಂದಿದ್ದಾನೆಂದು ಅಂಗೀಕರಿಸದ ಪ್ರತಿಯೊಂದು ಆತ್ಮವೂ ದೇವರಿಂದಾದದ್ದಲ್ಲ; ಮತ್ತು ಇದು, ನೀವು ಅದು ಬರುವದೆಂದು ಕೇಳಿರುವ ವಿರೋಧಕ್ರಿಸ್ತನ ಆತ್ಮವೇ ಆಗಿದೆ; ಅದು ಈಗಲೇ ಲೋಕದಲ್ಲಿ ಇದೆ. 1 ಯೋಹಾನ 4:3.</w:t>
      </w:r>
    </w:p>
    <w:p>
      <w:pPr>
        <w:pStyle w:val="ArticleScripture"/>
        <w:jc w:val="left"/>
      </w:pPr>
      <w:r>
        <w:rPr>
          <w:rFonts w:ascii="Nirmala UI" w:hAnsi="Nirmala UI" w:eastAsia="Nirmala UI" w:cs="Nirmala UI"/>
        </w:rPr>
        <w:t>ಯಾಕಂದರೆ, ಅನೇಕ ಮೋಸಗಾರರು ಲೋಕದೊಳಗೆ ಪ್ರವೇಶಿಸಿದ್ದಾರೆ; ಅವರು ಯೇಸು ಕ್ರಿಸ್ತನು ದೇಹದಲ್ಲಿ ಬಂದನು ಎಂದು ಅಂಗೀಕರಿಸುವವರಲ್ಲ. ಇಂಥವನೇ ಮೋಸಗಾರನು ಮತ್ತು ಕ್ರಿಸ್ತವಿರೋಧಿಯೂ ಆಗಿದ್ದಾನೆ. 2 ಯೋಹಾನ 1:7.</w:t>
      </w:r>
    </w:p>
    <w:p>
      <w:pPr>
        <w:pStyle w:val="ArticleBody"/>
        <w:jc w:val="left"/>
      </w:pPr>
      <w:r>
        <w:rPr>
          <w:rFonts w:ascii="Nirmala UI" w:hAnsi="Nirmala UI" w:eastAsia="Nirmala UI" w:cs="Nirmala UI"/>
        </w:rPr>
        <w:t>ಕ್ರಿಸ್ತನ ದೇಹದ ದೇವಾಲಯವು ಪ್ರತಿಯೊಬ್ಬ ಮಾನವನ ದೇಹದ ದೇವಾಲಯವಾಗಿತ್ತು.</w:t>
      </w:r>
    </w:p>
    <w:p>
      <w:pPr>
        <w:pStyle w:val="ArticleScripture"/>
        <w:jc w:val="left"/>
      </w:pPr>
      <w:r>
        <w:rPr>
          <w:rFonts w:ascii="Nirmala UI" w:hAnsi="Nirmala UI" w:eastAsia="Nirmala UI" w:cs="Nirmala UI"/>
        </w:rPr>
        <w:t>“ಏದನ್‌ನಲ್ಲಿ ಆದಾಮನು ಶೋಧಿಸಲ್ಪಟ್ಟಾಗ ಇದ್ದಷ್ಟು ಅನುಕೂಲಕರ ಸ್ಥಿತಿಯಲ್ಲಿ, ಕ್ರಿಸ್ತನು ಸೈತಾನನ ಶೋಧನೆಗಳನ್ನು ಸಹಿಸಿಕೊಳ್ಳುವ ಸಲುವಾಗಿ ಆ ನಿರ್ಜನ ಅರಣ್ಯದಲ್ಲಿ ಇರಲಿಲ್ಲ. ದೇವರ ಕುಮಾರನು ತನ್ನನ್ನು ತಾನೇ ತಗ್ಗಿಸಿಕೊಂಡು, ಮಾನವಕುಲವು ಏದನ್‌ನಿಂದ ದೂರವಾಗಿ ನಾಲ್ಕು ಸಾವಿರ ವರ್ಷಗಳು ಅಲೆದಾಡಿದ ನಂತರ, ಮತ್ತು ತಮ್ಮ ಮೂಲ ಪರಿಶುದ್ಧತೆ ಹಾಗೂ ನೀತಿಸ್ಥಿತಿಯಿಂದ ಬಹಳ ದೂರ ಸರಿದಿದ್ದಾಗ, ಮನುಷ್ಯನ ಸ್ವಭಾವವನ್ನು ಧರಿಸಿಕೊಂಡನು. ಯುಗಯುಗಗಳಿಂದ ಪಾಪವು ಮಾನವಕುಲದ ಮೇಲೆ ತನ್ನ ಭಯಾನಕ ಗುರುತುಗಳನ್ನು ಮೂಡಿಸುತ್ತಾ ಬಂದಿತ್ತು; ಮತ್ತು ದೈಹಿಕ, ಮಾನಸಿಕ, ಹಾಗೂ ನೈತಿಕ ಅಧಃಪತನವು ಸಮಸ್ತ ಮಾನವ ಕುಟುಂಬದೊಳಗೆ ವ್ಯಾಪಿಸಿತ್ತು.</w:t>
      </w:r>
    </w:p>
    <w:p>
      <w:pPr>
        <w:pStyle w:val="ArticleScripture"/>
        <w:jc w:val="left"/>
      </w:pPr>
      <w:r>
        <w:rPr>
          <w:rFonts w:ascii="Nirmala UI" w:hAnsi="Nirmala UI" w:eastAsia="Nirmala UI" w:cs="Nirmala UI"/>
        </w:rPr>
        <w:t>“ಏದೆಯಲ್ಲಿ ಆದಾಮನಿಗೆ ಪ್ರಲೋಭಕನು ದಾಳಿ ಮಾಡಿದಾಗ, ಅವನು ಪಾಪದ ಕಳಂಕವಿಲ್ಲದವನಾಗಿದ್ದನು. ಅವನು ದೇವರ ಸನ್ನಿಧಿಯಲ್ಲಿ ತನ್ನ ಪರಿಪೂರ್ಣತೆಯ ಬಲದಲ್ಲಿ ನಿಂತಿದ್ದನು. ಅವನ ಅಸ್ತಿತ್ವದ ಎಲ್ಲಾ ಅಂಗಾಂಗಗಳೂ ಮತ್ತು ಶಕ್ತಿಗಳೂ ಸಮಾನವಾಗಿ ವಿಕಸಿತವಾಗಿದ್ದು, ಸೌಹಾರ್ದಪೂರ್ವಕವಾಗಿ ಸಮತೋಲನಗೊಂಡಿದ್ದವು.”</w:t>
      </w:r>
    </w:p>
    <w:p>
      <w:pPr>
        <w:pStyle w:val="ArticleScripture"/>
        <w:jc w:val="left"/>
      </w:pPr>
      <w:r>
        <w:rPr>
          <w:rFonts w:ascii="Nirmala UI" w:hAnsi="Nirmala UI" w:eastAsia="Nirmala UI" w:cs="Nirmala UI"/>
        </w:rPr>
        <w:t>“ಪ್ರಲೋಭನೆಯ ಅರಣ್ಯದಲ್ಲಿ ಕ್ರಿಸ್ತನು, ಆದಾಮನು ಸಹಿಸಲಾರದೆ ವಿಫಲಗೊಂಡ ಪರೀಕ್ಷೆಯನ್ನು ಹೊರುವುದಕ್ಕಾಗಿ ಅವನ ಸ್ಥಾನದಲ್ಲಿ ನಿಂತನು. ಇಲ್ಲಿ, ಆದಾಮನು ತನ್ನ ಗೃಹದ ಬೆಳಕಿಗೆ ಬೆನ್ನು ತಿರುಗಿಸಿದ ನಾಲ್ಕು ಸಾವಿರ ವರ್ಷಗಳ ನಂತರ, ಕ್ರಿಸ್ತನು ಪಾಪಿಯ ಪರವಾಗಿ ಜಯಗೊಂಡನು. ದೇವರ ಸನ್ನಿಧಿಯಿಂದ ಪ್ರತ್ಯೇಕಿಸಲ್ಪಟ್ಟ ಮಾನವಕುಲವು, ಪ್ರತಿ ಮುಂದುವರಿಯುವ ತಲೆಮಾರಿನಲ್ಲಿಯೂ, ಏದನ್‌ನಲ್ಲಿ ಆದಾಮನು ಹೊಂದಿದ್ದ ಮೂಲ ಪಾವಿತ್ರ್ಯ, ಜ್ಞಾನ, ಮತ್ತು ತಿಳುವಳಿಕೆಯಿಂದ ಇನ್ನಷ್ಟು ದೂರ ಸರಿಯುತ್ತಾ ಬಂದಿತ್ತು. ಮನುಷ್ಯನಿಗೆ ಸಹಾಯ ಮಾಡಲು ಆತನು ಭೂಮಿಗೆ ಬಂದಾಗ, ಮಾನವವಂಶವು ಇದ್ದದ್ದೇ ಸ್ಥಿತಿಯಲ್ಲಿ ಅದರ ಪಾಪಗಳನ್ನೂ ದುರ್ಬಲತೆಗಳನ್ನೂ ಕ್ರಿಸ್ತನು ಹೊತ್ತನು. ಮಾನವವಂಶದ ಪರವಾಗಿ, ಪತನಗೊಂಡ ಮನುಷ್ಯನ ಬಲಹೀನತೆಗಳನ್ನು ತನ್ನ ಮೇಲೆ ಧರಿಸಿಕೊಂಡು, ಮನುಷ್ಯನು ಯಾವೆಲ್ಲ ವಿಷಯಗಳಲ್ಲಿ ಆಕ್ರಮಣಕ್ಕೊಳಗಾಗುವನೋ ಅವನ್ನೆಲ್ಲ ಒಳಗೊಂಡಂತೆ, ಸೈತಾನನ ಪ್ರಲೋಭನೆಗಳನ್ನು ಆತನು ಎದುರಿಸಬೇಕಾಗಿತ್ತು.” Selected Messages, ಪುಸ್ತಕ 1, 267, 268.</w:t>
      </w:r>
    </w:p>
    <w:p>
      <w:pPr>
        <w:pStyle w:val="ArticleBody"/>
        <w:jc w:val="left"/>
      </w:pPr>
      <w:r>
        <w:rPr>
          <w:rFonts w:ascii="Nirmala UI" w:hAnsi="Nirmala UI" w:eastAsia="Nirmala UI" w:cs="Nirmala UI"/>
        </w:rPr>
        <w:t>ಯೋಹಾನನ ಎರಡನೇ ಅಧ್ಯಾಯದಲ್ಲಿ ಕ್ರಿಸ್ತನು ತನ್ನ ದೇಹವನ್ನು ಆಲಯವೆಂದು ಹೇಳುತ್ತಿದ್ದನು; ಮತ್ತು ಆತನ ದೇಹ-ಆಲಯವು ನಾಲ್ಕು ಸಾವಿರ ವರ್ಷಗಳ ಸಂಯುಕ್ತ ದೌರ್ಬಲ್ಯದ ಕ್ಷೀಣತೆಗಳನ್ನು ಹೊಂದಿದ್ದ ಮಾನವ ದೇಹವಾಗಿತ್ತು. ಕ್ರಿಸ್ತನು ಉಲ್ಲೇಖಿಸಿದ ಮಾನವ ಆಲಯವು ನಲವತ್ತಾರು ಕ್ರೋಮೋಸೋಮ್‌ಗಳಿಂದ ಕೂಡಿದೆ. ಮೋಶೆಯು ಧರ್ಮಶಾಸ್ತ್ರವನ್ನೂ ಆಲಯವನ್ನು ನಿರ್ಮಿಸುವುದಕ್ಕೆ ಸಂಬಂಧಿಸಿದ ಸೂಚನೆಗಳನ್ನೂ ಸ್ವೀಕರಿಸಲು ಸೀನಾಯಿಗೆ ಏರಿದಾಗ, ಅವನು ಪರ್ವತದ ಮೇಲೆ ನಲವತ್ತಾರು ದಿನಗಳಿದ್ದನು. ಎಜೆಕಿಯೇಲನು ಕ್ರಿಸ್ತನು ತನ್ನ ಆಲಯವನ್ನು ಆ ಎರಡು ಕಡ್ಡಿಗಳ “ಮಧ್ಯದಲ್ಲಿ” ಇರಿಸುವವನಾಗಿ ಉಲ್ಲೇಖಿಸುತ್ತಾನೆ. ಯೋಹಾನನಿಗೆ ಅಳೆಯಲು ಹೇಳಲ್ಪಟ್ಟ ಉತ್ತರ ರಾಜ್ಯದ ಮತ್ತು ದಕ್ಷಿಣ ರಾಜ್ಯದ ಏಳು ಕಾಲಗಳ ಸಮಾಪ್ತಿಯಿಂದ ಮುಂದಿನ ಅವಧಿ ನಲವತ್ತಾರು ವರ್ಷಗಳಾಗಿದ್ದು, ಅದು 1798 ಮತ್ತು 1844ರ ಮಧ್ಯದ “ಮಧ್ಯ” ಅಥವಾ ಕಾಲಾವಧಿಯನ್ನು ಪ್ರತಿನಿಧಿಸಿತು. ಆ ನಲವತ್ತಾರು ವರ್ಷಗಳಲ್ಲಿ, ಯೇಸು ಒಡಂಬಡಿಕೆಯ ದೂತನಾಗಿ ಬಂದಾಗ ತಕ್ಷಣವೇ ಶುದ್ಧಿಗೊಳಿಸುವ ಆತ್ಮಿಕ ಆಲಯವನ್ನು ಕಟ್ಟಿದನು. ಒಡಂಬಡಿಕೆಯ ದೂತನಾಗಿ, ಆತನು ತನ್ನ ಧರ್ಮಶಾಸ್ತ್ರವನ್ನು ತನ್ನ ಜನರ ಹೃದಯಗಳ ಮೇಲೆ ಬರೆಯುವನು. ಆ ಧರ್ಮಶಾಸ್ತ್ರವು ಎರಡು ಫಲಕಗಳಿಂದ ಪ್ರತಿನಿಧಿಸಲ್ಪಟ್ಟಿದೆ. ಮೊದಲ ಫಲಕದಲ್ಲಿ ನಾಲ್ಕು ಆಜ್ಞೆಗಳಿವೆ; ಎರಡನೇ ಫಲಕದಲ್ಲಿ ಆರು ಆಜ್ಞೆಗಳಿವೆ. ಒಟ್ಟಾಗಿ ಅವು ನಲವತ್ತಾರು ಎಂಬ ಸಂಖ್ಯೆಯನ್ನು ಪ್ರತಿನಿಧಿಸುತ್ತವೆ.</w:t>
      </w:r>
    </w:p>
    <w:p>
      <w:pPr>
        <w:pStyle w:val="ArticleBody"/>
        <w:jc w:val="left"/>
      </w:pPr>
      <w:r>
        <w:rPr>
          <w:rFonts w:ascii="Nirmala UI" w:hAnsi="Nirmala UI" w:eastAsia="Nirmala UI" w:cs="Nirmala UI"/>
        </w:rPr>
        <w:t>1798ರಿಂದ 1844ರವರೆಗೆ ಆತ್ಮಿಕ ಇಸ್ರಾಯೇಲಿನ ಕೂಡಿಸಿಕೊಳ್ಳುವಿಕೆ ಆತ್ಮಿಕ ಇಸ್ರಾಯೇಲಿನ ಕೂಡಿಸಿಕೊಳ್ಳುವಿಕೆಯನ್ನು ಸೂಚಿಸುತ್ತದೆ; ಆದರೆ ಅದು ಒಂದು ದೇವಾಲಯದ ಸ್ಥಾಪನೆಯನ್ನು ಸಹ ಸೂಚಿಸುತ್ತದೆ.</w:t>
      </w:r>
    </w:p>
    <w:p>
      <w:pPr>
        <w:pStyle w:val="ArticleScripture"/>
        <w:jc w:val="left"/>
      </w:pPr>
      <w:r>
        <w:rPr>
          <w:rFonts w:ascii="Nirmala UI" w:hAnsi="Nirmala UI" w:eastAsia="Nirmala UI" w:cs="Nirmala UI"/>
        </w:rPr>
        <w:t>ಮನುಷ್ಯರಿಂದ ತಿರಸ್ಕೃತನಾದರೂ ದೇವರಿಂದ ಆರಿಸಲ್ಪಟ್ಟ ಅಮೂಲ್ಯವಾದ ಜೀವಂತ ಕಲ್ಲಿನ ಬಳಿಗೆ ನೀವು ಬರುವುದರಿಂದ, ನೀವು ಸಹ ಜೀವಂತ ಕಲ್ಲುಗಳಾಗಿ ಆತ್ಮಿಕ ಗೃಹವಾಗಿಯೂ, ಪರಿಶುದ್ಧ ಯಾಜಕವರ್ಗವಾಗಿಯೂ ಕಟ್ಟಲ್ಪಡುತ್ತೀರಿ; ಯೇಸು ಕ್ರಿಸ್ತನ ಮೂಲಕ ದೇವರಿಗೆ ಗ್ರಾಹ್ಯವಾಗಿರುವ ಆತ್ಮಿಕ ಬಲಿಗಳನ್ನು ಅರ್ಪಿಸುವದಕ್ಕಾಗಿ.</w:t>
      </w:r>
    </w:p>
    <w:p>
      <w:pPr>
        <w:pStyle w:val="ArticleScripture"/>
        <w:jc w:val="left"/>
      </w:pPr>
      <w:r>
        <w:rPr>
          <w:rFonts w:ascii="Nirmala UI" w:hAnsi="Nirmala UI" w:eastAsia="Nirmala UI" w:cs="Nirmala UI"/>
        </w:rPr>
        <w:t>ಆದಕಾರಣವು ಶಾಸ್ತ್ರದಲ್ಲಿಯೂ ಹೀಗೆ ಒಳಗೊಂಡಿದೆ: ಇದೋ, ನಾನು ಸಿಯೋನಿನಲ್ಲಿ ಆರಿಸಲ್ಪಟ್ಟ, ಅಮೂಲ್ಯವಾದ ಮುಖ್ಯ ಮೂಲೆಗಲ್ಲನ್ನು ಇಡುತ್ತೇನೆ; ಮತ್ತು ಆತನ ಮೇಲೆ ನಂಬಿಕೆ ಇಡುವವನು ಲಜ್ಜೆಗೆೊಳಗಾಗುವುದಿಲ್ಲ.</w:t>
      </w:r>
    </w:p>
    <w:p>
      <w:pPr>
        <w:pStyle w:val="ArticleScripture"/>
        <w:jc w:val="left"/>
      </w:pPr>
      <w:r>
        <w:rPr>
          <w:rFonts w:ascii="Nirmala UI" w:hAnsi="Nirmala UI" w:eastAsia="Nirmala UI" w:cs="Nirmala UI"/>
        </w:rPr>
        <w:t>ಆದಕಾರಣ, ನಂಬುವ ನಿಮಗೆ ಆತನು ಅಮೂಲ್ಯನು; ಆದರೆ ಅವಿಧೇಯರಾಗಿರುವವರಿಗೆ, ಕಟ್ಟುವವರು ತಿರಸ್ಕರಿಸಿದ ಕಲ್ಲೇ ಮೂಲೆಯ ತಲೆಕಲ್ಲಾಯಿತು; ಮತ್ತು ಅದು ತಡಕಿಕೊಳ್ಳುವ ಕಲ್ಲೂ, ಅಪರಾಧಕ್ಕೆ ಕಾರಣವಾಗುವ ಬಂಡೆಯೂ ಆಯಿತು; ಅವರು ವಾಕ್ಯಕ್ಕೆ ಅವಿಧೇಯರಾಗಿರುವದರಿಂದ ಅದರಲ್ಲಿ ತಡಕಿಕೊಳ್ಳುತ್ತಾರೆ; ಇದಕ್ಕಾಗಿಯೇ ಅವರೂ ನೇಮಿಸಲ್ಪಟ್ಟಿದ್ದರು.</w:t>
      </w:r>
    </w:p>
    <w:p>
      <w:pPr>
        <w:pStyle w:val="ArticleScripture"/>
        <w:jc w:val="left"/>
      </w:pPr>
      <w:r>
        <w:rPr>
          <w:rFonts w:ascii="Nirmala UI" w:hAnsi="Nirmala UI" w:eastAsia="Nirmala UI" w:cs="Nirmala UI"/>
        </w:rPr>
        <w:t>ಆದರೆ ನೀವು ಆರಿಸಲ್ಪಟ್ಟ ವಂಶ, ರಾಜಕೀಯ ಯಾಜಕವರ್ಗ, ಪರಿಶುದ್ಧ ಜನಾಂಗ, ದೇವರ ಸ್ವಾಸ್ತ್ಯವಾದ ಪ್ರಜೆಗಳು; ಅಂದರೆ ನಿಮ್ಮನ್ನು ಕತ್ತಲೆಯಿಂದ ತನ್ನ ಅದ್ಭುತಕರ ಬೆಳಕಿನೊಳಗೆ ಕರೆದವನ ಮಹಿಮೆಯನ್ನು ಪ್ರಕಟಿಸುವವರಾಗಿರಲೆಂದು. ನೀವು ಒಮ್ಮೆ ಪ್ರಜೆಯಲ್ಲದವರಾಗಿದ್ದಿರಿ, ಆದರೆ ಈಗ ದೇವರ ಪ್ರಜೆಗಳಾಗಿದ್ದೀರಿ; ನೀವು ಕರುಣೆಯನ್ನು ಹೊಂದಿರಲಿಲ್ಲ, ಆದರೆ ಈಗ ಕರುಣೆಯನ್ನು ಹೊಂದಿದ್ದೀರಿ. 1 ಪೇತ್ರ 2:4–10.</w:t>
      </w:r>
    </w:p>
    <w:p>
      <w:pPr>
        <w:pStyle w:val="ArticleBody"/>
        <w:jc w:val="left"/>
      </w:pPr>
      <w:r>
        <w:rPr>
          <w:rFonts w:ascii="Nirmala UI" w:hAnsi="Nirmala UI" w:eastAsia="Nirmala UI" w:cs="Nirmala UI"/>
        </w:rPr>
        <w:t>1798ರಿಂದ 1844ರವರೆಗೆ ಎಬ್ಬಿಸಲ್ಪಟ್ಟ ಆ ದೇವಾಲಯದಲ್ಲಿ ಅವಿಧೇಯತೆಗೆ “ನೇಮಕಗೊಂಡ” ಒಂದು ವರ್ಗವಿದೆ. ಅವರ ಅವಿಧೇಯತೆ “ಏಳು ಕಾಲಗಳು,” “ಮೂಲೆಗಲ್ಲು,” “ಕಟ್ಟುವವರು ತಿರಸ್ಕರಿಸಿದ ಕಲ್ಲು,” ಅಂದರೆ “ಅಪರಾಧದ ಬಂಡೆ” ಮತ್ತು “ತಡಕುಗಲ್ಲು”ಗಳನ್ನು ತಿರಸ್ಕರಿಸಿದದಲ್ಲೇ ವ್ಯಕ್ತವಾಯಿತು.</w:t>
      </w:r>
    </w:p>
    <w:p>
      <w:pPr>
        <w:pStyle w:val="ArticleBody"/>
        <w:jc w:val="left"/>
      </w:pPr>
      <w:r>
        <w:rPr>
          <w:rFonts w:ascii="Nirmala UI" w:hAnsi="Nirmala UI" w:eastAsia="Nirmala UI" w:cs="Nirmala UI"/>
        </w:rPr>
        <w:t>“ದೇವರಿಂದ ಆಯ್ಕೆಯಾದ” ವರ್ಗವು, “ಮನುಷ್ಯರಿಂದ ತಿರಸ್ಕರಿಸಲ್ಪಟ್ಟ” “ಕಲ್ಲನ್ನು” “ಜೀವಂತ ಕಲ್ಲು” ಎಂದು, ಹಾಗೆಯೇ “ದೇವರಿಂದ ಆಯ್ಕೆಯಾದ ಮತ್ತು” “ಅಮೂಲ್ಯವಾದ” “ಕಲ್ಲು” ಎಂದು ಗುರುತಿಸಿತು. “ದೇವರಿಂದ ಆಯ್ಕೆಯಾದವರು,” “ಆಯ್ಕೆಯಾದ ಸಂತತಿ,” “ಹಿಂದಿನ ಕಾಲಗಳಲ್ಲಿ” “ಜನರಲ್ಲದವರಾಗಿದ್ದು, ಆದರೆ” ಆ ಸಮಯದಲ್ಲಿ “ದೇವರ ಜನರಾಗಬೇಕಾಗಿತ್ತು.” ದೇವರು ಆ ಎರಡು ಕೋಲುಗಳನ್ನು ಕೂಡಿಸಿದಾಗ, ಆತನು ಅವರನ್ನು “ಅನ್ಯಜನಾಂಗಗಳ” ಮಧ್ಯದಿಂದ ಹೊರತೆಗೆದನು. 1798 ರಿಂದ 1844 ರವರೆಗೆ ಇದ್ದ ನಲವತ್ತಾರು ವರ್ಷಗಳ ಅವಧಿಯಲ್ಲಿ, ಆತನು ಆ ಎರಡು ಜನಾಂಗಗಳನ್ನು ಒಂದಾಗಿ ಸೇರಿಸಿದಾಗ, ಅವರು ಆತನ ಜನರಾಗಬೇಕಾಗಿತ್ತು.</w:t>
      </w:r>
    </w:p>
    <w:p>
      <w:pPr>
        <w:pStyle w:val="ArticleBody"/>
        <w:jc w:val="left"/>
      </w:pPr>
      <w:r>
        <w:rPr>
          <w:rFonts w:ascii="Nirmala UI" w:hAnsi="Nirmala UI" w:eastAsia="Nirmala UI" w:cs="Nirmala UI"/>
        </w:rPr>
        <w:t>ಒಂದೇ ಒಂದು ಅಸ್ತಿವಾರವಿದೆ, ಮತ್ತು ಆ ಅಸ್ತಿವಾರ ಯೇಸು ಕ್ರಿಸ್ತನೇ ಆಗಿದ್ದಾನೆ; ಆದರೆ ಅವಿಧೇಯರು ತಿರಸ್ಕರಿಸಿದ ಇತಿಹಾಸದ ಅಸ್ತಿವಾರವಾಗಿದ್ದ “ಎಡವುವ ಕಲ್ಲು” ಮೋಶೆಯ “ಏಳು ಕಾಲಗಳು” ಆಗಿತ್ತು. 1863ರಲ್ಲಿ ಆ “ಏಳು ಕಾಲಗಳು” ತಿರಸ್ಕರಿಸಲ್ಪಟ್ಟಾಗ, ಅದು ಯೇಸು ಕ್ರಿಸ್ತನ ತಿರಸ್ಕಾರವಾಗಿತ್ತು.</w:t>
      </w:r>
    </w:p>
    <w:p>
      <w:pPr>
        <w:pStyle w:val="ArticleBody"/>
        <w:jc w:val="left"/>
      </w:pPr>
      <w:r>
        <w:rPr>
          <w:rFonts w:ascii="Nirmala UI" w:hAnsi="Nirmala UI" w:eastAsia="Nirmala UI" w:cs="Nirmala UI"/>
        </w:rPr>
        <w:t>1844ರ ಅಕ್ಟೋಬರ್ 22ರಂದು ಆರಂಭವಾದ ಪರಿಶುದ್ಧಾಲಯದ ಶುದ್ಧೀಕರಣವು ಕೇವಲ ಇಪ್ಪತ್ತ್ಮೂರು ನೂರು ವರ್ಷದ ಪ್ರವಾದನೆಯ ನೆರವೇರಿಕೆಯೇ ಆಗಿತ್ತು ಎಂದು ಊಹಿಸುವ ಕಲ್ಪಿತಕಥೆಗಳ ಮಿಶ್ರಣವು, ಶೂನ್ಯವಾದ ಪರಿಶುದ್ಧಾಲಯವೊಂದನ್ನು, ಸಮೂಹವಿಲ್ಲದ ಪರಿಶುದ್ಧಾಲಯವೊಂದನ್ನು, ಪ್ರಜೆಯಿಲ್ಲದ ರಾಜ್ಯವೊಂದನ್ನು ಗುರುತಿಸುತ್ತದೆ. ದೇವರು ಪರಿಶುದ್ಧಾಲಯದ ಉದ್ದೇಶವೇನು ಎಂದು ಹೇಳಿದ್ದಾರೆಂಬುದಕ್ಕಿಂತ ಹೆಚ್ಚಾದ ಪ್ರಾಮುಖ್ಯತೆಯನ್ನು ಹೊಂದಿರುವಂತೆ ಪ್ರೇರಣೆಯಿಂದ ಒದಗಿಸಲ್ಪಟ್ಟ ಪರಿಶುದ್ಧಾಲಯದ ಯಾವುದೂ ಉದ್ದೇಶವಿಲ್ಲ.</w:t>
      </w:r>
    </w:p>
    <w:p>
      <w:pPr>
        <w:pStyle w:val="ArticleScripture"/>
        <w:jc w:val="left"/>
      </w:pPr>
      <w:r>
        <w:rPr>
          <w:rFonts w:ascii="Nirmala UI" w:hAnsi="Nirmala UI" w:eastAsia="Nirmala UI" w:cs="Nirmala UI"/>
        </w:rPr>
        <w:t>ಅವರು ನನಗೆ ಒಂದು ಪರಿಶುದ್ಧಾಲಯವನ್ನು ನಿರ್ಮಿಸಲಿ; ನಾನು ಅವರ ಮಧ್ಯದಲ್ಲಿ ವಾಸಿಸುವದಕ್ಕಾಗಿ. ನಿರ್ಗಮಕಾಂಡ 25:8.</w:t>
      </w:r>
    </w:p>
    <w:p>
      <w:pPr>
        <w:pStyle w:val="ArticleBody"/>
        <w:jc w:val="left"/>
      </w:pPr>
      <w:r>
        <w:rPr>
          <w:rFonts w:ascii="Nirmala UI" w:hAnsi="Nirmala UI" w:eastAsia="Nirmala UI" w:cs="Nirmala UI"/>
        </w:rPr>
        <w:t>ಶಾಸ್ತ್ರಗಳಲ್ಲಿ, ದೇವರ ಪರಿಶುದ್ಧಾಲಯವು ಎಂದಿಗೂ ಆತಿಥೇಯರಾದ ತನ್ನ ಜನರೊಂದಿಗೆ ಸಂಬಂಧಿತವಾಗಿಯೇ ಕಾಣಿಸಿಕೊಳ್ಳುತ್ತದೆ. ಎರಡು ಜನಾಂಗಗಳೆಂದು ಗುರುತಿಸಲ್ಪಟ್ಟಿರುವ ಏಜೆಕಿಯೇಲನ ಎರಡು ಕೋಲುಗಳು ಒಂದೇ ಜನಾಂಗವಾಗಬೇಕಾಗಿತ್ತು, ಮತ್ತು ದೇವರ ಪರಿಶುದ್ಧಾಲಯವು ಅವರ ಮಧ್ಯದಲ್ಲಿ ಇರಬೇಕಾಗಿತ್ತು. ದಾನಿಯೇಲನು ಎಂಟನೆಯ ಅಧ್ಯಾಯದ ಹದಿಮೂರನೆಯ ವಚನದಲ್ಲಿರುವ ಪ್ರಶ್ನೆಯ ನಿಜವಾದ ಆಶಯವನ್ನು ಮರೆಮಾಡುವ ಉದ್ದೇಶದಿಂದ ಆ ಪ್ರಶ್ನೆಯನ್ನು ತಪ್ಪಾಗಿ ನಿರೂಪಿಸುವುದು, ಅದೇ ಸಮಯದಲ್ಲಿ, ಆ ಪ್ರಶ್ನೆಗೆ ಉತ್ತರ ನೀಡುವಂತೆ ಕೇಳಲ್ಪಟ್ಟ ಹದಿಮೂರನೆಯ ವಚನದಲ್ಲಿರುವ “ಒಬ್ಬ ವಿಶೇಷ ಪರಿಶುದ್ಧನನ್ನೂ” ತಿರಸ್ಕರಿಸುವುದಾಗಿದೆ.</w:t>
      </w:r>
    </w:p>
    <w:p>
      <w:pPr>
        <w:pStyle w:val="ArticleScripture"/>
        <w:jc w:val="left"/>
      </w:pPr>
      <w:r>
        <w:rPr>
          <w:rFonts w:ascii="Nirmala UI" w:hAnsi="Nirmala UI" w:eastAsia="Nirmala UI" w:cs="Nirmala UI"/>
        </w:rPr>
        <w:t>ಆಮೇಲೆ ನಾನು ಒಬ್ಬ ಪರಿಶುದ್ಧನು ಮಾತನಾಡುವುದನ್ನು ಕೇಳಿದೆನು; ಆಗ ಮಾತನಾಡಿದ ಆ ಪರಿಶುದ್ಧನಿಗೆ ಮತ್ತೊಬ್ಬ ಪರಿಶುದ್ಧನು, “ನಿತ್ಯಬಲಿಯ ವಿಷಯವಾಗಿಯೂ, ಪಾಳುಮಾಡುವ ಅಪರಾಧದ ವಿಷಯವಾಗಿಯೂ, ಪರಿಶುದ್ಧಸ್ಥಳವನ್ನೂ ಸೈನ್ಯವನ್ನೂ ತುಳಿಯಲ್ಪಡುವಂತೆ ಒಪ್ಪಿಸಿಕೊಡುವ ಈ ದರ್ಶನವು ಎಷ್ಟು ಕಾಲ ಇರುವದು?” ಎಂದು ಕೇಳಿದನು. ಆಗ ಅವನು ನನಗೆ, “ಎರಡು ಸಾವಿರ ಮೂರು ನೂರು ದಿನಗಳವರೆಗೆ; ಆನಂತರ ಪರಿಶುದ್ಧಸ್ಥಳವು ಶುದ್ಧೀಕರಿಸಲ್ಪಡುವದು” ಎಂದನು. ದಾನಿಯೇಲ 8:13, 14.</w:t>
      </w:r>
    </w:p>
    <w:p>
      <w:pPr>
        <w:pStyle w:val="ArticleBody"/>
        <w:jc w:val="left"/>
      </w:pPr>
      <w:r>
        <w:rPr>
          <w:rFonts w:ascii="Nirmala UI" w:hAnsi="Nirmala UI" w:eastAsia="Nirmala UI" w:cs="Nirmala UI"/>
        </w:rPr>
        <w:t>ಪ್ರಶ್ನೆಯನ್ನು ಕೇಳಲಾದ ಆ ಸ್ವರ್ಗೀಯ ಸತ್ತ್ವವನ್ನು “ಆ ಒಬ್ಬ ಪವಿತ್ರನು” ಎಂದು ಕರೆಯಲಾಗಿದೆ; ಈ ಅಭಿವ್ಯಕ್ತಿ ಹೀಬ್ರೂ ಪದವಾದ “Palmoni” ಯಿಂದ ಅನುವಾದಿಸಲ್ಪಟ್ಟಿದ್ದು, ಅದರ ಅರ್ಥ ಅದ್ಭುತ ಸಂಖ್ಯಾಪರಿಗಣಕ, ರಹಸ್ಯಗಳ ಸಂಖ್ಯಾಪರಿಗಣಕ ಎಂಬುದಾಗಿದೆ. ಈ ಭಾಗದಲ್ಲಿ, ಅದು ಅಡ್ವೆಂಟಿಸಂನ ಕೇಂದ್ರಸ್ತಂಭವೂ ಅಡಿಪಾಯವೂ ಆಗಿರುವುದರಿಂದ, ಕ್ರಿಸ್ತನು ತಾನೇ ಅದ್ಭುತ ಸಂಖ್ಯಾಪರಿಗಣಕನಾಗಿ ತನ್ನನ್ನು ಪ್ರತಿನಿಧಿಸುತ್ತಾನೆ. ಆತನು ಹೀಗೆ ಮಾಡುವದು, ಬೈಬಲಿನಲ್ಲಿರುವ ಅತಿ ದೀರ್ಘವಾದ ಕಾಲಪ್ರವಚನದೊಂದಿಗೆ ಎರಡೂವರೆ ಸಾವಿರ ಮೂರು ನೂರು ದಿನಗಳ ಕಾಲಪ್ರವಚನದ ಸಂಬಂಧವನ್ನು ತಾನು ಗುರುತಿಸುವ ಅಚ್ಚುಕಟ್ಟಾದ ಸ್ಥಳದಲ್ಲಿಯೇ ಆಗಿದೆ. ಅತಿ ದೀರ್ಘವಾದ ಕಾಲಪ್ರವಚನವೆಂದರೆ ಮೋಶೆಯ ಪ್ರಮಾಣ, ಅಂದರೆ ಲೇವಿಯಕಾಂಡ ಇಪ್ಪತ್ತಾರು ಅಧ್ಯಾಯದಲ್ಲಿರುವ ಏಳು ಕಾಲಗಳು. ಅದು ಇಸ್ರಾಯೇಲಿನ ಎರಡೂ ಮನೆಗಳ ಚದರಿಕೆ ಮತ್ತು ದಾಸತ್ವವನ್ನು ಗುರುತಿಸುವ ಪ್ರವಚನವಾಗಿದ್ದು, ಹದಿಮೂರನೇ ವಚನದಲ್ಲಿ ತುಳಿಯಲ್ಪಡುವ “ಸೈನ್ಯ”ವೆಂದು ಅವುಗಳನ್ನು ಗುರುತಿಸಲಾಗಿದೆ; ಅದೇ ವೇಳೆ, ಹದಿನಾಲ್ಕನೇ ವಚನವು ಪರಿಶುದ್ಧಾಲಯವನ್ನು ತುಳಿಯಲ್ಪಡುವ ಪ್ರವಚನವನ್ನು ಗುರುತಿಸುತ್ತದೆ. ಒಡಂಬಡಿಕೆಯ ದೂತನ ಅಗ್ನಿಗಾಗಿ ಸಾರೇಫತ್ತಿನ ವಿಧವೆ ಎರಡು ಕಡ್ಡಿಗಳನ್ನು ಕೂಡಿಸಿದ ನಂತರ, ಈ ಎರಡೂ ಪ್ರವಚನಗಳು 1844ರ ಅಕ್ಟೋಬರ್ 22ರಂದು ನೆರವೇರಿದವು.</w:t>
      </w:r>
    </w:p>
    <w:p>
      <w:pPr>
        <w:pStyle w:val="ArticleBody"/>
        <w:jc w:val="left"/>
      </w:pPr>
      <w:r>
        <w:rPr>
          <w:rFonts w:ascii="Nirmala UI" w:hAnsi="Nirmala UI" w:eastAsia="Nirmala UI" w:cs="Nirmala UI"/>
        </w:rPr>
        <w:t>ಪ್ರವಾದನಾತ್ಮಕ ಕಾಲದ ಅತ್ಯಂತ ಮೊದಲ ಸತ್ಯವನ್ನು, ದೇವದೂತರು ವಿಲಿಯಂ ಮಿಲ್ಲರ್ ಅವರಿಗೆ ಗ್ರಹಿಸುವಂತೆ ನಡೆಸಿಕೊಟ್ಟದ್ದನ್ನೇ, ಅಡ್ವೆಂಟಿಸಂ ತಳ್ಳಿಹಾಕಿದಾಗ, ಅವರು ತಮ್ಮನ್ನು ತಾವೇ ಕುರುಡರನ್ನಾಗಿ ಮಾಡಿಕೊಂಡರು. 1856ರಲ್ಲಿ, ಹೈರಮ್ ಎಡ್ಸನ್ ಅವರ ಎಂಟು ಲೇಖನಗಳೊಂದಿಗೆ, ಪಾಲ್ಮೋನಿ ಏಳು ಕಾಲಗಳ ಬೆಳಕನ್ನು ಹೆಚ್ಚಿಸಲು ಪ್ರಯತ್ನಿಸಿದನು, ಆದರೆ ಯಾವುದೇ ಫಲವಾಗಲಿಲ್ಲ. ಅವರು ಲವೊದಿಕೆಯಾಗೆ ನೀಡಲ್ಪಟ್ಟ ಸಂದೇಶವನ್ನು ತಿರಸ್ಕರಿಸಿ, ಲವೊದಿಕೆಯ ಐದು ದುಷ್ಟಪ್ರಕಟಣೆಗಳನ್ನು ಅಂಗೀಕರಿಸಿದರು; ಈ ಮೂಲಕ ತಮ್ಮನ್ನೇ ಐದು ಮೂರ್ಖ ಕನ್ಯೆಗಳೆಂದು ಗುರುತಿಸಿಕೊಂಡರು.</w:t>
      </w:r>
    </w:p>
    <w:p>
      <w:pPr>
        <w:pStyle w:val="ArticleBody"/>
        <w:jc w:val="left"/>
      </w:pPr>
      <w:r>
        <w:rPr>
          <w:rFonts w:ascii="Nirmala UI" w:hAnsi="Nirmala UI" w:eastAsia="Nirmala UI" w:cs="Nirmala UI"/>
        </w:rPr>
        <w:t>ಯೆಶಾಯ ಏಳನೆಯ ಅಧ್ಯಾಯದಲ್ಲಿರುವ ಅರವತ್ತೈದು ವರ್ಷಗಳು, ತನ್ನ ಆರಂಭದಲ್ಲಿ ಕ್ರಿ.ಪೂ. 742, ಕ್ರಿ.ಪೂ. 723 ಮತ್ತು ಕ್ರಿ.ಪೂ. 677 ಅನ್ನು ಗುರುತಿಸುತ್ತವೆ; ಅದೇ ವಿಷಯವು ಅದರ ಅಂತ್ಯದ ಇತಿಹಾಸವಾದ 1798, 1844 ಮತ್ತು 1863ರಲ್ಲಿ ಪುನರಾವರ್ತಿತವಾಯಿತು. ಆ ಅಂತ್ಯದ ಇತಿಹಾಸವು ಯೆಹೆಜ್ಕೇಲನು ಮೂವತ್ತೇಳನೆಯ ಅಧ್ಯಾಯದಲ್ಲಿ ಕಾಣುವ ಎರಡು ಕಡ್ಡಿಗಳನ್ನು ಕೂಡಿಸುವ ಘಟನೆಯ ಮೂಲಕ ಪ್ರತಿನಿಧಿಸಲ್ಪಟ್ಟಿದೆ; ಮತ್ತು ಹೊಸ ಒಡಂಬಡಿಕೆಯ ಗ್ರೀಕ್ ಭಾಷೆಯಲ್ಲಿ ಅವಳನ್ನು ಕರೆಯುವಂತೆ ಸಾರೆಪ್ತದ ವಿಧವೆ, ಬೈಬಲ್ ಪ್ರವಾದನೆಯ ಆರನೆಯ ರಾಜ್ಯದ ಇತಿಹಾಸದ ಅವಧಿಯಲ್ಲಿ ಆತ್ಮಿಕ ಯೆಹೂದದಲ್ಲಿ (ಮಹಿಮೆಯ ನಾಡಿನಲ್ಲಿ) ಆತ್ಮಿಕ ಇಸ್ರಾಯೇಲಿನೊಂದಿಗೆ ದೇವರು ಒಡಂಬಡಿಕೆಯ ಸಂಬಂಧವನ್ನು ಸ್ಥಾಪಿಸುವ ಇತಿಹಾಸವಾಗಿದೆ. ಆ ಇತಿಹಾಸವು ಅರವತ್ತೈದು ವರ್ಷಗಳ ಪ್ರವಾದನೆಯ ಅಂತ್ಯವಾಗಿರುವುದರಿಂದ, ಅದು ಪ್ರಕಟನೆಯ ಪುಸ್ತಕದ ಹದಿಮೂರನೆಯ ಅಧ್ಯಾಯದಲ್ಲಿರುವ ಭೂಮಿಯ ಮೃಗದ ಆರಂಭವನ್ನೂ ಪ್ರತಿನಿಧಿಸುತ್ತದೆ. ಬೈಬಲ್ ಪ್ರವಾದನೆಯ ಆರನೆಯ ರಾಜ್ಯದ ಆರಂಭದಲ್ಲಿ, ಎರಡು ಕಡ್ಡಿಗಳ ಸೇರ್ಪಡೆ ಬೈಬಲ್ ಪ್ರವಾದನೆಯ ಆರನೆಯ ರಾಜ್ಯದ ಅಂತ್ಯವನ್ನು ಚಿತ್ರಿಸುತ್ತದೆ. ಆ ಇತಿಹಾಸವು ಪ್ರೊಟೆಸ್ಟಾಂಟಿಸಂನ ಕೊಂಬು ಮತ್ತು ರಿಪಬ್ಲಿಕನಿಸಂನ ಕೊಂಬಿನ ಸಮಾನಾಂತರ ಇತಿಹಾಸವನ್ನು ಒಳಗೊಂಡಿದೆ.</w:t>
      </w:r>
    </w:p>
    <w:p>
      <w:pPr>
        <w:pStyle w:val="ArticleBody"/>
        <w:jc w:val="left"/>
      </w:pPr>
      <w:r>
        <w:rPr>
          <w:rFonts w:ascii="Nirmala UI" w:hAnsi="Nirmala UI" w:eastAsia="Nirmala UI" w:cs="Nirmala UI"/>
        </w:rPr>
        <w:t>ಪ್ರವಾದನಾತ್ಮಕವಾಗಿ ಒಂದು ಶಕ್ತಿ, ಅಥವಾ ಒಂದು ಕೊಂಬು, ಅಥವಾ ಒಂದು ಜನಾಂಗ, ಅಥವಾ ಒಂದು ರಾಜ್ಯ, ಅಥವಾ ಒಬ್ಬ ರಾಜ, ಅಥವಾ ಒಂದು ತಲೆ—ಇವುಗಳನ್ನು ಉಪಯೋಗಿಸುವ ಸಂದರ್ಭದ ಅನುಸಾರ ಪರಸ್ಪರ ವಿನಿಮಯಯೋಗ್ಯ ಸಂಕೇತಗಳಾಗಿವೆ. ಈ ಎಲ್ಲಾ ಸಂಕೇತಗಳು ಎಜ್ಕಿಯೇಲನು ಎರಡು ಜನಾಂಗಗಳೆಂದು ಗುರುತಿಸುವ ಎರಡು ಕಡ್ಡಿಗಳನ್ನೂ ಸೂಚಿಸುತ್ತವೆ. ಭೂಮಿಯ ಮೃಗದ ಪ್ರವಾದನಾತ್ಮಕ ಇತಿಹಾಸದ ಆರಂಭದಲ್ಲಿ, ಪ್ರೊಟೆಸ್ಟೆಂಟ್ ಕೊಂಬು ಒಂದು ಜನಾಂಗವಾಗಿಯೇ, ಅಥವಾ ಒಂದು ಕೊಂಬಾಗಿಯೇ, ಒಟ್ಟುಗೂಡಿಸಲ್ಪಟ್ಟಿತು. ಅದೇ ಇತಿಹಾಸದ ಅಂತ್ಯದಲ್ಲಿ, ರಿಪಬ್ಲಿಕನ್ ಕೊಂಬು ಭ್ರಷ್ಟ ಪ್ರೊಟೆಸ್ಟೆಂಟಿಸಂನ ಕೊಂಬಿನೊಂದಿಗೆ ಒಂದಾಗಿ ಒಂದು ಜನಾಂಗವನ್ನು ರಚಿಸುವುದು. ಆ ಜನಾಂಗವು ಪ್ರಕಟಣೆ ಹದಿಮೂರನೆಯ ಅಧ್ಯಾಯದ ಸಮುದ್ರ ಮೃಗಕ್ಕೆ ಒಂದು ಪ್ರತಿರೂಪವಾಗಿರುವುದು. ತಾರ್ಕಿಕವಾಗಿ, ಏಳು ಕಾಲಗಳ ಶಾಪದ ಸಾಕ್ಷಿಯನ್ನು (ಅದು ಶಾಬ್ದಿಕ ಇಸ್ರೇಲಿನ ಎರಡೂ ಮನೆತನಗಳ ಮೇಲೂ ನೆರವೇರಿಸಲ್ಪಟ್ಟಿತು) ನಾವು ನೋಡಲು ನಿರಾಕರಿಸಿದರೆ, ಪ್ರಾಚೀನ ಇಸ್ರೇಲಿನ ಆ ಎರಡು ಶಾಬ್ದಿಕ ಮನೆತನಗಳು 1844ರಲ್ಲಿ ಆತ್ಮಿಕ ಇಸ್ರೇಲಿನ ಜನಾಂಗವಾಗಿ ಹೇಗೆ ಪರಿಣಮಿಸಿದವು ಎಂಬುದನ್ನು ನಾವು ಖಂಡಿತವಾಗಿಯೂ ಕಾಣಲಾರವು. ಆ ಇತಿಹಾಸವನ್ನು ನಾವು ನೋಡಲಾರದೆ ಇದ್ದರೆ, ಯುನೈಟೆಡ್ ಸ್ಟೇಟ್ಸ್‌ನ ಆರಂಭದಲ್ಲಿ ಆ ಇತಿಹಾಸವು ಅಂತ್ಯದ ಇತಿಹಾಸವನ್ನು ಹೇಗೆ ಗುರುತಿಸುತ್ತದೆ ಎಂಬ ವಿಷಯದಲ್ಲಿ ನಾವು ಸಂಪೂರ್ಣವಾಗಿ “ಸುಳಿವಿಲ್ಲದವರಾಗಿರುತ್ತೇವೆ”; ಅಂದರೆ, ಆರಂಭದಲ್ಲಿ ಪ್ರೊಟೆಸ್ಟೆಂಟ್ ಕೊಂಬಿನ ಮೂಲಕ ಚಿತ್ರಿಸಲ್ಪಟ್ಟ ಒಟ್ಟುಗೂಡಿಸುವ ಪ್ರಕ್ರಿಯೆಯನ್ನೂ, ಒಟ್ಟಾಗಿ ಸೇರಿಸುವ ಕ್ರಿಯೆಯನ್ನೂ, ಅಂತ್ಯದಲ್ಲಿ ರಿಪಬ್ಲಿಕನ್ ಕೊಂಬು ಪುನರಾವರ್ತಿಸುವ ಸಮಯದಲ್ಲಿ.</w:t>
      </w:r>
    </w:p>
    <w:p>
      <w:pPr>
        <w:pStyle w:val="ArticleBody"/>
        <w:jc w:val="left"/>
      </w:pPr>
      <w:r>
        <w:rPr>
          <w:rFonts w:ascii="Nirmala UI" w:hAnsi="Nirmala UI" w:eastAsia="Nirmala UI" w:cs="Nirmala UI"/>
        </w:rPr>
        <w:t>ಮುಂದಿನ ಲೇಖನದಲ್ಲಿ ನಾವು ಈ ಸತ್ಯಗಳನ್ನು ಮುಂದುವರಿಸಿ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 — ಸಂಖ್ಯೆ ಹದಿಮೂರು</dc:title>
  <dc:subject>ನಲವತ್ತಾರು</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