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 — ಸಂಖ್ಯೆ ಹದಿನಾಲ್ಕು</w:t>
      </w:r>
    </w:p>
    <w:p>
      <w:pPr>
        <w:pStyle w:val="ArticleSubtitle"/>
        <w:jc w:val="left"/>
      </w:pPr>
      <w:r>
        <w:rPr>
          <w:rFonts w:ascii="Nirmala UI" w:hAnsi="Nirmala UI" w:eastAsia="Nirmala UI" w:cs="Nirmala UI"/>
        </w:rPr>
        <w:t>ಪ್ರವಾದನಾತ್ಮಕ ಸಮಾನಾಂತರ: ಎಲೀಯನ ಆತ್ಮದಲ್ಲಿ ಮಿಲ್ಲರೈಟ್‌ಗಳಿಂದ ಫ್ಯೂಚರ್ ಫಾರ್ ಅಮೇರಿಕಾ ತನಕ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ಅಂತ್ಯದ ಕಾಲವಾದ 1798ರಲ್ಲಿ, ದಾನಿಯೇಲನ ಎಂಟನೆಯ ಮತ್ತು ಒಂಬತ್ತನೆಯ ಅಧ್ಯಾಯಗಳ ಊಲಾಯ್ ನದಿಯ ಪ್ರವಾದನಾತ್ಮಕ ಸಂದೇಶವು ಮುದ್ರೆ ತೆರೆಯಲ್ಪಟ್ಟಿತು; ಮತ್ತು ದೇವರ ನ್ಯಾಯತೀರ್ಪಿನ ಸಮೀಪತೆಯನ್ನು ಪ್ರಕಟಿಸಲು ಎಲೀಯನ ಆತ್ಮಶಕ್ತಿ ಮತ್ತು ಸಾಮರ್ಥ್ಯದಲ್ಲಿ ವಿಲಿಯಂ ಮಿಲ್ಲರ್ ಎಬ್ಬಿಸಲ್ಪಟ್ಟನು.</w:t>
      </w:r>
    </w:p>
    <w:p>
      <w:pPr>
        <w:pStyle w:val="ArticleScripture"/>
        <w:jc w:val="left"/>
      </w:pPr>
      <w:r>
        <w:rPr>
          <w:rFonts w:ascii="Nirmala UI" w:hAnsi="Nirmala UI" w:eastAsia="Nirmala UI" w:cs="Nirmala UI"/>
        </w:rPr>
        <w:t>“ವಿಲಿಯಮ್ ಮಿಲ್ಲರ್ ಮತ್ತು ಅವರ ಸಹಕಾರ್ಯಕರ್ತರಿಗೆ ಅಮೆರಿಕದಲ್ಲಿ ಈ ಎಚ್ಚರಿಕೆಯ ಸಂದೇಶವನ್ನು ಸಾರುವ ಹೊಣೆ ಕೊಡಲ್ಪಟ್ಟಿತು. ಈ ದೇಶವು ಮಹಾನ್ ಆದ್ವೆಂಟ್ ಚಳವಳಿಯ ಕೇಂದ್ರವಾಯಿತು. ಮೊದಲ ದೂತನ ಸಂದೇಶದ ಪ್ರವಾದನೆಗೆ ಅತ್ಯಂತ ನೇರವಾದ ನೆರವೇರಿಕೆ ಇಲ್ಲಿ ಸಂಭವಿಸಿತು. ಮಿಲ್ಲರ್ ಮತ್ತು ಅವರ ಸಹಚರರ ಬರಹಗಳು ದೂರದ ದೇಶಗಳಿಗೂ ಕೊಂಡೊಯ್ಯಲ್ಪಟ್ಟವು. ಲೋಕದಾದ್ಯಂತ ಮಿಷನರಿಗಳು ಪ್ರವೇಶಿಸಿದ್ದ ಎಲ್ಲೆಡೆ ಕ್ರಿಸ್ತನ ಶೀಘ್ರ ಆಗಮನದ ಶುಭವಾರ್ತೆ ಕಳುಹಿಸಲ್ಪಟ್ಟಿತು. ‘ದೇವರನ್ನು ಭಯಪಡಿರಿ, ಆತನಿಗೆ ಮಹಿಮೆಯನ್ನು ಕೊಡಿ; ಯಾಕಂದರೆ ಆತನ ನ್ಯಾಯತೀರ್ಪಿನ ಘಳಿಗೆ ಬಂದಿದೆ’ ಎಂಬ ನಿತ್ಯಸುವಾರ್ತೆಯ ಸಂದೇಶವು ದೂರ ದೂರಕ್ಕೂ ಹರಡಿತು.” The Great Controversy, 368.</w:t>
      </w:r>
    </w:p>
    <w:p>
      <w:pPr>
        <w:pStyle w:val="ArticleBody"/>
        <w:jc w:val="left"/>
      </w:pPr>
      <w:r>
        <w:rPr>
          <w:rFonts w:ascii="Nirmala UI" w:hAnsi="Nirmala UI" w:eastAsia="Nirmala UI" w:cs="Nirmala UI"/>
        </w:rPr>
        <w:t>ಅಂತ್ಯದ ಕಾಲವಾದ 1989ರಲ್ಲಿ, ದಾನಿಯೇಲನ ಹತ್ತನೆಯ ಅಧ್ಯಾಯದಿಂದ ಹನ್ನೆರಡನೆಯ ಅಧ್ಯಾಯದವರೆಗೆ ಇರುವ ಹಿದ್ದೆಕೆಲ್ ನದಿಯ ಪ್ರವಾದನಾತ್ಮಕ ಸಂದೇಶವು ಮುದ್ರಾವಿಮೋಚಿತಗೊಂಡಿತು; ಮತ್ತು ದೇವರ ನ್ಯಾಯತೀರ್ಪಿನ ಸಮೀಪತೆಯನ್ನು ಘೋಷಿಸಲು ಎಲೀಯನ ಆತ್ಮಶಕ್ತಿ ಮತ್ತು ಸಾಮರ್ಥ್ಯದಲ್ಲಿ ಫ್ಯೂಚರ್ ಫಾರ್ ಅಮೆರಿಕಾ ಎಬ್ಬಿಸಲ್ಪಟ್ಟಿತು.</w:t>
      </w:r>
    </w:p>
    <w:p>
      <w:pPr>
        <w:pStyle w:val="ArticleBody"/>
        <w:jc w:val="left"/>
      </w:pPr>
      <w:r>
        <w:rPr>
          <w:rFonts w:ascii="Nirmala UI" w:hAnsi="Nirmala UI" w:eastAsia="Nirmala UI" w:cs="Nirmala UI"/>
        </w:rPr>
        <w:t>ಮಿಲ್ಲರೈಟರು ನ್ಯಾಯತೀರ್ಪಿನ ಆರಂಭವನ್ನು ಪ್ರಕಟಿಸಿದರು; ಮತ್ತು Future for America ನ್ಯಾಯತೀರ್ಪಿನ ಸಮಾಪ್ತಿಯನ್ನು ಪ್ರಕಟಿಸುತ್ತದೆ. ಮಿಲ್ಲರೈಟರ ಪ್ರವಾದನಾತ್ಮಕ ಚೌಕಟ್ಟು ಅನ್ಯಧರ್ಮದ ಎರಡು ಹಾಳುಮಾಡುವ ಶಕ್ತಿಗಳಾಗಿದ್ದು, ಅವುಗಳ ನಂತರ ಪಾಪಾಸಿಯು ಬಂದಿತು. Future for America ಯ ಪ್ರವಾದನಾತ್ಮಕ ಚೌಕಟ್ಟು ಅನ್ಯಧರ್ಮದ ಮೂರು ಹಾಳುಮಾಡುವ ಶಕ್ತಿಗಳಾಗಿದ್ದು, ಅವುಗಳ ನಂತರ ಪಾಪಾಸಿಯು ಬರುತ್ತದೆ, ಮತ್ತು ಅದರ ನಂತರ ಧರ್ಮಭ್ರಷ್ಟ ಪ್ರೊಟೆಸ್ಟಾಂಟಿಸಂ ಬರುತ್ತದೆ.</w:t>
      </w:r>
    </w:p>
    <w:p>
      <w:pPr>
        <w:pStyle w:val="ArticleBody"/>
        <w:jc w:val="left"/>
      </w:pPr>
      <w:r>
        <w:rPr>
          <w:rFonts w:ascii="Nirmala UI" w:hAnsi="Nirmala UI" w:eastAsia="Nirmala UI" w:cs="Nirmala UI"/>
        </w:rPr>
        <w:t>ಮಿಲ್ಲರೈಟರು ಫಿಲಡೆಲ್ಫಿಯರಾಗಿ ಆರಂಭಿಸಿ, ಲಾವೋದಿಕೀಯರಾಗಿ ಪರಿವರ್ತಿತರಾದರು. ಫ್ಯೂಚರ್ ಫಾರ್ ಅಮೆರಿಕಾ ಲಾವೋದಿಕೀಯರಾಗಿ ಆರಂಭಿಸಿ, ಫಿಲಡೆಲ್ಫಿಯರಾಗಿ ಪರಿವರ್ತಿಸುತ್ತದೆ. ಮಿಲ್ಲರೈಟರಿಗಾಗಿ ಫಿಲಡೆಲ್ಫಿಯಾದಿಂದ ಲಾವೋದಿಕೀಯದವರೆಗೆ ನಡೆದ ಪರಿವರ್ತನೆ, ಎಲೀಯನ ಮರಣ ಮತ್ತು ಮೋಶೆಯ ಪ್ರಮಾಣದ ಅವನ ಸಂದೇಶದ ಸಂಬಂಧದಲ್ಲಿ ಇತ್ತು. ಫ್ಯೂಚರ್ ಫಾರ್ ಅಮೆರಿಕಾದ ಪರಿವರ್ತನೆ ಪ್ರಕಟನೆ ಹನ್ನೊಂದರಲ್ಲಿ ಎಲೀಯ ಮತ್ತು ಮೋಶೆಯ ಮರಣ ಹಾಗೂ ಪುನರುತ್ಥಾನದ ಸಂಬಂಧದಲ್ಲಿ ಇದೆ.</w:t>
      </w:r>
    </w:p>
    <w:p>
      <w:pPr>
        <w:pStyle w:val="ArticleBody"/>
        <w:jc w:val="left"/>
      </w:pPr>
      <w:r>
        <w:rPr>
          <w:rFonts w:ascii="Nirmala UI" w:hAnsi="Nirmala UI" w:eastAsia="Nirmala UI" w:cs="Nirmala UI"/>
        </w:rPr>
        <w:t>1844ರಲ್ಲಿ ನ್ಯಾಯತೀರ್ಪು ಆರಂಭವಾದಾಗ, ಮಿಲ್ಲರೈಟ್‌ಗಳು ಕರ್ಮೇಲ ಪರ್ವತದಲ್ಲಿ ಎಲೀಯನ ಕಾರ್ಯವನ್ನು ನೆರವೇರಿಸಿದ್ದರು. ನ್ಯಾಯತೀರ್ಪಿನ ಅಂತ್ಯದಲ್ಲಿ, ಅಂದರೆ ಭಾನುವಾರದ ಕಾನೂನಿನ ಸಮಯದಲ್ಲಿ, ಫ್ಯೂಚರ್ ಫಾರ್ ಅಮೆರಿಕಾ ಚಳುವಳಿಯು ಕರ್ಮೇಲ ಪರ್ವತದಲ್ಲಿ ಎಲೀಯನ ಕಾರ್ಯವನ್ನು ನೆರವೇರಿಸಿರುವುದು ಆಗಿರುತ್ತದೆ. ಮಿಲ್ಲರೈಟ್‌ಗಳ ಇತಿಹಾಸದಲ್ಲಿ, ಯೆಶಾಯ ಅಧ್ಯಾಯ ಏಳು, ಎಂಟನೇ ವಚನದಲ್ಲಿ ಗುರುತಿಸಲ್ಪಟ್ಟಿರುವ ಅರವತ್ತೈದು ವರ್ಷದ ಪ್ರವಾದನೆಯ ಮೂರು ಮೈಲುಗಲ್ಲುಗಳು, ಎರಡು ಜನಾಂಗಗಳು ಒಂದೇ ಜನಾಂಗವಾಗಿ ಐಕ್ಯಗೊಂಡು ಪ್ರಕಟನೆ ಹದಿಮೂರರ ಭೂಮಿಯ ಮೃಗದ ಪ್ರೊಟೆಸ್ಟೆಂಟ್ ಕೊಂಬನ್ನು ಸ್ಥಾಪಿಸಿದಾಗ ಪುನರಾವರ್ತಿತವಾದವು. ಫ್ಯೂಚರ್ ಫಾರ್ ಅಮೆರಿಕಾದ ಇತಿಹಾಸದಲ್ಲಿ, ಅದೇ ಅರವತ್ತೈದು ವರ್ಷಗಳ ಮೂರು ಮೈಲುಗಲ್ಲುಗಳು, ಎರಡು ಜನಾಂಗಗಳು ಒಂದಾಗಿ ಸೇರಿ ನಾಗರಹಾವಿನಂತೆ ಮಾತಾಡುವ ರಿಪಬ್ಲಿಕನಿಸಂನ ಕೊಂಬನ್ನು ರೂಪಿಸುವಾಗ ಪುನರಾವರ್ತಿತವಾಗುತ್ತವೆ.</w:t>
      </w:r>
    </w:p>
    <w:p>
      <w:pPr>
        <w:pStyle w:val="ArticleBody"/>
        <w:jc w:val="left"/>
      </w:pPr>
      <w:r>
        <w:rPr>
          <w:rFonts w:ascii="Nirmala UI" w:hAnsi="Nirmala UI" w:eastAsia="Nirmala UI" w:cs="Nirmala UI"/>
        </w:rPr>
        <w:t>Future for America ಯ ಪ್ರವಾದನಾತ್ಮಕ ಇತಿಹಾಸದಲ್ಲಿರುವ ಆ ಮೂರು ಮಾರ್ಗಚಿಹ್ನೆಗಳಲ್ಲಿ ಮೊದಲನೆಯದು 1989ರಲ್ಲಿ ಸಂಭವಿಸಿದ ಅಂತ್ಯದ ಕಾಲವಾಗಿತ್ತು. ಎರಡನೆಯದು 2001ರ ಸೆಪ್ಟೆಂಬರ್ 11 ಆಗಿದ್ದು, ಮೂರನೆಯದು ಶೀಘ್ರದಲ್ಲೇ ಬರುವ ಭಾನುವಾರ ಕಾನೂನಾಗಿರುತ್ತದೆ. ಮಿಲ್ಲರೈಟ್ ಇತಿಹಾಸದಲ್ಲಿ, ಯೆಶಾಯ ಏಳರಲ್ಲಿ ಗುರುತಿಸಲ್ಪಟ್ಟ ಮಾರ್ಗಚಿಹ್ನೆಗಳ ಕ್ರಮವು ಯೆಶಾಯನ ಇತಿಹಾಸದಲ್ಲಿರುವ ಮಾರ್ಗಚಿಹ್ನೆಗಳ ಕ್ರಮಕ್ಕೆ ವಿರುದ್ಧವಾಗಿತ್ತು. Future for America ಯ ಇತಿಹಾಸದಲ್ಲಿ, ಆ ಕ್ರಮವು ಅರವತ್ತೈದು ವರ್ಷಗಳ ಮೊದಲ ಉಲ್ಲೇಖದೊಂದಿಗೆ ಹೊಂದಿಕೆಯಾಗುತ್ತದೆ, ಆದಾಗ್ಯೂ ಅಂತ್ಯದಲ್ಲಿ ಇನ್ನೆಂದಿಗೂ ಯಾವುದೇ ಕಾಲಘಟಕ ಉಳಿಯುವುದಿಲ್ಲ. 1844ರ ಅಕ್ಟೋಬರ್ 22ರಿಂದ, ಪ್ರವಾದನಾತ್ಮಕ ಕಾಲದ ಯಾವುದೇ ಅನ್ವಯವು ಸೈತಾನನ ಮೋಸವಾಗಿದೆ.</w:t>
      </w:r>
    </w:p>
    <w:p>
      <w:pPr>
        <w:pStyle w:val="ArticleBody"/>
        <w:jc w:val="left"/>
      </w:pPr>
      <w:r>
        <w:rPr>
          <w:rFonts w:ascii="Nirmala UI" w:hAnsi="Nirmala UI" w:eastAsia="Nirmala UI" w:cs="Nirmala UI"/>
        </w:rPr>
        <w:t>ಯೆಶಾಯ ಏಳನೇ ಅಧ್ಯಾಯದಲ್ಲಿ ಅವುಗಳನ್ನು ಹೇಗೆ ನಿರೂಪಿಸಲಾಗಿದೆವೋ ಅದೇ ಕ್ರಮದಲ್ಲಿ ಮೂರು ಗುರುತುಸ್ಥಾನಗಳ ಕ್ರಮವನ್ನು ಸ್ಥಿರವಾಗಿ ಹಿಡಿದುಕೊಳ್ಳುವುದಕ್ಕಾಗಿ ಇರುವ ಪ್ರವಾದನಾತ್ಮಕ ಸಮರ್ಥನೆ, ಮಿಲ್ಲರೈಟ್ ಇತಿಹಾಸದಲ್ಲಿರುವ ಅವುಗಳ ತಿರುಗಿದ ಕ್ರಮಕ್ಕೆ ವಿರುದ್ಧವಾಗಿ, ಭಾಗಶಃ “ಮೊದಲ ಉಲ್ಲೇಖದ ನಿಯಮ” ಮೇಲೆ ಆಧಾರಿತವಾಗಿದೆ. ಅರವತ್ತೈದು ವರ್ಷಗಳ ಕ್ರಮವು ಮೊದಲನೆಯದಾಗಿ ಯೆಶಾಯ ಏಳರಲ್ಲಿ ಉಲ್ಲೇಖಿಸಲ್ಪಟ್ಟಿದೆ; ಮತ್ತು ಆ ಅರವತ್ತೈದು ವರ್ಷಗಳ ಕಾಲಘಟಕವು ಇನ್ನುಳಿದಿಲ್ಲದಿದ್ದರೂ, ಆ ವರ್ಷಗಳಿಂದ ಪ್ರತಿನಿಧಿಸಲ್ಪಟ್ಟ ಪ್ರವಾದನಾತ್ಮಕ ಇತಿಹಾಸದ ಅಂತಿಮ ನೆರವೇರಿಕೆ ಅಂತ್ಯದ ಚಳವಳಿಯಲ್ಲಿ ಸಂಭವಿಸುವಾಗ, ಆ ಮೂರು ಗುರುತುಸ್ಥಾನಗಳು ಇನ್ನೂ ಗುರುತಿಸಲ್ಪಡುತ್ತವೆ, ಮತ್ತು ಅವು ಯೆಶಾಯನ ಇತಿಹಾಸದಲ್ಲಿರುವಂತೆಯೇ ಅದೇ ಕ್ರಮವನ್ನು ಉಳಿಸಿಕೊಳ್ಳುತ್ತವೆ.</w:t>
      </w:r>
    </w:p>
    <w:p>
      <w:pPr>
        <w:pStyle w:val="ArticleBody"/>
        <w:jc w:val="left"/>
      </w:pPr>
      <w:r>
        <w:rPr>
          <w:rFonts w:ascii="Nirmala UI" w:hAnsi="Nirmala UI" w:eastAsia="Nirmala UI" w:cs="Nirmala UI"/>
        </w:rPr>
        <w:t>ಮೈಲುಗಲ್ಲುಗಳ ಮೊದಲ ಕ್ರಮವನ್ನು ಉಳಿಸಿಕೊಳ್ಳುವ ದ್ವಿತೀಯ ನ್ಯಾಯೀಕರಣವೆಂದರೆ, ಅರವತ್ತೈದು ವರ್ಷಗಳು ನೆರವೇರಿದ ಮಿಲ್ಲರೈಟ್ ಇತಿಹಾಸದ ಸಂಬಂಧ, ಮತ್ತು ಮಿಲ್ಲರೈಟ್ ಚಳವಳಿಯು Future for America ಚಳವಳಿಯೊಂದಿಗೆ ಹೊಂದಿರುವ ನಿರಂತರತೆ. ಮಿಲ್ಲರೈಟ್ ಇತಿಹಾಸವು ಆರಂಭವಾಗಿತ್ತು ಮತ್ತು Future for America ಅಂತ್ಯವಾಗಿದೆ.</w:t>
      </w:r>
    </w:p>
    <w:p>
      <w:pPr>
        <w:pStyle w:val="ArticleBody"/>
        <w:jc w:val="left"/>
      </w:pPr>
      <w:r>
        <w:rPr>
          <w:rFonts w:ascii="Nirmala UI" w:hAnsi="Nirmala UI" w:eastAsia="Nirmala UI" w:cs="Nirmala UI"/>
        </w:rPr>
        <w:t>1863ರಲ್ಲಿ ಕಾನೂನುಬದ್ಧವಾಗಿ ಸಂಘಟಿತವಾದ ಸೆವೆನ್ತ್-ಡೆ ಅಡ್ವೆಂಟಿಸ್ಟ್ ಸಭೆ ಪ್ರಾರಂಭವಾದಾಗ ಮಿಲ್ಲರೈಟ್‌ಗಳ ಚಳುವಳಿ ಅಂತ್ಯವಾಯಿತು. ಆ ಸಂದರ್ಭದಲ್ಲಿ, ಉಲಾಯಿ ನದಿಯ ದರ್ಶನವು ಮುದ್ರೆಯಿಂದ ತೆರೆಯಲ್ಪಟ್ಟಾಗ 1798ರಲ್ಲಿ ಅಂತ್ಯಕಾಲದಲ್ಲಿ ಬಂದಿದ್ದ ಎಲೀಯ ದೂತನನ್ನು ಮೌನಗೊಳಿಸಿ ಮುದ್ರಿಸಿ ಮುಚ್ಚಲಾಯಿತು. 1989ರಲ್ಲಿ, ಅಂತ್ಯಕಾಲದಲ್ಲಿ, ಹಿದ್ದೆಕೆಲ್ ನದಿಯ ದರ್ಶನವು ಮುದ್ರೆಯಿಂದ ತೆರೆಯಲ್ಪಟ್ಟಾಗ, ಎಲೀಯ ದೂತನು ಮರಳಿ ಬಂದನು.</w:t>
      </w:r>
    </w:p>
    <w:p>
      <w:pPr>
        <w:pStyle w:val="ArticleBody"/>
        <w:jc w:val="left"/>
      </w:pPr>
      <w:r>
        <w:rPr>
          <w:rFonts w:ascii="Nirmala UI" w:hAnsi="Nirmala UI" w:eastAsia="Nirmala UI" w:cs="Nirmala UI"/>
        </w:rPr>
        <w:t>ಮಾರ್ಗಚಿಹ್ನೆಗಳ ಮೂಲ ಕ್ರಮವನ್ನು ಉಳಿಸಿಕೊಳ್ಳುವುದಕ್ಕೆ ಮೂರನೆಯ ಸಮರ್ಥನೆ, ಭೂಮಿಯ ಮೃಗವನ್ನೂ ಅದರ ಎರಡು ಕೊಂಬುಗಳನ್ನೂ ಉದ್ದೇಶಿಸಿ ಮಾತನಾಡುವ ಪ್ರವಾದನೆಯ ರೇಖೆಯಲ್ಲಿ ಕಂಡುಬರುತ್ತದೆ. ಮಿಲ್ಲರೈಟ್ ಇತಿಹಾಸದಲ್ಲಿ, ಪ್ರೊಟೆಸ್ಟಾಂಟಿಸಂ ಎಂಬ ಕೊಂಬನ್ನು ರೂಪಿಸಲು ಎರಡು ಜನಾಂಗಗಳು ಒಂದಾಗಿಸಲ್ಪಟ್ಟವು. ಫ್ಯೂಚರ್ ಫಾರ್ ಅಮೆರಿಕಾ ಎಂಬ ಇತಿಹಾಸದಲ್ಲಿ, ಧರ್ಮಭ್ರಷ್ಟ ಪ್ರೊಟೆಸ್ಟಾಂಟಿಸಂ ಮತ್ತು ಧರ್ಮಭ್ರಷ್ಟ ರಿಪಬ್ಲಿಕನಿಸಂ ಎಂಬ ಎರಡು ಕೊಂಬುಗಳು ಒಂದಾಗಿ, ಮೃಗದ “ಪ್ರತಿರೂಪವಾಗಿಯೂ” ಹಾಗೂ ಮೃಗಕ್ಕೆ “ಪ್ರತಿರೂಪವಾಗಿಯೂ” ಇರುವ ಒಂದೇ ಜನಾಂಗವನ್ನು ರೂಪಿಸುವವು. ಅಂತ್ಯದ ಇತಿಹಾಸದಲ್ಲಿ ಚರ್ಚ್ ಮತ್ತು ರಾಜ್ಯ ಎಂಬ ಏಕ ಕೊಂಬನ್ನು ರೂಪಿಸಲು ಒಂದಾಗುವ ಆ ಎರಡು ಜನಾಂಗಗಳು, ಭಾನುವಾರದ ಕಾನೂನಿನಲ್ಲಿ ತಮ್ಮ ಪರಿಪೂರ್ಣತೆಯನ್ನು ತಲುಪುತ್ತವೆ.</w:t>
      </w:r>
    </w:p>
    <w:p>
      <w:pPr>
        <w:pStyle w:val="ArticleBody"/>
        <w:jc w:val="left"/>
      </w:pPr>
      <w:r>
        <w:rPr>
          <w:rFonts w:ascii="Nirmala UI" w:hAnsi="Nirmala UI" w:eastAsia="Nirmala UI" w:cs="Nirmala UI"/>
        </w:rPr>
        <w:t>ಮೃಗದ ಪ್ರತಿರೂಪವು ಸಂಪೂರ್ಣವಾಗಿ ವಿಕಸಿತಗೊಂಡಾಗ, ಭಾನುವಾರದ ಕಾನೂನನ್ನು ಜಾರಿಗೊಳಿಸುವ ಅದರ ಸಾಮರ್ಥ್ಯದಿಂದ ಅದರ ಪರ್ಯವಸಾನವು ದೃಢೀಕರಿಸಲ್ಪಡುತ್ತದೆ. ಆ ಪ್ರತಿರೂಪದ ವಿಕಾಸವು ಕಾಲಕ್ರಮದ ಒಂದು ಪ್ರಕ್ರಿಯೆಯಾಗಿದ್ದು, ಮೃಗದ ಗುರುತು ಮಾತ್ರ ಸಮಯದ ಒಂದು ನಿರ್ದಿಷ್ಟ ಕ್ಷಣವಾಗಿದೆ. ಆ ಪ್ರತಿರೂಪದ ವಿಕಾಸಕಾಲವನ್ನು 1798 ರಿಂದ 1844 ರವರೆಗೆ ದೇವಾಲಯವು ನಲವತ್ತಾರು ವರ್ಷಗಳಲ್ಲಿ ನಿರ್ಮಿಸಲ್ಪಟ್ಟದ್ದರಿಂದ ಪ್ರತಿನಿಧಿಸಲಾಗಿದೆ. ಗಣರಾಜ್ಯವಾದಿ ಕೊಂಬು, ಮೃಗದ ಪ್ರತಿರೂಪವು ವಿಕಸಿತಗೊಳ್ಳುತ್ತಿರುವ ಅವಧಿಯಲ್ಲಿ, ಒಂದು ಧಾರ್ಮಿಕ-ರಾಜಕೀಯ ದೇವಾಲಯವನ್ನು ನಿರ್ಮಿಸುತ್ತದೆ.</w:t>
      </w:r>
    </w:p>
    <w:p>
      <w:pPr>
        <w:pStyle w:val="ArticleBody"/>
        <w:jc w:val="left"/>
      </w:pPr>
      <w:r>
        <w:rPr>
          <w:rFonts w:ascii="Nirmala UI" w:hAnsi="Nirmala UI" w:eastAsia="Nirmala UI" w:cs="Nirmala UI"/>
        </w:rPr>
        <w:t>ಮೃಗದ ಪ್ರತಿಮೆಯ ವಿಕಾಸವು ಪ್ರವಾದನಾತ್ಮಕವಾಗಿ 2001ರ ಸೆಪ್ಟೆಂಬರ್ 11ರಂದು ಆರಂಭವಾಯಿತು. ಆ ಸಂಕಟವು ಪ್ಯಾಟ್ರಿಯಾಟ್ ಆಕ್ಟ್‌ನ ಆಗಮನವನ್ನು ಸೂಚಿಸಿತು; ಅದುವೇ ಸಂವಿಧಾನಾತ್ಮಕ ಕಾನೂನಿನಲ್ಲಿ ಇಂಗ್ಲಿಷ್ ಕಾನೂನಿನ ಪೂರ್ವಧಾರಣೆಯಿಂದ ರೋಮನ್ ಕಾನೂನಿನ ಪೂರ್ವಧಾರಣೆಯತ್ತ ನಡೆದ ಬದಲಾವಣೆಯನ್ನು ಸೂಚಿಸಿತು. ಇಂಗ್ಲಿಷ್ ಕಾನೂನು, ಒಬ್ಬ ವ್ಯಕ್ತಿ ದೋಷಿಯೆಂದು ಸಾಬೀತಾಗುವವರೆಗೆ ಅವನು ನಿರ್ದೋಷಿ ಎಂಬ ತತ್ತ್ವದ ಮೇಲೆ ಆಧಾರಿತವಾಗಿದ್ದು, ರೋಮನ್ ಕಾನೂನು, ಒಬ್ಬ ವ್ಯಕ್ತಿ ನಿರ್ದೋಷಿಯೆಂದು ಸಾಬೀತಾಗುವವರೆಗೆ ಅವನು ದೋಷಿ ಎಂಬ ತತ್ತ್ವದ ಮೇಲೆ ಆಧಾರಿತವಾಗಿದೆ.</w:t>
      </w:r>
    </w:p>
    <w:p>
      <w:pPr>
        <w:pStyle w:val="ArticleBody"/>
        <w:jc w:val="left"/>
      </w:pPr>
      <w:r>
        <w:rPr>
          <w:rFonts w:ascii="Nirmala UI" w:hAnsi="Nirmala UI" w:eastAsia="Nirmala UI" w:cs="Nirmala UI"/>
        </w:rPr>
        <w:t>ಸೆಪ್ಟೆಂಬರ್ 11, 2001ರಿಂದ ಭಾನುವಾರದ ಕಾನೂನುವರೆಗೆ ನಿರ್ಮಿಸಲ್ಪಡುವ ರಾಜಕೀಯ ದೇವಾಲಯವು ಮೃಗದ ಪ್ರತಿರೂಪದ ರೂಪುಗೊಳ್ಳುವಿಕೆಯಿಂದಲೂ ಚಿತ್ರಿತವಾಗಿದೆ. ಪ್ರವಾದನಾತ್ಮಕ ಕಾಲವು ಇನ್ನು ಅನ್ವಯಿಸುವುದಿಲ್ಲ; ಆದಕಾರಣ, ಪ್ರೊಟೆಸ್ಟಾಂಟಿಸಂನ ಕೊಂಬು ಆತ್ಮಿಕ ದೇವಾಲಯವನ್ನು ಕಟ್ಟಿದ ನಲವತ್ತಾರು ವರ್ಷಗಳು, ರಿಪಬ್ಲಿಕನಿಸಂನ ಕೊಂಬು ತನ್ನ ಧಾರ್ಮಿಕ-ರಾಜಕೀಯ ದೇವಾಲಯವನ್ನು ಎಬ್ಬಿಸುವ ಕಾಲಘಟ್ಟವನ್ನು ಚಿತ್ರಿಸುತ್ತವೆ, ಒಂದು ನಿರ್ದಿಷ್ಟ ಕಾಲಬಿಂದುವನ್ನು ಅಲ್ಲ.</w:t>
      </w:r>
    </w:p>
    <w:p>
      <w:pPr>
        <w:pStyle w:val="ArticleBody"/>
        <w:jc w:val="left"/>
      </w:pPr>
      <w:r>
        <w:rPr>
          <w:rFonts w:ascii="Nirmala UI" w:hAnsi="Nirmala UI" w:eastAsia="Nirmala UI" w:cs="Nirmala UI"/>
        </w:rPr>
        <w:t>ಯೆಶಾಯ ಏಳರಲ್ಲಿ ಪ್ರತಿನಿಧಿಸಲ್ಪಟ್ಟ ಅರವತ್ತೈದು ವರ್ಷಗಳ ಮೂರು ಮಾರ್ಗಸೂಚಕ ಚಿಹ್ನೆಗಳ ಅದೇ ಕ್ರಮವನ್ನು ಅನ್ವಯಿಸಲು ಇರುವ ಮೂರು ಪ್ರಮುಖ ನ್ಯಾಯಸಮ್ಮತ ಕಾರಣಗಳು ಇವು: ಮೊದಲನೆಯದು, ಮೊದಲ ಉಲ್ಲೇಖದ ನಿಯಮ; ಕ್ರಿ.ಪೂ. 742, ಕ್ರಿ.ಪೂ. 723 ಮತ್ತು ಕ್ರಿ.ಪೂ. 677, ಅಂದರೆ ಹತ್ತೊಂಬತ್ತು ವರ್ಷಗಳ ನಂತರ ನಲವತ್ತಾರು ವರ್ಷಗಳು. ಮಿಲ್ಲರೈಟ್ ಇತಿಹಾಸದಲ್ಲಿ ಅದು ವಿರುದ್ಧವಾಗಿತ್ತು; 1798, 1844 ಮತ್ತು 1863, ಅಂದರೆ ನಲವತ್ತಾರು ವರ್ಷಗಳ ನಂತರ ಹತ್ತೊಂಬತ್ತು ವರ್ಷಗಳು.</w:t>
      </w:r>
    </w:p>
    <w:p>
      <w:pPr>
        <w:pStyle w:val="ArticleBody"/>
        <w:jc w:val="left"/>
      </w:pPr>
      <w:r>
        <w:rPr>
          <w:rFonts w:ascii="Nirmala UI" w:hAnsi="Nirmala UI" w:eastAsia="Nirmala UI" w:cs="Nirmala UI"/>
        </w:rPr>
        <w:t>ಎರಡನೇ ಸಮರ್ಥನೆ ಎಂದರೆ ಎಲೀಯನ ಪಾತ್ರ ಮತ್ತು ಕಾರ್ಯದ ಸಂದೇಶದ ನಿರಂತರತೆ. ದಾನಿಯೇಲನ ಪುಸ್ತಕವು ಮುದ್ರೆಯಿಂದ ತೆರೆದುಹಾಕಲ್ಪಟ್ಟಾಗ (ದಾನಿಯೇಲ 8:14) 1798ರಲ್ಲಿ ಅಂತ್ಯದ ಕಾಲದಲ್ಲಿ ಎಲೀಯನು ಪ್ರತ್ಯಕ್ಷನಾದನು; ನಂತರ 1840ರಿಂದ 1844ರವರೆಗೆ ಕರ್ಮೇಲ ಪರ್ವತದ ಸ್ಪರ್ಧೆಗೆ ಬಂದನು; ಆಮೇಲೆ 1863ರಲ್ಲಿ ಆಚರಣೆ ಮತ್ತು ಪರಂಪರೆಯ ಧರ್ಮಶಾಸ್ತ್ರದೊಂದಿಗೆ ಅವನು ಮತ್ತೆ ಮುಚ್ಚಲ್ಪಟ್ಟನು. ದಾನಿಯೇಲನ ಪುಸ್ತಕವು ಮುದ್ರೆಯಿಂದ ತೆರೆದುಹಾಕಲ್ಪಟ್ಟಾಗ 1989ರಲ್ಲಿ ಎಲೀಯನು ಮತ್ತೆ ಅಂತ್ಯದ ಕಾಲದಲ್ಲಿ ಪ್ರತ್ಯಕ್ಷನಾದನು. ಅವನು ಪ್ರವಾದ್ಯಾತ್ಮಕವಾಗಿ 2001ರ ಸೆಪ್ಟೆಂಬರ್ 11ರವರೆಗೆ ಪ್ರಯಾಣಿಸಿದನು; ಅಲ್ಲಿ ಕರ್ಮೇಲ ಪರ್ವತದ ಸ್ಪರ್ಧೆ ಆರಂಭವಾಗಿ, ಶೀಘ್ರದಲ್ಲೇ ಬರುವ ಭಾನುವಾರದ ಕಾನೂನಿನಲ್ಲಿ ಅಂತ್ಯಗೊಳ್ಳುತ್ತದೆ. ಎಲೀಯನ ಪಾತ್ರ ಮತ್ತು ಕಾರ್ಯದ ಈ ನಿರಂತರತೆ ಯೆಶಾಯ ಏಳರಲ್ಲಿ ಗುರುತಿಸಲ್ಪಟ್ಟ ಮೈಲುಗಲ್ಲುಗಳ ಕ್ರಮವನ್ನು ಸಮರ್ಥಿಸುತ್ತದೆ.</w:t>
      </w:r>
    </w:p>
    <w:p>
      <w:pPr>
        <w:pStyle w:val="ArticleBody"/>
        <w:jc w:val="left"/>
      </w:pPr>
      <w:r>
        <w:rPr>
          <w:rFonts w:ascii="Nirmala UI" w:hAnsi="Nirmala UI" w:eastAsia="Nirmala UI" w:cs="Nirmala UI"/>
        </w:rPr>
        <w:t>ಭೂಮಿಯ ಮೃಗದ ಎರಡು ಕೊಂಬುಗಳ ಸಂದರ್ಭವು, ಆ ಎರಡೂ ಕೊಂಬುಗಳು ಎರಡು ಅಧಿಕಾರಗಳಿಂದ ಒಂದೇ ಅಧಿಕಾರಕ್ಕೆ ಪರಿವರ್ತನೆಯಾಗುವುದನ್ನು ಗುರುತಿಸುತ್ತದೆ; ಅವುಗಳಲ್ಲಿ ಒಂದು ಬೈಬಲ್ ಪ್ರವಾದನೆಯ ಆರನೆಯ ರಾಜ್ಯದ ಆರಂಭದಲ್ಲಿ, ಮತ್ತೊಂದು ಅದರ ಅಂತ್ಯದಲ್ಲಿ ಕಾಣಿಸುತ್ತದೆ. ಆರಂಭದಲ್ಲಾಗಲಿ ಅಂತ್ಯದಲ್ಲಾಗಲಿ ಇರುವ ಎರಡು ಕಡ್ಡಿಗಳು ಒಂದೇ ಜನಾಂಗವಾಗಿ ಕೂಡಿಸಲ್ಪಟ್ಟು ಒಂದಾಗಿ ಸೇರಿಸಲ್ಪಟ್ಟಾಗ, ಅವು ಆರಂಭದಲ್ಲಿ ಆತ್ಮಿಕ ದೇವಾಲಯವನ್ನು ನಿರ್ಮಿಸುವುದಾಗಿ, ಅಥವಾ ಅಂತ್ಯದಲ್ಲಿ ಧಾರ್ಮಿಕ-ರಾಜಕೀಯ ಆತ್ಮಿಕ ದೇವಾಲಯವನ್ನು ನಿರ್ಮಿಸುವುದಾಗಿ ಪ್ರತಿನಿಧಿಸಲ್ಪಡುತ್ತವೆ. ಈ ನಕಲಿ ದೇವಾಲಯವು ಪಾಪೀಯ ದೇವಾಲಯದ ಪ್ರತಿರೂಪವಾಗಿದೆ; ಅಲ್ಲಿ ದೇವರ ದೇವಾಲಯದಲ್ಲಿ ಆಸೀನನಾದ ಪೋಪನು ತಾನೇ ದೇವನೆಂದು ಘೋಷಿಸುತ್ತಾನೆ.</w:t>
      </w:r>
    </w:p>
    <w:p>
      <w:pPr>
        <w:pStyle w:val="ArticleBody"/>
        <w:jc w:val="left"/>
      </w:pPr>
      <w:r>
        <w:rPr>
          <w:rFonts w:ascii="Nirmala UI" w:hAnsi="Nirmala UI" w:eastAsia="Nirmala UI" w:cs="Nirmala UI"/>
        </w:rPr>
        <w:t>ಭಾನುವಾರದ ಕಾನೂನಿನ ಸಂದರ್ಭದಲ್ಲಿ ಅಮೆರಿಕ ಸಂಯುಕ್ತ ಸಂಸ್ಥಾನವು ಡ್ರಾಗನ್‌ನಂತೆ ಮಾತನಾಡುವಾಗ, ಅದು ಅಚ್ಚುಕಟ್ಟಾಗಿ ಆ ಪ್ರತಿರೂಪವನ್ನೇ ನೆರವೇರಿಸುತ್ತಿರುತ್ತದೆ; ಏಕೆಂದರೆ ಅದು ಸಭೆಯೂ ರಾಜ್ಯವೂ ಒಂದೇ ಕಡ್ಡಿಯಾಗಿ ಸಂಯೋಜಿಸಲ್ಪಟ್ಟಿರುವ ಒಂದು ಕಪಟ ದೇವಾಲಯವನ್ನು ನಿರ್ಮಿಸಿರುತ್ತದೆ, ಮತ್ತು ಆ ಸಂಬಂಧದ ಮೇಲಿನ ನಿಯಂತ್ರಣ ಸಭೆಯ ಕೈಯಲ್ಲಿರುತ್ತದೆ.</w:t>
      </w:r>
    </w:p>
    <w:p>
      <w:pPr>
        <w:pStyle w:val="ArticleBody"/>
        <w:jc w:val="left"/>
      </w:pPr>
      <w:r>
        <w:rPr>
          <w:rFonts w:ascii="Nirmala UI" w:hAnsi="Nirmala UI" w:eastAsia="Nirmala UI" w:cs="Nirmala UI"/>
        </w:rPr>
        <w:t>ಯೆಶಾಯನ ಏಳನೆಯ ಅಧ್ಯಾಯದಲ್ಲಿ ಪ್ರವಾದಿಯಾದ ಯೆಶಾಯನು ತನ್ನ ಮಗನನ್ನು ಕರೆದುಕೊಂಡು, ಉಜ್ಜುವವನ ಹೊಲದ ಬಳಿಯ ಮೇಲಿನ ಕೊಳದ ಕಾಲುವೆಯ ದಾರಿಯಲ್ಲಿ ಅಹಾಜ್ ಅರಸನಿಗೆ ಸಂದೇಶವನ್ನು ಪ್ರಕಟಿಸಲು ಹೋದನು.</w:t>
      </w:r>
    </w:p>
    <w:p>
      <w:pPr>
        <w:pStyle w:val="ArticleScripture"/>
        <w:jc w:val="left"/>
      </w:pPr>
      <w:r>
        <w:rPr>
          <w:rFonts w:ascii="Nirmala UI" w:hAnsi="Nirmala UI" w:eastAsia="Nirmala UI" w:cs="Nirmala UI"/>
        </w:rPr>
        <w:t>ಆಗ ಯೆಹೋವನು ಯೆಶಾಯನಿಗೆ ಹೇಳಿದನು: ನೀನು ಮತ್ತು ನಿನ್ನ ಮಗ ಶೇಯಾರ್ಯಾಶೂಬನು ಈಗ ಹೊರಟು, ಧೋಬಿಯ ಹೊಲದ ಹೆದ್ದಾರಿಯಲ್ಲಿರುವ ಮೇಲಿನ ಕೊಳದ ಕಾಲುವೆಯ ತುದಿಯಲ್ಲಿ ಆಹಾಜನನ್ನು ಎದುರುಗೊಳ್ಳಿರಿ. ಯೆಶಾಯ 7:3.</w:t>
      </w:r>
    </w:p>
    <w:p>
      <w:pPr>
        <w:pStyle w:val="ArticleBody"/>
        <w:jc w:val="left"/>
      </w:pPr>
      <w:r>
        <w:rPr>
          <w:rFonts w:ascii="Nirmala UI" w:hAnsi="Nirmala UI" w:eastAsia="Nirmala UI" w:cs="Nirmala UI"/>
        </w:rPr>
        <w:t>“ಶೇಆರ್‌ಯಾಶೂಬ್” ಎಂಬ ಪದದ ಅರ್ಥ “ಒಂದು ಅವಶೇಷವು ಹಿಂದಿರುಗುವುದು” ಎಂಬುದಾಗಿದೆ. ಮಿಲ್ಲರೈಟ್‌ಗಳ ಆರಂಭಿಕ ಚಳವಳಿಯ ಅವಶೇಷವು 1989ರಲ್ಲಿ ಫ್ಯೂಚರ್ ಫಾರ್ ಅಮೆರಿಕಾ ಎಂಬ ಚಳವಳಿಯಲ್ಲಿ ಹಿಂದಿರುಗಿತು. ಯೆಶಾಯ ಮತ್ತು ಅವನ ಮಗನು ತಂದೆ-ಮಗನ ಸಂಬಂಧದ ಮೂಲಕ ಒಂದು ಆರಂಭವನ್ನೂ ಒಂದು ಅಂತ್ಯವನ್ನೂ ಪ್ರತಿನಿಧಿಸುತ್ತಾರೆ. ಅವರು ತಂದೆಯರ ಹೃದಯಗಳನ್ನು ಮಕ್ಕಳ ಕಡೆಗೂ ಮಕ್ಕಳ ಹೃದಯಗಳನ್ನು ತಂದೆಯರ ಕಡೆಗೂ ತಿರುಗಿಸಬೇಕಾಗಿದ್ದ ಏಲೀಯನ ಆತ್ಮವನ್ನು ವ್ಯಕ್ತಪಡಿಸುತ್ತಾರೆ. ಯೆಶಾಯನು ದುಷ್ಟರಾಜನಾದ ಆಹಾಜನಿಗೆ ಒಂದು ಏಲೀಯನ ಸಂದೇಶವನ್ನು ಘೋಷಿಸುತ್ತಿದ್ದನು. ಇತರ ದುಷ್ಟಕೃತ್ಯಗಳ ಜೊತೆಗೆ, ಆಹಾಜನು ದೇವಾಲಯದ ಸೇವೆಗಳನ್ನು ಸ್ಥಗಿತಗೊಳಿಸಿ, ಅದರ ಸ್ಥಾನದಲ್ಲಿ ಅಶ್ಶೂರಿನ ಒಂದು ದೇವಾಲಯದ ಪ್ರತಿರೂಪವನ್ನು ನಿರ್ಮಿಸಿದವನಾಗಿ ಪ್ರಸಿದ್ಧನಾಗಿದ್ದಾನೆ.</w:t>
      </w:r>
    </w:p>
    <w:p>
      <w:pPr>
        <w:pStyle w:val="ArticleScripture"/>
        <w:jc w:val="left"/>
      </w:pPr>
      <w:r>
        <w:rPr>
          <w:rFonts w:ascii="Nirmala UI" w:hAnsi="Nirmala UI" w:eastAsia="Nirmala UI" w:cs="Nirmala UI"/>
        </w:rPr>
        <w:t>ಆಹಾಜನು ಆಳಲು ಪ್ರಾರಂಭಿಸಿದಾಗ ಇಪ್ಪತ್ತು ವರ್ಷದವನಾಗಿದ್ದನು; ಅವನು ಯೆರೂಸಲೇಮಿನಲ್ಲಿ ಹದಿನಾರು ವರ್ಷ ಆಳಿದನು; ಮತ್ತು ತನ್ನ ತಂದೆಯಾದ ದಾವೀದನಂತೆ ತನ್ನ ದೇವರಾದ ಕರ್ತನ ದೃಷ್ಟಿಯಲ್ಲಿ ಯುಕ್ತವಾದದ್ದನ್ನು ಮಾಡಲಿಲ್ಲ. ಆದರೆ ಅವನು ಇಸ್ರಾಯೇಲಿನ ಅರಸರ ಮಾರ್ಗದಲ್ಲಿ ನಡೆದನು; ಹೌದು, ಕರ್ತನು ಇಸ್ರಾಯೇಲಿನ ಮಕ್ಕಳ ಮುಂದಿನಿಂದ ಹೊರದಬ್ಬಿದ ಜನಾಂಗಗಳ ಅಸಹ್ಯಕೃತ್ಯಗಳಿಗೆ ಅನುಸಾರವಾಗಿ ತನ್ನ ಮಗನನ್ನೇ ಅಗ್ನಿಯ ಮೂಲಕ ಹಾಯಿಸಿದನು. ಮತ್ತು ಅವನು ಉನ್ನತಸ್ಥಳಗಳಲ್ಲಿ, ಗುಡ್ಡಗಳ ಮೇಲೆ, ಮತ್ತು ಪ್ರತಿಯೊಂದು ಹಸಿರು ಮರದ ಕೆಳಗೆ ಬಲಿ ಅರ್ಪಿಸಿ ಧೂಪಹಚ್ಚಿದನು. ಆಗ ಸಿರಿಯದ ಅರಸನಾದ ರೆಚೀನು ಮತ್ತು ಇಸ್ರಾಯೇಲಿನ ಅರಸನಾದ ರೆಮಲ್ಯನ ಮಗ ಪೆಕಹನು ಯೆರೂಸಲೇಮಿನ ವಿರುದ್ಧ ಯುದ್ಧಕ್ಕೆ ಬಂದರು; ಅವರು ಆಹಾಜನನ್ನು ಮುತ್ತಿಗೆ ಹಾಕಿದರು, ಆದರೆ ಅವನನ್ನು ಜಯಿಸಲಿಲ್ಲ. ಆ ಸಮಯದಲ್ಲಿ ಸಿರಿಯದ ಅರಸನಾದ ರೆಚೀನು ಏಲಾತನ್ನು ಮತ್ತೆ ಸಿರಿಯಕ್ಕೆ ಪಡೆದುಕೊಂಡು, ಯೆಹೂದ್ಯರನ್ನು ಏಲಾತಿನಿಂದ ಹೊರದಬ್ಬಿದನು; ಮತ್ತು ಸಿರಿಯರು ಏಲಾತಿಗೆ ಬಂದು ಅಲ್ಲಿ ಇಂದಿನವರೆಗೂ ವಾಸಿಸುತ್ತಿದ್ದಾರೆ. ಆಗ ಆಹಾಜನು ಅಸ್ಸೂರಿನ ಅರಸನಾದ ತಿಗ್ಲತ್-ಪಿಲೇಸರನ ಬಳಿಗೆ ದೂತರನ್ನು ಕಳುಹಿಸಿ, “ನಾನು ನಿನ್ನ ದಾಸನೂ ನಿನ್ನ ಮಗನೂ ಆಗಿದ್ದೇನೆ; ನನ್ನ ವಿರುದ್ಧ ಎದ್ದಿರುವ ಸಿರಿಯದ ಅರಸನ ಕೈಯಿಂದಲೂ, ಇಸ್ರಾಯೇಲಿನ ಅರಸನ ಕೈಯಿಂದಲೂ ನನ್ನನ್ನು ರಕ್ಷಿಸು; ಬಾ” ಎಂದು ಹೇಳಿಸಿದನು. ಆಗ ಆಹಾಜನು ಕರ್ತನ ಮಂದಿರದಲ್ಲಿಯೂ ಅರಮನೆಯ ಭಂಡಾರಗಳಲ್ಲಿಯೂ ಸಿಕ್ಕಿದ್ದ ಬೆಳ್ಳಿಯನ್ನೂ ಬಂಗಾರವನ್ನೂ ತೆಗೆದುಕೊಂಡು ಅಸ್ಸೂರಿನ ಅರಸನಿಗೆ ಕಾಣಿಕೆಯಾಗಿ ಕಳುಹಿಸಿದನು. ಅಸ್ಸೂರಿನ ಅರಸನು ಅವನ ಮಾತನ್ನು ಕೇಳಿದನು; ಏಕೆಂದರೆ ಅಸ್ಸೂರಿನ ಅರಸನು ದಮಸ್ಕಸ್ಸಿನ ವಿರುದ್ಧ ಹೋಗಿ ಅದನ್ನು ಹಿಡಿದುಕೊಂಡು, ಅದರ ಜನರನ್ನು ಬಂಧಿಗಳಾಗಿ ಕೀರಿಗೆ ಕೊಂಡೊಯ್ದು, ರೆಚೀನನನ್ನು ಕೊಂದನು. ಆಗ ಅರಸನಾದ ಆಹಾಜನು ಅಸ್ಸೂರಿನ ಅರಸನಾದ ತಿಗ್ಲತ್-ಪಿಲೇಸರನನ್ನು ಭೇಟಿಯಾಗಲು ದಮಸ್ಕಸ್ಸಿಗೆ ಹೋಗಿ, ದಮಸ್ಕಸ್ಸಿನಲ್ಲಿ ಇದ್ದ ಒಂದು ವೇದಿಯನ್ನು ಕಂಡನು; ಮತ್ತು ಅರಸನಾದ ಆಹಾಜನು ಆ ವೇದಿಯ ರೂಪವನ್ನೂ ಅದರ ನಿರ್ಮಾಣ ಮಾದರಿಯನ್ನೂ, ಅದರ ಸಂಪೂರ್ಣ ಕೈಚಳಕಕ್ಕೆ ತಕ್ಕಂತೆ, ಯಾಜಕನಾದ ಊರೀಯನ ಬಳಿಗೆ ಕಳುಹಿಸಿದನು. ಆಗ ಯಾಜಕನಾದ ಊರೀಯನು, ಅರಸನಾದ ಆಹಾಜನು ದಮಸ್ಕಸ್ಸಿನಿಂದ ಕಳುಹಿಸಿದ್ದ ಎಲ್ಲದಕ್ಕೂ ತಕ್ಕಂತೆ ಒಂದು ವೇದಿಯನ್ನು ಕಟ್ಟಿದನು; ಹೀಗೆ ಯಾಜಕನಾದ ಊರೀಯನು ಅರಸನಾದ ಆಹಾಜನು ದಮಸ್ಕಸ್ಸಿನಿಂದ ಬರುವ ಮೊದಲೇ ಅದನ್ನು ಸಿದ್ಧಪಡಿಸಿದನು. ಅರಸನು ದಮಸ್ಕಸ್ಸಿನಿಂದ ಬಂದು, ಆ ವೇದಿಯನ್ನು ನೋಡಿದಾಗ, ಅರಸನು ಆ ವೇದಿಯ ಬಳಿಗೆ ಹೋಗಿ ಅದರ ಮೇಲೆ ಅರ್ಪಣೆ ಮಾಡಿದನು. ಅವನು ತನ್ನ ಹೋಮಬಲಿಯನ್ನೂ ಧಾನ್ಯಾರ್ಪಣೆಯನ್ನೂ ದಹಿಸಿ, ತನ್ನ ಪಾನಾರ್ಪಣೆಯನ್ನು ಸುರಿದು, ತನ್ನ ಸಮಾಧಾನಬಲಿಗಳ ರಕ್ತವನ್ನು ವೇದಿಯ ಮೇಲೆ ಪ್ರೋಕ್ಷಿಸಿದನು. ಮತ್ತು ಕರ್ತನ ಸನ್ನಿಧಿಯಲ್ಲಿದ್ದ ತಾಮ್ರವೇದಿಯನ್ನು ಸಹ, ಅಂದರೆ ಮಂದಿರದ ಮುಂಭಾಗದಲ್ಲಿದ್ದುದನ್ನು, ವೇದಿಯೂ ಕರ್ತನ ಮಂದಿರವೂ ಮಧ್ಯದಲ್ಲಿದ್ದ ಸ್ಥಳದಿಂದ ತೆಗೆದು, ಆ ವೇದಿಯ ಉತ್ತರಭಾಗದಲ್ಲಿ ಇಟ್ಟನು. ಆಗ ಅರಸನಾದ ಆಹಾಜನು ಯಾಜಕನಾದ ಊರೀಯನಿಗೆ, “ಈ ದೊಡ್ಡ ವೇದಿಯ ಮೇಲೆ ಪ್ರಾತಃಕಾಲದ ಹೋಮಬಲಿಯನ್ನೂ ಸಂಧ್ಯಾಕಾಲದ ಧಾನ್ಯಾರ್ಪಣೆಯನ್ನೂ, ಅರಸನ ಹೋಮಬಲಿಯನ್ನೂ ಅವನ ಧಾನ್ಯಾರ್ಪಣೆಯನ್ನೂ, ದೇಶದ ಸಮಸ್ತ ಜನರ ಹೋಮಬಲಿಯನ್ನೂ ಅವರ ಧಾನ್ಯಾರ್ಪಣೆಗಳನ್ನೂ ಅವರ ಪಾನಾರ್ಪಣೆಗಳನ್ನೂ ದಹಿಸು; ಮತ್ತು ಹೋಮಬಲಿಯ ಸಕಲ ರಕ್ತವನ್ನೂ, ಬಲಿಯ ಸಕಲ ರಕ್ತವನ್ನೂ ಅದರ ಮೇಲೆ ಪ್ರೋಕ್ಷಿಸು; ಆದರೆ ತಾಮ್ರವೇದಿ ನನಗೆ ವಿಚಾರಿಸಲು ಇರಲಿ” ಎಂದು ಆಜ್ಞಾಪಿಸಿದನು. ಹೀಗೆ ಯಾಜಕನಾದ ಊರೀಯನು ಅರಸನಾದ ಆಹಾಜನು ಆಜ್ಞಾಪಿಸಿದ ಎಲ್ಲದಕ್ಕೂ ತಕ್ಕಂತೆ ಮಾಡಿದನು. ಮತ್ತು ಅರಸನಾದ ಆಹಾಜನು ಅಡಿಪಾಯಗಳ ಅಂಚುಗಳನ್ನು ಕತ್ತರಿಸಿ ತೆಗೆದುಹಾಕಿ, ಅವುಗಳ ಮೇಲಿದ್ದ ಕುಂಡಿಗಳನ್ನು ತೆಗೆದುಹಾಕಿದನು; ಮತ್ತು ಅದರ ಕೆಳಗಿದ್ದ ತಾಮ್ರದ ಎಮ್ಮೆಗಳ ಮೇಲಿಂದ ಸಮುದ್ರವನ್ನು ಇಳಿಸಿ, ಕಲ್ಲಿನ ನೆಲೆಯ ಮೇಲೆ ಇಟ್ಟನು. ಮತ್ತು ಅವರು ಮಂದಿರದಲ್ಲಿ ಕಟ್ಟಿದ್ದ ವಿಶ್ರಾಂತಿದಿನದ ಮಂಟಪವನ್ನೂ, ಹೊರಗಿದ್ದ ಅರಸನ ಪ್ರವೇಶಮಾರ್ಗವನ್ನೂ, ಅಸ್ಸೂರಿನ ಅರಸನ ನಿಮಿತ್ತವಾಗಿ ಕರ್ತನ ಮಂದಿರದಿಂದ ತಿರುಗಿಸಿದನು. 2 ಅರಸುಗಳು 16:2–18.</w:t>
      </w:r>
    </w:p>
    <w:p>
      <w:pPr>
        <w:pStyle w:val="ArticleBody"/>
        <w:jc w:val="left"/>
      </w:pPr>
      <w:r>
        <w:rPr>
          <w:rFonts w:ascii="Nirmala UI" w:hAnsi="Nirmala UI" w:eastAsia="Nirmala UI" w:cs="Nirmala UI"/>
        </w:rPr>
        <w:t>ಅಶ್ಶೂರಿನ ಅರಸನು ಉತ್ತರದ ಅರಸನನ್ನು ಪ್ರತಿನಿಧಿಸುತ್ತಾನೆ; ಇದು ಪಾಪಾಸನದ ಒಂದು ಸಂಕೇತವಾಗಿದೆ. ದುಷ್ಟನಾದ ಅರಸನಾದ ಆಹಾಜನು ಯೆಹೂದದ, ಅಂದರೆ ಅಕ್ಷರಶಃ ಮಹಿಮೆಯ ದೇಶದ, ನಿಜವಾದ ನಾಯಕನಾಗಿದ್ದನು. ಯೆಶಾಯನೂ ಅವನ ಮಗನೂ “ಒಂದು ಅವಶೇಷವು ಹಿಂದಿರುಗುವುದು” ಎಂಬ ಸಂದೇಶದೊಂದಿಗೆ ಬಟ್ಟೆ ತೊಳೆಯುವವನ ಹೊಲದ ಬಳಿಯ ಮೇಲಿನ ಕೊಳದ ಕಾಲುವೆಯ ಬಳಿ ಅವನನ್ನು ಭೇಟಿಯಾದಾಗ, ಆ ದುಷ್ಟ ಅರಸನು ಉತ್ತರ ಮತ್ತು ದಕ್ಷಿಣಗಳ ನಡುವಿನ ಒಳಯುದ್ಧದ ಸಂಕಟದಲ್ಲಿದ್ದನು. ಆ ಸಂಕಟದಲ್ಲಿ, ಅವನು ಪ್ರವಾದಿಯಾದ ಯೆಶಾಯನ ಮೂಲಕ ದೇವರು ನೀಡಿದ ಸಂದೇಶವನ್ನು ತಿರಸ್ಕರಿಸಿ, ರಕ್ಷಣೆಗೆ ಅಕ್ಷರಶಃ ಉತ್ತರದ ಅರಸನ ಕಡೆಗೆ ಕೈ ಚಾಚಿದನು.</w:t>
      </w:r>
    </w:p>
    <w:p>
      <w:pPr>
        <w:pStyle w:val="ArticleBody"/>
        <w:jc w:val="left"/>
      </w:pPr>
      <w:r>
        <w:rPr>
          <w:rFonts w:ascii="Nirmala UI" w:hAnsi="Nirmala UI" w:eastAsia="Nirmala UI" w:cs="Nirmala UI"/>
        </w:rPr>
        <w:t>ಯೆಶಾಯ ಏಳನೆಯ ಅಧ್ಯಾಯದ ಹಿನ್ನೆಲೆ, ಆತ್ಮಿಕ ಮಹಿಮೆಯ ದೇಶದ ಒಬ್ಬ ನಾಯಕನು ಗೃಹಯುದ್ಧದ ಕಾಲದಲ್ಲಿ ದೇವರ ಕಡೆಗೆ ಮೊರೆಯಿಡುವುದಕ್ಕಿಂತ ಪಾಪಾಸನದೊಂದಿಗೆ ಒಡಂಬಡಿಕೆಗೆ ಕೈಚಾಚುವುದನ್ನು ಚಿತ್ರಿಸುತ್ತದೆ. ಅಹಾಜನು ದೇವರ ವಿರುದ್ಧ ದಂಗೆ ಎದ್ದಿರುವುದು, ಅವನು ಉತ್ತರದ ರಾಜನನ್ನು ಭೇಟಿ ಮಾಡಿ, ಉತ್ತರದ ರಾಜನ ದೇವರ ದೇವಾಲಯದ ಮಾದರಿಯನ್ನು ತಯಾರಿಸಿ, ಆ ದೇವಾಲಯದ ಮಾದರಿಯನ್ನು ಯೆರೂಸಲೇಮಿನ ಮಹಾಯಾಜಕನಿಗೆ ಕಳುಹಿಸಿದ ಮೂಲಕ ಪ್ರತಿನಿಧಿಸಲ್ಪಟ್ಟಿದೆ; ನಂತರ ಮಹಾಯಾಜಕನು ದೇವರ ಪರಿಶುದ್ಧಾಲಯದ ಪವಿತ್ರ ಪ್ರಾಂಗಣಗಳಲ್ಲಿ ಆ ನಕಲಿ ದೇವಾಲಯದ ಪ್ರತಿರೂಪವೊಂದನ್ನು ನಿರ್ಮಿಸಿದನು. ದುಷ್ಟ ರಾಜ ಅಹಾಜನು ರಾಜ್ಯವನ್ನು ಪ್ರತಿನಿಧಿಸುತ್ತಾನೆ; ಮತ್ತು ಮಹಾಯಾಜಕನ ಸಹಕಾರವು ಸಭೆಯೂ ರಾಜ್ಯವೂ ಒಗ್ಗೂಡುವಿಕೆಯನ್ನು ಪ್ರತಿನಿಧಿಸುತ್ತದೆ.</w:t>
      </w:r>
    </w:p>
    <w:p>
      <w:pPr>
        <w:pStyle w:val="ArticleBody"/>
        <w:jc w:val="left"/>
      </w:pPr>
      <w:r>
        <w:rPr>
          <w:rFonts w:ascii="Nirmala UI" w:hAnsi="Nirmala UI" w:eastAsia="Nirmala UI" w:cs="Nirmala UI"/>
        </w:rPr>
        <w:t>ಆ ಅಕ್ಷರಶಃ ಬಂಡಾಯವು, ಆಧ್ಯಾತ್ಮಿಕ ಮಹಿಮೆಯ ದೇಶದ ನಾಯಕನ ಬಂಡಾಯವನ್ನು ಪ್ರತಿನಿಧಿಸುತ್ತದೆ; ಅವನು ಪಾಪಾಸನದ (ಉತ್ತರದ ರಾಜನ) ಆರಾಧನಾ ಸೇವೆಯನ್ನು ನಕಲಿಸಿ, ದೇವರ ಪರಿಶುದ್ಧಾಲಯದ ನಿಜವಾದ ಆರಾಧನೆಯನ್ನು ಸ್ಥಗಿತಗೊಳಿಸುತ್ತಾನೆ. ಅಹಾಜನ ಬಂಡಾಯವು, ಮಹಿಮೆಯ ದೇಶದಲ್ಲಿ ಉತ್ತರದ ರಾಜನ ದೇವಾಲಯದ ಪ್ರತಿರೂಪವಾದ ಒಂದು ನಕಲಿ ದೇವಾಲಯವನ್ನು ನಿರ್ಮಿಸುವ ಯುನೈಟೆಡ್ ಸ್ಟೇಟ್ಸ್‌ನ ನಾಯಕತ್ವವನ್ನು ಪ್ರತಿನಿಧಿಸುತ್ತದೆ.</w:t>
      </w:r>
    </w:p>
    <w:p>
      <w:pPr>
        <w:pStyle w:val="ArticleBody"/>
        <w:jc w:val="left"/>
      </w:pPr>
      <w:r>
        <w:rPr>
          <w:rFonts w:ascii="Nirmala UI" w:hAnsi="Nirmala UI" w:eastAsia="Nirmala UI" w:cs="Nirmala UI"/>
        </w:rPr>
        <w:t>ಯೆಶಾಯ ಏಳನೆಯ ಅಧ್ಯಾಯದ ಪ್ರವಾದನಾತ್ಮಕ ಸಂದರ್ಭವು ಭೂಮಿಯ ಮೃಗದ ಮೊದಲ ಅರವತ್ತೈದು ವರ್ಷಗಳನ್ನು ಪ್ರತಿನಿಧಿಸುತ್ತದೆ; ಇನ್ನೂ ನೇರವಾಗಿ ಹೇಳುವುದಾದರೆ, ಅದು ಭೂಮಿಯ ಮೃಗದ ಅಂತ್ಯಕಾಲವನ್ನು ಪ್ರತಿನಿಧಿಸುತ್ತದೆ. ಯೆಶಾಯ ಏಳನೆಯ ಅಧ್ಯಾಯದ ಪ್ರವಾದನಾತ್ಮಕ ಸಂದರ್ಭದಿಂದ ಸಂಗ್ರಹಿಸಿಕೊಳ್ಳಬಹುದಾದ ಬೆಳಕು ಬಹಳವಿದೆ; ಆದರೆ ಈ ಸಂದರ್ಭದಲ್ಲಿ ನಾವು ಕೇವಲ ಒಂದು ವಿಷಯವನ್ನೇ ಬಳಸುತ್ತಿದ್ದೇವೆ—ಕ್ರಿಸ್ತನು ಯಾವುದೋ ಒಂದು ವಿಷಯದ ಆರಂಭದ ಮೂಲಕ ಅದರ ಅಂತ್ಯವನ್ನು ಚಿತ್ರಿಸುತ್ತಾನೆ ಎಂಬ ತತ್ತ್ವವನ್ನು. ಇಲ್ಲಿ ನಾವು ಈ ಅನ್ವಯವನ್ನು ಮಾಡುತ್ತಿರುವುದು, ಯೆಶಾಯ ಏಳನೆಯ ಅಧ್ಯಾಯದ ಐತಿಹಾಸಿಕ ಸಂದರ್ಭದ ಪರಿಣಾಮವ್ಯಾಪ್ತಿಯನ್ನು ಆಳವಾಗಿ ಪರಿಶೀಲಿಸಲು ಅಷ್ಟೇನೂ ಅಲ್ಲ. ಭ್ರಷ್ಟಗೊಂಡ ಗಣರಾಜ್ಯವಾದದ ಕೊಂಬು, ಭ್ರಷ್ಟಗೊಂಡ ಪ್ರೊಟೆಸ್ಟಾಂಟಿಸಂನ ಕೊಂಬಿನೊಂದಿಗೆ ಒಂದಾಗುವಾಗ, ಅದು ಒಂದು ಕಪಟ ದೇವಾಲಯದ ನಿರ್ಮಾಣದ ಪ್ರತಿನಿಧಿತ್ವವಾಗುತ್ತದೆ ಎಂಬುದನ್ನು ನಾವು ಇಲ್ಲಿ ಗುರುತಿಸುತ್ತಿದ್ದೇವೆ.</w:t>
      </w:r>
    </w:p>
    <w:p>
      <w:pPr>
        <w:pStyle w:val="ArticleBody"/>
        <w:jc w:val="left"/>
      </w:pPr>
      <w:r>
        <w:rPr>
          <w:rFonts w:ascii="Nirmala UI" w:hAnsi="Nirmala UI" w:eastAsia="Nirmala UI" w:cs="Nirmala UI"/>
        </w:rPr>
        <w:t>ಉತ್ತರದ ಅರಸನ ಆಲಯದ ಮಾದರಿಯಂತೆ ರೂಪಿಸಲ್ಪಟ್ಟ ಕಪಟ ಆಲಯದ ಸ್ಥಾಪನೆಯು ಮೃಗದ ಪ್ರತಿಮೆಯು ನಿರ್ಮಿಸಲ್ಪಡುವ ಇತಿಹಾಸವನ್ನು ಸೂಚಿಸುತ್ತದೆ; ಮತ್ತು ಅದು ದೇವರ ಜನರಿಗೆ ಮಹಾಪರೀಕ್ಷೆಯಾಗಿದ್ದು, ಅದರ ಮೂಲಕ ಅವರ ನಿತ್ಯಗತಿಯು ನಿರ್ಧರಿಸಲ್ಪಡುವುದು.</w:t>
      </w:r>
    </w:p>
    <w:p>
      <w:pPr>
        <w:pStyle w:val="ArticleScripture"/>
        <w:jc w:val="left"/>
      </w:pPr>
      <w:r>
        <w:rPr>
          <w:rFonts w:ascii="Nirmala UI" w:hAnsi="Nirmala UI" w:eastAsia="Nirmala UI" w:cs="Nirmala UI"/>
        </w:rPr>
        <w:t>“ಕೃಪಾಕಾಲ ಮುಕ್ತಾಯವಾಗುವ ಮೊದಲು ಮೃಗದ ಪ್ರತಿಮೆಯು ರೂಪುಗೊಳ್ಳುವುದೆಂದು ಕರ್ತನು ನನಗೆ ಸ್ಪಷ್ಟವಾಗಿ ತೋರಿಸಿದ್ದಾನೆ; ಯಾಕಂದರೆ ಅದು ದೇವಜನರಿಗೆ ಮಹಾ ಪರೀಕ್ಷೆಯಾಗಿದ್ದು, ಅದರ ಮೂಲಕ ಅವರ ನಿತ್ಯಗತಿಯು ನಿರ್ಣಯಿಸಲ್ಪಡುವುದು.</w:t>
      </w:r>
    </w:p>
    <w:p>
      <w:pPr>
        <w:pStyle w:val="ArticleScripture"/>
        <w:jc w:val="left"/>
      </w:pPr>
      <w:r>
        <w:rPr>
          <w:rFonts w:ascii="Nirmala UI" w:hAnsi="Nirmala UI" w:eastAsia="Nirmala UI" w:cs="Nirmala UI"/>
        </w:rPr>
        <w:t>“ಇದು ದೇವರ ಜನರು ಮುದ್ರಿಸಲ್ಪಡುವ ಮೊದಲು ಅವಶ್ಯವಾಗಿ ಎದುರಿಸಬೇಕಾದ ಪರೀಕ್ಷೆಯಾಗಿದೆ. ಆತನ ಧರ್ಮಶಾಸ್ತ್ರವನ್ನು ಆಚರಿಸಿ, ಕಪಟ ಸಬ್ಬತ್ತನ್ನು ಅಂಗೀಕರಿಸಲು ನಿರಾಕರಿಸುವ ಮೂಲಕ ದೇವರಿಗಿರುವ ತಮ್ಮ ನಿಷ್ಠೆಯನ್ನು ಸಾಬೀತುಪಡಿಸಿದ ಎಲ್ಲರೂ ಕರ್ತನಾದ ಯೆಹೋವ ದೇವರ ಧ್ವಜದ ಅಡಿಯಲ್ಲಿ ನಿಲ್ಲುವರು ಮತ್ತು ಜೀವಂತ ದೇವರ ಮುದ್ರೆಯನ್ನು ಹೊಂದುವರು. ಪರಲೋಕ ಮೂಲದ ಸತ್ಯವನ್ನು ಬಿಟ್ಟು ಭಾನುವಾರದ ಸಬ್ಬತ್ತನ್ನು ಅಂಗೀಕರಿಸುವವರು ಮೃಗದ ಗುರುತನ್ನು ಹೊಂದುವರು” The Seventh-day Adventist Bible Commentary, volume 7, 976.</w:t>
      </w:r>
    </w:p>
    <w:p>
      <w:pPr>
        <w:pStyle w:val="ArticleBody"/>
        <w:jc w:val="left"/>
      </w:pPr>
      <w:r>
        <w:rPr>
          <w:rFonts w:ascii="Nirmala UI" w:hAnsi="Nirmala UI" w:eastAsia="Nirmala UI" w:cs="Nirmala UI"/>
        </w:rPr>
        <w:t>ಲವೊದಿಕ್ಯದ “ದೇವಜನರು” ಆಗಿರುವ ಸೆವೆಂತ್-ಡೇ ಅಡ್ವೆಂಟಿಸ್ಟ್‌ಗಳಿಗೆ, ಕೃಪಾಕಾಲವು ಮುಗಿಯುವ ಮೊದಲು ನಡೆಯುವ ಒಂದು “ಮಹಾ ಪರೀಕ್ಷೆ” ಇದೆ. ಅದು ಅವರು “ಮುದ್ರಿಸಲ್ಪಡುವ ಮೊದಲು” ತೇರ್ಗಡೆಯಾಗಬೇಕಾದ “ಆ ಪರೀಕ್ಷೆ” ಆಗಿದೆ. ದೇವರ ಮುದ್ರೆಯೂ ಕೃಪಾಕಾಲದ ಸಮಾಪ್ತಿಯೂ ಭಾನುವಾರದ ಕಾನೂನಿನ ಸಮಯದಲ್ಲಿ ಸಂಭವಿಸುತ್ತವೆ. ಮೃಗದ ಪ್ರತಿಮೆಯ ರೂಪುಗೊಳ್ಳುವಿಕೆ ಭಾನುವಾರದ ಕಾನೂನಿನ ಕಡೆಗೆ ನಡೆಸಿ, ಅದರಲ್ಲಿ ಪರ್ಯವಸಾನಗೊಳ್ಳುವ ಒಂದು ಅವಧಿಯಲ್ಲಿ ಸಂಭವಿಸುತ್ತದೆ. ಮೃಗದ ಪ್ರತಿಮೆಯೂ ಅದರ ರೂಪುಗೊಳ್ಳುವಿಕೆಯೂ ನಮ್ಮ ನಿತ್ಯ ಗತಿಯನ್ನು ನಿರ್ಧರಿಸುವ ಒಂದು ಸತ್ಯವಾಗಿದೆ. ಆ ಪ್ರತಿಮೆಯ ರೂಪುಗೊಳ್ಳುವಿಕೆಯನ್ನು ಎರಡು ಕಡ್ಡಿಗಳನ್ನು ಸೇರಿಸಿ ಒಂದು ಜನಾಂಗವನ್ನಾಗಿಸುವಂತೆ ಚಿತ್ರಿಸಲಾಗಿದೆ. ಆ ಎರಡು ಕಡ್ಡಿಗಳ ಸೇರ್ಪಡೆ ಅಮೆರಿಕ ಸಂಯುಕ್ತ ಸಂಸ್ಥಾನಗಳ ಇತಿಹಾಸದ ಆರಂಭದಲ್ಲಿ ಸಂಭವಿಸುತ್ತದೆ; ನಂತರ ಅದರ ಅಂತ್ಯದಲ್ಲಿಯೂ ಮತ್ತೆ ಸಂಭವಿಸುತ್ತದೆ. ಆರಂಭದಲ್ಲಿ ಪ್ರೊಟೆಸ್ಟೆಂಟ್ ಕೊಂಬನ್ನು ಸ್ಥಾಪಿಸಲು ಎರಡು ಕಡ್ಡಿಗಳನ್ನು ಸೇರಿಸಲಾಯಿತು; ಅಂತ್ಯದಲ್ಲಿ ರಿಪಬ್ಲಿಕನ್ ಕೊಂಬನ್ನು ಸ್ಥಾಪಿಸಲು ಎರಡು ಕಡ್ಡಿಗಳನ್ನು ಸೇರಿಸಲಾಗುತ್ತದೆ.</w:t>
      </w:r>
    </w:p>
    <w:p>
      <w:pPr>
        <w:pStyle w:val="ArticleBody"/>
        <w:jc w:val="left"/>
      </w:pPr>
      <w:r>
        <w:rPr>
          <w:rFonts w:ascii="Nirmala UI" w:hAnsi="Nirmala UI" w:eastAsia="Nirmala UI" w:cs="Nirmala UI"/>
        </w:rPr>
        <w:t>1798ರಿಂದ 1844ರವರೆಗಿನ ಆರಂಭಿಕ ಇತಿಹಾಸದಲ್ಲಿ, ಪ್ರೊಟೆಸ್ಟಂಟ್ ಕೊಂಬಿನ ದೇವಾಲಯವು ಸ್ಥಾಪಿಸಲ್ಪಟ್ಟಿತು. ಹತ್ತೊಂಬತ್ತು ವರ್ಷಗಳ ನಂತರ, ರಿಪಬ್ಲಿಕನ್ ಕೊಂಬಿನ ಮೊದಲ ರಿಪಬ್ಲಿಕನ್ ಅಧ್ಯಕ್ಷನು ಕುರಿಮರಿಯಂತೆ ಮಾತಾಡಿದನು; ಹಾಗೆ ಮಾಡುವುದರ ಮೂಲಕ ದಾಸರನ್ನು ಬಿಡುಗಡೆ ಮಾಡುವ ಪ್ರಕ್ರಿಯೆಯನ್ನು ಆರಂಭಿಸಿದನು, ಆದರೆ ಅದಕ್ಕಾಗಿ ಅವನು ತನ್ನ ಪ್ರಾಣವನ್ನು ಕಳೆದುಕೊಂಡನು. ದೇವರ ಕುರಿಮರಿ ಪಾಪದ ದಾಸ್ಯದಿಂದ ಮಾನವಕುಲವನ್ನು ಬಿಡುಗಡೆ ಮಾಡಲು ಶಿಲುಬೆಯ ಮೇಲೆ ಮರಣಹೊಂದಿದನು, ಆದರೆ ಅದಕ್ಕಾಗಿ ಆತನು ತನ್ನ ಪ್ರಾಣವನ್ನು ಕೊಟ್ಟನು. ಶಿಲುಬೆ ವಿಮೋಚನಾ ಘೋಷಣೆಯಾಗಿದೆ. ರಿಪಬ್ಲಿಕನ್ ಕೊಂಬು ದಾಸರನ್ನು ಬಿಡುಗಡೆ ಮಾಡುತ್ತಿದ್ದ ಇತಿಹಾಸದಲ್ಲಿ, ಪ್ರೊಟೆಸ್ಟಂಟ್ ಕೊಂಬು ದಾಸ್ಯದ ಪ್ರವಾದನೆಯನ್ನು ತಿರಸ್ಕರಿಸಿತು. ಭಾನುವಾರದ ಕಾನೂನಿನ ಇತಿಹಾಸದಲ್ಲಿ, ರಿಪಬ್ಲಿಕನ್ ಕೊಂಬು ಆತ್ಮಿಕ ದಾಸ್ಯವನ್ನು ಮರುಸ್ಥಾಪಿಸುತ್ತಿರುವಾಗ, ಪ್ರೊಟೆಸ್ಟಂಟ್ ಕೊಂಬು ಬಂಧಿತರನ್ನು ಬಿಡುಗಡೆಗೊಳಿಸುವ ಸಂದೇಶವನ್ನು ಘೋಷಿಸುತ್ತಿರುತ್ತದೆ.</w:t>
      </w:r>
    </w:p>
    <w:p>
      <w:pPr>
        <w:pStyle w:val="ArticleBody"/>
        <w:jc w:val="left"/>
      </w:pPr>
      <w:r>
        <w:rPr>
          <w:rFonts w:ascii="Nirmala UI" w:hAnsi="Nirmala UI" w:eastAsia="Nirmala UI" w:cs="Nirmala UI"/>
        </w:rPr>
        <w:t>ಭೂಮಿಯ ಮೃಗದ ರಿಪಬ್ಲಿಕನ್ ಕೊಂಬಿನ ಅಂತಿಮ ಅಧ್ಯಕ್ಷನು ನಾಗರಹಾವಿನಂತೆ ಮಾತನಾಡುವನು; ಮತ್ತು ಅವನು ಹಾಗೆ ಮಾತಾಡುವಾಗ, ನಿಜವಾದ ಪ್ರೊಟೆಸ್ಟೆಂಟ್ ಕೊಂಬು ಒಂದು ಧ್ವಜಚಿಹ್ನೆಯಾಗಿ ಎತ್ತಲ್ಪಡುವುದು. ಇದು ಶಾಬ್ದಿಕ ಹಾಗೂ ಆತ್ಮಿಕ ಮೇದೋ-ಪರ್ಷಿಯನ್ ಸಾಮ್ರಾಜ್ಯದ ಎರಡು ಕೊಂಬುಗಳಲ್ಲಿ ಮಾದರಿಯಾಗಿ ತೋರಿಸಲಾಗಿದೆ. ಶಾಬ್ದಿಕ ಮೇದೋ-ಪರ್ಷಿಯನ್ ಸಾಮ್ರಾಜ್ಯವು ಬೈಬಲ್ ಪ್ರವಾದನೆಯ ಎರಡನೆಯ ರಾಜ್ಯವಾಗಿತ್ತು; ಮತ್ತು ಬೈಬಲ್ ಪ್ರವಾದನೆಯ ಆರನೆಯ ರಾಜ್ಯವು ಆತ್ಮಿಕ ಮೇದೋ-ಪರ್ಷಿಯನ್ ಸಾಮ್ರಾಜ್ಯವಾಗಿದೆ. ದಾನಿಯೇಲನ ಪುಸ್ತಕದಲ್ಲಿ, ಮೇದೋ-ಪರ್ಷಿಯಾದ ಗಂಡುಕುರಿಗೆ ಎರಡು ಕೊಂಬುಗಳಿದ್ದವು; ಯುನೈಟೆಡ್ ಸ್ಟೇಟ್ಸ್‌ಗೂ ಹಾಗೆಯೇ ಇದೆ; ಆದರೆ ಎರಡನೆಯ ಕೊಂಬು ಕೊನೆಯಲ್ಲಿ ಉದಯಿಸಿತು.</w:t>
      </w:r>
    </w:p>
    <w:p>
      <w:pPr>
        <w:pStyle w:val="ArticleScripture"/>
        <w:jc w:val="left"/>
      </w:pPr>
      <w:r>
        <w:rPr>
          <w:rFonts w:ascii="Nirmala UI" w:hAnsi="Nirmala UI" w:eastAsia="Nirmala UI" w:cs="Nirmala UI"/>
        </w:rPr>
        <w:t>ಆಗ ನಾನು ನನ್ನ ಕಣ್ಣುಗಳನ್ನು ಎತ್ತಿ ನೋಡಿದೆನು; ಮತ್ತು ಇಗೋ, ನದಿಯ ಮುಂದೆ ಎರಡು ಕೊಂಬುಗಳಿದ್ದ ಒಂದು ಕುರಿಹೋತನು ನಿಂತಿದ್ದನು; ಆ ಎರಡು ಕೊಂಬುಗಳೂ ಎತ್ತರವಾಗಿದ್ದವು; ಆದರೆ ಒಂದೊಂದು ಇನ್ನೊಂದಕ್ಕಿಂತ ಹೆಚ್ಚಾಗಿ ಎತ್ತರವಾಗಿತ್ತು, ಮತ್ತು ಹೆಚ್ಚು ಎತ್ತರವಾದುದು ಕೊನೆಯಲ್ಲಿ ಮೂಡಿಬಂತು. ದಾನಿಯೇಲ 8:3.</w:t>
      </w:r>
    </w:p>
    <w:p>
      <w:pPr>
        <w:pStyle w:val="ArticleBody"/>
        <w:jc w:val="left"/>
      </w:pPr>
      <w:r>
        <w:rPr>
          <w:rFonts w:ascii="Nirmala UI" w:hAnsi="Nirmala UI" w:eastAsia="Nirmala UI" w:cs="Nirmala UI"/>
        </w:rPr>
        <w:t>ಭೂಮಿಯ ಮೃಗವೂ ಅದರ ಎರಡು ಕೊಂಬುಗಳೂ ಸಂಬಂಧಿಸಿದ ಪ್ರವಾದನಾತ್ಮಕ ಇತಿಹಾಸದಲ್ಲಿ, ಪ್ರೊಟೆಸ್ಟೆಂಟ್ ಕೊಂಬು ಮೊದಲು ಗುರುತಿಸಲ್ಪಟ್ಟಿತು; ಆದರೆ ಅದು ಮೇಲೇರಿಕೊಂಡು ಕಾರ್ಯವನ್ನು ಪೂರ್ಣಗೊಳಿಸುವ ಬದಲು, ಲವೋದಿಕೇಯ ಅಂಧತೆಯ ಅರಣ್ಯಕ್ಕೆ ಹಿಂತಿರುಗಿತು. ರಿಪಬ್ಲಿಕನ್ ಕೊಂಬು ನಾಗದಂತೆ ಮಾತನಾಡಿ, ಶೀಘ್ರದಲ್ಲೇ ಬರುವ ಭಾನುವಾರ ಕಾನೂನನ್ನು ಜಾರಿಗೊಳಿಸುವ ಇತಿಹಾಸದ ಸಂದರ್ಭದಲ್ಲಿ, ನಿಜವಾದ ಪ್ರೊಟೆಸ್ಟೆಂಟ್ ಕೊಂಬು ಅಂತಿಮವಾಗಿ ಧ್ವಜಚಿಹ್ನೆಯಾಗಿ ಎತ್ತಲ್ಪಡುವುದು. ಮೃಗದ ಪ್ರತಿಮೆಯ ರೂಪುಗೊಳ್ಳುವಿಕೆಯಿಂದ ಪ್ರತಿನಿಧಿಸಲ್ಪಟ್ಟ ಪರೀಕ್ಷೆಯನ್ನು ಗುರುತಿಸುವ ಆ ಲವೋದಿಕೇಯ ಏಳನೇ ದಿನದ ಅಡ್ವೆಂಟಿಸ್ಟ್‌ಗಳೇ ಕೃಪಾಕಾಲ ಮುಗಿಯುವಾಗ ದೇವರ ಮುದ್ರೆಯನ್ನು ಹೊಂದುವರು. ಈ ಪರೀಕ್ಷಾ ಪ್ರಕ್ರಿಯೆಯನ್ನು ಗುರುತಿಸುವ ಸಂದೇಶವು, ಅದರಿಂದ ಲಾಭಪಡೆಯಲು ಬಯಸುವ ಯಾರಿಗಾದರೂ, ಈಗ ಮುದ್ರಾವಿಚ್ಛೇದನಗೊಳ್ಳುತ್ತಿದೆ.</w:t>
      </w:r>
    </w:p>
    <w:p>
      <w:pPr>
        <w:pStyle w:val="ArticleScripture"/>
        <w:jc w:val="left"/>
      </w:pPr>
      <w:r>
        <w:rPr>
          <w:rFonts w:ascii="Nirmala UI" w:hAnsi="Nirmala UI" w:eastAsia="Nirmala UI" w:cs="Nirmala UI"/>
        </w:rPr>
        <w:t>ಆಗ ಎಲೀಯನು ಸಮಸ್ತ ಜನರ ಬಳಿಗೆ ಬಂದು, “ನೀವು ಎಷ್ಟು ಕಾಲ ಎರಡು ಭಿನ್ನ ಅಭಿಪ್ರಾಯಗಳ ನಡುವೆ ತಡಕಾಡುತ್ತೀರಿ? ಯೆಹೋವನು ದೇವರಾಗಿದ್ದರೆ, ಆತನನ್ನು ಅನುಸರಿಸಿರಿ; ಬಾಳನು ದೇವರಾಗಿದ್ದರೆ, ಅವನನ್ನು ಅನುಸರಿಸಿರಿ” ಎಂದು ಹೇಳಿದನು. ಆದರೆ ಜನರು ಅವನಿಗೆ ಒಂದು ಮಾತನ್ನೂ ಉತ್ತರಿಸಲಿಲ್ಲ. 1 ಅರಸುಗಳು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 — ಸಂಖ್ಯೆ ಹದಿನಾಲ್ಕು</dc:title>
  <dc:subject>ಪ್ರವಾದನಾತ್ಮಕ ಸಮಾನಾಂತರ: ಎಲೀಯನ ಆತ್ಮದಲ್ಲಿ ಮಿಲ್ಲರೈಟ್‌ಗಳಿಂದ ಫ್ಯೂಚರ್ ಫಾರ್ ಅಮೇರಿಕಾ ತನಕ</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