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ಅಮೆರಿಕದ ಭವಿಷ್ಯ ಮತ್ತು ಜುಲೈ 18, 2020 - ಸಂಖ್ಯೆ ಒಂದು</w:t>
      </w:r>
    </w:p>
    <w:p>
      <w:pPr>
        <w:pStyle w:val="ArticleSubtitle"/>
        <w:jc w:val="left"/>
      </w:pPr>
      <w:r>
        <w:rPr>
          <w:rFonts w:ascii="Nirmala UI" w:hAnsi="Nirmala UI" w:eastAsia="Nirmala UI" w:cs="Nirmala UI"/>
        </w:rPr>
        <w:t>ಒಡಂಬಡಿಕೆಯ ಗುಹಾನಿವಾಸಿಗಳು: ಲೋಕದ ಅಂತ್ಯದಲ್ಲಿ ಮೋಶೆ ಮತ್ತು ಏಲೀಯನು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ಮೋಶೆ ಮತ್ತು ಏಲೀಯರು ಪ್ರವಾದನಾತ್ಮಕ ಸಂಕೇತಗಳಾಗಿದ್ದು, ಸಂದರ್ಭದ ಪ್ರಕಾರ ಪ್ರತಿಯೊಂದನ್ನೂ ಏಕವಚನ ಸಂಕೇತವಾಗಿ ಅರ್ಥಮಾಡಿಕೊಳ್ಳಬಹುದು; ಹಾಗೆಯೇ, ಇಬ್ಬರು ಪ್ರವಾದಿಗಳನ್ನೂ ಒಳಗೊಂಡಿರುವ ಸಂಕೇತವಾಗಿಯೂ ಅವನ್ನು ಗ್ರಹಿಸಬಹುದು. ಇಬ್ಬರ ಸಾಕ್ಷಿಯ ಮೇರೆಗೆ ಒಂದು ವಿಷಯ ಸ್ಥಾಪಿತವಾಗುತ್ತದೆ; ಮತ್ತು ಪ್ರಕಟನೆ ಹನ್ನೊಂದರಲ್ಲಿ ಮೋಶೆ ಮತ್ತು ಏಲೀಯರು ಹಳೆಯ ಮತ್ತು ಹೊಸ ಒಡಂಬಡಿಕೆಗಳ ಎರಡು ಸಾಕ್ಷಿಗಳನ್ನು ಪ್ರತಿನಿಧಿಸುತ್ತಾರೆ. ಕ್ರಿಸ್ತನ ದ್ವಿತೀಯಾಗಮನವನ್ನು ಪ್ರತಿನಿಧಿಸುವ ರೂಪಾಂತರ ಪರ್ವತದ ಮೇಲೆ, ಈ ದ್ವಂದ್ವ ಸಂಕೇತವು ಭಾನುವಾರ ಕಾನೂನು ಸಂಕಟದ ಒಂದು ಲಕ್ಷ ನಲವತ್ತುನಾಲ್ಕು ಸಾವಿರರನ್ನು (ಏಲೀಯ) ಹಾಗು ಹುತಾತ್ಮರನ್ನು (ಮೋಶೆ) ಎರಡನ್ನೂ ಪ್ರತಿನಿಧಿಸುತ್ತದೆ. ಹೊರೇಬಿನ ಗುಹೆಯಲ್ಲಿ, ಒಂದೇ ಸಂಕೇತವಾಗಿ, ಅವರು ಲೋಕಾಂತ್ಯದಲ್ಲಿ ಇರುವ ದೇವರ ಜನರನ್ನು ಪ್ರತಿನಿಧಿಸುತ್ತಾರೆ; ಅವರು ದೇವರ ಸ್ವಭಾವದ ಪ್ರಕಟಣೆಯಾಗಿರುವ ಆ ಸಂದೇಶವನ್ನು “ಕೇಳುವರು,” “ಓದುತ್ತಾರೆ,” ಮತ್ತು “ಕಾಪಾಡುವರು”; ಮತ್ತು ಆ ಸಂದೇಶವು ಒಂದು ಲವೋದಿಕೀಯನನ್ನು ಫಿಲಡೆಲ್ಫಿಯನನಾಗಿ ಪರಿವರ್ತಿಸಲು ಶಕ್ತಿಯನ್ನು ಒಳಗೊಂಡಿದೆ. ಶೀಘ್ರದಲ್ಲೇ, (ಅತ್ಯಂತ ಶೀಘ್ರದಲ್ಲೇ) ಒಂದು ಹಂತವು ಬರುವುದು; ಆಗ ಮೂರ್ಖ ಲವೋದಿಕೀಯ ಅಡ್ವೆಂಟಿಸ್ಟರು “ಇಗೋ, ವರನು ಬರುತ್ತಾನೆ” ಎಂಬ ಕೂಗಿಗೆ ಸರಿಯಾಗಿ ಪ್ರತಿಕ್ರಿಯಿಸಲು ಅಗತ್ಯವಾದ “ಎಣ್ಣೆ”ಯನ್ನು ತಮ್ಮ ಪಾಲಾಗಿಸಿಕೊಳ್ಳುವುದು ಇನ್ನು ಸಾಧ್ಯವಾಗುವುದಿಲ್ಲ.</w:t>
      </w:r>
    </w:p>
    <w:p>
      <w:pPr>
        <w:pStyle w:val="ArticleScripture"/>
        <w:jc w:val="left"/>
      </w:pPr>
      <w:r>
        <w:rPr>
          <w:rFonts w:ascii="Nirmala UI" w:hAnsi="Nirmala UI" w:eastAsia="Nirmala UI" w:cs="Nirmala UI"/>
        </w:rPr>
        <w:t>ಆಗ ಮೋಶೆಯು ಯೆಹೋವನಿಗೆ ಹೇಳಿದನು: “ನೋಡು, ನೀನು ನನಗೆ, ‘ಈ ಜನರನ್ನು ಮೇಲೆ ಕೊಂಡು ಹೋಗು’ ಎಂದು ಹೇಳುತ್ತೀಯ; ಆದರೆ ನನ್ನ ಜೊತೆಯಲ್ಲಿ ಯಾರನ್ನು ಕಳುಹಿಸುವೆಯೋ ಅದನ್ನು ನನಗೆ ತಿಳಿಸಿಲ್ಲ. ಆದರೂ, ‘ನಿನ್ನನ್ನು ಹೆಸರಿನಿಂದಲೇ ನಾನು ತಿಳಿದಿದ್ದೇನೆ; ನೀನು ನನ್ನ ದೃಷ್ಟಿಯಲ್ಲಿ ಕೃಪೆಯನ್ನು ಹೊಂದಿದ್ದೀಯ’ ಎಂದು ನೀನು ಹೇಳಿದ್ದೀಯ. ಈಗಾದರೂ, ನಾನು ನಿನ್ನ ದೃಷ್ಟಿಯಲ್ಲಿ ಕೃಪೆಯನ್ನು ಹೊಂದಿದ್ದರೆ, ದಯವಿಟ್ಟು ಈಗಲೇ ನಿನ್ನ ಮಾರ್ಗವನ್ನು ನನಗೆ ತೋರಿಸು; ಆಗ ನಾನು ನಿನ್ನನ್ನು ತಿಳಿದುಕೊಂಡು, ನಿನ್ನ ದೃಷ್ಟಿಯಲ್ಲಿ ಕೃಪೆಯನ್ನು ಹೊಂದುವೆನು. ಹಾಗೂ ಈ ಜನಾಂಗವು ನಿನ್ನ ಜನರೆಂಬುದನ್ನು ಮನದಟ್ಟು ಮಾಡಿಕೋ.” ಅವನು ಹೇಳಿದನು: “ನನ್ನ ಸನ್ನಿಧಾನವು ನಿನ್ನ ಜೊತೆಯಲ್ಲಿ ಹೋಗುವುದು; ನಾನು ನಿನಗೆ ವಿಶ್ರಾಂತಿಯನ್ನು ಕೊಡುವೆನು.” ಆಗ ಅವನು ಅವನಿಗೆ ಹೇಳಿದನು: “ನಿನ್ನ ಸನ್ನಿಧಾನವು ನನ್ನ ಜೊತೆಯಲ್ಲಿ ಹೋಗದಿದ್ದರೆ, ನಮ್ಮನ್ನು ಇಲ್ಲಿಂದ ಮೇಲೆ ಕೊಂಡು ಹೋಗಬೇಡ. ಏಕೆಂದರೆ ನಾನು ಮತ್ತು ನಿನ್ನ ಜನರು ನಿನ್ನ ದೃಷ್ಟಿಯಲ್ಲಿ ಕೃಪೆಯನ್ನು ಹೊಂದಿದ್ದೇವೆಂಬುದು ಇಲ್ಲಿ ಹೇಗೆ ತಿಳಿಯುವುದು? ನೀನು ನಮ್ಮ ಜೊತೆಯಲ್ಲಿ ಹೋಗುವುದರಲ್ಲಿಯೇ ಅಲ್ಲವೆ? ಹಾಗಾದರೆ ನಾನು ಮತ್ತು ನಿನ್ನ ಜನರು ಭೂಮಿಯ ಮೇಲಿರುವ ಎಲ್ಲಾ ಜನರಿಂದ ಪ್ರತ್ಯೇಕಿಸಲ್ಪಡುವೆವು.” ಯೆಹೋವನು ಮೋಶೆಗೆ ಹೇಳಿದನು: “ನೀನು ಹೇಳಿದ ಈ ವಿಷಯವನ್ನೂ ನಾನು ಮಾಡುವೆನು; ಏಕೆಂದರೆ ನೀನು ನನ್ನ ದೃಷ್ಟಿಯಲ್ಲಿ ಕೃಪೆಯನ್ನು ಹೊಂದಿದ್ದೀಯ, ಮತ್ತು ನಿನ್ನನ್ನು ನಾನು ಹೆಸರಿನಿಂದ ತಿಳಿದಿದ್ದೇನೆ.” ಆಗ ಅವನು ಹೇಳಿದನು: “ದಯವಿಟ್ಟು ನಿನ್ನ ಮಹಿಮೆಯನ್ನು ನನಗೆ ತೋರಿಸು.” ಅವನು ಹೇಳಿದನು: “ನನ್ನ ಸಕಲ ಒಳ್ಳೆಯತನವನ್ನು ನಿನ್ನ ಮುಂದಾಗಿ ಕಳೆಯುವಂತೆ ಮಾಡುವೆನು; ಯೆಹೋವನ ನಾಮವನ್ನು ನಿನ್ನ ಮುಂದೆ ಪ್ರಕಟಿಸುವೆನು; ನಾನು ಯಾರಿಗೆ ಕೃಪೆ ತೋರಿಸಬೇಕೆಂದು ಇಚ್ಛಿಸುವೇನೋ ಅವರಿಗೆ ಕೃಪೆ ತೋರಿಸುವೆನು; ಯಾರ ಮೇಲೆ ಕರುಣೆ ತೋರಿಸಬೇಕೆಂದು ಇಚ್ಛಿಸುವೇನೋ ಅವರ ಮೇಲೆ ಕರುಣೆ ತೋರಿಸುವೆನು.” ಮತ್ತೆ ಅವನು ಹೇಳಿದನು: “ನೀನು ನನ್ನ ಮುಖವನ್ನು ಕಾಣಲಾರೆ; ಏಕೆಂದರೆ ಯಾರೂ ನನ್ನನ್ನು ನೋಡಿ ಬದುಕಿರಲಾರರು.” ಯೆಹೋವನು ಮತ್ತೂ ಹೇಳಿದನು: “ಇಗೋ, ನನ್ನ ಸಮೀಪದಲ್ಲಿ ಒಂದು ಸ್ಥಳವಿದೆ; ನೀನು ಒಂದು ಬಂಡೆಯ ಮೇಲೆ ನಿಂತುಕೋ. ನನ್ನ ಮಹಿಮೆಯು ಕಳೆಯುವಾಗ, ನಿನ್ನನ್ನು ಆ ಬಂಡೆಯ ಬಿರುಕುದಲ್ಲಿ ಇಟ್ಟು, ನಾನು ಕಳೆಯುವವರೆಗೂ ನನ್ನ ಕೈಯಿಂದ ನಿನ್ನನ್ನು ಮುಚ್ಚುವೆನು. ಬಳಿಕ ನನ್ನ ಕೈಯನ್ನು ತೆಗೆದುಬಿಡುವೆನು; ಆಗ ನೀನು ನನ್ನ ಹಿಂಬದಿಯನ್ನು ನೋಡುವೆ; ಆದರೆ ನನ್ನ ಮುಖವು ಕಾಣಿಸಲಾರದು.” ಯೆಹೋವನು ಮೋಶೆಗೆ ಹೇಳಿದನು: “ಮೊದಲನೆಯವುಗಳಂತೆಯೇ ಎರಡು ಕಲ್ಲಿನ ಫಲಕಗಳನ್ನು ಕಡಿಯು; ನೀನು ಒಡೆದ ಮೊದಲನೆಯ ಫಲಕಗಳಲ್ಲಿ ಇದ್ದ ವಾಕ್ಯಗಳನ್ನು ನಾನು ಈ ಫಲಕಗಳ ಮೇಲೆ ಬರೆಯುವೆನು. ಬೆಳಿಗ್ಗೆ ಸಿದ್ಧನಾಗಿರು; ಬೆಳಿಗ್ಗೆಯೇ ಸೀನಾಯಿ ಪರ್ವತಕ್ಕೆ ಏರಿ, ಅಲ್ಲಲ್ಲಿ ಪರ್ವತದ ಶಿಖರದಲ್ಲಿ ನನ್ನ ಸನ್ನಿಧಿಯಲ್ಲಿ ನಿಲ್ಲು. ಯಾರೂ ನಿನ್ನ ಜೊತೆಯಲ್ಲಿ ಏರಬಾರದು; ಪರ್ವತದ ಎಲ್ಲೆಡೆ ಯಾರೂ ಕಾಣಿಸಬಾರದು; ಆ ಪರ್ವತದ ಎದುರಲ್ಲಿಯೂ ಕುರಿ-ಮೇಕೆಗಳ ಗುಂಪುಗಳು ಮತ್ತು ದನಗಣಗಳು ಮೇಯಬಾರದು.” ಅವನು ಮೊದಲನೆಯವುಗಳಂತೆಯೇ ಎರಡು ಕಲ್ಲಿನ ಫಲಕಗಳನ್ನು ಕಡಿಯಿದನು; ಮತ್ತು ಯೆಹೋವನು ಅವನಿಗೆ ಆಜ್ಞಾಪಿಸಿದಂತೆ ಮೋಶೆಯು ಮುಂಜಾನೆ ಎದ್ದು ಸೀನಾಯಿ ಪರ್ವತಕ್ಕೆ ಏರಿದನು; ತನ್ನ ಕೈಯಲ್ಲಿ ಆ ಎರಡು ಕಲ್ಲಿನ ಫಲಕಗಳನ್ನು ತೆಗೆದುಕೊಂಡಿದ್ದನು. ಯೆಹೋವನು ಮೇಘದಲ್ಲಿ ಇಳಿದು, ಅಲ್ಲಿಯೇ ಅವನೊಂದಿಗೆ ನಿಂತು, ಯೆಹೋವನ ನಾಮವನ್ನು ಪ್ರಕಟಿಸಿದನು. ಯೆಹೋವನು ಅವನ ಮುಂದಾಗಿ ಕಳೆಯುತ್ತಾ ಹೀಗೆ ಪ್ರಕಟಿಸಿದನು: “ಯೆಹೋವನು, ಯೆಹೋವನು ದೇವರು, ಕರುಣಾಮಯನು ಮತ್ತು ಕೃಪಾಳುವು, ಕೋಪಕ್ಕೆ ದೀರ್ಘಶಾಂತಿಯುಳ್ಳವನು, ಒಳ್ಳೆಯತನದಲ್ಲಿಯೂ ಸತ್ಯದಲ್ಲಿಯೂ ಸಮೃದ್ಧನು; ಸಹಸ್ರಾರು ಜನರಿಗೆ ಕರುಣೆಯನ್ನು ಉಳಿಸುವವನು, ದೋಷವನ್ನೂ ಅಪರಾಧವನ್ನೂ ಪಾಪವನ್ನೂ ಕ್ಷಮಿಸುವವನು; ಆದರೆ ದೋಷಿಯನ್ನು ಯಾವ ರೀತಿಯಿಂದಲೂ ನಿರ್ದೋಷಿ ಎಂದು ತೀರಿಸುವವನಲ್ಲ; ತಂದೆಯರ ಅಕ್ರಮವನ್ನು ಮಕ್ಕಳ ಮೇಲೆಯೂ ಮಕ್ಕಳ ಮಕ್ಕಳ ಮೇಲೆಯೂ ಮೂರನೆಯ ಮತ್ತು ನಾಲ್ಕನೆಯ ತಲೆಮಾರಿನವರೆಗೂ ಭೇಟಿ ಮಾಡುವವನು.” ಆಗ ಮೋಶೆಯು ತ್ವರಿತವಾಗಿ ಭೂಮಿಯ ಕಡೆಗೆ ತಲೆಬಾಗಿ ಆರಾಧಿಸಿದನು. ಅವನು ಹೇಳಿದನು: “ಓ ಕರ್ತನೇ, ಈಗ ನಾನು ನಿನ್ನ ದೃಷ್ಟಿಯಲ್ಲಿ ಕೃಪೆಯನ್ನು ಹೊಂದಿದ್ದರೆ, ದಯವಿಟ್ಟು ನನ್ನ ಕರ್ತನು ನಮ್ಮ ಮಧ್ಯದಲ್ಲಿ ಹೋಗಲಿ; ಏಕೆಂದರೆ ಇದು ಹಠಮಾರಿ ಜನಾಂಗವಾಗಿದೆ; ನಮ್ಮ ಅಕ್ರಮವನ್ನೂ ನಮ್ಮ ಪಾಪವನ್ನೂ ಕ್ಷಮಿಸಿ, ನಮ್ಮನ್ನು ನಿನ್ನ ಸ್ವಾಸ್ತ್ಯವಾಗಿ ಸ್ವೀಕರಿಸು.” ಅವನು ಹೇಳಿದನು: “ಇಗೋ, ನಾನು ಒಡಂಬಡಿಕೆಯನ್ನು ಮಾಡುತ್ತೇನೆ; ನಿನ್ನ ಸಮಸ್ತ ಜನರ ಮುಂದೆ ನಾನು ಅದ್ಭುತಗಳನ್ನು ಮಾಡುವೆನು; ಇಂತಹವುಗಳು ಸಮಸ್ತ ಭೂಮಿಯಲ್ಲಿಯೂ ಯಾವ ಜನಾಂಗದಲ್ಲಿಯೂ ಎಂದಿಗೂ ನಡೆದಿಲ್ಲ; ನೀನು ಇರುವ ಮಧ್ಯದ ಸಮಸ್ತ ಜನರು ಯೆಹೋವನ ಕಾರ್ಯವನ್ನು ಕಾಣುವರು; ಏಕೆಂದರೆ ನಾನು ನಿನ್ನೊಂದಿಗೆ ಮಾಡುವದು ಭಯಂಕರವಾದ ಸಂಗತಿಯಾಗಿದೆ.” ವಿಮೋಚನಕಾಂಡ 33:12–34:10.</w:t>
      </w:r>
    </w:p>
    <w:p>
      <w:pPr>
        <w:pStyle w:val="ArticleBody"/>
        <w:jc w:val="left"/>
      </w:pPr>
      <w:r>
        <w:rPr>
          <w:rFonts w:ascii="Nirmala UI" w:hAnsi="Nirmala UI" w:eastAsia="Nirmala UI" w:cs="Nirmala UI"/>
        </w:rPr>
        <w:t>ಮೋಶೆಯು ಲೋಕಾಂತ್ಯದಲ್ಲಿ ಇರುವ ದೇವರ ಜನರನ್ನು ಪ್ರತಿನಿಧಿಸುತ್ತಾನೆ. ತನಿಖಾತ್ಮಕ ನ್ಯಾಯತೀರ್ಪಿನ “ಅಂತ್ಯಕಾಲದಲ್ಲಿ” ದೇವರು ತನ್ನ “ಮಾರ್ಗವನ್ನು” ಅವರಿಗೆ ತೋರಿಸಬೇಕೆಂದು, ತಾವು ದೇವರನ್ನು “ತಿಳಿದುಕೊಳ್ಳುವಂತೆ” ಬೇಡುವವರು ಅವರೇ; ಮತ್ತು ಅದಕ್ಕೆ ಪ್ರತಿಯಾಗಿ, ತನ್ನ “ಸನ್ನಿಧಿಯು” ಅವರೊಂದಿಗೇ “ಹೋಗುವುದು” ಎಂಬ ವಾಗ್ದಾನವನ್ನೂ, ದೇವರು ಆ ಜನರಿಗೆ “ವಿಶ್ರಾಂತಿ” ನೀಡುವನೆಂಬ ಭರವಸೆಯನ್ನೂ ಒಳಗೊಂಡ ಉತ್ತರವನ್ನು ದೇವರಿಂದ ಸ್ವೀಕರಿಸುವವರು ಅವರೇ.</w:t>
      </w:r>
    </w:p>
    <w:p>
      <w:pPr>
        <w:pStyle w:val="ArticleScripture"/>
        <w:jc w:val="left"/>
      </w:pPr>
      <w:r>
        <w:rPr>
          <w:rFonts w:ascii="Nirmala UI" w:hAnsi="Nirmala UI" w:eastAsia="Nirmala UI" w:cs="Nirmala UI"/>
        </w:rPr>
        <w:t>ಯೆಹೋವನು ಹೀಗೆ ಹೇಳುತ್ತಾನೆ: ಮಾರ್ಗಗಳಲ್ಲಿ ನಿಂತುಕೊಂಡು ನೋಡಿ, ಪುರಾತನ ಪಥಗಳನ್ನು ವಿಚಾರಿಸಿ, ಒಳ್ಳೆಯ ದಾರಿ ಯಾವದು ಎಂದು ತಿಳಿದು ಅದರಲ್ಲಿ ನಡೆಯಿರಿ; ಆಗ ನೀವು ನಿಮ್ಮ ಆತ್ಮಗಳಿಗೆ ವಿಶ್ರಾಂತಿಯನ್ನು ಕಂಡುಕೊಳ್ಳುವಿರಿ. ಆದರೆ ಅವರು, “ನಾವು ಅದರಲ್ಲಿ ನಡೆಯುವುದಿಲ್ಲ” ಎಂದು ಹೇಳಿದರು. ಮತ್ತೂ ನಾನು ನಿಮ್ಮ ಮೇಲೆ ಕಾವಲುಗಾರರನ್ನು ನೇಮಿಸಿ, “ಕಹಳೆಯ ಧ್ವನಿಯನ್ನು ಆಲಿಸಿರಿ” ಎಂದು ಹೇಳಿದೆನು. ಆದರೆ ಅವರು, “ನಾವು ಆಲಿಸುವುದಿಲ್ಲ” ಎಂದು ಹೇಳಿದರು. ಯೆರೆಮಿಯಾ 6:16, 17.</w:t>
      </w:r>
    </w:p>
    <w:p>
      <w:pPr>
        <w:pStyle w:val="ArticleBody"/>
        <w:jc w:val="left"/>
      </w:pPr>
      <w:r>
        <w:rPr>
          <w:rFonts w:ascii="Nirmala UI" w:hAnsi="Nirmala UI" w:eastAsia="Nirmala UI" w:cs="Nirmala UI"/>
        </w:rPr>
        <w:t>ಯೆರೆಮಿಯನು “ಕಾಣಲು” ಮತ್ತು “ಕೇಳಲು” ನಿರಾಕರಿಸುವ ಒಂದು ವರ್ಗವನ್ನು ಗುರುತಿಸುತ್ತಾನೆ; ಆದಕಾರಣ ಅವರು “ಉತ್ತಮ ಮಾರ್ಗವನ್ನು” ಹುಡುಕಿ “ಅದರಲ್ಲೇ ನಡೆಯುವವರಿಗೆ” ವಾಗ್ದಾನಿಸಲಾದ “ವಿಶ್ರಾಂತಿಯನ್ನು” ಹೊಂದುವುದಿಲ್ಲ. ಆ ವಿಶ್ರಾಂತಿಯನ್ನು ಯೆಶಾಯನು “ಶಾಂತಿದಾಯಕ ಪುನರುಜ್ಜೀವನ”ವೆಂದು ಗುರುತಿಸುತ್ತಾನೆ.</w:t>
      </w:r>
    </w:p>
    <w:p>
      <w:pPr>
        <w:pStyle w:val="ArticleScripture"/>
        <w:jc w:val="left"/>
      </w:pPr>
      <w:r>
        <w:rPr>
          <w:rFonts w:ascii="Nirmala UI" w:hAnsi="Nirmala UI" w:eastAsia="Nirmala UI" w:cs="Nirmala UI"/>
        </w:rPr>
        <w:t>ಅವನು ಯಾರಿಗೆ ಜ್ಞಾನವನ್ನು ಬೋಧಿಸುವನು? ಯಾರಿಗೆ ಉಪದೇಶವನ್ನು ಗ್ರಹಿಸಿಸುವನು? ಹಾಲಿನಿಂದ ಬಿಡಿಸಲ್ಪಟ್ಟವರಿಗೆ, ಸ್ತನಗಳಿಂದ ದೂರಮಾಡಲ್ಪಟ್ಟವರಿಗೆ. ಯಾಕಂದರೆ ಆಜ್ಞೆಯ ಮೇಲೆ ಆಜ್ಞೆ, ಆಜ್ಞೆಯ ಮೇಲೆ ಆಜ್ಞೆ; ಸಾಲಿನ ಮೇಲೆ ಸಾಲು, ಸಾಲಿನ ಮೇಲೆ ಸಾಲು; ಇಲ್ಲಿ ಸ್ವಲ್ಪ, ಅಲ್ಲಿ ಸ್ವಲ್ಪ ಇರಬೇಕು. ಏಕೆಂದರೆ ತಡಕಾಡುವ ತುಟಿಗಳಿಂದಲೂ ಬೇರೆ ಭಾಷೆಯಿಂದಲೂ ಅವನು ಈ ಜನರೊಂದಿಗೆ ಮಾತಾಡುವನು. ಅವರಿಗೆ ಅವನು ಹೇಳಿದ್ದೇನಂದರೆ, “ಇದೇ ದಣಿದವನಿಗೆ ವಿಶ್ರಾಂತಿ ದೊರಕುವ ವಿಶ್ರಾಂತಿ; ಇದೇ ತಾಜಾಗುವಿಕೆ”; ಆದರೂ ಅವರು ಕೇಳಲಿಲ್ಲ. ಆದರೆ ಯೆಹೋವನ ವಾಕ್ಯವು ಅವರಿಗೆ ಆಜ್ಞೆಯ ಮೇಲೆ ಆಜ್ಞೆ, ಆಜ್ಞೆಯ ಮೇಲೆ ಆಜ್ಞೆ; ಸಾಲಿನ ಮೇಲೆ ಸಾಲು, ಸಾಲಿನ ಮೇಲೆ ಸಾಲು; ಇಲ್ಲಿ ಸ್ವಲ್ಪ, ಅಲ್ಲಿ ಸ್ವಲ್ಪ ಆಗಿತ್ತು; ಅವರು ಹೋಗಿ ಹಿಂದಕ್ಕೆ ಬೀಳುವದಕ್ಕೂ, ಮುರಿಯಲ್ಪಡುವದಕ್ಕೂ, ಬಲೆಗೆ ಸಿಕ್ಕಿಕೊಳ್ಳುವದಕ್ಕೂ, ಹಿಡಿಯಲ್ಪಡುವದಕ್ಕೂ ಆಗುವಂತೆ. ಯೆಶಾಯ 28:9–13.</w:t>
      </w:r>
    </w:p>
    <w:p>
      <w:pPr>
        <w:pStyle w:val="ArticleBody"/>
        <w:jc w:val="left"/>
      </w:pPr>
      <w:r>
        <w:rPr>
          <w:rFonts w:ascii="Nirmala UI" w:hAnsi="Nirmala UI" w:eastAsia="Nirmala UI" w:cs="Nirmala UI"/>
        </w:rPr>
        <w:t>“ವಿಶ್ರಾಂತಿ” ಮತ್ತು “ಚೈತನ್ಯಪುನರುಜ್ಜೀವನ” ಎಂಬವು ಅಂತಿಮ ಎಚ್ಚರಿಕೆಯ ಸಂದೇಶದ ಘೋಷಣೆಯ ಸಮಯದಲ್ಲಿ ಸುರಿಯಲ್ಪಡುವ ಅಂತ್ಯಕಾಲದ ಮಳೆಯನ್ನು ಸೂಚಿಸುತ್ತವೆ.</w:t>
      </w:r>
    </w:p>
    <w:p>
      <w:pPr>
        <w:pStyle w:val="ArticleScripture"/>
        <w:jc w:val="left"/>
      </w:pPr>
      <w:r>
        <w:rPr>
          <w:rFonts w:ascii="Nirmala UI" w:hAnsi="Nirmala UI" w:eastAsia="Nirmala UI" w:cs="Nirmala UI"/>
        </w:rPr>
        <w:t>“ಮೂರನೆಯ ದೂತನ ಸಂದೇಶವು ಮುಕ್ತಾಯದ ಹಂತಕ್ಕೆ ಬರುತ್ತಿದ್ದ ಸಮಯದ ಕಡೆಗೆ ನನಗೆ ಸೂಚಿಸಲಾಯಿತು. ದೇವರ ಶಕ್ತಿಯು ಆತನ ಜನರ ಮೇಲೆ ನೆಲೆಗೊಂಡಿತ್ತು; ಅವರು ತಮ್ಮ ಕಾರ್ಯವನ್ನು ಪೂರ್ಣಗೊಳಿಸಿಕೊಂಡು, ತಮ್ಮ ಮುಂದಿದ್ದ ಪರೀಕ್ಷೆಯ ಘಳಿಗೆಗೆ ಸಿದ್ಧರಾಗಿದ್ದರು. ಅವರು ಅಂತಿಮ ಮಳೆಯನ್ನು, ಅಂದರೆ ಕರ್ತನ ಸನ್ನಿಧಿಯಿಂದ ಬರುವ ತಾಜಾತನವನ್ನು, ಹೊಂದಿಕೊಂಡಿದ್ದರು, ಮತ್ತು ಜೀವಂತ ಸಾಕ್ಷಿಯು ಪುನರುಜ್ಜೀವಿತಗೊಂಡಿತ್ತು. ಕೊನೆಯ ಮಹಾ ಎಚ್ಚರಿಕೆಯು ಎಲ್ಲೆಡೆ ಧ್ವನಿಸಿತ್ತು, ಮತ್ತು ಅದು ಆ ಸಂದೇಶವನ್ನು ಸ್ವೀಕರಿಸದ ಭೂನಿವಾಸಿಗಳನ್ನು ಉದ್ರೇಕಗೊಳಿಸಿ ಕ್ರೋಧಭರಿತರನ್ನಾಗಿ ಮಾಡಿತ್ತು.” Early Writings, 279.</w:t>
      </w:r>
    </w:p>
    <w:p>
      <w:pPr>
        <w:pStyle w:val="ArticleBody"/>
        <w:jc w:val="left"/>
      </w:pPr>
      <w:r>
        <w:rPr>
          <w:rFonts w:ascii="Nirmala UI" w:hAnsi="Nirmala UI" w:eastAsia="Nirmala UI" w:cs="Nirmala UI"/>
        </w:rPr>
        <w:t>“ಕಡೇ ಮಳೆ”ಯಾಗಿರುವ “ವಿಶ್ರಾಂತಿ” ಅಥವಾ “ತಾಜಾತನ” ಎಂಬ ವಾಗ್ದಾನದಲ್ಲಿ, ಗುಹೆಯಲ್ಲಿ ಮೋಶೆಗೆ ಕೊಡಲ್ಪಟ್ಟ ದೇವರ “ಸನ್ನಿಧಾನ”ವು ತನ್ನ ಜನರೊಂದಿಗೆ ಹೋಗುವುದು ಎಂಬ ವಾಗ್ದಾನವೂ ಸೇರಿದೆ.</w:t>
      </w:r>
    </w:p>
    <w:p>
      <w:pPr>
        <w:pStyle w:val="ArticleScripture"/>
        <w:jc w:val="left"/>
      </w:pPr>
      <w:r>
        <w:rPr>
          <w:rFonts w:ascii="Nirmala UI" w:hAnsi="Nirmala UI" w:eastAsia="Nirmala UI" w:cs="Nirmala UI"/>
        </w:rPr>
        <w:t>“ಈ ಕಾರ್ಯವು ಪೆಂತೆಕೊಸ್ತಿನ ದಿನದ ಕಾರ್ಯದಂತೆಯೇ ಇರುವುದು. ಸುವಾರ್ತೆಯ ಆರಂಭದಲ್ಲಿ ಪವಿತ್ರಾತ್ಮನ ಸುರಿಮಳೆಯ ಮೂಲಕ ಅಮೂಲ್ಯವಾದ ಬೀಜವು ಮೊಳೆದು ಬರಲೆಂದು ‘ಮುಂಗಾರು ಮಳೆ’ ನೀಡಲ್ಪಟ್ಟಂತೆಯೇ, ಅದರ ಅಂತ್ಯದಲ್ಲಿ ಕೊಯ್ಲು ಪಕ್ವವಾಗಲೆಂದು ‘ಹಿಂಗಾರು ಮಳೆ’ ನೀಡಲ್ಪಡುವುದು. ‘ಆಗ ನಾವು ತಿಳಿದುಕೊಳ್ಳುವೆವು; ಯೆಹೋವನನ್ನು ತಿಳಿಯುವುದಕ್ಕಾಗಿ ಮುಂದುವರಿದರೆ, ಅವನ ಹೊರಟುಬರುವಿಕೆ ಪ್ರಭಾತದಂತೆ ಸಿದ್ಧವಾಗಿಯೇ ಇದೆ; ಅವನು ಮಳೆಯಂತೆ, ಭೂಮಿಗೆ ಬೀಳುವ ಹಿಂಗಾರು ಮತ್ತು ಮುಂಗಾರು ಮಳೆಯಂತೆ ನಮ್ಮ ಬಳಿಗೆ ಬರುವನು.’ (ಹೋಶೇಯ 6:3.) ‘ಆದದರಿಂದ, ಸಿಯೋನಿನ ಮಕ್ಕಳೇ, ಸಂತೋಷಿಸಿರಿ; ನಿಮ್ಮ ದೇವರಾದ ಯೆಹೋವನಲ್ಲಿ ಆನಂದಿಸಿರಿ; ಯಾಕಂದರೆ ಆತನು ನಿಮಗೆ ಯೋಗ್ಯ ಪ್ರಮಾಣದಲ್ಲಿ ಮುಂಗಾರು ಮಳೆಯನ್ನು ಕೊಟ್ಟಿದ್ದಾನೆ; ಆತನು ನಿಮಗೋಸ್ಕರ ಮಳೆಯನ್ನು, ಮುಂಗಾರು ಮಳೆಯನ್ನೂ ಹಿಂಗಾರು ಮಳೆಯನ್ನೂ ಸುರಿಸುವನು.’ (ಯೋವೇಲ 2:23.) ‘ಕೊನೆಯ ದಿವಸಗಳಲ್ಲಿ ನಾನು ನನ್ನ ಆತ್ಮವನ್ನು ಸಮಸ್ತ ಮನುಷ್ಯರ ಮೇಲೆ ಸುರಿಸುವೆನು ಎಂದು ದೇವರು ಹೇಳುತ್ತಾನೆ.’ ‘ಆಗ ಯೆಹೋವನ ನಾಮವನ್ನು ಕರೆದಾರುಗಳೆಲ್ಲರು ರಕ್ಷಿಸಲ್ಪಡುವರು.’ (ಅಪೊಸ್ತಲರ ಕೃತ್ಯಗಳು 2:17, 21.) ಸುವಾರ್ತೆಯ ಮಹಾಕಾರ್ಯವು ಅದರ ಆರಂಭವನ್ನು ಗುರುತಿಸಿದ ದೇವರ ಶಕ್ತಿಯ ಪ್ರಕಟನೆಗಿಂತ ಕಡಿಮೆಯಾದ ಪ್ರಕಟನೆతో ಅಂತ್ಯಗೊಳ್ಳಬಾರದು. ಸುವಾರ್ತೆಯ ಆರಂಭದಲ್ಲಿ ಮುಂಗಾರು ಮಳೆಯ ಸುರಿಮಳೆಯಲ್ಲಿ ನೆರವೇರಿದ ಪ್ರವಾದನೆಗಳು, ಅದರ ಅಂತ್ಯದಲ್ಲಿ ಹಿಂಗಾರು ಮಳೆಯಲ್ಲಿಯೂ ಮತ್ತೊಮ್ಮೆ ನೆರವೇರಬೇಕಾಗಿವೆ. ಅಪೊಸ್ತಲ ಪೇತ್ರನು ಮುಂಚಿತವಾಗಿ ದೃಷ್ಟಿಸಿದ್ದ ‘ಶಾಂತಿಗೊಳಿಸುವ ಕಾಲಗಳು’ ಇಲ್ಲಿವೆ; ಅವನು ಹೀಗೆಂದನು: ‘ಆದದರಿಂದ ನೀವು ಪಶ್ಚಾತ್ತಾಪಪಟ್ಟು ತಿರುಗಿಕೊಳ್ಳಿರಿ, ಆಗ ನಿಮ್ಮ ಪಾಪಗಳು ಅಳಿಸಲ್ಪಡುವವು [ಪರಿಶೋಧನಾತ್ಮಕ ನ್ಯಾಯತೀರ್ಪಿನಲ್ಲಿ], ಯಾಕಂದರೆ ಕರ್ತನ ಸನ್ನಿಧಿಯಿಂದ ಶಾಂತಿಗೊಳಿಸುವ ಕಾಲಗಳು ಬರುವುದು; ಆತನು ನಿಮಗಾಗಿ ಯೇಸುವನ್ನು ಕಳುಹಿಸುವನು.’ (ಅಪೊಸ್ತಲರ ಕೃತ್ಯಗಳು 3:19–20.)”</w:t>
      </w:r>
    </w:p>
    <w:p>
      <w:pPr>
        <w:pStyle w:val="ArticleScripture"/>
        <w:jc w:val="left"/>
      </w:pPr>
      <w:r>
        <w:rPr>
          <w:rFonts w:ascii="Nirmala UI" w:hAnsi="Nirmala UI" w:eastAsia="Nirmala UI" w:cs="Nirmala UI"/>
        </w:rPr>
        <w:t>“ದೇವರ ಸೇವಕರು, ತಮ್ಮ ಮುಖಗಳು ಪವಿತ್ರ ಸಮರ್ಪಣೆಯಿಂದ ಪ್ರಕಾಶಮಾನವಾಗಿಯೂ ತೇಜಸ್ಸಿನಿಂದ ಕಂಗೊಳಿಸುತ್ತಲೂ, ಸ್ವರ್ಗದಿಂದ ಬಂದ ಸಂದೇಶವನ್ನು ಘೋಷಿಸಲು ಸ್ಥಳದಿಂದ ಸ್ಥಳಕ್ಕೆ ತ್ವರಿತವಾಗಿ ಸಾಗುವರು. ಭೂಮಿಯೆಲ್ಲೆಡೆ, ಸಾವಿರಾರು ಧ್ವನಿಗಳ ಮೂಲಕ, ಎಚ್ಚರಿಕೆಯು ನೀಡಲ್ಪಡುವುದು. ಅದ್ಭುತ ಕಾರ್ಯಗಳು ಸಂಭವಿಸುವವು, ರೋಗಿಗಳು ಗುಣಮುಖರಾಗುವರು, ಮತ್ತು ಚಿಹ್ನೆಗಳೂ ಆಶ್ಚರ್ಯಕಾರ್ಯಗಳೂ ವಿಶ್ವಾಸಿಗಳನ್ನು ಅನುಸರಿಸುವವು. ಸೈತಾನನೂ ಸಹ ಸುಳ್ಳಿನ ಅದ್ಭುತಗಳೊಂದಿಗೆ ಕಾರ್ಯನಿರ್ವಹಿಸುತ್ತಾನೆ; ಜನರ ಕಣ್ಣೆದುರೇ ಆಕಾಶದಿಂದ ಬೆಂಕಿಯನ್ನೂ ಇಳಿಸುತ್ತಾನೆ. (ಪ್ರಕಟನೆ 13:13.) ಹೀಗೆ ಭೂಮಿಯ ನಿವಾಸಿಗಳು ತಮ್ಮ ನಿಲುವನ್ನು ತೆಗೆದುಕೊಳ್ಳುವಂತೆ ತರಲ್ಪಡುವರು.” The Great Controversy, 611, 612.</w:t>
      </w:r>
    </w:p>
    <w:p>
      <w:pPr>
        <w:pStyle w:val="ArticleBody"/>
        <w:jc w:val="left"/>
      </w:pPr>
      <w:r>
        <w:rPr>
          <w:rFonts w:ascii="Nirmala UI" w:hAnsi="Nirmala UI" w:eastAsia="Nirmala UI" w:cs="Nirmala UI"/>
        </w:rPr>
        <w:t>ಅಂತ್ಯದ ದಿನಗಳಲ್ಲಿ ಪವಿತ್ರಾತ್ಮನ ಸುರಿಮಳೆ, ಸುವಾರ್ತೆಯ ಘೋಷಣೆಯ ಆರಂಭದಲ್ಲಿ ಸಂಭವಿಸಿದ ಪವಿತ್ರಾತ್ಮನ ಸುರಿಮಳೆಯ ಮೂಲಕ ಪ್ರತಿರೂಪಿಸಲ್ಪಟ್ಟಿದೆ. ಸಭೆಗಳಿಗೆ ಆತ್ಮನು ಹೇಳುವುದನ್ನು ಕೇಳದವರಿಗಾಗಿ ಬಂದಿರುವ “ಯೆಹೋವನ ವಾಕ್ಯ”ವೆಂದರೆ, ಲೋಕಾಂತ್ಯವನ್ನು ಸ್ಪಷ್ಟಪಡಿಸುವ ಉದ್ದೇಶದಿಂದ ಒಂದು ಪ್ರವಾದನಾತ್ಮಕ ಇತಿಹಾಸದ ರೇಖೆಯನ್ನು ಇನ್ನೊಂದು ಪ್ರವಾದನಾತ್ಮಕ ಇತಿಹಾಸದ ರೇಖೆಗೆ ಸೇರಿಸುವ ಪ್ರವಾದನಾತ್ಮಕ ತತ್ತ್ವವಾಗಿತ್ತು. ಅದು ಯಾವುದಕ್ಕೂ ಕಡಿಮೆಯಲ್ಲ; ಅಂದರೆ, ಒಂದು ವಸ್ತುವಿನ ಅಂತ್ಯವು ಅದರ ಆರಂಭದ ಮೂಲಕ ಚಿತ್ರಿತವಾಗುತ್ತದೆ ಎಂಬ ತತ್ತ್ವವೇ ಅದು. ಈ ಪ್ರವಾದನಾತ್ಮಕ ನಿಯಮವನ್ನು ಮೂರ್ಖ ಲವೋದಿಕ್ಯನ ಸಪ್ತಮದಿನದ ಅಡ್ವೆಂಟಿಸ್ಟ್ ಜನರು ತಿರಸ್ಕರಿಸುತ್ತಾರೆ. ಅದನ್ನು ಅಂಗೀಕರಿಸಲ್ಪಟ್ಟಾಗ, ದೇವರು “ಜ್ಞಾನವನ್ನು ಬೋಧಿಸಬಲ್ಲನು”; ದಾನಿಯೇಲನು ಅದನ್ನು ಅಂತ್ಯಕಾಲದಲ್ಲಿ ಹೆಚ್ಚಿಸಲ್ಪಡುತ್ತದೆ ಎಂದು ಗುರುತಿಸುತ್ತಾನೆ; ಮತ್ತು ಹೋಶೇಯನು ದೇವಜನರು ಅದನ್ನು ತಿರಸ್ಕರಿಸುವುದರಿಂದ ನಾಶವಾಗುತ್ತಾರೆ ಎಂದು ಹೇಳುವ ಅದೇ ಜ್ಞಾನವೇ ಅದು. ಯೆಶಾಯ ಮತ್ತು ಯೆರೆಮಿಯರಲ್ಲಿರುವ, ಕೇಳುವುದಕ್ಕೂ ನೋಡುವುದಕ್ಕೂ ನಿರಾಕರಿಸುವ ವರ್ಗವು “ಶಾಂತಿಕರತೆಯನ್ನು” ತಿರಸ್ಕರಿಸುತ್ತದೆ; ಅದೇ “ವಿಶ್ರಾಂತಿ”ಯಾಗಿದ್ದು, ದಿನಗಳ ಅಂತ್ಯದಲ್ಲಿನ ಸಂಕಟವನ್ನು ಅವರು ಸುರಕ್ಷಿತವಾಗಿ ದಾಟಿಹೋಗುವಂತೆ ಮಾಡಲು ದೇವರು ತನ್ನ “ಅಂತ್ಯದ ದಿನಗಳ” ಜನರಿಗೆ ನೀಡುವೆನೆಂದು ವಾಗ್ದಾನ ಮಾಡಿದದ್ದು.</w:t>
      </w:r>
    </w:p>
    <w:p>
      <w:pPr>
        <w:pStyle w:val="ArticleBody"/>
        <w:jc w:val="left"/>
      </w:pPr>
      <w:r>
        <w:rPr>
          <w:rFonts w:ascii="Nirmala UI" w:hAnsi="Nirmala UI" w:eastAsia="Nirmala UI" w:cs="Nirmala UI"/>
        </w:rPr>
        <w:t>ದೇವರು ಮೋಶೆಗೆ ಪ್ರಕಟಿಸಿದ “ಕರ್ತನ ಹೆಸರು” (ಗುಣಸ್ವಭಾವ) ಎಂದರೆ, “ಕರ್ತನಾದ ದೇವರು” “ದಯಾಳುವೂ ಕೃಪಾಳುವೂ, ದೀರ್ಘಶಾಂತನು, ಮತ್ತು ಸೌಜನ್ಯದಲ್ಲಿಯೂ ಸತ್ಯದಲ್ಲಿಯೂ ಸಮೃದ್ಧನು” ಎಂಬುದಾಗಿದೆ. ಆತನ ಸ್ವಭಾವವು ಕರುಣೆಯೂ ಸತ್ಯವೂ ಆಗಿದೆ. ಆತನ ಸ್ವಭಾವವನ್ನು ಪ್ರತಿನಿಧಿಸುವ ಸತ್ಯವು ಯಾವಾಗಲೂ ಆತನ ಕರುಣೆಯೊಂದಿಗೇ ಸಂಬಂಧಗೊಂಡಿದೆ; ಏಕೆಂದರೆ ದೇವರು ಮೊದಲು ಅವರ ಕಡೆಗೆ ತನ್ನ ಕರುಣೆಯನ್ನು ಪ್ರದರ್ಶಿಸದೆ ಇದ್ದರೆ, ಯಾವ ವ್ಯಕ್ತಿಯೂ ಆತನ ಸತ್ಯವನ್ನು ಗ್ರಹಿಸುವುದಿಲ್ಲ; ಯಾಕಂದರೆ ಎಲ್ಲರೂ ಪಾಪಮಾಡಿ ದೇವರ ಮಹಿಮೆ (ಗುಣಸ್ವಭಾವ) ಯಿಂದ ಕೊರತೆಯಾದವರು. ಯೇಸು ಕ್ರಿಸ್ತನು ಆಲ್ಫಾ ಮತ್ತು ಓಮೇಗಾ ಎಂಬ ಸತ್ಯವು, ದೇವರು ಅವರ ಅಧರ್ಮಗಳನ್ನೂ ಪಾಪವನ್ನೂ ಕ್ಷಮಿಸಿದವರಿಂದಲೇ ಅಂಗೀಕರಿಸಲ್ಪಟ್ಟು ಕಾಪಾಡಲ್ಪಡುತ್ತದೆ. ಆ ಕ್ಷಮೆ ಪರಿಶೋಧನಾತ್ಮಕ ನ್ಯಾಯತೀರ್ಪಿನ ಅಂತಿಮ ದೃಶ್ಯಗಳಲ್ಲಿ ನಡೆಯುತ್ತದೆ. ಯಾರ ಕಡೆಗೆ ಆತನು ತನ್ನ ಕರುಣೆಯನ್ನು ಪ್ರದರ್ಶಿಸಿ, ಹೀಗೆ ಅವರ ಪಾಪಗಳನ್ನು ಕ್ಷಮಿಸುತ್ತಾನೋ, ಅವರನ್ನು ಆತನು ತನ್ನ ಸ್ವಾಸ್ತ್ಯವಾಗಿ ಸ್ವೀಕರಿಸಿ, ಅವರೊಂದಿಗೇ ಒಡಂಬಡಿಕೆಯನ್ನು ಮಾಡುತ್ತಾನೆ.</w:t>
      </w:r>
    </w:p>
    <w:p>
      <w:pPr>
        <w:pStyle w:val="ArticleScripture"/>
        <w:jc w:val="left"/>
      </w:pPr>
      <w:r>
        <w:rPr>
          <w:rFonts w:ascii="Nirmala UI" w:hAnsi="Nirmala UI" w:eastAsia="Nirmala UI" w:cs="Nirmala UI"/>
        </w:rPr>
        <w:t>“ಈ ಭೂಮಿಯ ಇತಿಹಾಸದ ಕೊನೆಯ ದಿನಗಳಲ್ಲಿ, ತನ್ನ ಆಜ್ಞೆಗಳನ್ನು ಕೈಕೊಳ್ಳುವ ತನ್ನ ಜನರೊಂದಿಗೆ ದೇವರ ಒಡಂಬಡಿಕೆಯನ್ನು ನವೀಕರಿಸಬೇಕಾಗಿದೆ.” Review and Herald, February 26, 1914.</w:t>
      </w:r>
    </w:p>
    <w:p>
      <w:pPr>
        <w:pStyle w:val="ArticleBody"/>
        <w:jc w:val="left"/>
      </w:pPr>
      <w:r>
        <w:rPr>
          <w:rFonts w:ascii="Nirmala UI" w:hAnsi="Nirmala UI" w:eastAsia="Nirmala UI" w:cs="Nirmala UI"/>
        </w:rPr>
        <w:t>ಮೋಶೆಯನ್ನೂ ಒಳಗೊಂಡು ಎಲ್ಲಾ ಪ್ರವಾದಿಗಳೂ, ದೇವರು ನೂರು ನಲವತ್ತನಾಲ್ಕು ಸಾವಿರರೆಂದು ಗುರುತಿಸಲ್ಪಟ್ಟವರೊಂದಿಗೆ ತನ್ನ ಒಡಂಬಡಿಕೆಯನ್ನು ನವೀಕರಿಸುವಾಗ ಸಂಭವಿಸುವ ಪರಿಶೋಧನಾ ನ್ಯಾಯತೀರ್ಪಿನ ಕೊನೆಯ ದಿನಗಳನ್ನು ಗುರುತಿಸುತ್ತಿದ್ದಾರೆ. ಮತ್ತು ಆ ಒಡಂಬಡಿಕೆ ಸ್ಥಾಪಿತವಾದಾಗ, ದೇವರು “ಇಡೀ ಭೂಮಿಯಲ್ಲಿಯೂ, ಯಾವ ಜನಾಂಗದಲ್ಲಿಯೂ ನಡೆದಿರದ ಅದ್ಭುತಗಳನ್ನು ಮಾಡುವನು; ಮತ್ತು ನೀನು ಇರುವ ಜನರೆಲ್ಲರೂ ಕರ್ತನ ಕಾರ್ಯವನ್ನು ನೋಡುವರು; ಯಾಕಂದರೆ ನಾನು ನಿನ್ನ ಸಂಗಡ ಮಾಡುವದ್ದು ಭಯಂಕರವಾದ ಸಂಗತಿಯಾಗಿದೆ” ಎಂದು ಹೇಳುತ್ತಾನೆ.</w:t>
      </w:r>
    </w:p>
    <w:p>
      <w:pPr>
        <w:pStyle w:val="ArticleBody"/>
        <w:jc w:val="left"/>
      </w:pPr>
      <w:r>
        <w:rPr>
          <w:rFonts w:ascii="Nirmala UI" w:hAnsi="Nirmala UI" w:eastAsia="Nirmala UI" w:cs="Nirmala UI"/>
        </w:rPr>
        <w:t>ಹೋರೇಬ ಪರ್ವತದಲ್ಲಿ, ಅಂದರೆ ಸೀನಾಯ ಪರ್ವತದಲ್ಲಿಯೂ ಪ್ರಸಿದ್ಧವಾಗಿರುವಲ್ಲಿ, ಮೋಶೆಯ ಗುಹಾ-ಅನುಭವವು ದೇವರ ಜನರೊಂದಿಗೆ ಮೋಶೆ ನಡೆಸಿದ ಹೋರಾಟದ ಸಂದರ್ಭದಲ್ಲಿ ಸ್ಥಾಪಿಸಲ್ಪಟ್ಟಿತ್ತು. ಅವನ ಹೋರಾಟವು ದೇವರು ಅವನಿಗೆ ಒಪ್ಪಿಸಿದ ಕಾರ್ಯವನ್ನು ನೆರವೇರಿಸುವುದಕ್ಕಾಗಿತ್ತು. ದೇವರ ಸಂದೇಶವು ಲೋಕಕ್ಕೆ ತಲುಪುವ ವಿಷಯದಲ್ಲಿಯೂ ಮೋಶೆ ಒಂದು ಹೋರಾಟದಲ್ಲಿದ್ದನು. ಕರ್ತನು ತನ್ನ ಮಹಿಮೆಯನ್ನು ಮೋಶೆಗೆ ತೋರಿಸುವದಕ್ಕಿಂತ ಸ್ವಲ್ಪ ಮೊದಲು, ಕರ್ತನ ವಿರುದ್ಧ ಮೋಶೆ ತಾರ್ಕಿಕವಾಗಿ ಮಾತಾಡುತ್ತಿರುವುದನ್ನು ನಾವು ಕಾಣುತ್ತೇವೆ; ಅಂದರೆ, ಇತ್ತೀಚೆಗೆ ಆರೋನನ ಚಿನ್ನದ ಕರುದ ಸುತ್ತಲೂ ನೃತ್ಯಮಾಡಿದ್ದ ದಂಗೆಕೋರರನ್ನು ಕರ್ತನು ನಾಶಮಾಡಿದರೆ, ಆ ದಂಗೆಕೋರರ ನಾಶವೇ ದೇವರ ಶಕ್ತಿಯನ್ನು ಗುರುತಿಸುತ್ತಿದ್ದ ಸಂದೇಶವನ್ನೇ ನಾಶಮಾಡಿಬಿಡುತ್ತದೆ ಎಂಬುದನ್ನು ಅವನು ಸೂಚಿಸುತ್ತಿದ್ದನು.</w:t>
      </w:r>
    </w:p>
    <w:p>
      <w:pPr>
        <w:pStyle w:val="ArticleScripture"/>
        <w:jc w:val="left"/>
      </w:pPr>
      <w:r>
        <w:rPr>
          <w:rFonts w:ascii="Nirmala UI" w:hAnsi="Nirmala UI" w:eastAsia="Nirmala UI" w:cs="Nirmala UI"/>
        </w:rPr>
        <w:t>ಆಗ ಯೆಹೋವನು ಮೋಶೆಗೆ ಹೇಳಿದನು: ನಾನು ಈ ಜನರನ್ನು ಕಂಡಿದ್ದೇನೆ; ಇಗೋ, ಇವರು ಹಠದ ಕುತ್ತಿಗೆಯ ಜನರು. ಆದದರಿಂದ ಈಗ ನನ್ನನ್ನು ಬಿಡು; ನನ್ನ ಕೋಪವು ಇವರ ಮೇಲೆ ಉರಿಯಲಿ, ನಾನು ಇವರನ್ನು ಸಂಹರಿಸಲಿ; ಮತ್ತು ನಿನ್ನಿಂದ ಒಂದು ಮಹಾ ಜನಾಂಗವನ್ನು ಉಂಟುಮಾಡುವೆನು. ಆಗ ಮೋಶೆಯು ತನ್ನ ದೇವರಾದ ಯೆಹೋವನನ್ನು ಬೇಡಿಕೊಂಡು ಹೇಳಿದನು: ಯೆಹೋವನೇ, ನೀನು ಮಹಾ ಶಕ್ತಿಯಿಂದಲೂ ಬಲವಾದ ಕೈಯಿಂದಲೂ ಐಗುಪ್ತ ದೇಶದಿಂದ ಹೊರತೆಗೆದ ನಿನ್ನ ಜನರ ಮೇಲೆ ನಿನ್ನ ಕೋಪವು ಏಕೆ ಉರಿಯಬೇಕು? ಐಗುಪ್ತ್ಯರು ಏಕೆ ಮಾತನಾಡಿ, ‘ಅವರನ್ನು ಪರ್ವತಗಳಲ್ಲಿ ಕೊಲ್ಲುವುದಕ್ಕೂ ಭೂಮಿಯ ಮೆಲ್ಮೈಯಿಂದ ನಿರ್ಮೂಲ ಮಾಡುವುದಕ್ಕೂ ದುರಾಲೋಚನೆಯಿಂದಲೇ ಆತನು ಅವರನ್ನು ಹೊರತಂದನು’ ಎಂದು ಹೇಳಬೇಕು? ನಿನ್ನ ಉಗ್ರಕೋಪದಿಂದ ತಿರುಗು; ನಿನ್ನ ಜನರಿಗೆ ವಿರುದ್ಧವಾಗಿ ಉದ್ದೇಶಿಸಿದ ಈ ಅನರ್ಥದ ವಿಷಯದಲ್ಲಿ ಮನಸ್ಸು ಬದಲಿಸು. ನಿನ್ನ ದಾಸರಾದ ಅಬ್ರಹಾಮ, ಇಸಾಕ್ ಮತ್ತು ಇಸ್ರಾಯೇಲನ್ನು ಸ್ಮರಿಸು; ಅವರಿಗೆ ನೀನೇ ನಿನ್ನ ಸ್ವಂತ ಹೆಸರಿನ ಮೇಲೆ ಪ್ರಮಾಣ ಮಾಡಿ, ‘ಆಕಾಶದ ನಕ್ಷತ್ರಗಳಂತೆ ನಿಮ್ಮ ಸಂತತಿಯನ್ನು ಹೆಚ್ಚಿಸುವೆನು; ಮತ್ತು ನಾನು ಹೇಳಿದ ಈ ಸಮಸ್ತ ದೇಶವನ್ನು ನಿಮ್ಮ ಸಂತತಿಗೆ ಕೊಡುವೆನು; ಅವರು ಅದನ್ನು ಸದಾಕಾಲಕ್ಕೂ ಸ್ವಾಸ್ತ್ಯವಾಗಿ ಹೊಂದುವರು’ ಎಂದು ಹೇಳಿದ್ದೀಯಲ್ಲಾ. ಆಗ ಯೆಹೋವನು ತನ್ನ ಜನರಿಗೆ ಮಾಡುವುದಾಗಿ ಉದ್ದೇಶಿಸಿದ್ದ ಅನರ್ಥದ ವಿಷಯದಲ್ಲಿ ಮನಸ್ಸು ಬದಲಿಸಿಕೊಂಡನು. ವಿಮೋಚನಕಾಂಡ 32:9–14.</w:t>
      </w:r>
    </w:p>
    <w:p>
      <w:pPr>
        <w:pStyle w:val="ArticleBody"/>
        <w:jc w:val="left"/>
      </w:pPr>
      <w:r>
        <w:rPr>
          <w:rFonts w:ascii="Nirmala UI" w:hAnsi="Nirmala UI" w:eastAsia="Nirmala UI" w:cs="Nirmala UI"/>
        </w:rPr>
        <w:t>ಮೋಶೆಯ ಗುಹಾ ಅನುಭವವು, ಮೋಶೆಯು ಲೋಕಕ್ಕೆ ಮಂಡಿಸಲು ನೇಮಕಗೊಂಡಿದ್ದ ಸಂದೇಶವನ್ನು ಒಳಗೊಂಡಿದೆ. ಯೆಹೋವನು ಮೋಶೆಯ ಮುಂದಾಗಿ ಹಾದುಹೋಗಿ ತನ್ನ ಸ್ವಭಾವವನ್ನು ಪ್ರಕಟಿಸಿದ ಸಾಕ್ಷ್ಯವು, ದೇವರ ಬಂಡಾಯಮಯ (ಲವೊದಿಕೀಯ) ಜನರ ಕುರಿತು ಇರುವ ಆಂತರಿಕ ಸಂದೇಶದ ಸಂದರ್ಭದೊಳಗೆ ಸ್ಥಾಪಿಸಲ್ಪಟ್ಟಿದೆ; ಹಾಗೆಯೇ ಎಲೀಯನ ಗುಹಾ ಅನುಭವದ ಸಂದರ್ಭವು, ಯೆಜಬೆಲಿನೊಂದಿಗೆ ಅವನ ಹೋರಾಟದ ಮಧ್ಯದಲ್ಲಿ—ಅಥವಾ ಅಮೇರಿಕಾ ಸಂಯುಕ್ತ ಸಂಸ್ಥಾನ, ಪಾಪಾಸಿ ಮತ್ತು ವಿಶ್ವಸಂಸ್ಥೆಯ ತ್ರಿವಿಧ ಒಕ್ಕೂಟದ ಸಂದರ್ಭದೊಳಗೆ—ಸ್ಥಾಪಿಸಲ್ಪಟ್ಟಿತ್ತು. ಒಂದೊಂದು ಸಭೆಗೆ ಸಂಬಂಧಿಸಿದ ಆಂತರಿಕ ಸಂದೇಶವನ್ನು ಸೂಚಿಸಿದರೆ, ಮತ್ತೊಂದು ಲೋಕಕ್ಕೆ ಸಂಬಂಧಿಸಿದ ಬಾಹ್ಯ ಸಂದೇಶವನ್ನು ಸೂಚಿಸುತ್ತದೆ; ಆದರೆ ಮೋಶೆ ಮತ್ತು ಎಲೀಯ ಎಂಬ ಇಬ್ಬರು ಸಾಕ್ಷಿಗಳು ಹೋರೇಬಿನ ಅದೇ ಗುಹೆಯಲ್ಲಿದ್ದಾರೆ, ಮತ್ತು ಲೋಕದ ಅಂತ್ಯದಲ್ಲಿಯೂ ಅವರು ಇಬ್ಬರೂ ಆ ಗುಹೆಯಲ್ಲಿಯೇ ಪ್ರತಿನಿಧಿಸಲ್ಪಟ್ಟಿದ್ದಾರೆ.</w:t>
      </w:r>
    </w:p>
    <w:p>
      <w:pPr>
        <w:pStyle w:val="ArticleScripture"/>
        <w:jc w:val="left"/>
      </w:pPr>
      <w:r>
        <w:rPr>
          <w:rFonts w:ascii="Nirmala UI" w:hAnsi="Nirmala UI" w:eastAsia="Nirmala UI" w:cs="Nirmala UI"/>
        </w:rPr>
        <w:t>ಅಹಾಬನು ಎಲೀಯನು ಮಾಡಿದ ಸಮಸ್ತ ಕಾರ್ಯಗಳನ್ನೂ, ಮತ್ತು ಅವನು ಎಲ್ಲಾ ಪ್ರವಾದಿಗಳನ್ನು ಕತ್ತಿಯಿಂದ ಕೊಂದದ್ದನ್ನೂ ಈಜೆಬೆಲಿಗೆ ತಿಳಿಸಿದನು. ಆಗ ಈಜೆಬೆಲು ಎಲೀಯನ ಬಳಿಗೆ ಒಬ್ಬ ದೂತನನ್ನು ಕಳುಹಿಸಿ ಹೀಗೆ ಹೇಳಿಸಿದಳು: “ನಾಳೆ ಈ ವೇಳೆಗೆ ನಾನು ನಿನ್ನ ಪ್ರಾಣವನ್ನು ಅವರಲ್ಲಿ ಒಬ್ಬನ ಪ್ರಾಣದಂತೆ ಮಾಡದೆ ಇದ್ದರೆ, ದೇವತೆಗಳು ನನಗೆ ಹಾಗೆಯೇ ಮಾಡಲಿ, ಇನ್ನೂ ಹೆಚ್ಚು ಮಾಡಲಿ.” ಅವನು ಅದನ್ನು ಕಂಡಾಗ ಎದ್ದು ತನ್ನ ಪ್ರಾಣರಕ್ಷಣೆಗಾಗಿ ಹೊರಟು, ಯೂದಕ್ಕೆ ಸೇರಿದ ಬೇರ್ಷೆಬಕ್ಕೆ ಬಂದು, ತನ್ನ ಸೇವಕನನ್ನು ಅಲ್ಲಿ ಬಿಟ್ಟನು. ಆದರೆ ಅವನು ತಾನೇ ಅರಣ್ಯದಲ್ಲಿ ಒಂದು ದಿನದ ಪ್ರಯಾಣದಷ್ಟು ಒಳಗೆ ಹೋಗಿ, ಬಂದು ಒಂದು ಜೂನಿಪರ್ ಮರದ ಕೆಳಗೆ ಕುಳಿತುಕೊಂಡನು; ಮತ್ತು ತಾನು ಸಾಯಬೇಕೆಂದು ಪ್ರಾರ್ಥಿಸಿ, “ಸಾಕಾಗಿದೆ; ಈಗ, ಓ ಕರ್ತನೇ, ನನ್ನ ಪ್ರಾಣವನ್ನು ತೆಗೆದುಕೊಳ್ಳು; ಯಾಕಂದರೆ ನಾನು ನನ್ನ ಪಿತೃಗಳಿಗಿಂತ ಉತ್ತಮನಲ್ಲ” ಎಂದು ಹೇಳಿದನು. ಅವನು ಜೂನಿಪರ್ ಮರದ ಕೆಳಗೆ ಬಿದ್ದು ನಿದ್ರಿಸುತ್ತಿದ್ದಾಗ, ಇಗೋ, ಒಬ್ಬ ದೂತನು ಅವನನ್ನು ಮುಟ್ಟಿ, “ಎದ್ದು ತಿನು” ಎಂದನು. ಅವನು ದೃಷ್ಟಿಸಿ ನೋಡಿದಾಗ, ಇಗೋ, ಅವನ ತಲೆಯ ಬಳಿಯಲ್ಲಿ ಕೆಂಡದ ಮೇಲೆ ಬೇಯಿಸಿದ ಒಂದು ರೊಟ್ಟಿ, ಮತ್ತು ಒಂದು ಪಾತ್ರೆ ನೀರು ಇತ್ತು. ಅವನು ತಿಂದು ಕುಡಿದು ಮತ್ತೆ ಮಲಗಿದನು. ಕರ್ತನ ದೂತನು ಎರಡನೆಯ ಸಾರಿ ಮತ್ತೆ ಬಂದು ಅವನನ್ನು ಮುಟ್ಟಿ, “ಎದ್ದು ತಿನು; ಯಾಕಂದರೆ ಈ ಪ್ರಯಾಣವು ನಿನಗೆ ಅತ್ಯಂತ ದೀರ್ಘವಾಗಿದೆ” ಎಂದನು. ಆಗ ಅವನು ಎದ್ದು ತಿಂದು ಕುಡಿದು, ಆ ಆಹಾರದ ಬಲದಿಂದ ನಲವತ್ತು ಹಗಲು ನಲವತ್ತು ರಾತ್ರಿ ದೇವರ ಪರ್ವತವಾದ ಹೋರೇಬಿನವರೆಗೆ ಪ್ರಯಾಣಮಾಡಿದನು. ಅಲ್ಲಿ ಅವನು ಒಂದು ಗುಹೆಯ ಬಳಿಗೆ ಬಂದು, ಅದರೊಳಗೆ ತಂಗಿದನು; ಮತ್ತು ಇಗೋ, ಕರ್ತನ ವಾಕ್ಯವು ಅವನ ಬಳಿಗೆ ಬಂದು, ಅವನಿಗೆ, “ಎಲೀಯನೇ, ನೀನು ಇಲ್ಲಿ ಏನು ಮಾಡುತ್ತೀ?” ಎಂದು ಕೇಳಿತು. ಆಗ ಅವನು, “ನಾನು ಸೈನ್ಯಗಳ ದೇವರಾದ ಕರ್ತನಿಗಾಗಿ ಅತ್ಯಂತ ಉತ್ಸಾಹಿಯಾಯಿದ್ದೇನೆ; ಯಾಕಂದರೆ ಇಸ್ರಾಯೇಲಿನ ಮಕ್ಕಳು ನಿನ್ನ ಒಡಂಬಡಿಕೆಯನ್ನು ತೊರೆದು, ನಿನ್ನ ವೇದಿಗಳನ್ನು ಕೆಡವಿಬಿಟ್ಟು, ನಿನ್ನ ಪ್ರವಾದಿಗಳನ್ನು ಕತ್ತಿಯಿಂದ ಕೊಂದಿದ್ದಾರೆ; ನಾನು, ನಾನು ಒಬ್ಬನೇ ಉಳಿದಿದ್ದೇನೆ; ನನ್ನ ಪ್ರಾಣವನ್ನೂ ತೆಗೆದುಕೊಳ್ಳಲು ಅವರು ಹುಡುಕುತ್ತಿದ್ದಾರೆ” ಎಂದನು. ಆಗ ಆತನು, “ಹೊರಗೆ ಹೋಗಿ ಕರ್ತನ ಸಮ್ಮುಖದಲ್ಲಿ ಪರ್ವತದ ಮೇಲೆ ನಿಲ್ಲು” ಎಂದನು. ಮತ್ತು ಇಗೋ, ಕರ್ತನು ಹಾದುಹೋದನು; ಕರ್ತನ ಸಮ್ಮುಖದಲ್ಲಿ ಮಹಾ ಬಲವಾದ ಗಾಳಿ ಪರ್ವತಗಳನ್ನು ಛಿದ್ರಗೊಳಿಸಿ, ಬಂಡೆಗಳನ್ನು ಒಡೆದು ಚೂರುಚೂರಾಗಿಸಿತು; ಆದರೆ ಕರ್ತನು ಗಾಳಿಯೊಳಗಿರಲಿಲ್ಲ. ಗಾಳಿಯ ನಂತರ ಭೂಕಂಪವಾಯಿತು; ಆದರೆ ಕರ್ತನು ಭೂಕಂಪದಲ್ಲಿರಲಿಲ್ಲ. ಭೂಕಂಪದ ನಂತರ ಬೆಂಕಿಯಾಯಿತು; ಆದರೆ ಕರ್ತನು ಬೆಂಕಿಯೊಳಗಿರಲಿಲ್ಲ. ಬೆಂಕಿಯ ನಂತರ ಮೃದು ನಿಶ್ಶಬ್ದ ಧ್ವನಿಯೊಂದು ಕೇಳಿಸಿತು. ಎಲೀಯನು ಅದನ್ನು ಕೇಳಿದಾಗ, ತನ್ನ ಹೊದಿಕೆಯಿಂದ ಮುಖವನ್ನು ಮುಚ್ಚಿಕೊಂಡು ಹೊರಗೆ ಬಂದು ಗುಹೆಯ ಪ್ರವೇಶದ್ವಾರದಲ್ಲಿ ನಿಂತನು. ಮತ್ತು ಇಗೋ, ಒಂದು ಧ್ವನಿ ಅವನ ಬಳಿಗೆ ಬಂದು, “ಎಲೀಯನೇ, ನೀನು ಇಲ್ಲಿ ಏನು ಮಾಡುತ್ತೀ?” ಎಂದು ಹೇಳಿತು. ಆಗ ಅವನು, “ನಾನು ಸೈನ್ಯಗಳ ದೇವರಾದ ಕರ್ತನಿಗಾಗಿ ಅತ್ಯಂತ ಉತ್ಸಾಹಿಯಾಯಿದ್ದೇನೆ; ಯಾಕಂದರೆ ಇಸ್ರಾಯೇಲಿನ ಮಕ್ಕಳು ನಿನ್ನ ಒಡಂಬಡಿಕೆಯನ್ನು ತೊರೆದು, ನಿನ್ನ ವೇದಿಗಳನ್ನು ಕೆಡವಿಬಿಟ್ಟು, ನಿನ್ನ ಪ್ರವಾದಿಗಳನ್ನು ಕತ್ತಿಯಿಂದ ಕೊಂದಿದ್ದಾರೆ; ನಾನು, ನಾನು ಒಬ್ಬನೇ ಉಳಿದಿದ್ದೇನೆ; ನನ್ನ ಪ್ರಾಣವನ್ನೂ ತೆಗೆದುಕೊಳ್ಳಲು ಅವರು ಹುಡುಕುತ್ತಿದ್ದಾರೆ” ಎಂದನು. ಕರ್ತನು ಅವನಿಗೆ, “ಹೋಗು, ದಮಸ್ಕದ ಅರಣ್ಯದ ಕಡೆಗೆ ನಿನ್ನ ಮಾರ್ಗವಾಗಿ ಹಿಂದಿರುಗು; ನೀನು ಅಲ್ಲಿ ತಲುಪಿದಾಗ ಹಜಾಯೇಲನನ್ನು ಅರಾಮಿನ ಮೇಲೆ ಅರಸನಾಗುವಂತೆ ಅಭಿಷೇಕಿಸು. ಹಾಗೆಯೇ ನಿಮ್ಶಿಯ ಮಗನಾದ ಯೇಹುವನ್ನು ಇಸ್ರಾಯೇಲಿನ ಮೇಲೆ ಅರಸನಾಗುವಂತೆ ಅಭಿಷೇಕಿಸು. ಹಾಗು ಆಬೆಲ್ಮೆಹೋಲದ ಶಾಫಾಟನ ಮಗನಾದ ಎಲೀಷನನ್ನು ನಿನ್ನ ಸ್ಥಾನದಲ್ಲಿ ಪ್ರವಾದಿಯಾಗುವಂತೆ ಅಭಿಷೇಕಿಸು. ಹಜಾಯೇಲನ ಕತ್ತಿಯಿಂದ ತಪ್ಪಿಸಿಕೊಳ್ಳುವವನನ್ನು ಯೇಹು ಕೊಲ್ಲುವನು; ಯೇಹುವಿನ ಕತ್ತಿಯಿಂದ ತಪ್ಪಿಸಿಕೊಳ್ಳುವವನನ್ನು ಎಲೀಷ ಕೊಲ್ಲುವನು. ಆದರೂ ನಾನು ಇಸ್ರಾಯೇಲಿನಲ್ಲಿ ಏಳು ಸಾವಿರ ಮಂದಿಯನ್ನು ಉಳಿಸಿಕೊಂಡಿದ್ದೇನೆ; ಬಾಳನಿಗೆ ಮಣಿಕಟ್ಟನ್ನು ಬಾಗದ ಪ್ರತಿಯೊಂದು ಮಣಿಕಟ್ಟನ್ನೂ, ಅವನಿಗೆ ಮುದ್ದಿಡದ ಪ್ರತಿಯೊಂದು ಬಾಯನ್ನೂ” ಎಂದನು. 1 ಅರಸುಗಳು 19:1–18.</w:t>
      </w:r>
    </w:p>
    <w:p>
      <w:pPr>
        <w:pStyle w:val="ArticleBody"/>
        <w:jc w:val="left"/>
      </w:pPr>
      <w:r>
        <w:rPr>
          <w:rFonts w:ascii="Nirmala UI" w:hAnsi="Nirmala UI" w:eastAsia="Nirmala UI" w:cs="Nirmala UI"/>
        </w:rPr>
        <w:t>ಎಲೀಯನ ಗುಹಾ ಅನುಭವವು, ಸಂದೇಶದ ಬಗ್ಗೆ ಪ್ರವಾದಿಗೆ ಉಂಟಾದ ನಿರುತ್ಸಾಹವನ್ನೂ, ತನ್ನ ಸಂದೇಶ ಮತ್ತು ಕಾರ್ಯದ ಪರಿಣಾಮದ ಬಗ್ಗೆ ಅವನಿಗಿದ್ದ ಗ್ರಹಿಕೆಯನ್ನು ಪ್ರತಿನಿಧಿಸುತ್ತದೆ. ಮೋಶೆಯು ದೇವರು ಪ್ರಕಟಿಸಿದ್ದ ಸಂದೇಶವನ್ನು ಸಮರ್ಥಿಸುತ್ತಿದ್ದನು, ಆದರೆ ಎಲೀಯನು ಆ ಸಂದೇಶದ ಬಗ್ಗೆ ಕೈಬಿಟ್ಟಿದ್ದನು. ಒಂದೇ ಸಂದೇಶವಾಗಿದೆ; ವ್ಯತ್ಯಾಸವೆಂದರೆ, ಒಂದು ಸಭೆಯ ಆಂತರಿಕ ವಿಷಯಕ್ಕೆ ಸಂಬಂಧಪಟ್ಟಿದ್ದು, ಮತ್ತೊಂದು ಸಭೆಗೆ ಬಾಹ್ಯವಾಗಿರುವ ವಿಷಯಕ್ಕೆ ಸಂಬಂಧಪಟ್ಟಿದೆ. ಆದಾಗ್ಯೂ ಪ್ರವಾದಾತ್ಮಕವಾಗಿ, ಇವೆರಡೂ ಸೇರಿ ಪ್ರಕಟನೆ ಹದಿನೆಂಟರ ದ್ವಿವಿಧ ಸಂದೇಶವನ್ನು ಚಿತ್ರಿಸುತ್ತವೆ. ಗುಹೆಗೆ ಸಂಬಂಧಿಸಿದ ಎಲ್ಲ ಸತ್ಯಗಳ ಕುರಿತು ನಾನು ವಿಶೇಷವಾಗಿ ಒತ್ತಿಹೇಳಬೇಕಾದುದು ಏನೆಂದರೆ, “ಅಂತ್ಯದ ದಿನಗಳಲ್ಲಿ” ಯಾವ ಸಂದರ್ಭದಲ್ಲಾಗಲಿ ವ್ಯಕ್ತವಾಗುವ ಆ ನಿರುತ್ಸಾಹವು ಸಂದೇಶದ ಮೇಲೂ ಅದರ ಪರಿಣಾಮದ ಮೇಲೂ ಇರುವುದಾಗಿದೆ.</w:t>
      </w:r>
    </w:p>
    <w:p>
      <w:pPr>
        <w:pStyle w:val="ArticleBody"/>
        <w:jc w:val="left"/>
      </w:pPr>
      <w:r>
        <w:rPr>
          <w:rFonts w:ascii="Nirmala UI" w:hAnsi="Nirmala UI" w:eastAsia="Nirmala UI" w:cs="Nirmala UI"/>
        </w:rPr>
        <w:t>ಮೋಶೆಯೂ ಏಲೀಯನೂ “ಕರ್ತನ ವಾಕ್ಯ”ವಾದ ಆ “ಧ್ವನಿಯನ್ನು” “ಕೇಳುವವರನ್ನೂ” “ನೋಡುವವರನ್ನೂ” ಸೂಚಿಸುತ್ತಾರೆ. ಆ “ವಾಕ್ಯ”ವು ಆತನ ಕರುಣೆ ಮತ್ತು ಸತ್ಯವೆಂಬ ಸ್ವಭಾವವನ್ನು ಪ್ರತಿನಿಧಿಸುತ್ತದೆ. ಕೀರ್ತನಕಾರನೂ ಸಹ ದೇವರ ಕರುಣೆಯನ್ನು—ಅದೇ ಆತನ ಸ್ವಭಾವವನ್ನು—ತಮಗೆ ತೋರಿಸಬೇಕೆಂದು ವಿನಂತಿಸುತ್ತಾನೆ. ಆತನ “ಕರುಣೆಯನ್ನು” ನೋಡುವದಕ್ಕಾಗಿ, ಕೀರ್ತನಕಾರನು ಆತ್ಮನು ಸಭೆಗಳಿಗೆ ಏನು ಹೇಳುತ್ತಾನೋ ಅದನ್ನು “ಕೇಳುವೆನು” ಎಂದು ವಾಗ್ದಾನ ಮಾಡುತ್ತಾನೆ.</w:t>
      </w:r>
    </w:p>
    <w:p>
      <w:pPr>
        <w:pStyle w:val="ArticleScripture"/>
        <w:jc w:val="left"/>
      </w:pPr>
      <w:r>
        <w:rPr>
          <w:rFonts w:ascii="Nirmala UI" w:hAnsi="Nirmala UI" w:eastAsia="Nirmala UI" w:cs="Nirmala UI"/>
        </w:rPr>
        <w:t>ಸಂಗೀತ ಪ್ರಧಾನನಿಗೋಸ್ಕರ; ಕೊರಹನ ಮಕ್ಕಳ ಕೀರ್ತನೆ. ಯೆಹೋವನೇ, ನೀನು ನಿನ್ನ ದೇಶದ ಮೇಲೆ ಕೃಪೆ ತೋರಿದ್ದೀ; ಯಾಕೋಬನ ಬಂಧನವನ್ನು ನೀನು ಹಿಂದಕ್ಕೆ ತಂದಿದ್ದೀ [ಹಿಮ್ಮೆಟ್ಟಿಸಿದ್ದೀ]. ನಿನ್ನ ಜನರ ಅಕ್ರಮವನ್ನು ನೀನು ಕ್ಷಮಿಸಿದ್ದೀ; ಅವರ ಎಲ್ಲಾ ಪಾಪವನ್ನು ನೀನು ಮುಚ್ಚಿದ್ದೀ. ಸೆಲಾ. ನಿನ್ನ ಸಮಸ್ತ ಕೋಪವನ್ನು ನೀನು ದೂರಮಾಡಿದ್ದೀ; ನಿನ್ನ ಉಗ್ರಕ್ರೋಧದ ತೀವ್ರತೆಯಿಂದ ನೀನು ತಿರುಗಿದ್ದೀ. ನಮ್ಮ ರಕ್ಷಣೆಯ ದೇವರೇ, ನಮ್ಮನ್ನು ಪುನಃ ತಿರುಗಿಸು; ನಮ್ಮ ಮೇಲಿರುವ ನಿನ್ನ ಕೋಪವು ನಿಲ್ಲುವಂತೆ ಮಾಡು. ನೀನು ನಮ್ಮ ಮೇಲೆ ಎಂದೆಂದಿಗೂ ಕೋಪಗೊಂಡಿರುವೆಯೋ? ನಿನ್ನ ಕೋಪವನ್ನು ಎಲ್ಲಾ ತಲೆಮಾರುಗಳವರೆಗೆ ಮುಂದುವರಿಸುವೆಯೋ? ನಿನ್ನ ಜನರು ನಿನ್ನಲ್ಲಿ ಆನಂದಿಸುವಂತೆ, ನೀನು ನಮ್ಮನ್ನು ಮತ್ತೆ ಜೀವಂತಗೊಳಿಸದಿರುವೆಯೋ? ಯೆಹೋವನೇ, ನಿನ್ನ ಕೃಪೆಯನ್ನು ನಮಗೆ ತೋರಿಸು; ನಿನ್ನ ರಕ್ಷಣೆಯನ್ನು ನಮಗೆ ಅನುಗ್ರಹಿಸು. ಕರ್ತನಾದ ದೇವರು ಏನು ಮಾತಾಡುವನೋ ಅದನ್ನು ನಾನು ಕೇಳುವೆನು; ಯಾಕಂದರೆ ಆತನು ತನ್ನ ಜನರಿಗೂ ತನ್ನ ಪರಿಶುದ್ಧರಿಗೂ ಸಮಾಧಾನವನ್ನು ಮಾತಾಡುವನು; ಆದರೆ ಅವರು ಮತ್ತೆ ಮೂರ್ಖತನಕ್ಕೆ ತಿರುಗಬಾರದು. ನಿಶ್ಚಯವಾಗಿ, ಆತನಿಗೆ ಭಯಪಡುವವರಿಗೆ ಆತನ ರಕ್ಷಣೆಯು ಸಮೀಪದಲ್ಲಿದೆ; ಮಹಿಮೆಯು ನಮ್ಮ ದೇಶದಲ್ಲಿ ವಾಸಿಸುವುದಕ್ಕಾಗಿಯೇ. ಕೃಪೆಯೂ ಸತ್ಯವೂ ಒಂದಾಗಿ ಸೇರಿವೆ; ನೀತಿಯೂ ಸಮಾಧಾನವೂ ಪರಸ್ಪರ ಮುದ್ದುಕೊಟ್ಟಿವೆ. ಸತ್ಯವು ಭೂಮಿಯಿಂದ ಮೊಳೆಯುವುದು; ನೀತಿಯು ಆಕಾಶದಿಂದ ಕೆಳಗೆ ನೋಡುವುದು. ಹೌದು, ಯೆಹೋವನು ಒಳ್ಳೆಯದನ್ನು ಕೊಡುವನು; ನಮ್ಮ ದೇಶವು ತನ್ನ ಬೆಳೆಯನ್ನು ಕೊಡುವುದು. ನೀತಿಯು ಆತನ ಮುಂದಾಗಿ ನಡೆಯುವುದು; ಅದು ನಮ್ಮನ್ನು ಆತನ ಹೆಜ್ಜೆಗಳ ಮಾರ್ಗದಲ್ಲಿ ಸ್ಥಾಪಿಸುವುದು. ಕೀರ್ತನೆ 85:1–13.</w:t>
      </w:r>
    </w:p>
    <w:p>
      <w:pPr>
        <w:pStyle w:val="ArticleBody"/>
        <w:jc w:val="left"/>
      </w:pPr>
      <w:r>
        <w:rPr>
          <w:rFonts w:ascii="Nirmala UI" w:hAnsi="Nirmala UI" w:eastAsia="Nirmala UI" w:cs="Nirmala UI"/>
        </w:rPr>
        <w:t>“ಕರುಣೆಯೂ ಸತ್ಯವೂ” (ಮತ್ತು “ಸತ್ಯ”ವೆಂದರೆ ನಾವು ಉಲ್ಲೇಖಿಸುತ್ತಾ ಬಂದಿರುವ ಹೀಬ್ರೂ ಪದ ‘ಎಮೆತ್’) ನೀತಿಯನ್ನೂ ಸಮಾಧಾನವನ್ನೂ ಉಂಟುಮಾಡುವವು “ಮುತ್ತಿಟ್ಟಿವೆ” ಎಂಬುದನ್ನು ಗಮನಿಸಿ. ಅವು ಒಂದಾಗಿವೆ. ಕೀರ್ತನಕಾರನು ತನ್ನ ಗೀತೆಯನ್ನು ತನಿಖಾತ್ಮಕ ನ್ಯಾಯತೀರ್ಪಿನ ಅಂತ್ಯಕಾಲದಲ್ಲಿ, ದೇವರು ತನ್ನ “ಜನರ” “ಅಪರಾಧವನ್ನು ಕ್ಷಮಿಸಿದ್ದಾನೆ” ಎಂಬ ಸಂದರ್ಭದಲ್ಲಿ ಸ್ಥಾಪಿಸುತ್ತಾನೆ. ಪ್ರಭುವು ತನ್ನ ಜನರನ್ನು “ಪುನರುಜ್ಜೀವನಗೊಳಿಸಲಿ” ಎಂಬುದೇ ವಿನಂತಿಯಾಗಿದೆ.</w:t>
      </w:r>
    </w:p>
    <w:p>
      <w:pPr>
        <w:pStyle w:val="ArticleScripture"/>
        <w:jc w:val="left"/>
      </w:pPr>
      <w:r>
        <w:rPr>
          <w:rFonts w:ascii="Nirmala UI" w:hAnsi="Nirmala UI" w:eastAsia="Nirmala UI" w:cs="Nirmala UI"/>
        </w:rPr>
        <w:t>“ಪವಿತ್ರಾತ್ಮನ ಸೇವಾಕಾರ್ಯದ ಅಧೀನದಲ್ಲಿ ಒಂದು ಪುನರುಜ್ಜೀವನವೂ ಒಂದು ಸುಧಾರಣೆಯೂ ಸಂಭವಿಸಬೇಕು. ಪುನರುಜ್ಜೀವನ ಮತ್ತು ಸುಧಾರಣೆ ಎಂಬವು ಎರಡು ಭಿನ್ನವಾದ ಸಂಗತಿಗಳು. ಪುನರುಜ್ಜೀವನವೆಂದರೆ ಆತ್ಮಿಕ ಜೀವನದ ನವೀಕರಣ, ಮನಸ್ಸು ಮತ್ತು ಹೃದಯದ ಶಕ್ತಿಗಳ ಚೈತನ್ಯೋದ್ರೇಕ, ಆತ್ಮಿಕ ಮರಣದಿಂದ ಒಂದು ಪುನರುತ್ಥಾನ. ಸುಧಾರಣೆಯೆಂದರೆ ಪುನರ್‌ಸಂಘಟನೆ, ಕಲ್ಪನೆಗಳಲ್ಲಿಯೂ ಸಿದ್ಧಾಂತಗಳಲ್ಲಿಯೂ, ಅಭ್ಯಾಸಗಳಲ್ಲಿಯೂ ಆಚರಣೆಗಳಲ್ಲಿಯೂ ಒಂದು ಬದಲಾವಣೆ. ಆತ್ಮನ ಪುನರುಜ್ಜೀವನದೊಂದಿಗೆ ಅದು ಸಂಬಂಧಿಸಲ್ಪಡದಿದ್ದರೆ, ಸುಧಾರಣೆ ನೀತಿಯ ಸತ್ಫಲವನ್ನು ಉಂಟುಮಾಡುವುದಿಲ್ಲ. ಪುನರುಜ್ಜೀವನ ಮತ್ತು ಸುಧಾರಣೆ ತಮ್ಮ ತಮ್ಮ ನೇಮಿತ ಕಾರ್ಯವನ್ನು ನೆರವೇರಿಸಬೇಕಾಗಿದೆ; ಮತ್ತು ಈ ಕಾರ್ಯವನ್ನು ನೆರವೇರಿಸುವಾಗ ಅವು ಪರಸ್ಪರ ಒಂದಾಗಿರಬೇಕು.” ಸೆಲೆಕ್ಟೆಡ್ ಮೆಸೇಜಸ್, ಪುಸ್ತಕ 1, 128.</w:t>
      </w:r>
    </w:p>
    <w:p>
      <w:pPr>
        <w:pStyle w:val="ArticleBody"/>
        <w:jc w:val="left"/>
      </w:pPr>
      <w:r>
        <w:rPr>
          <w:rFonts w:ascii="Nirmala UI" w:hAnsi="Nirmala UI" w:eastAsia="Nirmala UI" w:cs="Nirmala UI"/>
        </w:rPr>
        <w:t>ಕೀರ್ತನಾಕಾರನು ಬೇಡಿಕೊಳ್ಳುವ “ಪುನರುಜ್ಜೀವನ”ವು ತಾನು ಸತ್ತವನಾಗಿದ್ದೇನೆಂದು ತಿಳಿದುಕೊಂಡಿರುವ ಯಾರಾದರೊಬ್ಬನ ವಿನಂತಿಯನ್ನು ಸೂಚಿಸುತ್ತದೆ. ಕೀರ್ತನಾಕಾರನು ಬೇಡಿಕೊಳ್ಳುವ ಆ ಪುನರುಜ್ಜೀವನವು ಲವೊದಿಕേയನೊಬ್ಬನು ಬೇಡಿಕೊಳ್ಳಲು ಅತ್ಯಂತ ಕಠಿಣವಾದ ವಿನಂತಿಯಾಗಿದೆ, ಏಕೆಂದರೆ ಲವೊದಿಕೇಯನು ತಾನು ಆತ್ಮಿಕವಾಗಿ ಸತ್ತವನಾಗಿದ್ದಾನೆಂಬುದನ್ನು ಅರಿತಿರುವುದಿಲ್ಲ; ಆದರೆ ಅವನು ಹಾಗಿರದಿದ್ದರೆ, ಅವನಿಗೆ ಪುನರುಜ್ಜೀವನಗೊಳ್ಳುವ ಅವಶ್ಯಕತೆಯೇ ಇರುವುದಿಲ್ಲ. “ದೇವರಾದ ಕರ್ತನು ಏನು ಮಾತನಾಡುವನೋ ಅದನ್ನು ಕೇಳುವೆನು” ಎಂಬುದಕ್ಕೆ ಒಪ್ಪಿಗೆಯನ್ನು ನೀಡುವ ಮೂಲಕ ಆ ಪುನರುಜ್ಜೀವನವು ನೆರವೇರಿಸಲಾಗುತ್ತದೆ; ಮತ್ತು ಪವಿತ್ರಾತ್ಮನು ನಮ್ಮೊಳಗೆ ವಾಸಿಸುವಾಗ ಬರುವ ಆ ಪುನರುಜ್ಜೀವನವನ್ನು ನಾವು ದೃಢಪಡಿಸಿಕೊಳ್ಳುವುದಕ್ಕಿಂತ ಮುಂಚೆ ಬೇರೆ ಯಾವ ಕಾರ್ಯವೂ ಬರಬಾರದು.</w:t>
      </w:r>
    </w:p>
    <w:p>
      <w:pPr>
        <w:pStyle w:val="ArticleScripture"/>
        <w:jc w:val="left"/>
      </w:pPr>
      <w:r>
        <w:rPr>
          <w:rFonts w:ascii="Nirmala UI" w:hAnsi="Nirmala UI" w:eastAsia="Nirmala UI" w:cs="Nirmala UI"/>
        </w:rPr>
        <w:t>“ನಮ್ಮ ಮಧ್ಯೆ ನಿಜವಾದ ದೈವಭಕ್ತಿಯ ಒಂದು ಪುನರುಜ್ಜೀವನವು ನಮ್ಮ ಎಲ್ಲ ಅಗತ್ಯಗಳಲ್ಲಿಯೂ ಅತ್ಯಂತ ಮಹತ್ತಾದದು ಮತ್ತು ಅತ್ಯಂತ ತುರ್ತಾದದು ಆಗಿದೆ. ಇದನ್ನು ಹುಡುಕುವುದು ನಮ್ಮ ಮೊದಲ ಕಾರ್ಯವಾಗಿರಬೇಕು.” Selected Messages, ಪುಸ್ತಕ 1, 121.</w:t>
      </w:r>
    </w:p>
    <w:p>
      <w:pPr>
        <w:pStyle w:val="ArticleBody"/>
        <w:jc w:val="left"/>
      </w:pPr>
      <w:r>
        <w:rPr>
          <w:rFonts w:ascii="Nirmala UI" w:hAnsi="Nirmala UI" w:eastAsia="Nirmala UI" w:cs="Nirmala UI"/>
        </w:rPr>
        <w:t>ಪ್ರಕಟನೆ ಪುಸ್ತಕದ ಕುರಿತು ಸಿಸ್ಟರ್ ವೈಟ್ ಈ ಕೆಳಗಿನಂತೆ ಹೇಳುತ್ತಾರೆ.</w:t>
      </w:r>
    </w:p>
    <w:p>
      <w:pPr>
        <w:pStyle w:val="ArticleScripture"/>
        <w:jc w:val="left"/>
      </w:pPr>
      <w:r>
        <w:rPr>
          <w:rFonts w:ascii="Nirmala UI" w:hAnsi="Nirmala UI" w:eastAsia="Nirmala UI" w:cs="Nirmala UI"/>
        </w:rPr>
        <w:t>“ಈ ಪುಸ್ತಕವು ನಮಗೆ ಏನನ್ನು ಸೂಚಿಸುತ್ತದೆ ಎಂಬುದನ್ನು ನಾವು ಒಂದು ಜನಾಂಗವಾಗಿ ಅರ್ಥಮಾಡಿಕೊಂಡಾಗ, ನಮ್ಮೊಳಗೆ ಒಂದು ಮಹಾ ಪುನರುಜ್ಜೀವನವು ಕಾಣಿಸಿಕೊಳ್ಳುವುದು.” Testimonies to Ministers, 113.</w:t>
      </w:r>
    </w:p>
    <w:p>
      <w:pPr>
        <w:pStyle w:val="ArticleBody"/>
        <w:jc w:val="left"/>
      </w:pPr>
      <w:r>
        <w:rPr>
          <w:rFonts w:ascii="Nirmala UI" w:hAnsi="Nirmala UI" w:eastAsia="Nirmala UI" w:cs="Nirmala UI"/>
        </w:rPr>
        <w:t>“ಪುನರುಜ್ಜೀವನ” ಎಂಬ ಪದದ ಅರ್ಥವು ಜೀವಕ್ಕೆ ಮರಳಿ ತರುವುದು ಎಂದು ವ್ಯಾಖ್ಯಾನಿಸಲ್ಪಟ್ಟಿದೆ. ಒಂದು ಲಕ್ಷ ನಲವತ್ತನಾಲ್ಕು ಸಾವಿರರೊಳಗೆ ಸೇರಲು ಆರಿಸಲ್ಪಟ್ಟವರು, ತಾವು ಸತ್ತವರಾಗಿದ್ದೇವೆ ಮತ್ತು ಪುನರುಜ್ಜೀವನದ ಅವಶ್ಯಕತೆಯಲ್ಲಿದ್ದೇವೆ ಎಂಬುದನ್ನು ಮೊದಲಾಗಿ ಗುರುತಿಸಬೇಕು. ಒಂದು ಲಕ್ಷ ನಲವತ್ತನಾಲ್ಕು ಸಾವಿರರು ಸತ್ತವರಾಗಿದ್ದಾರೆ ಎಂಬ ಸಂಗತಿ, ಅನುಗ್ರಹಕಾಲ ಮುಕ್ತಾಯಗೊಳ್ಳುವ ಅಲ್ಪಕಾಲದ ಮೊದಲು ಮುದ್ರೆ ತೆಗೆಯಲ್ಪಡುವ ಸಂದೇಶದ ಮಹತ್ವದ ಅಂಗವಾಗಿದೆ. ಈ ಸತ್ಯದ ಕುರಿತು ನಮಗೆ ಹೇಳಬೇಕಾದದ್ದು ಇನ್ನೂ ಬಹಳಷ್ಟಿದೆ. ದೇವರು ಅವರನ್ನು “ಪುನರುಜ್ಜೀವನಗೊಳಿಸಿ” ತನ್ನ ನೀತಿಯನ್ನು ಅವರಿಗೆ ನೀಡುವಾಗ ಅವರಿಗೆ ಅನುಗ್ರಹಿಸುವ “ಕರುಣೆ”ಯೇ ಅವರನ್ನು ಪುನರುಜ್ಜೀವನಗೊಳಿಸುತ್ತದೆ. ಯೇಸು ಆಲ್ಫಾ ಮತ್ತು ಓಮೇಗಾ ಆಗಿದ್ದಾನೆ ಎಂಬ ಸತ್ಯವೇ ಅವರನ್ನು ಪುನರುಜ್ಜೀವನಗೊಳಿಸುತ್ತದೆ, ಮತ್ತು ಈ ಅರಿವು ಅವರೊಳಗೆ ಎಲ್ಲ ಬುದ್ಧಿಗತಿಗೂ ಮೀರಿದ “ಸಮಾಧಾನ”ವನ್ನು ಉಂಟುಮಾಡುತ್ತದೆ. “ಸತ್ಯವು” “ಭೂಮಿಯಿಂದ ಮೊಳೆಯುವುದು” ಎಂಬುದೇ ವಾಗ್ದಾನವಾಗಿದೆ. ಆಲ್ಫಾ ಮತ್ತು ಓಮೇಗಾ ಆಗಿರುವ “ಸತ್ಯ”ವೆಂದು ಪ್ರತಿನಿಧಿಸಲ್ಪಟ್ಟಿರುವ ಸಂದೇಶವು ಯುನೈಟೆಡ್ ಸ್ಟೇಟ್ಸ್‌ನಲ್ಲೇ ಉಗಮಿಸುತ್ತದೆ, ಏಕೆಂದರೆ ಅದು “ಭೂಮಿಯಿಂದ” ಮೊಳೆಯುತ್ತದೆ. ಆರಂಭದಲ್ಲಿ ಬಂದ ಸಂದೇಶವು ಯುನೈಟೆಡ್ ಸ್ಟೇಟ್ಸ್‌ನಿಂದ ಬಂದಿತು, ಮತ್ತು ಅಂತ್ಯಕಾಲದ ಸಂದೇಶವೂ ಅದೇ ಸ್ಥಳದಿಂದ ಮೊಳೆಯುತ್ತದೆ.</w:t>
      </w:r>
    </w:p>
    <w:p>
      <w:pPr>
        <w:pStyle w:val="ArticleBody"/>
        <w:jc w:val="left"/>
      </w:pPr>
      <w:r>
        <w:rPr>
          <w:rFonts w:ascii="Nirmala UI" w:hAnsi="Nirmala UI" w:eastAsia="Nirmala UI" w:cs="Nirmala UI"/>
        </w:rPr>
        <w:t>ದೇವರ ಗುಹಾಮನುಷ್ಯರು ಒಂದು ಸಂಕೇತವೆಂಬ ಸಂದರ್ಭವನ್ನು ಮನಸ್ಸಿನಲ್ಲಿ ಇಟ್ಟುಕೊಂಡು, ನಾವು ಸಂಕೇತಾತ್ಮಕ ಗುಹೆಯಲ್ಲಿ ಇದ್ದ ಇತರ ಪ್ರವಾದಿಗಳನ್ನು ಪರಿಗಣಿಸೋಣ. ಯೇಸು ಬಾಪ್ತಿಸ್ಮನಾದ ಯೋಹಾನನನ್ನು ಏಲೀಯನೆಂದು ಗುರುತಿಸಿದನು; ಮತ್ತು ಬರಬೇಕಾದ ಮೆಸ್ಸೀಯನು ಯೇಸುವೇನಾ ಎಂಬುದನ್ನು ತಿಳಿದುಕೊಳ್ಳಬೇಕಾದ ಸಮಯದಲ್ಲಿ ಯೋಹಾನನು ಕಾರಾಗೃಹದಲ್ಲಿದ್ದನು. ಯೇಸುವಿನ ನಿಜವಾದ ಸ್ವಭಾವವೇನು ಎಂಬುದನ್ನು ಅವನು ತಿಳಿದುಕೊಳ್ಳಬೇಕಾಗಿತ್ತು. ತಾನು ಪ್ರಕಟಿಸಿದ್ದ ಸಂದೇಶವೂ, ಯೇಸು ಮುಂದುವರಿಸಿಕೊಂಡು ಪ್ರಕಟಿಸುತ್ತಿದ್ದ ಸಂದೇಶವೂ ನಿಜವಾದ ಸಂದೇಶವೇ ಎಂಬುದನ್ನು ಅವನು ತಿಳಿದುಕೊಳ್ಳಬೇಕಾಗಿತ್ತು. ಆ ಪ್ರಶ್ನೆಯನ್ನು ಯೇಸುವಿಗೆ ಕೇಳಲು ಅವನು ತನ್ನ ಶಿಷ್ಯರನ್ನು ಕಳುಹಿಸಿದನು; ಮತ್ತು ಯೇಸು, ಅವರ ಪ್ರಶ್ನೆಯನ್ನು ಬದಿಗಿರಿಸಿ, ತನ್ನ ಮಹಿಮೆಯನ್ನು ಅವರಿಗೆ ತೋರಿಸಲು ಮುಂದಾದನು.</w:t>
      </w:r>
    </w:p>
    <w:p>
      <w:pPr>
        <w:pStyle w:val="ArticleScripture"/>
        <w:jc w:val="left"/>
      </w:pPr>
      <w:r>
        <w:rPr>
          <w:rFonts w:ascii="Nirmala UI" w:hAnsi="Nirmala UI" w:eastAsia="Nirmala UI" w:cs="Nirmala UI"/>
        </w:rPr>
        <w:t>“ಹೀಗೆ ದಿನವು ಕಳೆಯಿತು; ಯೋಹಾನನ ಶಿಷ್ಯರು ಇವೆಲ್ಲವನ್ನೂ ನೋಡುತ್ತಾ, ಕೇಳುತ್ತಾ ಇದ್ದರು. ಕೊನೆಯಲ್ಲಿ ಯೇಸು ಅವರನ್ನು ತನ್ನ ಬಳಿಗೆ ಕರೆಯಿಸಿ, ಅವರು ಸಾಕ್ಷಿಯಾದ ಸಂಗತಿಗಳನ್ನು ಯೋಹಾನನಿಗೆ ಹೋಗಿ ತಿಳಿಸಿರಿ ಎಂದು ಆಜ್ಞಾಪಿಸಿ, ಇದನ್ನೂ ಸೇರಿಸಿ ಹೇಳಿದರು: ‘ನನ್ನ ನಿಮಿತ್ತ ಯಾರಿಗೂ ತಪ್ಪು ಬೀಳುವ ಸಂದರ್ಭ ಉಂಟಾಗದವನಾದರೆ ಅವನು ಧನ್ಯನು.’ ಲೂಕ 7:23, R. V. ಆತನ ದೈವಿಕತ್ವದ ಸಾಕ್ಷಿ, ಅದು ದುಃಖಪಡುವ ಮಾನವಕುಲದ ಅಗತ್ಯಗಳಿಗೆ ಹೊಂದಿಕೊಂಡಿದ್ದ ರೀತಿಯಲ್ಲಿ ಕಾಣಿಸಲ್ಪಟ್ಟಿತು. ಆತನ ಮಹಿಮೆ, ನಮ್ಮ ಹೀನ ಸ್ಥಿತಿಗೆ ತಾನು ತಗ್ಗಿಕೊಂಡದ್ದರಲ್ಲಿ ಪ್ರಕಟವಾಯಿತು.”</w:t>
      </w:r>
    </w:p>
    <w:p>
      <w:pPr>
        <w:pStyle w:val="ArticleScripture"/>
        <w:jc w:val="left"/>
      </w:pPr>
      <w:r>
        <w:rPr>
          <w:rFonts w:ascii="Nirmala UI" w:hAnsi="Nirmala UI" w:eastAsia="Nirmala UI" w:cs="Nirmala UI"/>
        </w:rPr>
        <w:t>“ಶಿಷ್ಯರು ಆ ಸಂದೇಶವನ್ನು ಹೊತ್ತುಕೊಂಡು ಹೋದರು, ಮತ್ತು ಅಷ್ಟೇ ಸಾಕಾಯಿತು. ಮೇಶಿಯನ ಕುರಿತು ಇರುವ ಪ್ರವಾದನೆಯನ್ನು ಯೋಹಾನನು ನೆನಪಿಸಿಕೊಂಡನು: ‘ಯೆಹೋವನ ಆತ್ಮವು ನನ್ನ ಮೇಲಿದ್ದಾನೆ; ಯಾಕಂದರೆ ಯೆಹೋವನು ದೀನರಿಗೆ ಶುಭವಾರ್ತೆಯನ್ನು ಸಾರುವದಕ್ಕೆ ನನ್ನನ್ನು ಅಭಿಷೇಕಿಸಿದ್ದಾನೆ; ಮುರಿದ ಹೃದಯದವರನ್ನು ಬಂಧಿಸುವದಕ್ಕೆ, ಬಂಧಿಗಳಿಗೆ ಬಿಡುಗಡೆಯನ್ನು, ಕಟ್ಟಲ್ಪಟ್ಟವರಿಗೆ ಕಾರಾಗೃಹದ ಬಾಗಿಲು ತೆರೆಯಲ್ಪಡುವದನ್ನು ಪ್ರಕಟಿಸುವದಕ್ಕೆ; ಯೆಹೋವನ ಪ್ರಸನ್ನಕರವಾದ ವರ್ಷವನ್ನು ಘೋಷಿಸುವದಕ್ಕೆ ನನ್ನನ್ನು ಕಳುಹಿಸಿದ್ದಾನೆ.’ ಯೆಶಾಯ 61:1, 2. ಕ್ರಿಸ್ತನ ಕೃತಿಗಳು ಆತನನ್ನು ಮೇಶಿಯನೆಂದು ಘೋಷಿಸಿದಷ್ಟೇ ಅಲ್ಲ, ಆತನ ರಾಜ್ಯವು ಯಾವ ರೀತಿಯಲ್ಲಿ ಸ್ಥಾಪಿಸಲ್ಪಡಬೇಕೆಂಬುದನ್ನೂ ತೋರಿಸಿಕೊಟ್ಟವು. ‘ಬಲವಾದ ಮಹಾಗಾಳಿಯು ಪರ್ವತಗಳನ್ನು ಕೀಳಿ ಯೆಹೋವನ ಮುಂದೆ ಬಂಡೆಗಳನ್ನು ಪುಡಿಮಾಡಿತು; ಆದರೂ ಯೆಹೋವನು ಗಾಳಿಯಲ್ಲಿರಲಿಲ್ಲ; ಗಾಳಿಯ ನಂತರ ಭೂಕಂಪ ಉಂಟಾಯಿತು; ಆದರೂ ಯೆಹೋವನು ಭೂಕಂಪದಲ್ಲಿರಲಿಲ್ಲ; ಭೂಕಂಪದ ನಂತರ ಬೆಂಕಿ ಉಂಟಾಯಿತು; ಆದರೂ ಯೆಹೋವನು ಬೆಂಕಿಯಲ್ಲಿರಲಿಲ್ಲ;’ ಮತ್ತು ಬೆಂಕಿಯ ನಂತರ ದೇವರು ಪ್ರವಾದಿಯೊಡನೆ ‘ಮಂದವಾದ ಮೃದುಸ್ವರದಲ್ಲಿ’ ಮಾತಾಡಿದನು ಎಂಬ ಅರಣ್ಯದಲ್ಲಿದ್ದ ಎಲೀಯನಿಗೆ ಬಂದ ಅದೇ ಸತ್ಯವು ಯೋಹಾನನಿಗೂ ಪ್ರಕಟಿಸಲ್ಪಟ್ಟಿತು. 1 ಅರಸುಗಳು 19:11, 12. ಹಾಗೆಯೇ ಯೇಸುವು ತನ್ನ ಕಾರ್ಯವನ್ನು ಆಯುಧಗಳ ಘರ್ಷಣೆಯಿಂದಲೂ ಸಿಂಹಾಸನಗಳನ್ನೂ ರಾಜ್ಯಗಳನ್ನೂ ಉರುಳಿಸುವದರಿಂದಲೂ ಮಾಡುವವನಾಗಿರಲಿಲ್ಲ; ಕರುಣೆಯೂ ಆತ್ಮತ್ಯಾಗವೂ ತುಂಬಿದ ಜೀವನದ ಮೂಲಕ ಮಾನವರ ಹೃದಯಗಳೊಂದಿಗೆ ಮಾತಾಡುವದರ ಮೂಲಕವೇ ಆತನು ತನ್ನ ಕಾರ್ಯವನ್ನು ನೆರವೇರಿಸಬೇಕಾಗಿತ್ತು.” The Desire of Ages, 217.</w:t>
      </w:r>
    </w:p>
    <w:p>
      <w:pPr>
        <w:pStyle w:val="ArticleBody"/>
        <w:jc w:val="left"/>
      </w:pPr>
      <w:r>
        <w:rPr>
          <w:rFonts w:ascii="Nirmala UI" w:hAnsi="Nirmala UI" w:eastAsia="Nirmala UI" w:cs="Nirmala UI"/>
        </w:rPr>
        <w:t>ದೇವರ ಶಕ್ತಿ ಆತನ ವಾಕ್ಯದ ಮೂಲಕ ಸಾರಲ್ಪಡುತ್ತದೆ. ಅದು “ಮನುಷ್ಯರ ಹೃದಯಗಳಿಗೆ” ತಲುಪಿಸಲಾಗುತ್ತದೆ. ಅದುವೇ “ಮಂದವಾದ ಸೂಕ್ಷ್ಮ ಧ್ವನಿಯ” ಪಾಠವಾಗಿತ್ತು. ಆದಾಗ್ಯೂ ಎಲೀಯನ ಸಂದೇಶವು ದೇವರ ಜನರ ಹೊರಗಿರುವ ಶಕ್ತಿಗಳನ್ನು ಗುರುತಿಸುವ ಬಾಹ್ಯ ಸಂದೇಶವಾಗಿದೆ. ಕ್ರಿಸ್ತನು ಎಲೀಯನಿಗೆ “ಅಂತ್ಯದ ದಿನಗಳಲ್ಲಿ” ಶಕ್ತಿ ಇರುವ ಸ್ಥಳವು ಆತನ ವಾಕ್ಯದಲ್ಲೇ ಇದೆ ಎಂದು ತಿಳಿಸುತ್ತಿದ್ದನು; ಆದರೆ ವಿನಾಶಕಾರಿ ಗಾಳಿಯಿಂದ, ಭೂಕಂಪದಿಂದ ಮತ್ತು ಅಗ್ನಿಯಿಂದ ಪ್ರತಿನಿಧಿಸಲ್ಪಟ್ಟಿರುವ “ಆಯುಧಗಳ ಘರ್ಷಣೆ ಮತ್ತು ಸಿಂಹಾಸನಗಳೂ ರಾಜ್ಯಗಳೂ ಉರುಳಿಬೀಳುವುದು” ಎಂಬುದು ಪ್ರಕಟಣೆಯ ಪುಸ್ತಕದಲ್ಲಿ ಪ್ರತಿನಿಧಿಸಲ್ಪಟ್ಟಿರುವ, ದೇವರ ಜನರು ಎದುರಿಸಬೇಕಾಗುವ ಮೂರು ಬಾಹ್ಯ ಶಕ್ತಿಗಳನ್ನು ಸೂಚಿಸುತ್ತದೆ. ವಿನಾಶಕಾರಿ “ಗಾಳಿ” ಬೈಬಲ್ ಪ್ರವಾದನೆಯಲ್ಲಿ ಇಸ್ಲಾಂನ ಸಂಕೇತವಾಗಿದೆ. “ಭೂಕಂಪ”ವು ಫ್ರೆಂಚ್ ಕ್ರಾಂತಿಯ ದಂಗೆ ಮತ್ತು ಅರಾಜಕತೆ ಆಗಿದೆ. “ಅಗ್ನಿ”ಯು ಸೋದೋಮ್ ಮತ್ತು ಗೊಮೋರ್ರಾ ಮೇಲೆಗೆ ತರಲ್ಪಟ್ಟ ವಿನಾಶವಾಗಿದೆ. ಎಲೀಯನು ಗುಹೆಗೆ ತಲುಪುವುದಕ್ಕಾಗಿ ಪಾಪಾಸನೀಯ ಶಕ್ತಿಯಿಂದ ಓಡಿಹೋಗಿದ್ದನು; ಆದ್ದರಿಂದ ಲೋಕಾಂತ್ಯದ ಸಂಕಟವನ್ನು ರೂಪಿಸುವ ಎಲ್ಲಾ ದುಷ್ಟ ಶಕ್ತಿಗಳಿದ್ದರೂ ಸಹ, ದೇವರ ಶಕ್ತಿ ದೊರೆಯುವ ಸ್ಥಳವು ಆ ಮಂದವಾದ ಸೂಕ್ಷ್ಮ ಧ್ವನಿಯಲ್ಲಿಯೇ ಇದೆ ಎಂದು ಕರ್ತನು ಅವನಿಗೆ ಪ್ರಕಟಿಸಿದನು.</w:t>
      </w:r>
    </w:p>
    <w:p>
      <w:pPr>
        <w:pStyle w:val="ArticleBody"/>
        <w:jc w:val="left"/>
      </w:pPr>
      <w:r>
        <w:rPr>
          <w:rFonts w:ascii="Nirmala UI" w:hAnsi="Nirmala UI" w:eastAsia="Nirmala UI" w:cs="Nirmala UI"/>
        </w:rPr>
        <w:t>ಮೋಶೆ, ಎಲೀಯ ಮತ್ತು ಯೋಹಾನ ಬಾಪ್ತಿಸ್ತರು ಎಲ್ಲರೂ ಗುಹೆಯಿಂದ ದೇವರ ಸ್ವಭಾವವನ್ನು ದರ್ಶಿಸಿದುದಕ್ಕೆ ಸಾಕ್ಷಿಯಾಗಿದ್ದಾರೆ. “ಗುಹೆ”ಯೇ ದುಷ್ಟ ಮತ್ತು ವ್ಯಭಿಚಾರಿ ತಲೆಮಾರಿಗೆ ನೀಡಲ್ಪಡುವ ಏಕೈಕ ಸೂಚಕವಾಗಿದೆ. ಯೇಸು “ವ್ಯಭಿಚಾರಿ ಮತ್ತು ದುಷ್ಟ ತಲೆಮಾರಿ”ಯ ಕುರಿತು ಮಾತನಾಡಿದನು; ಅದು ತನಿಖಾತ್ಮಕ ನ್ಯಾಯತೀರ್ಪಿನ “ಅಂತ್ಯಕಾಲದ” ತಲೆಮಾರಿಯಾಗಿದೆ. ಆ ತಲೆಮಾರಿಗೆ ನೀಡಲ್ಪಟ್ಟ ಸೂಚಕವು ಪ್ರವಾದಿಯಾದ ಯೋನನಾಗಿದ್ದನು; ಅವನು ಮೂರು ದಿನಗಳು ಗುಹೆಯೊಂದರಲ್ಲಿ—ತಿಮಿಂಗಿಲದ ಹೊಟ್ಟೆಯಲ್ಲಿ—ಇದ್ದನು.</w:t>
      </w:r>
    </w:p>
    <w:p>
      <w:pPr>
        <w:pStyle w:val="ArticleScripture"/>
        <w:jc w:val="left"/>
      </w:pPr>
      <w:r>
        <w:rPr>
          <w:rFonts w:ascii="Nirmala UI" w:hAnsi="Nirmala UI" w:eastAsia="Nirmala UI" w:cs="Nirmala UI"/>
        </w:rPr>
        <w:t>ಜನರು ದಟ್ಟವಾಗಿ ಕೂಡಿಬಂದಾಗ ಆತನು ಹೇಳಲಾರಂಭಿಸಿದನು: ಇದು ದುಷ್ಟ ತಲೆಮಾರು; ಇವರು ಒಂದು ಸೂಚಕಚಿಹ್ನೆಯನ್ನು ಹುಡುಕುತ್ತಾರೆ; ಆದರೆ ಯೋನ ಪ್ರವಾದಿಯ ಸೂಚಕಚಿಹ್ನೆಯ ಹೊರತು ಇದಕ್ಕೆ ಬೇರೆ ಯಾವ ಸೂಚಕಚಿಹ್ನೆಯೂ ಕೊಡಲ್ಪಡುವುದಿಲ್ಲ. ಯಾಕಂದರೆ ಯೋನನು ನಿನೆವೆಜನರಿಗೆ ಹೇಗೆ ಒಂದು ಸೂಚಕಚಿಹ್ನೆಯಾಗಿದ್ದನೋ, ಹಾಗೆಯೇ ಮಾನವಕುಮಾರನೂ ಈ ತಲೆಮಾರಿಗೆ ಆಗುವನು. ಲೂಕ 11:29, 30.</w:t>
      </w:r>
    </w:p>
    <w:p>
      <w:pPr>
        <w:pStyle w:val="ArticleBody"/>
        <w:jc w:val="left"/>
      </w:pPr>
      <w:r>
        <w:rPr>
          <w:rFonts w:ascii="Nirmala UI" w:hAnsi="Nirmala UI" w:eastAsia="Nirmala UI" w:cs="Nirmala UI"/>
        </w:rPr>
        <w:t>ಯೋನನು ಮೂರು ದಿನಗಳು ಮತ್ತು ಮೂರು ರಾತ್ರಿ ತಿಮಿಂಗಿಲದ ಹೊಟ್ಟೆಯೊಳಗಿದ್ದನು; ಅದೇ ರೀತಿಯಾಗಿ ಯೇಸುವೂ ಮೂರು ದಿನಗಳು ಸಮಾಧಿಯಲ್ಲಿದ್ದನು. ಯೋನನು ಒಂದು ಸೂಚಕನಾಗಿದ್ದನು, ಯೇಸುವೂ ಹಾಗೆಯೇ ಇದ್ದಾನೆ. ಅವರು ಪುನರುತ್ಥಾನದ ಸೂಚನೆಯನ್ನು ಪ್ರತಿನಿಧಿಸುತ್ತಾರೆ; ಅದು ನಿಸ್ಸಂದೇಹವಾಗಿ ಮರಣದ ನಂತರ ಬರುತ್ತದೆ.</w:t>
      </w:r>
    </w:p>
    <w:p>
      <w:pPr>
        <w:pStyle w:val="ArticleScripture"/>
        <w:jc w:val="left"/>
      </w:pPr>
      <w:r>
        <w:rPr>
          <w:rFonts w:ascii="Nirmala UI" w:hAnsi="Nirmala UI" w:eastAsia="Nirmala UI" w:cs="Nirmala UI"/>
        </w:rPr>
        <w:t>ಆಗ ಶಾಸ್ತ್ರಿಗಳಲ್ಲಿಯೂ ಫರಿಸಾಯರಲ್ಲಿಯೂ ಕೆಲವರು ಉತ್ತರವಾಗಿ, “ಗುರುವೇ, ನಿನ್ನಿಂದ ಒಂದು ಸೂಚಕಚಿಹ್ನೆಯನ್ನು ನೋಡಬೇಕೆಂದು ನಾವು ಬಯಸುತ್ತೇವೆ” ಎಂದು ಹೇಳಿದರು. ಆದರೆ ಆತನು ಅವರಿಗೆ ಉತ್ತರವಾಗಿ ಹೇಳಿದನು: “ದುಷ್ಟವೂ ವ್ಯಭಿಚಾರಿಣಿಯೂ ಆದ ಈ ತಲೆಮಾರು ಒಂದು ಸೂಚಕಚಿಹ್ನೆಯನ್ನು ಹುಡುಕುತ್ತದೆ; ಆದರೆ ಇದಕ್ಕೆ ಪ್ರವಾದಿಯಾದ ಯೋನನ ಸೂಚಕಚಿಹ್ನೆಯ ಹೊರತು ಮತ್ತಾವ ಸೂಚಕಚಿಹ್ನೆಯೂ ಕೊಡಲ್ಪಡುವುದಿಲ್ಲ. ಯಾಕಂದರೆ ಯೋನನು ಮೂರು ಹಗಲುಗಳೂ ಮೂರು ರಾತ್ರಿ ಗಳೂ ತಿಮಿಂಗಿಲದ ಹೊಟ್ಟೆಯೊಳಗಿದ್ದ ಹಾಗೆ, ಮನುಷ್ಯಕುಮಾರನೂ ಮೂರು ಹಗಲುಗಳೂ ಮೂರು ರಾತ್ರಿ ಗಳೂ ಭೂಮಿಯ ಅಂತರಾಳದಲ್ಲಿರುವನು. ನಿನವೇಯ ಪುರುಷರು ಈ ತಲೆಮಾರಿನವರೊಡನೆ ನ್ಯಾಯತೀರ್ಪಿನಲ್ಲಿ ಎದ್ದು ನಿಂತು ಇದನ್ನು ದೋಷಿ ತೀರಿಸುವರು; ಏಕೆಂದರೆ ಅವರು ಯೋನನ ಸಾರಣೆಯ ಮೇರೆಗೆ ಪಶ್ಚಾತ್ತಾಪಪಟ್ಟರು; ಮತ್ತು ಇಗೋ, ಯೋನನಿಗಿಂತ ಮಹಾನ್ ಒಬ್ಬನು ಇಲ್ಲಿ ಇದ್ದಾನೆ.” ಮತ್ತಾಯ 12:38–41.</w:t>
      </w:r>
    </w:p>
    <w:p>
      <w:pPr>
        <w:pStyle w:val="ArticleBody"/>
        <w:jc w:val="left"/>
      </w:pPr>
      <w:r>
        <w:rPr>
          <w:rFonts w:ascii="Nirmala UI" w:hAnsi="Nirmala UI" w:eastAsia="Nirmala UI" w:cs="Nirmala UI"/>
        </w:rPr>
        <w:t>ಇತಿಹಾಸದ ಪುನರಾವರ್ತನೆಯ ಸಿದ್ಧಾಂತವನ್ನು, ಮತ್ತು ಎಲ್ಲಾ ಪವಿತ್ರ ಇತಿಹಾಸವೂ ಲೋಕದ ಅಂತ್ಯವನ್ನು ಸೂಚಿಸುತ್ತದೆ ಎಂಬ ಸತ್ಯವನ್ನು ಒಟ್ಟಾಗಿ ನಾವು ಗ್ರಹಿಸಿದರೆ, ಯೋನನ ಹಾಗೂ ಕ್ರಿಸ್ತನ ಮರಣ, ಸಮಾಧಿ ಮತ್ತು ಪುನರುತ್ಥಾನವು ಈಗ ದೇವಜನರಿಗೆ “ಸೂಚಕಚಿಹ್ನೆ”ಯೂ ಆಗಿದ್ದು, ಸಂದೇಶವೂ ಆಗಿವೆ. ಯೋನನು ತಿಮಿಂಗಿಲದ ಹೊಟ್ಟೆಯಿಂದ ಹೊರಕ್ಕೆ ಎಸೆಯಲ್ಪಟ್ಟಾಗ ಅವನು ಸಂದೇಶವನ್ನು ಸಾರಿದನು; ಅದೇ ರೀತಿಯಾಗಿ, ಕ್ರಿಸ್ತನು ಇದ್ದ ಸಮಾಧಿಯ ಗುಹೆಯಿಂದ ದೂತನು ಕಲ್ಲನ್ನು ತೆಗೆದುಹಾಕಿದಾಗ ಕ್ರಿಸ್ತನ ಪುನರುತ್ಥಾನದ ಸಂದೇಶವೂ ತಕ್ಷಣವೇ ಸಾರಲ್ಪಟ್ಟಿತು. ಮೋಶೆ, ಏಲೀಯ, ಯೋನ ಮತ್ತು ಕ್ರಿಸ್ತನ ಮೂಲಕ ಪ್ರತಿನಿಧಿಸಲ್ಪಟ್ಟವರು “ಅಂತ್ಯದ ದಿನಗಳ” ದೇವಜನರನ್ನಷ್ಟೇ ಅಲ್ಲ, ಅವರಲ್ಲಿ ಪ್ರತಿಯೊಬ್ಬರೂ ನೀಡಿದ ಸಂದೇಶವನ್ನೂ ಸಹ ಸಂಕೇತಿಸುತ್ತಿದ್ದಾರೆ.</w:t>
      </w:r>
    </w:p>
    <w:p>
      <w:pPr>
        <w:pStyle w:val="ArticleBody"/>
        <w:jc w:val="left"/>
      </w:pPr>
      <w:r>
        <w:rPr>
          <w:rFonts w:ascii="Nirmala UI" w:hAnsi="Nirmala UI" w:eastAsia="Nirmala UI" w:cs="Nirmala UI"/>
        </w:rPr>
        <w:t>ಯೋನನ ಚಿಹ್ನೆಯಲ್ಲಿ, ಕ್ರಿಸ್ತನ ಕರುಣಾಮಯ ಸ್ವಭಾವವು ವ್ಯಕ್ತವಾಗುವ ಗುಹೆಯ ಅನುಭವವೂ ಒಳಗೊಂಡಿದೆ. ಸಂದೇಶವನ್ನು ಪ್ರಕಟಿಸುವ ತನ್ನ ಹೊಣೆಗಾರಿಕೆಯಿಂದ ಓಡಿಹೋದ ಯೋನನಿಗೂ, ಯೇಸು ಏಲೀಯನಿಗೆ ವಿಸ್ತರಿಸಿದ್ದ ಅದೇ ಕರುಣೆಯನ್ನು ವಿಸ್ತರಿಸಿದನು. ಯೋನನ ವಿಷಯವಾಗಿ ಹೇಳಬೇಕಾದದ್ದು ಇನ್ನೂ ಬಹಳವಿದೆ, ಆದರೆ ಈಗ ಇತರ ವಿಷಯಗಳನ್ನು ಪರಿಗಣಿಸಬೇಕಾಗಿದೆ.</w:t>
      </w:r>
    </w:p>
    <w:p>
      <w:pPr>
        <w:pStyle w:val="ArticleBody"/>
        <w:jc w:val="left"/>
      </w:pPr>
      <w:r>
        <w:rPr>
          <w:rFonts w:ascii="Nirmala UI" w:hAnsi="Nirmala UI" w:eastAsia="Nirmala UI" w:cs="Nirmala UI"/>
        </w:rPr>
        <w:t>ಗುಹೆಯು, ಇತರೆ ಸಂಗತಿಗಳ ಜೊತೆಗೆ, ಮರಣ ಮತ್ತು ಪುನರುತ್ಥಾನವನ್ನು ಪ್ರತಿನಿಧಿಸುತ್ತದೆ. ಅಂತ್ಯದ ದಿನಗಳಲ್ಲಿ ದೇವರ ಒಡಂಬಡಿಕೆಯ ಜನರು ಸತ್ತವರಾಗಿದ್ದು ನಂತರ ಪುನರುತ್ಥಾನಗೊಂಡವರಾಗಿದ್ದಾರೆಂದು ಅನೇಕ ಸಾಕ್ಷಿಗಳ ಮೂಲಕ ಗುರುತಿಸಲ್ಪಟ್ಟಿದ್ದಾರೆ. ನಿಶ್ಚಯವಾಗಿ, ಕ್ರೈಸ್ತನು ದೇವರ ರಾಜ್ಯವನ್ನು ನೋಡುವುದಕ್ಕೆ ಹೊಸದಾಗಿ ಹುಟ್ಟಿರಬೇಕು; ಇದು ಹಳೆಯ ಶಾರೀರಿಕ ಮನುಷ್ಯನ ಮರಣವನ್ನು ಸೂಚಿಸುತ್ತದೆ, ಆದರೆ ಪ್ರವಾದಕೀಯವಾಗಿ ಇದಕ್ಕೆ ಇನ್ನಷ್ಟು ಅರ್ಥವಿದೆ. ಇದು ತನ್ನ ಹಾದಿಯಲ್ಲೇ ನಿಲ್ಲಿಸಲ್ಪಟ್ಟಿರುವ ಒಂದು ಸಂದೇಶದ ಕುರಿತು ಮಾತನಾಡುತ್ತದೆ. ಎಲೀಯನು ಸಂದೇಶವನ್ನು ಸಾರುವುದನ್ನು ನಿಲ್ಲಿಸಿದನು, ಯೋನನು ಸಂದೇಶವನ್ನು ಸಾರುವುದರಿಂದ ಓಡಿಹೋದನು. ಯೋಹಾನನನ್ನು ಕಾರಾಗೃಹಕ್ಕೆ ಹಾಕಿ ಕೊಂದುಹಾಕಲಾಯಿತು. ಯೇಸು ಶಿಲುಬೆಗೆ ಹಾಕಲ್ಪಟ್ಟನು.</w:t>
      </w:r>
    </w:p>
    <w:p>
      <w:pPr>
        <w:pStyle w:val="ArticleBody"/>
        <w:jc w:val="left"/>
      </w:pPr>
      <w:r>
        <w:rPr>
          <w:rFonts w:ascii="Nirmala UI" w:hAnsi="Nirmala UI" w:eastAsia="Nirmala UI" w:cs="Nirmala UI"/>
        </w:rPr>
        <w:t>ಆದ್ದರಿಂದ ಯೋನನ ಸಂಕೇತವು ಕೇವಲ ಮರಣ ಮತ್ತು ಪುನರುತ್ಥಾನಕ್ಕೆ ಮಾತ್ರ ಸಂಬಂಧಿಸಿದದ್ದಲ್ಲ; ಅದು ಒಂದು ಸಂದೇಶದ ಮರಣ ಮತ್ತು ಪುನರುತ್ಥಾನಕ್ಕೆ ಸಂಬಂಧಿಸಿದೆ. ದೇವರ ವಾಕ್ಯದಲ್ಲಿ ರೂಪಕವಾಗಿ ಸೂಚಿಸಲ್ಪಟ್ಟಿರುವ ಎಲ್ಲಾ ಸಂದೇಶಗಳು, ತಂದೆಯಿಂದ ಯೇಸುವಿಗೆ ನೀಡಲ್ಪಟ್ಟ, ಯೇಸು ಬಳಿಕ ಗಬ್ರಿಯೇಲನಿಗೆ ನೀಡಿದ, ಗಬ್ರಿಯೇಲು ಬಳಿಕ ಪ್ರವಾದಿಗೆ ನೀಡಿದ, ಮತ್ತು ಪ್ರವಾದಿಯು ಅದನ್ನು ಬರೆದು ಸಭೆಗಳಿಗೆ ಕಳುಹಿಸಿದ ಅಂತಿಮ ಎಚ್ಚರಿಕೆಯ ಸಂದೇಶವನ್ನೇ ಪ್ರತಿನಿಧಿಸುತ್ತವೆ. ಮೋಶೆಯ ಗುಹಾ-ಅನುಭವದಲ್ಲಿ ದೇವರು ಆ ಸಂದೇಶವನ್ನು ಅಂತ್ಯಗೊಳಿಸಿ ಮರುಪ್ರಾರಂಭಿಸಲು ಸಿದ್ಧನಾಗಿದ್ದನು. ಎಲೀಯನು ದೂತನಾಗಿ ತನ್ನ ಕಾರ್ಯವನ್ನು ಅಂತ್ಯಗೊಳಿಸಿ ಗುಹೆಯ ಕಡೆಗೆ ಓಡಿಹೋದನು. ಯೋನನು ತಾರ್ಷೀಷಿಗೆ ಓಡಿಹೋದನು. ಯೋಹಾನ ಬಾಪ್ಟಿಸ್ಮದಾತನನ್ನು ಹತ್ಯೆ ಮಾಡಲಾಯಿತು; ಯೇಸುವನ್ನೂ ಹಾಗೆಯೇ ಹತ್ಯೆ ಮಾಡಲಾಯಿತು. ಈ ಎಲ್ಲಾ ಸಾಕ್ಷ್ಯಗಳನ್ನು ಪ್ರಕಟನೆ ಪುಸ್ತಕದ ಬಳಿಗೆ ತರಬೇಕು ಮತ್ತು ಒಂದಕ್ಕೊಂದು ಹೊಂದುವಂತೆ ಸರಿಹೊಂದಿಸಬೇಕು. ದಾನಿಯೇಲ ಮತ್ತು ಪ್ರಕಟನೆ ಎರಡು ಪುಸ್ತಕಗಳಾಗಿವೆ; ಆದರೆ “ಯೇಸುವಿನ ಸಾಕ್ಷಿ” ಅವು ಒಂದೇ ಪುಸ್ತಕವೂ ಆಗಿವೆ ಎಂಬುದನ್ನು ಗುರುತಿಸುತ್ತದೆ. ಅವು ಬೈಬಲಿನಂತೆಯೇ ಅದೇ ಲಕ್ಷಣಗಳನ್ನು ಹೊಂದಿವೆ. ಒಂದೇ ಪುಸ್ತಕವಾಗುವ ಎರಡು ಪುಸ್ತಕಗಳು, ಮತ್ತು ಇಬ್ಬರು ಸಾಕ್ಷಿಗಳನ್ನು ಪ್ರತಿನಿಧಿಸುವ ಇಬ್ಬರು ಲೇಖಕರು.</w:t>
      </w:r>
    </w:p>
    <w:p>
      <w:pPr>
        <w:pStyle w:val="ArticleBody"/>
        <w:jc w:val="left"/>
      </w:pPr>
      <w:r>
        <w:rPr>
          <w:rFonts w:ascii="Nirmala UI" w:hAnsi="Nirmala UI" w:eastAsia="Nirmala UI" w:cs="Nirmala UI"/>
        </w:rPr>
        <w:t>ಬಾಬಿಲೋನಿನ ಬಂಧಿಯಾಗಿದ್ದ ದಾನಿಯೇಲನು, ನಂತರ ಮೇದೋ-ಪರ್ಷಿಯಾದಲ್ಲಿಯೂ ಇದ್ದವನಾಗಿ, ಸಿಂಹಗಳ ಗುಹೆಗೆ ಎಸೆಯಲ್ಪಟ್ಟಾಗ ಸಂಕೇತಾತ್ಮಕವಾಗಿ ಸತ್ತನು. ಯೋನನು ತಿಮಿಂಗಿಲದಿಂದ ನುಂಗಲ್ಪಟ್ಟಾಗ ಸಂಕೇತಾತ್ಮಕವಾಗಿ ಸತ್ತನು. ಪ್ರಕಟಣೆಯನ್ನು ನೀಡಿದ ಯೋಹಾನನು ಕುದಿಯುತ್ತಿರುವ ಎಣ್ಣೆಯಲ್ಲಿ ಎಸೆಯಲ್ಪಟ್ಟಾಗ ಸಂಕೇತಾತ್ಮಕವಾಗಿ ಸತ್ತನು. ವಿಲಿಯಂ ಮಿಲ್ಲರ್ ನಿಜವಾಗಿಯೇ ಸತ್ತನು, ಆದರೆ ನೀತಿವಂತರ ಪುನರುತ್ಥಾನದ ನಿಮಿತ್ತ ದೇವದೂತರು ಅವನ ಸಮಾಧಿಯ ಬಳಿಯಲ್ಲಿ ಕಾಯುತ್ತಿದ್ದಾರೆಂಬ ವಾಗ್ದಾನವು ಅವನಿಗಿದೆ. Future for America ಎಂಬ ಸೇವಾಕಾರ್ಯವು ಜುಲೈ 18, 2020ರಂದು ಸಂಕೇತಾತ್ಮಕವಾಗಿ ಸತ್ತಿತು.</w:t>
      </w:r>
    </w:p>
    <w:p>
      <w:pPr>
        <w:pStyle w:val="ArticleBody"/>
        <w:jc w:val="left"/>
      </w:pPr>
      <w:r>
        <w:rPr>
          <w:rFonts w:ascii="Nirmala UI" w:hAnsi="Nirmala UI" w:eastAsia="Nirmala UI" w:cs="Nirmala UI"/>
        </w:rPr>
        <w:t>ಅಂತಿಮ ಎಚ್ಚರಿಕೆಯ ಸಂದೇಶವು ಪಾಪಾಸನಾಧಿಕಾರದ ಮಾರಕ ಗಾಯವು ಗುಣಮುಖವಾಗುವ ಸಂದರ್ಭದೊಳಗೆ ಸ್ಥಾಪಿತವಾಗಿದೆ. ಗಾಯದ ಗುಣಮುಖತೆಯು ಪ್ರಕಟನೆ ಪುಸ್ತಕದ ಹದಿಮೂರನೆಯ ಹಾಗೂ ಹದಿನೇಳನೆಯ ಅಧ್ಯಾಯಗಳ ವಿಶಿಷ್ಟ ವಿಷಯವಾಗಿದೆ. ಮಾರಕ ಗಾಯವು ಗುಣಮುಖವಾದಾಗ, ಪುನರುತ್ಥಿತವಾದ ಪಾಪಾಸನ ವ್ಯವಸ್ಥೆಯು ಪ್ರಕಟನೆ ಪುಸ್ತಕದ ಹದಿನೇಳನೆಯ ಅಧ್ಯಾಯದಲ್ಲಿ ಪ್ರತಿನಿಧಿಸಲ್ಪಟ್ಟಿರುವ ಎಂಟನೆಯ ರಾಜ್ಯವಾಗುವುದು. ಅದನ್ನು ಎಂಟನೆಯದು ಎಂದು ಗುರುತಿಸಲಾಗಿದೆ, ಅಂದರೆ ಏಳರೊಳಗಿಂದ ಬಂದದ್ದು. ಎಂಟು ಎಂಬುದು ಪುನರುತ್ಥಾನದ ಸಂಕೇತವಾಗಿದೆ; ಏಕೆಂದರೆ ಒಡಂಬಡಿಕೆಯ ಸಂಬಂಧದ ಮುದ್ರೆಯಾಗಿ ಸುನ್ನತಿಯ ವಿಧಿಯನ್ನು ಗಂಡು ಮಗುವು ಜನಿಸಿದ ನಂತರ ಎಂಟನೆಯ ದಿನದಲ್ಲಿ ನೆರವೇರಿಸಬೇಕಾಗಿತ್ತು. ಕ್ರೈಸ್ತ ವ್ಯವಸ್ಥೆಯಲ್ಲಿ ಆ ವಿಧಿಯನ್ನು ದೀಕ್ಷಾಸ್ನಾನವು ಬದಲಿಸಿತು, ಮತ್ತು ದೀಕ್ಷಾಸ್ನಾನವು ಕ್ರಿಸ್ತನ ಮರಣ, ಸಮಾಧಿ ಮತ್ತು ಪುನರುತ್ಥಾನವನ್ನು ಪ್ರತಿನಿಧಿಸುತ್ತದೆ. ಕ್ರಿಸ್ತನು ಏಳನೆಯ ದಿನದ ನಂತರದ ದಿನದಲ್ಲಿ ಪುನರುತ್ಥಾನಗೊಂಡನು. ಆದಕಾರಣ, ಪ್ರವಾದನಾತ್ಮಕವಾಗಿ ಆತನು ಎಂಟನೆಯ ದಿನದಲ್ಲಿ ಪುನರುತ್ಥಾನಗೊಂಡವನಾದನು. ಒಂದು ಸಾವಿರ ವರ್ಷಗಳ ವಿಶ್ರಾಂತಿಯ ನಂತರ, ಹೊಸದಾಗಿ ನಿರ್ಮಿತವಾದ ಭೂಮಿಯು ಎಂಟನೆಯ ಸಹಸ್ರಮಾನದೊಳಗೆ ಪುನರುತ್ಥಾನಗೊಳ್ಳುತ್ತದೆ.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ಅಮೆರಿಕದ ಭವಿಷ್ಯ ಮತ್ತು ಜುಲೈ 18, 2020 - ಸಂಖ್ಯೆ ಒಂದು</dc:title>
  <dc:subject>ಒಡಂಬಡಿಕೆಯ ಗುಹಾನಿವಾಸಿಗಳು: ಲೋಕದ ಅಂತ್ಯದಲ್ಲಿ ಮೋಶೆ ಮತ್ತು ಏಲೀಯನು</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