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ಅಮೆರಿಕದ ಭವಿಷ್ಯ ಮತ್ತು ಜುಲೈ 18, 2020 - ಸಂಖ್ಯೆ ಮೂರು</w:t>
      </w:r>
    </w:p>
    <w:p>
      <w:pPr>
        <w:pStyle w:val="ArticleSubtitle"/>
        <w:jc w:val="left"/>
      </w:pPr>
      <w:r>
        <w:rPr>
          <w:rFonts w:ascii="Nirmala UI" w:hAnsi="Nirmala UI" w:eastAsia="Nirmala UI" w:cs="Nirmala UI"/>
        </w:rPr>
        <w:t>ನೋಡುವ ಕಣ್ಣುಗಳೂ ಕೇಳುವ ಕಿವಿಗಳೂ ಧನ್ಯವಾದವು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2023-08-25</w:t>
      </w:r>
    </w:p>
    <w:p>
      <w:pPr>
        <w:pStyle w:val="ArticleBody"/>
        <w:jc w:val="left"/>
      </w:pPr>
      <w:r>
        <w:rPr>
          <w:rFonts w:ascii="Nirmala UI" w:hAnsi="Nirmala UI" w:eastAsia="Nirmala UI" w:cs="Nirmala UI"/>
        </w:rPr>
        <w:t>ಸಂಸ್ಕರಣಾ ಚಳುವಳಿಗಳ ರೇಖೆಗಳು ಪ್ರಕಟನೆ ಹತ್ತನೆಯ ಅಧ್ಯಾಯದ “ಏಳು ಗುಡುಗುಗಳ” ಅರ್ಥವನ್ನು ಗ್ರಹಿಸಲು ಒಂದು ಮುಖ್ಯ ಕೀಲಿಯಾಗಿವೆ. “ಏಳು ಗುಡುಗುಗಳು” ಎಂಬವು 1840ರ ಆಗಸ್ಟ್ 11ರಂದು ಮೊದಲ ದೇವದೂತನ ಸಂದೇಶಕ್ಕೆ ಅಧಿಕಾರಪ್ರದಾನವು ಸಂಭವಿಸಿದ ಕಾಲದಿಂದ 1844ರ ಅಕ್ಟೋಬರ್ 22ರಂದು ನಡೆದ ಮಹಾ ನಿರಾಶೆಯವರೆಗಿನ ಇತಿಹಾಸವನ್ನು ಪ್ರತಿನಿಧಿಸುತ್ತವೆ. ಹತ್ತನೆಯ ಅಧ್ಯಾಯವು ಈ ಗ್ರಹಿಕೆಯನ್ನು ಸಮರ್ಥಿಸಲು ಅದೇ ಅಧ್ಯಾಯದೊಳಗೆ ಮೂರು ಆಂತರಿಕ ಸಾಕ್ಷಿಗಳನ್ನು ಒದಗಿಸುತ್ತದೆ.</w:t>
      </w:r>
    </w:p>
    <w:p>
      <w:pPr>
        <w:pStyle w:val="ArticleScripture"/>
        <w:jc w:val="left"/>
      </w:pPr>
      <w:r>
        <w:rPr>
          <w:rFonts w:ascii="Nirmala UI" w:hAnsi="Nirmala UI" w:eastAsia="Nirmala UI" w:cs="Nirmala UI"/>
        </w:rPr>
        <w:t>“1840–44ರ ಆಗಮನ ಚಳವಳಿಯು ದೇವರ ಶಕ್ತಿಯ ಮಹಿಮೆಯುತ ಪ್ರಕಟಣೆಯಾಗಿತ್ತು; ಮೊದಲನೆಯ ದೂತನ ಸಂದೇಶವು ಲೋಕದಲ್ಲಿನ ಪ್ರತಿಯೊಂದು ಮಿಷನರಿ ಕೇಂದ್ರಕ್ಕೂ ತಲುಪಿಸಲ್ಪಟ್ಟಿತು, ಮತ್ತು ಕೆಲವು ದೇಶಗಳಲ್ಲಿ ಹದಿನಾರನೆಯ ಶತಮಾನದ ಧರ್ಮಸಂಸ್ಕರಣೆಯ ನಂತರ ಯಾವುದೇ ದೇಶದಲ್ಲಿ ಕಂಡುಬಂದಿರುವುದಕ್ಕಿಂತಲೂ ಅತ್ಯಂತ ಮಹತ್ತರವಾದ ಧಾರ್ಮಿಕ ಆಸಕ್ತಿ ಉಂಟಾಯಿತು; ಆದರೆ ಇವೆಲ್ಲವನ್ನೂ ಮೂರನೆಯ ದೂತನ ಅಂತಿಮ ಎಚ್ಚರಿಕೆಯ ಅಧೀನದಲ್ಲಿರುವ ಪ್ರಬಲ ಚಳವಳಿಯು ಮೀರಿಸುವುದು.” The Great Controversy, 611.</w:t>
      </w:r>
    </w:p>
    <w:p>
      <w:pPr>
        <w:pStyle w:val="ArticleBody"/>
        <w:jc w:val="left"/>
      </w:pPr>
      <w:r>
        <w:rPr>
          <w:rFonts w:ascii="Nirmala UI" w:hAnsi="Nirmala UI" w:eastAsia="Nirmala UI" w:cs="Nirmala UI"/>
        </w:rPr>
        <w:t>ಮೊದಲ ದೂತನ ಸಂದೇಶವು 1840ರಿಂದ ಮುಂದಕ್ಕೆ ಲೋಕಕ್ಕೆ ಹೊತ್ತೊಯ್ಯಲ್ಪಟ್ಟಿತು. ಉರಿಯ ಸ್ಮಿತ್, ಸಿಸ್ಟರ್ ವೈಟ್ ಅವರೊಂದಿಗೆ ಹೊಂದಿಕೆಯಲ್ಲಿ, ಮುಂಚೂಣಿ ಅರಿವನ್ನು ವ್ಯಕ್ತಪಡಿಸುತ್ತಾರೆ. ಸ್ಮಿತ್ ಮೊದಲ ದೂತನು 1798ರಲ್ಲಿ ಬಂದನು ಎಂದು ಗುರುತಿಸುತ್ತಾರೆ ಮತ್ತು 1840ರಲ್ಲಿ ಇಳಿದುಬಂದದ್ದು ಮೊದಲ ದೂತನೇ ಆಗಿತ್ತು ಎಂದು ತೋರಿಸುತ್ತಾರೆ. ಸ್ಮಿತ್ ಮತ್ತು ಮುಂಚೂಣಿಗರು, ಸಂದೇಶದ ಆಗಮನ ಮತ್ತು ಅದರ ಶಕ್ತೀಕರಣದ ನಡುವಿನ ಭೇದವನ್ನು ಸರಳವಾಗಿ ಗಮನಿಸಿರಲಿಲ್ಲ. ಪ್ರಕಟಣೆ ಹತ್ತರಲ್ಲಿ ಇರುವ ದೂತನು ಒಂದು ಪಾದವನ್ನು ಸಮುದ್ರದ ಮೇಲೆ ಮತ್ತು ಮತ್ತೊಂದು ಪಾದವನ್ನು ಭೂಮಿಯ ಮೇಲೆ ಇಟ್ಟಾಗ, ಅದು ಲೋಕಕ್ಕೆ ಹೊತ್ತೊಯ್ಯಲ್ಪಡುತ್ತಿದ್ದ ಸಂದೇಶವನ್ನು ಗುರುತಿಸಿತು ಎಂದು ಸ್ಮಿತ್ ಸ್ಪಷ್ಟವಾಗಿ ಹೇಳುತ್ತಾರೆ.</w:t>
      </w:r>
    </w:p>
    <w:p>
      <w:pPr>
        <w:pStyle w:val="ArticleScripture"/>
        <w:jc w:val="left"/>
      </w:pPr>
      <w:r>
        <w:rPr>
          <w:rFonts w:ascii="Nirmala UI" w:hAnsi="Nirmala UI" w:eastAsia="Nirmala UI" w:cs="Nirmala UI"/>
        </w:rPr>
        <w:t>“ಆದುದರಿಂದ, 1798ರಲ್ಲಿ ಕ್ರಿಸ್ತನ ದಿನವು ಸಮೀಪದಲ್ಲಿದೆ ಎಂದು ಸಾರುವುದಕ್ಕೆ ವಿಧಿಸಲ್ಪಟ್ಟಿದ್ದ ನಿರ್ಬಂಧವು ಅಂತ್ಯಗೊಂಡಿತು; 1798ರಲ್ಲಿ ಅಂತ್ಯಕಾಲವು ಆರಂಭವಾಯಿತು, ಮತ್ತು ಚಿಕ್ಕ ಪುಸ್ತಕದಿಂದ ಮುದ್ರೆಯು ತೆಗೆದುಹಾಕಲ್ಪಟ್ಟಿತು. ಹೀಗಾಗಿ, ಆ ಕಾಲದಿಂದ ಪ್ರಕಟನೆ 14ನೇ ಅಧ್ಯಾಯದ ದೂತನು ದೇವರ ನ್ಯಾಯತೀರ್ಪಿನ ಘಳಿಗೆಯು ಬಂದಿದೆ ಎಂದು ಸಾರುತ್ತ ಮುಂದಕ್ಕೆ ಹೊರಟಿದ್ದಾನೆ; ಹಾಗೆಯೇ, ಅಂದಿನಿಂದಲೇ 10ನೇ ಅಧ್ಯಾಯದ ದೂತನು ಸಮುದ್ರದ ಮೇಲೂ ಭೂಮಿಯ ಮೇಲೂ ತನ್ನ ಸ್ಥಾನವನ್ನು ಹಿಡಿದು, ಕಾಲವು ಇನ್ನು ಇರುವುದಿಲ್ಲವೆಂದು ಪ್ರಮಾಣಮಾಡಿದ್ದಾನೆ. ಅವರ ಏಕಸ್ವರೂಪತೆಯ ಕುರಿತು ಯಾವುದೇ ಪ್ರಶ್ನೆಯೂ ಇರಲು ಸಾಧ್ಯವಿಲ್ಲ; ಮತ್ತು ಒಬ್ಬನ ಸ್ಥಾನವನ್ನು ನಿರ್ಣಯಿಸಲು ಪ್ರಯೋಜನವಾಗುವ ಎಲ್ಲಾ ವಾದಗಳು, ಮತ್ತೊಬ್ಬನ ವಿಷಯದಲ್ಲಿಯೂ ಸಮಾನವಾಗಿ ಪರಿಣಾಮಕಾರಿಯಾಗಿವೆ. ಈ ಎರಡು ಪ್ರವಾದನೆಗಳ ನೆರವೇರಿಕೆಯನ್ನು ವರ್ತಮಾನ ಪೀಳಿಗೆಯು ಸಾಕ್ಷಿಯಾಗುತ್ತಿದೆ ಎಂಬುದನ್ನು ತೋರಿಸಲು ನಾವು ಇಲ್ಲಿ ಯಾವುದೇ ವಾದವನ್ನೂ ಪ್ರವೇಶಿಸಬೇಕಾಗಿಲ್ಲ. ಅಡ್ವೆಂಟ್ ಸಾರಣೆಯಲ್ಲಿ, ವಿಶೇಷವಾಗಿ 1840ರಿಂದ 1844ರವರೆಗೆ, ಅವುಗಳ ಪೂರ್ಣ ಮತ್ತು ವಿವರವಾದ ನೆರವೇರಿಕೆ ಆರಂಭವಾಯಿತು. ಈ ದೂತನ ಸ್ಥಾನ—ಒಂದು ಕಾಲು ಸಮುದ್ರದ ಮೇಲೆ ಮತ್ತು ಮತ್ತೊಂದು ಕಾಲು ಭೂಮಿಯ ಮೇಲೆ—ಅವನ ಸಾರಣೆಯು ಸಮುದ್ರದ ಮೇಲೂ ಭೂಮಿಯ ಮೇಲೂ ವ್ಯಾಪಕವಾಗಿ ವಿಸ್ತರಿಸಿರುವುದನ್ನು ಸೂಚಿಸುತ್ತದೆ. ಈ ಸಂದೇಶವು ಕೇವಲ ಒಂದು ದೇಶಕ್ಕಾಗಿಯೇ ಉದ್ದೇಶಿಸಲ್ಪಟ್ಟಿದ್ದರೆ, ದೂತನು ಭೂಮಿಯ ಮೇಲಷ್ಟೇ ತನ್ನ ಸ್ಥಾನವನ್ನು ತೆಗೆದುಕೊಳ್ಳುವುದೇ ಸಾಕಾಗುತ್ತಿತ್ತು. ಆದರೆ ಅವನ ಒಂದು ಕಾಲು ಸಮುದ್ರದ ಮೇಲಿರುವುದರಿಂದ, ಅವನ ಸಂದೇಶವು ಸಾಗರವನ್ನು ದಾಟಿ, ಭೂಗೋಳದ ವಿವಿಧ ಜನಾಂಗಗಳು ಮತ್ತು ವಿಭಾಗಗಳಿಗೆ ವಿಸ್ತರಿಸಬೇಕೆಂದು ನಾವು ಊಹಿಸಬಹುದು; ಮತ್ತು ಮೇಲ್ಕಂಡ ಅಡ್ವೆಂಟ್ ಸಾರಣೆ ನಿಜವಾಗಿಯೂ ಲೋಕದಲ್ಲಿನ ಪ್ರತಿಯೊಂದು ಮಿಷನರಿ ಕೇಂದ್ರಕ್ಕೂ ತಲುಪಿತು ಎಂಬ ಸಂಗತಿಯಿಂದ ಈ ಊಹೆಗೆ ಇನ್ನಷ್ಟು ಬಲ ದೊರೆಯುತ್ತದೆ. ಇದರ ಕುರಿತು 14ನೇ ಅಧ್ಯಾಯದಡಿ ಇನ್ನಷ್ಟು.” ಉರಿಯಾ ಸ್ಮಿತ್, Thoughts on Daniel and the Revelation, 521.</w:t>
      </w:r>
    </w:p>
    <w:p>
      <w:pPr>
        <w:pStyle w:val="ArticleBody"/>
        <w:jc w:val="left"/>
      </w:pPr>
      <w:r>
        <w:rPr>
          <w:rFonts w:ascii="Nirmala UI" w:hAnsi="Nirmala UI" w:eastAsia="Nirmala UI" w:cs="Nirmala UI"/>
        </w:rPr>
        <w:t>ಆದುದರಿಂದ, ಹತ್ತನೇ ಅಧ್ಯಾಯದ ಮೊದಲನೇ ವಚನವು ಆಗಸ್ಟ್ 11, 1840 ಅನ್ನು ಸೂಚಿಸುತ್ತದೆ; ಏಕೆಂದರೆ ಆ ಸಮಯದಲ್ಲಿ ಪ್ರಕಟನೆ ಒಂಬತ್ತರಲ್ಲಿ ಇರುವ ಪ್ರವಾದನೆಯೊಂದಿಗೆ ಹೊಂದಿಕೆಯಾಗುವಂತೆ ಒಟ್ಟೊಮಾನರ ಪರಮಾಧಿಕಾರದ ಮುನ್ನಿರಿಸಲ್ಪಟ್ಟ ಅಂತ್ಯವು ಸಂಭವಿಸಿತು. ಸಹೋದರಿ ವೈಟ್ ಹೀಗೆ ಹೇಳುತ್ತಾರೆ:</w:t>
      </w:r>
    </w:p>
    <w:p>
      <w:pPr>
        <w:pStyle w:val="ArticleScripture"/>
        <w:jc w:val="left"/>
      </w:pPr>
      <w:r>
        <w:rPr>
          <w:rFonts w:ascii="Nirmala UI" w:hAnsi="Nirmala UI" w:eastAsia="Nirmala UI" w:cs="Nirmala UI"/>
        </w:rPr>
        <w:t>“1840ನೇ ವರ್ಷದಲ್ಲಿ, ಪ್ರವಾದನೆಯ ಮತ್ತೊಂದು ಗಮನಾರ್ಹ ನೆರವೇರಿಕೆ ವ್ಯಾಪಕ ಆಸಕ್ತಿಯನ್ನು ಉಂಟುಮಾಡಿತು. ಅದಕ್ಕಿಂತ ಎರಡು ವರ್ಷಗಳ ಹಿಂದೆ, ಎರಡನೇ ಆಗಮನವನ್ನು ಸಾರುತ್ತಿದ್ದ ಪ್ರಮುಖ ಸಭಾಪತಿಗಳಲ್ಲಿ ಒಬ್ಬನಾದ ಜೋಸಿಯ ಲಿಚ್, ಪ್ರಕಟನೆ 9ರ ಒಂದು ವಿವರಣೆಯನ್ನು ಪ್ರಕಟಿಸಿ, ಒಟ್ಟೋಮಾನ ಸಾಮ್ರಾಜ್ಯದ ಪತನವನ್ನು ಮುನ್ನೆಚ್ಚರಿಸಿದ್ದನು. ಅವನ ಗಣನೆಗಳ ಪ್ರಕಾರ, ಈ ಅಧಿಕಾರವು... 1840ರ ಆಗಸ್ಟ್ 11ರಂದು ಉರುಳಿಸಲ್ಪಡಬೇಕಾಗಿತ್ತು, ಆ ವೇಳೆಗೆ ಕಾನ್ಸ್ಟಾಂಟಿನೋಪಲ್‌ನಲ್ಲಿರುವ ಒಟ್ಟೋಮಾನ ಅಧಿಕಾರವು ಭಂಗಪಡುತ್ತದೆ ಎಂದು ನಿರೀಕ್ಷಿಸಬಹುದು. ಮತ್ತು ಇದೇ ಸಂಗತಿ ಸಂಭವಿಸಿರುವುದು ಕಂಡುಬರುವುದು ಎಂದು ನಾನು ನಂಬುತ್ತೇನೆ.”</w:t>
      </w:r>
    </w:p>
    <w:p>
      <w:pPr>
        <w:pStyle w:val="ArticleScripture"/>
        <w:jc w:val="left"/>
      </w:pPr>
      <w:r>
        <w:rPr>
          <w:rFonts w:ascii="Nirmala UI" w:hAnsi="Nirmala UI" w:eastAsia="Nirmala UI" w:cs="Nirmala UI"/>
        </w:rPr>
        <w:t>“ನಿರ್ದಿಷ್ಟಪಡಿಸಲಾದ ಅದೇ ಸಮಯದಲ್ಲಿ, ಟರ್ಕಿಯು ತನ್ನ ರಾಯಭಾರಿಗಳ ಮುಖಾಂತರ ಯೂರೋಪಿನ ಮೈತ್ರಿ ಶಕ್ತಿಗಳ ರಕ್ಷಣೆಯನ್ನು ಸ್ವೀಕರಿಸಿ, ಈ ಮೂಲಕ ತಾನು ಕ್ರೈಸ್ತ ಜನಾಂಗಗಳ ನಿಯಂತ್ರಣದ ಅಧೀನಕ್ಕೆ ತಾನೇ ಸೇರಿಸಿಕೊಂಡಿತು. ಆ ಘಟನೆ ಪ್ರವಾದನೆಯನ್ನು ನಿಖರವಾಗಿ ನೆರವೇರಿಸಿತು. ಇದು ತಿಳಿದಾಗ, ಮಿಲ್ಲರ್ ಮತ್ತು ಅವನ ಸಹಚರರು ಅಂಗೀಕರಿಸಿದ್ದ ಪ್ರವಾದನಾತ್ಮಕ ವ್ಯಾಖ್ಯಾನದ ತತ್ವಗಳ ಸರಿಯಾದತನದ ಬಗ್ಗೆ ಅನೇಕರಿಗೆ ದೃಢನಿಶ್ಚಯ ಉಂಟಾಯಿತು, ಮತ್ತು ಆಗಮನ ಚಳವಳಿಗೆ ಅದ್ಭುತವಾದ ವೇಗ ದೊರಕಿತು. ವಿದ್ಯಾವಂತರೂ ಸಮಾಜದಲ್ಲಿ ಮಾನ್ಯಸ್ಥಾನ ಹೊಂದಿದವರೂ ಮಿಲ್ಲರ್‌ನೊಂದಿಗೆ ಒಂದಾಗಿ, ಅವನ ಅಭಿಪ್ರಾಯಗಳನ್ನು ಸಾರುವುದಲ್ಲಿಯೂ ಪ್ರಕಟಿಸುವುದಲ್ಲಿಯೂ ಪಾಲ್ಗೊಂಡರು; ಮತ್ತು 1840 ರಿಂದ 1844 ರವರೆಗೆ ಆ ಕಾರ್ಯವು ಶೀಘ್ರವಾಗಿ ವಿಸ್ತರಿಸಿತು.” The Great Controversy, 334, 335.</w:t>
      </w:r>
    </w:p>
    <w:p>
      <w:pPr>
        <w:pStyle w:val="ArticleBody"/>
        <w:jc w:val="left"/>
      </w:pPr>
      <w:r>
        <w:rPr>
          <w:rFonts w:ascii="Nirmala UI" w:hAnsi="Nirmala UI" w:eastAsia="Nirmala UI" w:cs="Nirmala UI"/>
        </w:rPr>
        <w:t>ಹತ್ತನೇ ಅಧ್ಯಾಯದ ಮೊದಲನೆಯ ವಚನವು 1840ನೇ ವರ್ಷವನ್ನು ಸೂಚಿಸುತ್ತದೆ; ಮತ್ತು ಹತ್ತನೇ ವಚನದಲ್ಲಿ, 1844ರ ಅಕ್ಟೋಬರ್ 22ರಂದು ಯೋಹಾನನು ಕಹಿಯಾದ ನಿರಾಶೆಯನ್ನು ಅನುಭವಿಸಿದುದನ್ನು ನಾವು ಕಾಣುತ್ತೇವೆ. ಯೋಹಾನನು ಚಿಕ್ಕ ಪುಸ್ತಕದ ಸಂದೇಶವನ್ನು ಲೋಕಕ್ಕೆ ಕೊಂಡೊಯ್ದವರನ್ನು ಪ್ರತಿನಿಧಿಸಿದ್ದನು; ಆದರೆ ಅವರು 1844ರ ಅಕ್ಟೋಬರ್ 22ರಂದು ಕಹಿಯಾದ ನಿರಾಶೆಯನ್ನು ಅನುಭವಿಸಿದರು. ಮೊದಲನೆಯ ವಚನದಿಂದ ಹತ್ತನೇ ವಚನದವರೆಗೆ 1840ರಿಂದ 1844ರವರೆಗಿನ ಇತಿಹಾಸವನ್ನು ಪ್ರತಿನಿಧಿಸುತ್ತದೆ. ಅದುವೇ ಹತ್ತನೇ ಅಧ್ಯಾಯದೊಳಗಿನ ಒಂದು ಆಂತರಿಕ ಸಾಕ್ಷಿಯಾಗಿದೆ.</w:t>
      </w:r>
    </w:p>
    <w:p>
      <w:pPr>
        <w:pStyle w:val="ArticleBody"/>
        <w:jc w:val="left"/>
      </w:pPr>
      <w:r>
        <w:rPr>
          <w:rFonts w:ascii="Nirmala UI" w:hAnsi="Nirmala UI" w:eastAsia="Nirmala UI" w:cs="Nirmala UI"/>
        </w:rPr>
        <w:t>ಇನ್ನೊಬ್ಬ ಸಾಕ್ಷಿಯು ಯೋಹಾನನಾಗಿದ್ದು, ಅವನು ಆ ಚಿಕ್ಕ ಪುಸ್ತಕವನ್ನು ತಿನ್ನುತ್ತಾನೆ; ಅದು ಅವನ ಬಾಯಲ್ಲಿ ಸಿಹಿಯಾಗಿರುವುದು 1840ರ ಆಗಸ್ಟ್ 11ರ ಸಂದೇಶವನ್ನು ಅವನು ಅಂಗೀಕರಿಸಿದುದನ್ನು ಸೂಚಿಸುತ್ತದೆ; ನಂತರ 1844ರ ಅಕ್ಟೋಬರ್ 22ರ ಮಹಾ ನಿರಾಶೆಯ ಸಂದರ್ಭದಲ್ಲಿ ಅದು ಅವನ ಹೊಟ್ಟೆಯಲ್ಲಿ ಕಹಿಯಾಗಿ ಮಾರ್ಪಟ್ಟಿತು.</w:t>
      </w:r>
    </w:p>
    <w:p>
      <w:pPr>
        <w:pStyle w:val="ArticleScripture"/>
        <w:jc w:val="left"/>
      </w:pPr>
      <w:r>
        <w:rPr>
          <w:rFonts w:ascii="Nirmala UI" w:hAnsi="Nirmala UI" w:eastAsia="Nirmala UI" w:cs="Nirmala UI"/>
        </w:rPr>
        <w:t>ಆ ಚಿಕ್ಕ ಪುಸ್ತಕವನ್ನು ನಾನು ದೇವದೂತನ ಕೈಯಿಂದ ತೆಗೆದುಕೊಂಡು ಅದನ್ನು ತಿಂದುಬಿಟ್ಟೆನು; ಅದು ನನ್ನ ಬಾಯಲ್ಲಿ ಜೇನಿನಂತೆ ಸಿಹಿಯಾಗಿತ್ತು; ಆದರೆ ಅದನ್ನು ತಿಂದ ತಕ್ಷಣವೇ ನನ್ನ ಹೊಟ್ಟೆ ಕಹಿಯಾಯಿತು. ಪ್ರಕಟಣೆ 10:10.</w:t>
      </w:r>
    </w:p>
    <w:p>
      <w:pPr>
        <w:pStyle w:val="ArticleBody"/>
        <w:jc w:val="left"/>
      </w:pPr>
      <w:r>
        <w:rPr>
          <w:rFonts w:ascii="Nirmala UI" w:hAnsi="Nirmala UI" w:eastAsia="Nirmala UI" w:cs="Nirmala UI"/>
        </w:rPr>
        <w:t>ಹತ್ತನೇ ವಚನವು 1840ರಿಂದ 1844ರವರೆಗಿನ ಇತಿಹಾಸವನ್ನೇ ಒಂದೇ ವಚನದಲ್ಲಿ ಪ್ರತಿನಿಧಿಸುತ್ತದೆ. “ಏಳು ಗುಡುಗುಗಳು” ಆ ಇತಿಹಾಸವನ್ನೇ ಪ್ರತಿನಿಧಿಸುತ್ತವೆ ಎಂಬುದಕ್ಕೆ ಇದು ಅಧ್ಯಾಯದೊಳಗಿನ ಎರಡನೇ ಆಂತರಿಕ ಸಾಕ್ಷಿಯಾಗಿದೆ. ಸಹೋದರಿ ವೈಟ್ ಅವರು “ಏಳು ಗುಡುಗುಗಳು” ಪ್ರಥಮ ಮತ್ತು ದ್ವಿತೀಯ ದೂತರ ಸಂದೇಶಗಳ ಅಧೀನದಲ್ಲಿ ಸಂಭವಿಸಿದ ಘಟನೆಗಳ ಒಂದು ನಿರೂಪಣೆಯನ್ನು ಪ್ರತಿನಿಧಿಸುತ್ತವೆ ಎಂದು ಈಗಾಗಲೇ ಗುರುತಿಸಿದ್ದಾರೆ. ದ್ವಿತೀಯ ದೂತರ ಸಂದೇಶವು ಮಹಾ ನಿರಾಶೆಯಲ್ಲಿ ಅಂತ್ಯಗೊಂಡಿತು; ಆದ್ದರಿಂದ “ಏಳು ಗುಡುಗುಗಳು” ಅದೆ ಇತಿಹಾಸವನ್ನೇ ಪ್ರತಿನಿಧಿಸುತ್ತವೆ. ಆಗಸ್ಟ್ 11, 1840ರಿಂದ ಅಕ್ಟೋಬರ್ 22, 1844ರ ಮಹಾ ನಿರಾಶೆಯವರೆಗೆ ಇರುವ ಇತಿಹಾಸವೇ ಪ್ರಕಟನೆ ಅಧ್ಯಾಯ ಹತ್ತರಲ್ಲಿ ಒತ್ತಿಹೇಳಲ್ಪಡುತ್ತಿರುವ ಪ್ರವಾದನಾತ್ಮಕ ಇತಿಹಾಸವಾಗಿದೆ ಎಂಬ ಸತ್ಯವನ್ನು ಸಮರ್ಥಿಸಲು ಮೂರು ಆಂತರಿಕ ಸಾಕ್ಷಿಗಳಿವೆ.</w:t>
      </w:r>
    </w:p>
    <w:p>
      <w:pPr>
        <w:pStyle w:val="ArticleBody"/>
        <w:jc w:val="left"/>
      </w:pPr>
      <w:r>
        <w:rPr>
          <w:rFonts w:ascii="Nirmala UI" w:hAnsi="Nirmala UI" w:eastAsia="Nirmala UI" w:cs="Nirmala UI"/>
        </w:rPr>
        <w:t>ಆಮೇಲೆ ಕೊನೆಯ ವಚನದಲ್ಲಿ, “ಏಳು ಗುಡುಗುಗಳು”ಗೆ ಸಂಬಂಧಿಸಿದ ಸತ್ಯದೊಂದಿಗೆ ಹೊಂದಿಕೆಯಲ್ಲಿ, ಸಂದೇಶವನ್ನು ಪ್ರಕಟಿಸುವುದಕ್ಕೂ ಮತ್ತು ಆ ನಿಜವಾದ ಇತಿಹಾಸವೇ ಮರುಕಳಿಸಬೇಕೆಂಬುದಕ್ಕೂ ಒಂದು ಆಜ್ಞೆ ನೀಡಲ್ಪಡುತ್ತದೆ.</w:t>
      </w:r>
    </w:p>
    <w:p>
      <w:pPr>
        <w:pStyle w:val="ArticleScripture"/>
        <w:jc w:val="left"/>
      </w:pPr>
      <w:r>
        <w:rPr>
          <w:rFonts w:ascii="Nirmala UI" w:hAnsi="Nirmala UI" w:eastAsia="Nirmala UI" w:cs="Nirmala UI"/>
        </w:rPr>
        <w:t>ಅವನು ನನಗೆ ಹೇಳಿದನು: ನೀನು ಅನೇಕ ಜನಾಂಗಗಳ, ರಾಷ್ಟ್ರಗಳ, ಭಾಷೆಗಳ ಮತ್ತು ರಾಜರ ಮುಂದೆ ಮತ್ತೊಮ್ಮೆ ಪ್ರವಾದಿಸಬೇಕಾಗಿದೆ. ಪ್ರಕಟನೆ 10:11.</w:t>
      </w:r>
    </w:p>
    <w:p>
      <w:pPr>
        <w:pStyle w:val="ArticleBody"/>
        <w:jc w:val="left"/>
      </w:pPr>
      <w:r>
        <w:rPr>
          <w:rFonts w:ascii="Nirmala UI" w:hAnsi="Nirmala UI" w:eastAsia="Nirmala UI" w:cs="Nirmala UI"/>
        </w:rPr>
        <w:t>ಏಳು ಗುಡುಗುಗಳು, “ಅಂತ್ಯದ ಕಾಲದಲ್ಲಿ” ಮುದ್ರೆ ತೆರೆಯಲ್ಪಟ್ಟ ಸಂದೇಶವು ಶಕ್ತಿಗೊಂಡಾಗ ಆರಂಭವಾದ ಅಡ್ವೆಂಟಿಸಂನ ಪ್ರಾರಂಭವು, 1989ರಲ್ಲಿ ಮುದ್ರೆ ತೆರೆಯಲ್ಪಟ್ಟ ಸಂದೇಶವು ಶಕ್ತಿಗೊಳ್ಳುವಾಗ—ಪ್ರಕಟನೆ ಹತ್ತನೆಯ ಅಧ್ಯಾಯದ ದೂತನ ಇಳಿಯುವಿಕೆಯಿಂದಲ್ಲ, ಪ್ರಕಟನೆ ಹದಿನೆಂಟನೆಯ ಅಧ್ಯಾಯದ ಇಳಿದುಬರುವ ದೂತನಿಂದ—ಅಡ್ವೆಂಟಿಸಂನ ಅಂತ್ಯವನ್ನು ಚಿತ್ರಿಸುವುದೆಂದು ಗುರುತಿಸುತ್ತಿವೆ. ಪ್ರಕಟನೆ ಹದಿನೆಂಟನೆಯ ಅಧ್ಯಾಯದ ದೂತನು ಸೆಪ್ಟೆಂಬರ್ 11, 2001 ರಂದು ಇಳಿದನು, ಮತ್ತು ಈಗ ನಾವು 1840ರಿಂದ 1844ರವರೆಗಿನ ಐತಿಹಾಸಿಕ ಪುನರಾವರ್ತನೆಯ ಸಮಾಪ್ತಿಯತ್ತ ಸಮೀಪಿಸುತ್ತಿದ್ದೇವೆ.</w:t>
      </w:r>
    </w:p>
    <w:p>
      <w:pPr>
        <w:pStyle w:val="ArticleBody"/>
        <w:jc w:val="left"/>
      </w:pPr>
      <w:r>
        <w:rPr>
          <w:rFonts w:ascii="Nirmala UI" w:hAnsi="Nirmala UI" w:eastAsia="Nirmala UI" w:cs="Nirmala UI"/>
        </w:rPr>
        <w:t>ಹತ್ತನೇ ಅಧ್ಯಾಯದ ಈ ಗಮನಣೆಗಳು ಅನೇಕ ವರ್ಷಗಳಿಂದ ಸಾರ್ವಜನಿಕ ವಲಯದಲ್ಲಿವೆ. ಇತ್ತೀಚಿನ ಕಾಲದವರೆಗೆ ಎಂದಿಗೂ ಗುರುತಿಸಲ್ಪಟ್ಟಿರದ ಸಂಗತಿಯೇನಂದರೆ, ಆ ಪವಿತ್ರ ಇತಿಹಾಸದೊಂದಿಗೆ ಅದರೊಳಗೆ ಅಡಕವಾಗಿರುವ ಇನ್ನೊಂದು ಪವಿತ್ರ ಇತಿಹಾಸವೂ ಇದೆ. ಒಂದು ವಿಷಯದ ಅಂತ್ಯವನ್ನು ಅದರ ಆರಂಭದೊಂದಿಗೆ ಗುರುತಿಸುವ ಅಲ್ಫಾ ಮತ್ತು ಓಮೆಗಾ ತತ್ತ್ವವನ್ನು ಅಂಗೀಕರಿಸುವವರಿಂದ ಮಾತ್ರ ಆ ಇತಿಹಾಸವು ಗುರುತಿಸಲ್ಪಡುವುದು. ಪವಿತ್ರ ಇತಿಹಾಸದೊಳಗೆ ಅಡಕವಾಗಿರುವ ಆ ಇತಿಹಾಸವು ಒಂದು ನಿರಾಶೆಯಿಂದ ಆರಂಭವಾಗಿ ಮಹಾ ನಿರಾಶೆಯಲ್ಲಿ ಅಂತ್ಯಗೊಳ್ಳುತ್ತದೆ. 1843 ರಿಂದ 1844ರವರೆಗಿನ ಇತಿಹಾಸವು 1840 ರಿಂದ 1844ರವರೆಗಿನ ಇತಿಹಾಸದೊಳಗಿನ, ಆದಾಗ್ಯೂ ಅದರಿಂದ ಭಿನ್ನವಾದ, ಒಂದು ವಿಶೇಷ ಇತಿಹಾಸ ರೇಖೆಯಾಗಿದೆ. ಸಿಸ್ಟರ್ ವೈಟ್ ಮತ್ತು ಕ್ರಿಸ್ತ ಇಬ್ಬರೂ ಈ ಇತಿಹಾಸ ರೇಖೆಯನ್ನು ಉದ್ದೇಶಿಸಿ ಮಾತನಾಡುತ್ತಾರೆ.</w:t>
      </w:r>
    </w:p>
    <w:p>
      <w:pPr>
        <w:pStyle w:val="ArticleScripture"/>
        <w:jc w:val="left"/>
      </w:pPr>
      <w:r>
        <w:rPr>
          <w:rFonts w:ascii="Nirmala UI" w:hAnsi="Nirmala UI" w:eastAsia="Nirmala UI" w:cs="Nirmala UI"/>
        </w:rPr>
        <w:t>1840–1844ರ ಅವಧಿಯಲ್ಲಿ ನೀಡಲ್ಪಟ್ಟ ಎಲ್ಲಾ ಸಂದೇಶಗಳನ್ನು ಈಗ ಶಕ್ತಿಯುತವಾಗಿ ಪ್ರಕಟಿಸಬೇಕು; ಏಕೆಂದರೆ ದಿಕ್ಕುತಪ್ಪಿದ ಅನೇಕ ಜನರು ಇದ್ದಾರೆ. ಆ ಸಂದೇಶಗಳು ಎಲ್ಲಾ ಸಭೆಗಳಿಗೂ ತಲುಪಬೇಕು.</w:t>
      </w:r>
    </w:p>
    <w:p>
      <w:pPr>
        <w:pStyle w:val="ArticleScripture"/>
        <w:jc w:val="left"/>
      </w:pPr>
      <w:r>
        <w:rPr>
          <w:rFonts w:ascii="Nirmala UI" w:hAnsi="Nirmala UI" w:eastAsia="Nirmala UI" w:cs="Nirmala UI"/>
        </w:rPr>
        <w:t>“ಕ್ರಿಸ್ತನು ಹೇಳಿದನು, ‘ನಿಮ್ಮ ಕಣ್ಣುಗಳು ನೋಡುವದರಿಂದ ಧನ್ಯವು; ನಿಮ್ಮ ಕಿವಿಗಳು ಕೇಳುವದರಿಂದ ಧನ್ಯವು. ನಿಜವಾಗಿ ನಾನು ನಿಮಗೆ ಹೇಳುತ್ತೇನೆ, ನೀವು ನೋಡುವ ಸಂಗತಿಗಳನ್ನು ನೋಡಬೇಕೆಂದು ಅನೇಕ ಪ್ರವಾದಿಗಳೂ ನೀತಿವಂತರೂ ಬಯಸಿದರು, ಆದರೆ ನೋಡಲಿಲ್ಲ; ನೀವು ಕೇಳುವ ಸಂಗತಿಗಳನ್ನು ಕೇಳಬೇಕೆಂದು ಬಯಸಿದರು, ಆದರೆ ಕೇಳಲಿಲ್ಲ’ [Matt. 13:16, 17]. 1843 ಮತ್ತು 1844ರಲ್ಲಿ ಕಂಡ ಸಂಗತಿಗಳನ್ನು ಕಂಡ ಕಣ್ಣುಗಳು ಧನ್ಯವು.”</w:t>
      </w:r>
    </w:p>
    <w:p>
      <w:pPr>
        <w:pStyle w:val="ArticleScripture"/>
        <w:jc w:val="left"/>
      </w:pPr>
      <w:r>
        <w:rPr>
          <w:rFonts w:ascii="Nirmala UI" w:hAnsi="Nirmala UI" w:eastAsia="Nirmala UI" w:cs="Nirmala UI"/>
        </w:rPr>
        <w:t>“ಸಂದೇಶವನ್ನು ನೀಡಲಾಯಿತು. ಮತ್ತು ಆ ಸಂದೇಶವನ್ನು ಪುನರುಚ್ಚರಿಸುವಲ್ಲಿ ಯಾವ ವಿಳಂಬವೂ ಇರಬಾರದು, ಏಕೆಂದರೆ ಕಾಲದ ಸೂಚನೆಗಳು ನೆರವೇರುತ್ತಿವೆ; ಅಂತಿಮ ಕಾರ್ಯವು ನೆರವೇರಬೇಕು. ಅಲ್ಪಕಾಲದಲ್ಲೇ ಒಂದು ಮಹತ್ತಾದ ಕಾರ್ಯವು ನಡೆಯಲಿದೆ. ದೇವರ ನಿಯುಕ್ತಿಯ ಪ್ರಕಾರ ಶೀಘ್ರವೇ ಒಂದು ಸಂದೇಶವು ನೀಡಲ್ಪಡುವದು; ಅದು ಉಚ್ಚಸ್ವರದ ಕೂಗಾಗುವ ಮಟ್ಟಿಗೆ ವಿಸ್ತರಿಸುವದು. ಆಗ ದಾನಿಯೇಲನು ತನ್ನ ಪಾಲಿನಲ್ಲಿ ನಿಂತು, ತನ್ನ ಸಾಕ್ಷಿಯನ್ನು ನೀಡುವನು.” Manuscript Releases, volume 21, 437.</w:t>
      </w:r>
    </w:p>
    <w:p>
      <w:pPr>
        <w:pStyle w:val="ArticleBody"/>
        <w:jc w:val="left"/>
      </w:pPr>
      <w:r>
        <w:rPr>
          <w:rFonts w:ascii="Nirmala UI" w:hAnsi="Nirmala UI" w:eastAsia="Nirmala UI" w:cs="Nirmala UI"/>
        </w:rPr>
        <w:t>“ಪ್ರವಾದಿಗಳೂ ನೀತಿವಂತರೂ 1843 ಮತ್ತು 1844ರಲ್ಲಿ ಕಾಣಲ್ಪಟ್ಟ ಆ ಸಂಗತಿಗಳನ್ನು ನೋಡಬೇಕೆಂದು ಬಯಸಿದ್ದರು.” ಯೇಸು ಈ ಪವಿತ್ರ ಇತಿಹಾಸವನ್ನು ಎರಡು ಸುವಾರ್ತೆಗಳಲ್ಲಿಯೂ ಉಲ್ಲೇಖಿಸಿದನು, ಆದರೆ ಪ್ರತಿಯೊಂದು ಉಲ್ಲೇಖವೂ ವಿಭಿನ್ನ ಸಂದರ್ಭದಲ್ಲಿತ್ತು.</w:t>
      </w:r>
    </w:p>
    <w:p>
      <w:pPr>
        <w:pStyle w:val="ArticleScripture"/>
        <w:jc w:val="left"/>
      </w:pPr>
      <w:r>
        <w:rPr>
          <w:rFonts w:ascii="Nirmala UI" w:hAnsi="Nirmala UI" w:eastAsia="Nirmala UI" w:cs="Nirmala UI"/>
        </w:rPr>
        <w:t>ಆತನು ಅವರಿಗೆ ಅನೇಕ ವಿಷಯಗಳನ್ನು ಉಪಮೆಗಳ ಮೂಲಕ ಹೇಳಿ, “ಇಗೋ, ಒಬ್ಬ ಬಿತ್ತುವವನು ಬಿತ್ತಲು ಹೊರಟನು; ಅವನು ಬಿತ್ತುವಾಗ ಕೆಲವು ಬೀಜಗಳು ದಾರಿಯ ಬದಿಗೆ ಬಿದ್ದವು; ಆಗ ಆಕಾಶದ ಪಕ್ಷಿಗಳು ಬಂದು ಅವನ್ನು ತಿಂದುವಿಟ್ಟವು. ಕೆಲವು ಕಲ್ಲಿನ ಸ್ಥಳಗಳಲ್ಲಿ ಬಿದ್ದವು; ಅಲ್ಲಿ ಅವುಗಳಿಗೆ ಹೆಚ್ಚು ಮಣ್ಣು ಇರಲಿಲ್ಲ; ಮಣ್ಣು ಆಳವಾಗಿರದ ಕಾರಣ ಅವು ತಕ್ಷಣವೇ ಮೊಳೆಯೆದ್ದವು; ಆದರೆ ಸೂರ್ಯನು ಉದಯಿಸಿದಾಗ ಅವು ಸುಟ್ಟುಹೋದವು; ಬೇರು ಇರದ ಕಾರಣ ಒಣಗಿಹೋದವು. ಇನ್ನೂ ಕೆಲವು ಮುಳ್ಳಿನ ಗಿಡಗಳ ನಡುವೆ ಬಿದ್ದವು; ಮುಳ್ಳುಗಳು ಬೆಳೆದು ಅವುಗಳನ್ನು ನಿಗ್ರಹಿಸಿದವು. ಮತ್ತಾವುವೋ ಒಳ್ಳೆಯ ನೆಲದಲ್ಲಿ ಬಿದ್ದು ಫಲಕೊಟ್ಟವು; ಕೆಲವು ನೂರುಪಟ್ಟು, ಕೆಲವು ಅರವತ್ತುಪಟ್ಟು, ಕೆಲವು ಮೂವತ್ತುಪಟ್ಟು. ಕೇಳುವ ಕಿವಿಯುಳ್ಳವನು ಕೇಳಲಿ” ಎಂದು ಹೇಳಿದನು. ಆಗ ಶಿಷ್ಯರು ಬಂದು ಆತನಿಗೆ, “ನೀನು ಅವರಿಗೆ ಉಪಮೆಗಳ ಮೂಲಕವೇ ಏಕೆ ಮಾತನಾಡುತ್ತೀ?” ಎಂದು ಕೇಳಿದರು. ಅದಕ್ಕೆ ಆತನು ಉತ್ತರವಾಗಿ ಅವರಿಗೆ ಹೀಗೆಂದನು: “ಸ್ವರ್ಗರಾಜ್ಯದ ರಹಸ್ಯಗಳನ್ನು ತಿಳಿದುಕೊಳ್ಳುವುದು ನಿಮಗೆ ದಯಪಾಲಿಸಲ್ಪಟ್ಟಿದೆ; ಆದರೆ ಅವರಿಗೆ ಅದು ದಯಪಾಲಿಸಲ್ಪಟ್ಟಿಲ್ಲ. ಯಾರಿಗಿದೆಯೋ ಅವನಿಗೆ ಇನ್ನೂ ಕೊಡಲ್ಪಡುವುದು; ಅವನಿಗೆ ಸಮೃದ್ಧಿಯೂ ಉಂಟಾಗುವುದು; ಆದರೆ ಯಾರಿಗಿಲ್ಲವೋ, ಅವನಿಗಿರುವುದೂ ಅವನಿಂದ ತೆಗೆದುಕೊಳ್ಳಲ್ಪಡುವುದು. ಈ ಕಾರಣಕ್ಕೇ ನಾನು ಅವರಿಗೆ ಉಪಮೆಗಳ ಮೂಲಕ ಮಾತನಾಡುತ್ತೇನೆ; ಏಕೆಂದರೆ ಅವರು ನೋಡುತ್ತಾ ನೋಡದವರಾಗಿದ್ದಾರೆ; ಕೇಳುತ್ತಾ ಕೇಳದವರಾಗಿದ್ದಾರೆ; ಅವರು ಗ್ರಹಿಸುವುದಿಲ್ಲವೂ. ಹೀಗೆ ಅವರ ವಿಷಯದಲ್ಲಿ ಯೆಶಾಯನ ಪ್ರವಾದನೆಯು ನೆರವೇರುತ್ತದೆ; ಅದು ಹೀಗೆ ಹೇಳುತ್ತದೆ: ‘ನೀವು ಕೇಳುತ್ತಾ ಕೇಳುವಿರಿ, ಆದರೆ ಅರ್ಥಮಾಡಿಕೊಳ್ಳುವುದಿಲ್ಲ; ನೋಡುತ್ತಾ ನೋಡುವಿರಿ, ಆದರೆ ಗ್ರಹಿಸುವುದಿಲ್ಲ; ಏಕೆಂದರೆ ಈ ಜನರ ಹೃದಯವು ಮಂದವಾಗಿದೆ, ಅವರ ಕಿವಿಗಳು ಕೇಳುವುದರಲ್ಲಿ ಕುಂದಿವೆ, ತಮ್ಮ ಕಣ್ಣುಗಳನ್ನು ತಾವೇ ಮುಚ್ಚಿಕೊಂಡಿದ್ದಾರೆ; ಇಲ್ಲದಿದ್ದರೆ ಯಾವಾಗಲಾದರೂ ಅವರು ತಮ್ಮ ಕಣ್ಣುಗಳಿಂದ ನೋಡಿ, ತಮ್ಮ ಕಿವಿಗಳಿಂದ ಕೇಳಿ, ತಮ್ಮ ಹೃದಯದಿಂದ ಗ್ರಹಿಸಿ, ಪರಿವರ್ತಿತರಾಗಿ, ನಾನು ಅವರನ್ನು ಸ್ವಸ್ಥಪಡಿಸುತ್ತಿದ್ದೆನು.’ ಆದರೆ ನಿಮ್ಮ ಕಣ್ಣುಗಳು ನೋಡುವದರಿಂದ ಧನ್ಯವಾಗಿವೆ; ನಿಮ್ಮ ಕಿವಿಗಳು ಕೇಳುವದರಿಂದ ಧನ್ಯವಾಗಿವೆ. ನಿಜವಾಗಿ ನಾನು ನಿಮಗೆ ಹೇಳುತ್ತೇನೆ: ಅನೇಕ ಪ್ರವಾದಿಗಳೂ ನೀತಿವಂತರೂ ನೀವು ನೋಡುವವುಗಳನ್ನು ನೋಡಬೇಕೆಂದು ಬಯಸಿದರು, ಆದರೆ ನೋಡಲಿಲ್ಲ; ನೀವು ಕೇಳುವವುಗಳನ್ನು ಕೇಳಬೇಕೆಂದು ಬಯಸಿದರು, ಆದರೆ ಕೇಳಲಿಲ್ಲ.” ಮತ್ತಾಯ 13:3–17.</w:t>
      </w:r>
    </w:p>
    <w:p>
      <w:pPr>
        <w:pStyle w:val="ArticleBody"/>
        <w:jc w:val="left"/>
      </w:pPr>
      <w:r>
        <w:rPr>
          <w:rFonts w:ascii="Nirmala UI" w:hAnsi="Nirmala UI" w:eastAsia="Nirmala UI" w:cs="Nirmala UI"/>
        </w:rPr>
        <w:t>ದೇವರ ವಾಕ್ಯದ ಪರಿಣಾಮದ ಕುರಿತು ಮಾತನಾಡುತ್ತಾ, ಮತ್ತು ಮನುಷ್ಯರನ್ನು “ಕೇಳಿರಿ” ಎಂದು ಕರೆಯುತ್ತಾ, ಮತ್ತಾಯನಲ್ಲಿ ಯೇಸು, ಪ್ರವಾದಿಗಳು ಕಾಣಲು ಬಯಸಿದ್ದ ಸಂದೇಶವನ್ನು ತಿರಸ್ಕರಿಸುವ ಲವೊದಿಕೀಯರನ್ನು ಯೆಶಾಯ ಅಧ್ಯಾಯ ಆರುದಲ್ಲಿ ಪ್ರತಿನಿಧಿಸಲಾಗಿದೆ ಎಂದು ಗುರುತಿಸುತ್ತಾನೆ. Future for America ಸಂಸ್ಥೆಯು ಸೆಪ್ಟೆಂಬರ್ 11, 2001ರ ಸಂದರ್ಭದಲ್ಲಿಯೇ ಯೆಶಾಯ ಆರುವನ್ನು ಮರುಮರುವಾಗಿ ಪ್ರಸ್ತುತಪಡಿಸಿದೆ; ಏಕೆಂದರೆ ಆ ದಿನ ಇಸ್ಲಾಮಿನ ದಾಳಿಯೊಂದಿಗೆ ಪ್ರಕಟನೆ ಹದಿನೆಂಟರ ಬಲಿಷ್ಠ ದೂತನು ಇಳಿದು ಬಂದು ತನ್ನ ಮಹಿಮೆಯಿಂದ ಭೂಮಿಯನ್ನು ಪ್ರಕಾಶಮಯಗೊಳಿಸಿದನು. ಎಲ್ಲಾ ಪ್ರವಾದಿಗಳೂ ಪರಸ್ಪರ ಒಂದೇ ಮಾತನ್ನು ಒಪ್ಪಿಕೊಳ್ಳುತ್ತಾರೆ, ಮತ್ತು ಯೆಶಾಯ ಆರುವಿನ ಮೂರನೇ ವಚನದಲ್ಲಿ ನಾವು ಅದೇ ದೂತನಿಗೆ ನೇರವಾದ ಉಲ್ಲೇಖವನ್ನು ಕಂಡುಕೊಳ್ಳುತ್ತೇವೆ.</w:t>
      </w:r>
    </w:p>
    <w:p>
      <w:pPr>
        <w:pStyle w:val="ArticleScripture"/>
        <w:jc w:val="left"/>
      </w:pPr>
      <w:r>
        <w:rPr>
          <w:rFonts w:ascii="Nirmala UI" w:hAnsi="Nirmala UI" w:eastAsia="Nirmala UI" w:cs="Nirmala UI"/>
        </w:rPr>
        <w:t>ಉಜ್ಜೀಯ ರಾಜನು ಸತ್ತ ವರ್ಷದಲ್ಲಿ ನಾನು ಕರ್ತನನ್ನು ಉನ್ನತವಾಗಿಯೂ ಮಹೋನ್ನತವಾಗಿಯೂ ಎತ್ತಲ್ಪಟ್ಟ ಸಿಂಹಾಸನದ ಮೇಲೆ ಆಸೀನನಾಗಿರುವುದಾಗಿ ಕಂಡೆನು; ಆತನ ವಸ್ತ್ರದ ಅಂಚುಗಳು ದೇವಾಲಯವನ್ನು ತುಂಬಿದ್ದವು. ಅದರ ಮೇಲಲ್ಲಿ ಸರಾಫಿಮರು ನಿಂತಿದ್ದರು; ಪ್ರತಿಯೊಬ್ಬನಿಗೂ ಆರು ರೆಕ್ಕೆಗಳಿದ್ದವು; ಎರಡರಿಂದ ಅವನು ತನ್ನ ಮುಖವನ್ನು ಮುಚ್ಚಿಕೊಂಡನು, ಎರಡರಿಂದ ತನ್ನ ಪಾದಗಳನ್ನು ಮುಚ್ಚಿಕೊಂಡನು, ಮತ್ತೆರಡರಿಂದ ಹಾರಿದನು. ಒಬ್ಬನು ಮತ್ತೊಬ್ಬನಿಗೆ ಕೂಗಿ ಹೇಳಿದನು: ಸೈನ್ಯಗಳ ಕರ್ತನು ಪರಿಶುದ್ಧನು, ಪರಿಶುದ್ಧನು, ಪರಿಶುದ್ಧನು; ಸಮಸ್ತ ಭೂಮಿಯೂ ಆತನ ಮಹಿಮೆಯಿಂದ ತುಂಬಿದೆ. ಯೆಶಾಯ 6:1–3.</w:t>
      </w:r>
    </w:p>
    <w:p>
      <w:pPr>
        <w:pStyle w:val="ArticleBody"/>
        <w:jc w:val="left"/>
      </w:pPr>
      <w:r>
        <w:rPr>
          <w:rFonts w:ascii="Nirmala UI" w:hAnsi="Nirmala UI" w:eastAsia="Nirmala UI" w:cs="Nirmala UI"/>
        </w:rPr>
        <w:t>ಪ್ರಕಟನೆ ಹದಿನೆಂಟರ ದೂತನು ಇಳಿದುಬರುವಾಗ, ಭೂಮಿಯು ಅವನ ಮಹಿಮೆಯಿಂದ ಪ್ರಕಾಶಮಾನವಾಗುತ್ತದೆ; ಮತ್ತು ಉಜ್ಜೀಯ ಅರಸನು ಸತ್ತ ವರ್ಷದಲ್ಲೇ ತನ್ನ ಪರಿಶುದ್ಧಾಲಯದ ದರ್ಶನವು ಸಂಭವಿಸಿತು ಎಂದು ಯೆಶಾಯನು ನಮಗೆ ತಿಳಿಸುವಾಗ, ಅವನು ಮತ್ತೊಂದು ಪ್ರಮುಖ ಕೀಲಿಯನ್ನು ಒದಗಿಸುತ್ತಾನೆ. ಉಜ್ಜೀಯ ಅರಸನು ದೇವಾಲಯದೊಳಗೆ ಯಾಜಕನ ಕಾರ್ಯವನ್ನು ಮಾಡಲು ಪ್ರಯತ್ನಿಸಿದ್ದನು. ಕರ್ತನು ಅವನ ನೆತ್ತಿಯ ಮೇಲೆ ಕುಷ್ಠರೋಗವನ್ನು ಹೊಡೆದುಬೀಳಿಸುವವರೆಗೆ, ಎಂಬತ್ತು ಯಾಜಕರೂ ಮಹಾಯಾಜകനೂ ಅವನನ್ನು ಅದರಿಂದ ತಡೆಯುತ್ತಿದ್ದರು. ತನ್ನ ರಾಜ್ಯಾಧಿಕಾರವನ್ನು ಸಭೆಯ ಅಧಿಕಾರದೊಂದಿಗೆ ಒಟ್ಟುಗೂಡಿಸಲು ಯತ್ನಿಸಿದ ಕಾರಣ, ಅವನು ಮೃಗದ ಗುರುತನ್ನು ಸ್ವೀಕರಿಸಿದನು. ಅವನು ತಕ್ಷಣವೇ ಸಾಯಲಿಲ್ಲ; ಅವನನ್ನು ಸಿಂಹಾಸನದಿಂದ ತೆಗೆದುಹಾಕಿ ಮತ್ತೊಬ್ಬನಿಂದ ಬದಲಾಯಿಸಲಾಯಿತು; ಮತ್ತು ಕೆಲವು ಅವಧಿಯ ಬಳಿಕ, ಅವನು ಕೊನೆಗೆ September 11, 2001 ರಂದು ಸತ್ತನು. ಕ್ರಿಸ್ತನ ಕಾಲದಲ್ಲಿದ್ದ ಯೆಹೂದ್ಯ ಸಭೆಯಂತೆ, ಅದ್ವೆಂಟಿಸ್ಟ್ ಸಭೆಯೂ ಕ್ರಮೇಣ ಸಾಯುತ್ತದೆ. ಆದರೆ September 11, 2001ರಂದು, ದಾನಿಯೇಲ ಹನ್ನೊಂದನೆಯ ಅಧ್ಯಾಯದ ಕೊನೆಯ ಆರು ವಚನಗಳ ಸಂದೇಶವನ್ನು ಈಗಾಗಲೇ ತಿರಸ್ಕರಿಸಿದ್ದ ಅದ್ವೆಂಟಿಸಂ, ಯುನೈಟೆಡ್ ಸ್ಟೇಟ್ಸ್‌ನ ಪ್ರೊಟೆಸ್ಟಾಂಟ್ ಕೊಂಬಾಗಿ ಅಂತ್ಯಕ್ಕೇರಿತು; ಮತ್ತು ಆಗ ಯೆಶಾಯನಿಂದ ಪ್ರತಿನಿಧಿಸಲ್ಪಟ್ಟವರು, ಪ್ರಕಟನೆ ಹದಿನೆಂಟರ ಮೊದಲ ಸ್ವರದಿಂದ ಪ್ರತಿನಿಧಿಸಲ್ಪಟ್ಟ ಸಂದೇಶವನ್ನು ತೆಗೆದುಕೊಂಡು ಹೋಗಲು ಕರೆಯಲ್ಪಟ್ಟರು.</w:t>
      </w:r>
    </w:p>
    <w:p>
      <w:pPr>
        <w:pStyle w:val="ArticleScripture"/>
        <w:jc w:val="left"/>
      </w:pPr>
      <w:r>
        <w:rPr>
          <w:rFonts w:ascii="Nirmala UI" w:hAnsi="Nirmala UI" w:eastAsia="Nirmala UI" w:cs="Nirmala UI"/>
        </w:rPr>
        <w:t>ಆಮೇಲೆ ಯಾಜಕನಾದ ಅಜರ್ಯನು ಅವನ ಹಿಂದೆ ಒಳಗೆ ಹೋದನು; ಅವನ ಸಂಗಡ ಕರ್ತನ ಎಂಭತ್ತು ಮಂದಿ ಯಾಜಕರು ಇದ್ದರು; ಅವರು ಪರಾಕ್ರಮಶಾಲಿಗಳಾಗಿದ್ದರು. ಅವರು ಅರಸನಾದ ಉಜ್ಜೀಯನಿಗೆ ಎದುರಾಗಿ ನಿಂತು ಅವನಿಗೆ, “ಉಜ್ಜೀಯನೇ, ಕರ್ತನಿಗೆ ಧೂಪವನ್ನು ಅರ್ಪಿಸುವುದು ನಿನಗೆ ಸೇರಿದ್ದಲ್ಲ; ಧೂಪವನ್ನು ಅರ್ಪಿಸಲು ಪ್ರತಿಷ್ಠಿಸಲ್ಪಟ್ಟ ಆರೋನನ ಸಂತಾನರಾದ ಯಾಜಕರಿಗೇ ಅದು ಸೇರಿದೆ. ಪರಿಶುದ್ಧಾಲಯದಿಂದ ಹೊರಗೆ ಹೋಗು; ನೀನು ಮಿತಿ ಮೀರಿ ಅಪರಾಧಮಾಡಿರುವಿ; ಇದರಿಂದ ಕರ್ತನಾದ ದೇವರಿಂದ ನಿನಗೆ ಮಾನ ದೊರಕದು” ಎಂದು ಹೇಳಿದರು. ಆಗ ಉಜ್ಜೀಯನು ಕೋಪಗೊಂಡನು; ಧೂಪವನ್ನು ಅರ್ಪಿಸಲು ಅವನ ಕೈಯಲ್ಲಿ ಧೂಪಪಾತ್ರೆ ಇತ್ತು. ಅವನು ಯಾಜಕರ ಮೇಲೆ ಕೋಪಗೊಂಡಿದ್ದಾಗಲೇ, ಕರ್ತನ ಮನೆಯಲ್ಲಿ ಧೂಪವೇದಿಯ ಬಳಿಯಲ್ಲಿ, ಯಾಜಕರ ಎದುರೇ, ಅವನ ನೆತ್ತಿಯ ಮೇಲೆ ಕುಷ್ಠವು ಉದಯಿಸಿತು. ಪ್ರಧಾನ ಯಾಜಕನಾದ ಅಜರ್ಯನೂ ಸಮಸ್ತ ಯಾಜಕರೂ ಅವನನ್ನು ನೋಡಿದರು; ಇಗೋ, ಅವನ ನೆತ್ತಿಯ ಮೇಲೆ ಕುಷ್ಠವು ಉಂಟಾಗಿತ್ತು. ಆಗ ಅವರು ಅವನನ್ನು ಅಲ್ಲಿಂದ ತಳ್ಳಿಬಿಟ್ಟರು; ಹೌದು, ಕರ್ತನು ಅವನನ್ನು ಹೊಡೆದಿದ್ದರಿಂದ ಅವನು ತಾನೂ ಸಹ ಬೇಗನೆ ಹೊರಗೆ ಹೋಗಲು ತ್ವರೆಪಟ್ಟನು. ಅರಸನಾದ ಉಜ್ಜೀಯನು ತನ್ನ ಮರಣದ ದಿನದವರೆಗೂ ಕುಷ್ಠರೋಗಿಯಾಗಿಯೇ ಇದ್ದನು; ಕುಷ್ಠರೋಗಿಯಾಗಿದ್ದ ಕಾರಣ ಅವನು ಪ್ರತ್ಯೇಕ ಮನೆಯಲ್ಲಿ ವಾಸಮಾಡುತ್ತಿದ್ದನು; ಏಕೆಂದರೆ ಅವನು ಕರ್ತನ ಮನೆಯಿಂದ ಹೊರಗಿಡಲ್ಪಟ್ಟಿದ್ದನು. ಅವನ ಮಗನಾದ ಯೋಥಾಮನು ಅರಸನ ಅರಮನೆಯ ಮೇಲ್ವಿಚಾರಕನಾಗಿ ದೇಶದ ಜನರಿಗೆ ನ್ಯಾಯತೀರಿಸುತ್ತಿದ್ದನು. 2 ಪೂರ್ವಕಾಲವೃತ್ತಾಂತ 26:17–21.</w:t>
      </w:r>
    </w:p>
    <w:p>
      <w:pPr>
        <w:pStyle w:val="ArticleBody"/>
        <w:jc w:val="left"/>
      </w:pPr>
      <w:r>
        <w:rPr>
          <w:rFonts w:ascii="Nirmala UI" w:hAnsi="Nirmala UI" w:eastAsia="Nirmala UI" w:cs="Nirmala UI"/>
        </w:rPr>
        <w:t>ಕೊನೆಯ ದಿನಗಳಲ್ಲಿ ಪ್ರಕಟನೆ ಪುಸ್ತಕದ ಸಂದೇಶವು ಮುದ್ರಾವಿಮೋಚಿತವಾಗುವ ಸಂಗತಿಗೆ ಮೂರು ಮುಖ್ಯ ಅಂಶಗಳಿರುವುದರಿಂದ, 2001ರ ಸೆಪ್ಟೆಂಬರ್ 11ರಂದು ಪ್ರೊಟೆಸ್ಟಾಂಟಿಸಂ ಎಂಬ ಕೊಂಬು ಸೆವೆಂತ್-ಡೆ ಅಡ್ವೆಂಟಿಸ್ಟ್ ಸಭೆಯಿಂದ ತೆಗೆದುಹಾಕಲ್ಪಟ್ಟಿತು ಎಂಬುದನ್ನು ಗುರುತಿಸುವುದು ಮಹತ್ವದ್ದಾಗಿದೆ. ಅವುಗಳಲ್ಲಿ ಒಂದು, ರಿಪಬ್ಲಿಕನಿಸಂ ಎಂಬ ಕೊಂಬಿನ ಮತ್ತು ಪ್ರೊಟೆಸ್ಟಾಂಟಿಸಂ ಎಂಬ ಕೊಂಬಿನ ಸಮಾನಾಂತರ ಇತಿಹಾಸವಾಗಿದೆ. ಗುರುತಿಸಬೇಕಾದ ಮತ್ತೊಂದು ಅಂಶವೆಂದರೆ ಏಳು ಸಭೆಗಳ ಮಹತ್ವ; ಮತ್ತು ನಿಶ್ಚಯವಾಗಿಯೂ ಮೂರನೆಯದು “ಏಳು ಗುಡುಗುಗಳು.” ಈ ಮೂರೂ ಪ್ರವಾದನಾತ್ಮಕ ಅಂಶಗಳು ಮುದ್ರಾವಿಮೋಚಿತವಾಗುತ್ತಿರುವ ಸಂದೇಶವನ್ನು ರಚಿಸುತ್ತವೆ; ಮತ್ತು ಕ್ರಿಸ್ತನ ಕಾಲದಲ್ಲಿ ಯೆಹೂದ್ಯ ಸಭೆಯನ್ನು ಕಡೆಗಣಿಸಲ್ಪಟ್ಟಂತೆ, “ಕೊನೆಯ ದಿನಗಳಲ್ಲಿ” ಅಡ್ವೆಂಟಿಸಂ ಕೂಡ ಕಡೆಗಣಿಸಲ್ಪಡುತ್ತದೆ ಎಂಬುದನ್ನು ಗುರುತಿಸುವುದು ಅಗತ್ಯವಾಗಿದೆ.</w:t>
      </w:r>
    </w:p>
    <w:p>
      <w:pPr>
        <w:pStyle w:val="ArticleBody"/>
        <w:jc w:val="left"/>
      </w:pPr>
      <w:r>
        <w:rPr>
          <w:rFonts w:ascii="Nirmala UI" w:hAnsi="Nirmala UI" w:eastAsia="Nirmala UI" w:cs="Nirmala UI"/>
        </w:rPr>
        <w:t>ಯೆಶಾಯನು ತನ್ನ ಇತಿಹಾಸಕಾಲದಲ್ಲಿ ದೇವರ ಅವಿಶ್ವಾಸಿ ಆರಿಸಲ್ಪಟ್ಟ ಜನರ ಬಳಿಗೆ ಒಂದು ಸಂದೇಶವನ್ನು ತೆಗೆದುಕೊಂಡು ಹೋಗಲು ಸ್ವಯಂಪ್ರೇರಿತನಾಗುತ್ತಾನೆ; ಯೇಸುವೂ ತನ್ನ ಇತಿಹಾಸಕಾಲದಲ್ಲಿ ಅದೇ ಪರಿಸ್ಥಿತಿಯನ್ನು ಉದ್ದೇಶಿಸಿ ಅದೇ ಮಾತುಗಳನ್ನು ಬಳಸುತ್ತಾನೆ. ಒಡಂಬಡಿಕೆಯಿಂದ ಆರಿಸಲ್ಪಟ್ಟ ಜನರನ್ನು ಬದಿಗೊತ್ತಲಾಗುತ್ತಿದೆ, ಮತ್ತು ಅವರು “ಕೇಳಿ” ಸ್ವಸ್ಥಗೊಳ್ಳುವುದಕ್ಕೆ ನಿರಾಕರಿಸುತ್ತಾರೆ.</w:t>
      </w:r>
    </w:p>
    <w:p>
      <w:pPr>
        <w:pStyle w:val="ArticleScripture"/>
        <w:jc w:val="left"/>
      </w:pPr>
      <w:r>
        <w:rPr>
          <w:rFonts w:ascii="Nirmala UI" w:hAnsi="Nirmala UI" w:eastAsia="Nirmala UI" w:cs="Nirmala UI"/>
        </w:rPr>
        <w:t>ಆಗ ಆತನು ಹೇಳಿದನು, ಹೋಗಿ ಈ ಜನರಿಗೆ ಹೇಳು: ನೀವು ಕೇಳುವದೇ ಕೇಳಿರಿ, ಆದರೆ ಅರ್ಥಮಾಡಿಕೊಳ್ಳಬೇಡಿರಿ; ನೀವು ನೋಡುವದೇ ನೋಡಿರಿ, ಆದರೆ ಗ್ರಹಿಸಬೇಡಿರಿ. ಈ ಜನರ ಹೃದಯವನ್ನು ಸ್ಥೂಲಮಾಡು, ಅವರ ಕಿವಿಗಳನ್ನು ಮಂದಗೊಳಿಸು, ಅವರ ಕಣ್ಣುಗಳನ್ನು ಮುಚ್ಚು; ಇಲ್ಲವಾದರೆ ಅವರು ತಮ್ಮ ಕಣ್ಣುಗಳಿಂದ ನೋಡಿ, ತಮ್ಮ ಕಿವಿಗಳಿಂದ ಕೇಳಿ, ತಮ್ಮ ಹೃದಯದಿಂದ ಅರ್ಥಮಾಡಿಕೊಂಡು, ತಿರುಗಿಕೊಂಡು, ಸ್ವಸ್ಥರಾಗುವರು. ಯೆಶಾಯ 6:9, 10.</w:t>
      </w:r>
    </w:p>
    <w:p>
      <w:pPr>
        <w:pStyle w:val="ArticleBody"/>
        <w:jc w:val="left"/>
      </w:pPr>
      <w:r>
        <w:rPr>
          <w:rFonts w:ascii="Nirmala UI" w:hAnsi="Nirmala UI" w:eastAsia="Nirmala UI" w:cs="Nirmala UI"/>
        </w:rPr>
        <w:t>ಯೆಶಾಯನು ಕೈಗೆತ್ತಿಕೊಳ್ಳುವ ಕಾರ್ಯವು ಯೋಹಾನನು ಮತ್ತು ಯೆಹೆಜ್ಕೇಲನು ಚಿಕ್ಕ ಪುಸ್ತಕವನ್ನು ತಿಂದಾಗ ಕೈಗೆತ್ತಿಕೊಂಡ ಕಾರ್ಯವೇ ಆಗಿದೆ. ಅವರು ಕರಾರಿನಿಂದ ಆರಿಸಲ್ಪಟ್ಟ ಜನರಿಗೆ ಗದರಿಕೆಯ ಸಂದೇಶವನ್ನು ತೆಗೆದುಕೊಂಡು ಹೋಗುತ್ತಾರೆ; ಆ ಜನರು ಕರ್ತನ ಬಾಯಿಂದ ಉಗುಳಲ್ಪಡುವ ಪ್ರಕ್ರಿಯೆಯಲ್ಲಿದ್ದಾರೆ. ಯೇಸು ಪ್ರವಾದಿಗಳೂ ನೀತಿವಂತರೂ ಕಾಣಲು ಬಯಸಿದ ಇತಿಹಾಸವನ್ನು ಉಲ್ಲೇಖಿಸುವ ಎರಡನೆಯ ಸಂದರ್ಭವು ಲೂಕನಿಂದ ದಾಖಲಿಸಲ್ಪಟ್ಟಿದೆ.</w:t>
      </w:r>
    </w:p>
    <w:p>
      <w:pPr>
        <w:pStyle w:val="ArticleScripture"/>
        <w:jc w:val="left"/>
      </w:pPr>
      <w:r>
        <w:rPr>
          <w:rFonts w:ascii="Nirmala UI" w:hAnsi="Nirmala UI" w:eastAsia="Nirmala UI" w:cs="Nirmala UI"/>
        </w:rPr>
        <w:t>ಮತ್ತೂ, ಸ್ವರ್ಗದವರೆಗೂ ಮೇಲಕ್ಕೆತ್ತಲ್ಪಟ್ಟಿರುವ ಕಪೆರ್ನೌಮನೇ, ನೀನು ಪಾತಾಳದವರೆಗೂ ಕೆಳಗೆ ತಳ್ಳಲ್ಪಡುವೆ. ನಿಮ್ಮನ್ನು ಕೇಳುವವನು ನನ್ನನ್ನು ಕೇಳುತ್ತಾನೆ; ನಿಮ್ಮನ್ನು ತಿರಸ್ಕರಿಸುವವನು ನನ್ನನ್ನು ತಿರಸ್ಕರಿಸುತ್ತಾನೆ; ಮತ್ತು ನನ್ನನ್ನು ತಿರಸ್ಕರಿಸುವವನು ನನ್ನನ್ನು ಕಳುಹಿಸಿದವನನ್ನೇ ತಿರಸ್ಕರಿಸುತ್ತಾನೆ. ಆಗ ಆ ಎಪ್ಪತ್ತು ಮಂದಿ ಸಂತೋಷದಿಂದ ಹಿಂದಿರುಗಿ, “ಕರ್ತನೇ, ನಿನ್ನ ಹೆಸರಿನ ಮೂಲಕ ದೆವ್ವಗಳೂ ನಮಗೆ ಅಧೀನವಾಗುತ್ತವೆ,” ಎಂದು ಹೇಳಿದರು. ಆಗ ಆತನು ಅವರಿಗೆ, “ಸೈತಾನನು ಮಿಂಚಿನಂತೆ ಸ್ವರ್ಗದಿಂದ ಬೀಳುವುದನ್ನು ನಾನು ಕಂಡೆನು. ಇಗೋ, ಹಾವುಗಳನ್ನೂ ಚೇಳುಗಳನ್ನೂ ತುಳಿಯಲು, ಮತ್ತು ಶತ್ರುವಿನ ಸಮಸ್ತ ಶಕ್ತಿಯ ಮೇಲೆಯೂ ಅಧಿಕಾರವನ್ನು ನಾನು ನಿಮಗೆ ಕೊಟ್ಟಿದ್ದೇನೆ; ಯಾವದ್ದೂ ನಿಮಗೆ ಯಾವ ರೀತಿಯಲ್ಲಿಯೂ ಹಾನಿ ಮಾಡುವುದಿಲ್ಲ. ಆದಾಗ್ಯೂ ಆತ್ಮಗಳು ನಿಮಗೆ ಅಧೀನವಾಗಿರುವುದರಲ್ಲಿ ಸಂತೋಷಿಸಬೇಡಿರಿ; ಬದಲಾಗಿ ನಿಮ್ಮ ಹೆಸರುಗಳು ಸ್ವರ್ಗದಲ್ಲಿ ಬರೆಯಲ್ಪಟ್ಟಿರುವುದರಲ್ಲಿ ಸಂತೋಷಿಸಿರಿ,” ಎಂದನು. ಅದೇ ಘಳಿಗೆಯಲ್ಲಿ ಯೇಸು ಆತ್ಮದಲ್ಲಿ ಉಲ್ಲಾಸಗೊಂಡು ಹೀಗೆಂದನು: “ಓ ತಂದೆಯೇ, ಸ್ವರ್ಗಕ್ಕೂ ಭೂಮಿಗೂ ಕರ್ತನೇ, ನೀನು ಈ ಸಂಗತಿಗಳನ್ನು ಜ್ಞಾನಿಗಳಿಗೂ ವಿವೇಕಿಗಳಿಗೂ ಮರೆಮಾಡಿ, ಶಿಶುಗಳಿಗೆ ಪ್ರಕಟಿಸಿದ್ದಕ್ಕಾಗಿ ನಾನು ನಿನಗೆ ಕೃತಜ್ಞತೆಯನ್ನು ಸಲ್ಲಿಸುತ್ತೇನೆ; ಹೌದು, ತಂದೆಯೇ, ನಿನ್ನ ದೃಷ್ಟಿಗೆ ಹಾಗೆಯೇ ಒಳ್ಳೆಯದಾಗಿ ತೋಚಿತು. ಎಲ್ಲಾ ಸಂಗತಿಗಳೂ ನನ್ನ ತಂದೆಯಿಂದ ನನಗೆ ಒಪ್ಪಿಸಲ್ಪಟ್ಟಿವೆ; ಮಗನು ಯಾರೆಂದು ತಂದೆಯನ್ನು ಹೊರತು ಬೇರೆ ಯಾರಿಗೂ ತಿಳಿದಿಲ್ಲ; ತಂದೆಯು ಯಾರೆಂದು ಮಗನನ್ನು ಹೊರತು, ಮತ್ತು ಮಗನು ಯಾರಿಗೆ ಪ್ರಕಟಿಸಬೇಕೆಂದು ಇಚ್ಛಿಸುವನೋ ಅವನಿಗೂ ಹೊರತು, ಬೇರೆ ಯಾರಿಗೂ ತಿಳಿದಿಲ್ಲ.” ತರುವಾಯ ಆತನು ತನ್ನ ಶಿಷ್ಯರ ಕಡೆಗೆ ತಿರುಗಿ, ಅವರಿಗೆ ಮಾತ್ರವಾಗಿ ಹೀಗೆಂದನು: “ನೀವು ನೋಡುವ ಸಂಗತಿಗಳನ್ನು ನೋಡುವ ಕಣ್ಣುಗಳು ಧನ್ಯವು. ಏಕೆಂದರೆ ನಾನು ನಿಮಗೆ ಹೇಳುತ್ತೇನೆ, ನೀವು ನೋಡುವ ಸಂಗತಿಗಳನ್ನು ನೋಡಬೇಕೆಂದು ಅನೇಕ ಪ್ರವಾದಿಗಳೂ ಅರಸರರೂ ಅಪೇಕ್ಷಿಸಿದರು, ಆದರೆ ನೋಡಲಿಲ್ಲ; ಮತ್ತು ನೀವು ಕೇಳುವ ಸಂಗತಿಗಳನ್ನು ಕೇಳಬೇಕೆಂದು ಅಪೇಕ್ಷಿಸಿದರು, ಆದರೆ ಕೇಳಲಿಲ್ಲ.” ಲೂಕ 10:15–24.</w:t>
      </w:r>
    </w:p>
    <w:p>
      <w:pPr>
        <w:pStyle w:val="ArticleBody"/>
        <w:jc w:val="left"/>
      </w:pPr>
      <w:r>
        <w:rPr>
          <w:rFonts w:ascii="Nirmala UI" w:hAnsi="Nirmala UI" w:eastAsia="Nirmala UI" w:cs="Nirmala UI"/>
        </w:rPr>
        <w:t>ಮತ್ತೊಮ್ಮೆ, ನೀತಿವಂತರೂ ಕಾಣಬೇಕೆಂದು ಬಯಸಿದ್ದುದನ್ನು ಕಾಣುವ ಸೌಭಾಗ್ಯವನ್ನು ಹೊಂದಿರುವವರೊಂದಿಗೆ ಸಂಬಂಧಪಟ್ಟ ಆಶೀರ್ವಾದದ ಸಂದರ್ಭವು, ಕೈಬಿಡಲ್ಪಡುತ್ತಿರುವ ಮತ್ತು “ಕೇಳಲು” ಮನಸ್ಸಿಲ್ಲದ ಒಡಂಬಡಿಕೆಯ ಆಯ್ಕೆಯಾದ ಜನರ ವಿಷಯವಾಗಿದೆ. ಸಿಸ್ಟರ್ ವೈಟ್ ಅವರು ಕ್ರಿಸ್ತನು ಕಪೆರ್ನಹೂಮಿನ ಮೇಲೆ ಹೊರಿಸಿದ ಖಂಡನೆಯನ್ನು ಉಲ್ಲೇಖಿಸುತ್ತಾರೆ; ಅದು ಮಹಾ ಬೆಳಕಿನ ನಿರಾಕರಣೆಯ ಸಂಕೇತವಾಗಿದೆ; ಮತ್ತು ಅವರು [ಕೋಷ್ಟಕಗಳಲ್ಲಿ] ಅಡ್ವೆಂಟಿಸಂ ವಿರುದ್ಧದ ಗದರಿಕೆಯನ್ನು ಇರಿಸುವ ಮೂಲಕ ಅಡ್ವೆಂಟಿಸಂಗೆ ಒತ್ತನ್ನು ನೀಡಿದರು.</w:t>
      </w:r>
    </w:p>
    <w:p>
      <w:pPr>
        <w:pStyle w:val="ArticleScripture"/>
        <w:jc w:val="left"/>
      </w:pPr>
      <w:r>
        <w:rPr>
          <w:rFonts w:ascii="Nirmala UI" w:hAnsi="Nirmala UI" w:eastAsia="Nirmala UI" w:cs="Nirmala UI"/>
        </w:rPr>
        <w:t>“ದೇವರ ಮಕ್ಕಳೆಂದು ಹೇಳಿಕೊಳ್ಳುವವರಲ್ಲಿ ಎಷ್ಟು ಕಡಿಮೆ ತಾಳ್ಮೆ ಪ್ರಕಟವಾಗಿದೆ, ನಮ್ಮ ವಿಶ್ವಾಸಕ್ಕೆ ಸೇರದವರ ವಿರುದ್ಧ ಎಷ್ಟು ಕಹಿ ಮಾತುಗಳು ಮಾತನಾಡಲ್ಪಟ್ಟಿವೆ, ಎಷ್ಟು ಖಂಡನೆಗಳು ಉಚ್ಚರಿಸಲ್ಪಟ್ಟಿವೆ! ಇತರ ಸಭೆಗಳಿಗೆ ಸೇರಿದವರನ್ನು ಅನೇಕರೂ ಮಹಾಪಾಪಿಗಳೆಂದು ಕಂಡಿದ್ದಾರೆ; ಆದರೆ ಕರ್ತನು ಅವರನ್ನು ಹೀಗೆ ನೋಡುವುದಿಲ್ಲ. ಇತರ ಸಭೆಗಳ ಸದಸ್ಯರ ಕಡೆ ಹೀಗೆ ನೋಡುವವರು ದೇವರ ಮಹಾಬಲವಾದ ಕೈಕೆಳಗೆ ತಮ್ಮನ್ನು ತಗ್ಗಿಸಿಕೊಳ್ಳಬೇಕಾಗಿದೆ. ಅವರು ದೋಷಾರೋಪಣೆ ಮಾಡುವವರು ಬಹುಶಃ ಅಲ್ಪ ಬೆಳಕನ್ನೇ ಹೊಂದಿರಬಹುದು, ಸ್ವಲ್ಪವೇ ಅವಕಾಶಗಳನ್ನೂ ಸೌಲಭ್ಯಗಳನ್ನೂ ಹೊಂದಿರಬಹುದು. ನಮ್ಮ ಸಭೆಗಳ ಅನೇಕ ಸದಸ್ಯರಿಗೆ ದೊರೆತಿರುವ ಬೆಳಕು ಅವರಿಗೆ ದೊರೆತಿದ್ದರೆ, ಅವರು ಬಹಳ ಹೆಚ್ಚಿನ ಮಟ್ಟಿಗೆ ಮುಂದುವರಿದಿರಬಹುದಾಗಿತ್ತು ಮತ್ತು ಲೋಕಕ್ಕೆ ತಮ್ಮ ವಿಶ್ವಾಸವನ್ನು ಇನ್ನೂ ಉತ್ತಮವಾಗಿ ಪ್ರತಿನಿಧಿಸಿರಬಹುದಾಗಿತ್ತು. ತಮ್ಮ ಬೆಳಕಿನ ಬಗ್ಗೆ ಹೊಗಳಿಕೊಳ್ಳುವವರಾಗಿಯೂ ಇದ್ದು, ಆದರೂ ಅದರಲ್ಲಿ ನಡೆಯದೆ ವಿಫಲರಾಗುವವರ ವಿಷಯವಾಗಿ ಕ್ರಿಸ್ತನು ಹೀಗೆ ಹೇಳುತ್ತಾನೆ, ‘ಆದರೆ ನಾನು ನಿಮಗೆ ಹೇಳುವುದೇನಂದರೆ, ನ್ಯಾಯತೀರ್ಪಿನ ದಿನದಲ್ಲಿ ತೂರ್ ಮತ್ತು ಸೀದೋನ್‌ಗೆ ನಿಮಗಿಂತಲೂ ಸಹನೀಯವಾಗಿರುವುದು. ಮತ್ತು ಪರಲೋಕದವರೆಗೆ ಎತ್ತಲ್ಪಟ್ಟಿರುವ ಕಪೆರ್ನೌಮೇ [ಮಹಾ ಬೆಳಕನ್ನು ಹೊಂದಿರುವ ಏಳನೇ ದಿನದ ಅಡ್ವೆಂಟಿಸ್ಟರು], [ಸೌಭಾಗ್ಯದ ದೃಷ್ಟಿಯಿಂದ], ನೀನು ಪಾತಾಳದವರೆಗೆ ಕೆಳಕ್ಕೆ ತಳ್ಳಲ್ಪಡುವಿ; ಏಕೆಂದರೆ ನಿನ್ನಲ್ಲಿ ನಡೆಯಲ್ಪಟ್ಟ ಪರಾಕ್ರಮಕಾರ್ಯಗಳು ಸೊದೋಮಿನಲ್ಲಿ ನಡೆಯಲ್ಪಟ್ಟಿದ್ದರೆ, ಅದು ಇಂದಿನವರೆಗೆ ಉಳಿದುಕೊಂಡಿರುತ್ತಿತ್ತು. ಆದರೆ ನಾನು ನಿನಗೆ ಹೇಳುವುದೇನಂದರೆ, ನ್ಯಾಯತೀರ್ಪಿನ ದಿನದಲ್ಲಿ ಸೊದೋಮಿನ ದೇಶಕ್ಕೆ ನಿನಗಿಂತಲೂ ಸಹನೀಯವಾಗಿರುವುದು.’ ಆ ಸಮಯದಲ್ಲಿ ಯೇಸು ಉತ್ತರವಾಗಿ ಹೀಗೆಂದನು, ‘ಓ ತಂದೆಯೇ, ಪರಲೋಕಕ್ಕೂ ಭೂಲೋಕಕ್ಕೂ ಕರ್ತನೇ, ನಾನು ನಿನಗೆ ಕೃತಜ್ಞತೆ ಸಲ್ಲಿಸುತ್ತೇನೆ; ಯಾಕಂದರೆ ನೀನು ಈ ಸಂಗತಿಗಳನ್ನು ಜ್ಞಾನಿಗಳಿಗೂ ವಿವೇಕಿಗಳಿಗೂ [ತಮ್ಮ ಸ್ವಂತ ಅಂದಾಜಿನಲ್ಲಿ] ಮರೆಮಾಡಿ, ಶಿಶುಗಳಾದವರಿಗೆ ಪ್ರಕಟಿಸಿದ್ದೀ.’”</w:t>
      </w:r>
    </w:p>
    <w:p>
      <w:pPr>
        <w:pStyle w:val="ArticleScripture"/>
        <w:jc w:val="left"/>
      </w:pPr>
      <w:r>
        <w:rPr>
          <w:rFonts w:ascii="Nirmala UI" w:hAnsi="Nirmala UI" w:eastAsia="Nirmala UI" w:cs="Nirmala UI"/>
        </w:rPr>
        <w:t>“‘ಈಗ ನೀವು ಈ ಸಮಸ್ತ ಕೃತ್ಯಗಳನ್ನು ಮಾಡಿದದ್ದರಿಂದ, ಯೆಹೋವನು ಹೀಗೆ ಹೇಳುತ್ತಾನೆ: ನಾನು ಬೆಳಿಗ್ಗೆಯೇ ಎದ್ದು ನಿಮಗೆ ಮಾತಾಡುತ್ತಿದ್ದೆನು, ಆದರೆ ನೀವು ಕೇಳಲಿಲ್ಲ; ನಾನು ನಿಮ್ಮನ್ನು ಕರೆದಿದ್ದೆನು, ಆದರೆ ನೀವು ಉತ್ತರಿಸಲಿಲ್ಲ; ಆದದರಿಂದ ನನ್ನ ಹೆಸರಿನಿಂದ ಕರೆಯಲ್ಪಡುವ, ನೀವು ಭರವಸೆ ಇಟ್ಟಿರುವ ಈ ಮಂದಿರಕ್ಕೂ, ನಾನು ನಿಮಗೂ ನಿಮ್ಮ ಪಿತೃಗಳಿಗೂ ಕೊಟ್ಟ ಈ ಸ್ಥಳಕ್ಕೂ, ನಾನು ಶೀಲೋಹಿಗೆ ಮಾಡಿದಂತೆಯೇ ಮಾಡುವೆನು. ಮತ್ತು ಎಫ್ರಾಯೀಮನ ಸಂಪೂರ್ಣ ಸಂತತಿಯನ್ನು, ಅಂದರೆ ನಿಮ್ಮ ಎಲ್ಲಾ ಸಹೋದರರನ್ನು, ನಾನು ಹೊರಹಾಕಿದಂತೆಯೇ, ನಿಮ್ಮನ್ನೂ ನನ್ನ ಸನ್ನಿಧಿಯಿಂದ ಹೊರಹಾಕುವೆನು.’” Review and Herald, August 1, 1893.</w:t>
      </w:r>
    </w:p>
    <w:p>
      <w:pPr>
        <w:pStyle w:val="ArticleBody"/>
        <w:jc w:val="left"/>
      </w:pPr>
      <w:r>
        <w:rPr>
          <w:rFonts w:ascii="Nirmala UI" w:hAnsi="Nirmala UI" w:eastAsia="Nirmala UI" w:cs="Nirmala UI"/>
        </w:rPr>
        <w:t>ಅಡ್ವೆಂಟಿಸಂನಲ್ಲಿ ನಡೆದಿದ್ದ “ಮಹಾಕಾರ್ಯಗಳು” ನೀತಿವಂತರು ಮತ್ತು ಪ್ರವಾದಿಗಳು ನೋಡಲು ಮತ್ತು ಕೇಳಲು ಬಯಸಿದ ಕಾರ್ಯಗಳಾಗಿದ್ದವು. ಆ ಮಹಾಕಾರ್ಯಗಳು 1843 ಮತ್ತು 1844ರ ಇತಿಹಾಸದಲ್ಲಿ ಪ್ರತಿನಿಧಿಸಲ್ಪಟ್ಟವು, ಅಂದರೆ ಮಧ್ಯರಾತ್ರಿಯ ಕೂಗಿನ ಸಂದೇಶವು ಘೋಷಿಸಲ್ಪಟ್ಟಾಗ. ಅಡ್ವೆಂಟಿಸಂ ತಮ್ಮ ಇತಿಹಾಸವನ್ನು, ವಿಶೇಷವಾಗಿ 1843 ಮತ್ತು 1844ರ ಇತಿಹಾಸವನ್ನು, ತಿರಸ್ಕರಿಸಿದೆ. ನಿರಾಶೆಯಿಂದ ಆರಂಭವಾಗಿ ನಿರಾಶೆಯಲ್ಲೇ ಅಂತ್ಯಗೊಳ್ಳುವ ಇತಿಹಾಸವೊಂದನ್ನು, ಹಾಗೆಯೇ ಅವರನ್ನು ನವೀಕರಿಸಲ್ಪಟ್ಟ ಭೂಮಿಯೊಳಗೆ ನಡೆಸಲು ಉದ್ದೇಶಿಸಲ್ಪಟ್ಟಿದ್ದ ಇತಿಹಾಸವನ್ನೂ ಅವರು ತಿರಸ್ಕರಿಸಿದ್ದಾರೆ.</w:t>
      </w:r>
    </w:p>
    <w:p>
      <w:pPr>
        <w:pStyle w:val="ArticleScripture"/>
        <w:jc w:val="left"/>
      </w:pPr>
      <w:r>
        <w:rPr>
          <w:rFonts w:ascii="Nirmala UI" w:hAnsi="Nirmala UI" w:eastAsia="Nirmala UI" w:cs="Nirmala UI"/>
        </w:rPr>
        <w:t>“ಮಾರ್ಗದ ಆರಂಭದಲ್ಲಿ ಅವರ ಹಿಂದೆ ಒಂದು ಪ್ರಕಾಶಮಾನವಾದ ಬೆಳಕು ಸ್ಥಾಪಿಸಲ್ಪಟ್ಟಿತ್ತು; ಅದು ‘ಅರ್ಧರಾತ್ರಿಯ ಕೂಗು’ ಎಂದು ಒಬ್ಬ ದೂತನು ನನಗೆ ತಿಳಿಸಿದನು. ಈ ಬೆಳಕು ಮಾರ್ಗದ ಸಂಪೂರ್ಣ ದಾರಿಯಲ್ಲಿಯೂ ಪ್ರಕಾಶಿಸಿ, ಅವರು ತತ್ತರಿಸದಂತೆ ಅವರ ಪಾದಗಳಿಗೆ ಬೆಳಕನ್ನು ನೀಡಿತು.</w:t>
      </w:r>
    </w:p>
    <w:p>
      <w:pPr>
        <w:pStyle w:val="ArticleScripture"/>
        <w:jc w:val="left"/>
      </w:pPr>
      <w:r>
        <w:rPr>
          <w:rFonts w:ascii="Nirmala UI" w:hAnsi="Nirmala UI" w:eastAsia="Nirmala UI" w:cs="Nirmala UI"/>
        </w:rPr>
        <w:t>“ತಮ್ಮ ಕಣ್ಣುಗಳನ್ನು ತಮ್ಮ ಮುಂದೆ ಇರುವ, ಅವರನ್ನು ನಗರದ ಕಡೆಗೆ ನಡೆಸುತ್ತಿದ್ದ ಯೇಸುವಿನ ಮೇಲೆ ಸ್ಥಿರವಾಗಿ ನೆಟ್ಟಿದ್ದರೆ, ಅವರು ಸುರಕ್ಷಿತರಾಗಿದ್ದರು. ಆದರೆ ಸ್ವಲ್ಪದಲ್ಲೇ ಕೆಲವರು ದಣಿದು, ನಗರವು ಬಹಳ ದೂರದಲ್ಲಿದೆ ಎಂದು ಹೇಳಿ, ತಾವು ಇದಕ್ಕಿಂತ ಮುಂಚೆಯೇ ಅದರಲ್ಲಿ ಪ್ರವೇಶಿಸಿರಬೇಕೆಂದು ನಿರೀಕ್ಷಿಸಿದ್ದೇವೆ ಎಂದರು. ಆಗ ಯೇಸು ತನ್ನ ಮಹಿಮೆಯುಳ್ಳ ಬಲಗೈಯನ್ನು ಎತ್ತುವ ಮೂಲಕ ಅವರನ್ನು ಪ್ರೋತ್ಸಾಹಿಸುತ್ತಿದ್ದನು; ಮತ್ತು ಆತನ ಭುಜದಿಂದ ಒಂದು ಬೆಳಕು ಹೊರಬಂದು ಆಗಮನದ ಬಳಗದ ಮೇಲೆ ಅಲೆಗಳಂತೆ ಹರಡುತ್ತಿತ್ತು, ಆಗ ಅವರು ‘ಅಲ್ಲೆಲೂಯ!’ ಎಂದು ಕೂಗುತ್ತಿದ್ದರು. ಇನ್ನು ಕೆಲವರು, ಅವಿವೇಕದಿಂದ, ತಮ್ಮ ಹಿಂದೆ ಇದ್ದ ಬೆಳಕನ್ನು ನಿರಾಕರಿಸಿ, ನಮ್ಮನ್ನು ಇಷ್ಟು ದೂರಕ್ಕೆ ನಡೆಸಿಕೊಂಡು ಬಂದದ್ದು ದೇವರಲ್ಲ ಎಂದು ಹೇಳಿದರು. ಅವರ ಹಿಂದೆ ಇದ್ದ ಬೆಳಕು ಆರಿಹೋಯಿತು; ಅದರ ಫಲವಾಗಿ ಅವರ ಪಾದಗಳು ಸಂಪೂರ್ಣ ಕತ್ತಲಿನಲ್ಲಿ ಉಳಿದು, ಅವರು ಎಡವಿದರು, ಗುರಿಯನ್ನೂ ಯೇಸುವನ್ನೂ ಕಾಣದೆಬಿಟ್ಟರು, ಮತ್ತು ಮಾರ್ಗದಿಂದ ಕೆಳಗಿನ ಕತ್ತಲೆಯೂ ದುಷ್ಟವೂ ಆದ ಲೋಕದೊಳಗೆ ಬಿದ್ದುಹೋದರು.” Early Writings, 15.</w:t>
      </w:r>
    </w:p>
    <w:p>
      <w:pPr>
        <w:pStyle w:val="ArticleBody"/>
        <w:jc w:val="left"/>
      </w:pPr>
      <w:r>
        <w:rPr>
          <w:rFonts w:ascii="Nirmala UI" w:hAnsi="Nirmala UI" w:eastAsia="Nirmala UI" w:cs="Nirmala UI"/>
        </w:rPr>
        <w:t>ಯೆಹೂದಾ ಕುಲದ ಸಿಂಹವು ಈಗ ಮುದ್ರಾಭೇದ ಮಾಡುತ್ತಿರುವುದು 1843 ಮತ್ತು 1844ರ ಇತಿಹಾಸವೇ ಆಗಿದೆ. “ಏಳು ಗುಡುಗುಗಳು” 1840ರಿಂದ 1844ರವರೆಗಿನ ಅವಧಿಯನ್ನು ಸೂಚಿಸುತ್ತವೆ; ಆದರೆ ಆ ಅವಧಿಯೊಳಗೆ ಒಡಂಬಡಿಕೆಯ ಇತಿಹಾಸದ ಆರಂಭದಿಂದಲೇ ಪ್ರತಿರೂಪವಾಗಿ ತೋರಿಸಲ್ಪಟ್ಟಿರುವ ಅತ್ಯಂತ ವಿಶೇಷವಾದ ಒಂದು ಇತಿಹಾಸ ಅಡಕವಾಗಿದೆ. ಪ್ರತಿಯೊಂದು ಸುಧಾರಣಾ ಚಳವಳಿಯೂ ಪರಸ್ಪರ ಸಮಾನಾಂತರವಾಗಿದ್ದು, ಅಚ್ಚುಕಟ್ಟಾಗಿ ಅದೇ ಗುರುತುಚಿಹ್ನೆಗಳನ್ನು ಹೊಂದಿವೆ. ಅವು ಒಂದರಿಂದೊಂದು ಭಿನ್ನವಾಗಿದ್ದರೆ, ಸೈತಾನನು ಪ್ರತಿಯೊಂದು ಸುಧಾರಣಾ ಚಳವಳಿಗೂ ವಿಭಿನ್ನ ದಾಳಿಯ ಯೋಜನೆಯನ್ನು ರೂಪಿಸುತ್ತಿದ್ದನು; ಆದರೆ ಅವನು ಎಂದಿಗೂ ಹಾಗೆ ಮಾಡುವುದಿಲ್ಲ.</w:t>
      </w:r>
    </w:p>
    <w:p>
      <w:pPr>
        <w:pStyle w:val="ArticleScripture"/>
        <w:jc w:val="left"/>
      </w:pPr>
      <w:r>
        <w:rPr>
          <w:rFonts w:ascii="Nirmala UI" w:hAnsi="Nirmala UI" w:eastAsia="Nirmala UI" w:cs="Nirmala UI"/>
        </w:rPr>
        <w:t>“ಆದರೆ ಸೈತಾನನು ನಿಷ್ಕ್ರಿಯನಾಗಿರಲಿಲ್ಲ. ಈಗ ಅವನು ಪ್ರತಿಯೊಂದು ಇತರ ಸುಧಾರಣಾ ಚಳವಳಿಯಲ್ಲಿಯೂ ಪ್ರಯತ್ನಿಸಿದ್ದದ್ದನ್ನೇ ಪ್ರಯತ್ನಿಸಿದನು—ನಿಜವಾದ ಕಾರ್ಯದ ಬದಲಿಗೆ ಕಪಟವಾದದ್ದನ್ನು ಅವರ ಮೇಲೆ ಹೇರಿಸಿ ಜನರನ್ನು ಮೋಸಗೊಳಿಸಿ ನಾಶಮಾಡುವುದು. ಕ್ರೈಸ್ತ ಸಭೆಯ ಮೊದಲನೆಯ ಶತಮಾನದಲ್ಲಿ ಕಪಟ ಕ್ರಿಸ್ತರು ಇದ್ದಂತೆಯೇ, ಹದಿನಾರನೆಯ ಶತಮಾನದಲ್ಲಿ ಕಪಟ ಪ್ರವಾದಿಗಳು ಉದ್ಭವಿಸಿದರು.” The Great Controversy, 186.</w:t>
      </w:r>
    </w:p>
    <w:p>
      <w:pPr>
        <w:pStyle w:val="ArticleBody"/>
        <w:jc w:val="left"/>
      </w:pPr>
      <w:r>
        <w:rPr>
          <w:rFonts w:ascii="Nirmala UI" w:hAnsi="Nirmala UI" w:eastAsia="Nirmala UI" w:cs="Nirmala UI"/>
        </w:rPr>
        <w:t>ನಾವು ಹಂಚಿಕೊಳ್ಳುತ್ತಿರುವ ಸಮಗ್ರ ಸಂದೇಶದ ದೃಷ್ಟಿಯಿಂದ ಈ ಭಾಗದ ಮೂಲಭೂತ ಅಂಶವೆಂದರೆ, ಅಡ್ವೆಂಟಿಸಮ್ ಪ್ರೊಟೆಸ್ಟಾಂಟಿಸಮ್‌ನ ಹೊದಿಕೆಯನ್ನು ಉಳಿಸಿಕೊಳ್ಳುವುದನ್ನು ನಿಲ್ಲಿಸಿ, 2001ರ ಸೆಪ್ಟೆಂಬರ್ 11ರಂದು ಅದನ್ನು ಸಂಪೂರ್ಣವಾಗಿ ಕಳೆದುಕೊಂಡ ನಂತರವೂ, ತಾವೇ ಮೂರನೇ ದೇವದೂತನ ಮಹಾಘೋಷವನ್ನು ಪ್ರಕಟಿಸುವ ಉಳಿದವರ ಚಳುವಳಿಯೆಂದು ಇನ್ನೂ ಹಠದಿಂದ ಹೇಳಿಕೊಳ್ಳುತ್ತಾರೆ. ಆದಾಗ್ಯೂ, ಅವರು ನಕಲಿ. ಈಗ ಯಾವ ಚಳುವಳಿ ಪ್ರೊಟೆಸ್ಟಾಂಟಿಸಮ್‌ನ ಕೊಂಬನ್ನು ಹೊತ್ತೊಯ್ಯುತ್ತಿದೆ ಎಂಬುದನ್ನು ನೀವು ಗುರುತಿಸದಿದ್ದರೆ, ಯುನೈಟೆಡ್ ಸ್ಟೇಟ್ಸ್‌ನಲ್ಲಿನ ಆ ಎರಡು ಕೊಂಬುಗಳ ನಡುವಿನ ಸಮಾನತೆಯನ್ನು ಅರ್ಥಮಾಡಿಕೊಳ್ಳುವುದು ವಾಸ್ತವವಾಗಿ ಅಸಾಧ್ಯವಾಗಿದೆ.</w:t>
      </w:r>
    </w:p>
    <w:p>
      <w:pPr>
        <w:pStyle w:val="ArticleBody"/>
        <w:jc w:val="left"/>
      </w:pPr>
      <w:r>
        <w:rPr>
          <w:rFonts w:ascii="Nirmala UI" w:hAnsi="Nirmala UI" w:eastAsia="Nirmala UI" w:cs="Nirmala UI"/>
        </w:rPr>
        <w:t>1843 ಮತ್ತು 1844ರ ಇತಿಹಾಸವು ಪ್ರತಿಯೊಂದು ಸುಧಾರಣಾ ಚಳವಳಿಯಲ್ಲಿಯೂ ಪ್ರತಿನಿಧಿಸಲ್ಪಟ್ಟಿದೆ; ಆದಕಾರಣ, ಪ್ರಾಚೀನ ಇಸ್ರಾಯೇಲನ್ನು ದೇವರ ಆರಿಸಲ್ಪಟ್ಟ ಜನರಾಗಿ ಆರಂಭವಾದ ಸ್ಥಿತಿಯನ್ನೂ, ಇಸ್ರಾಯೇಲು ದೇವರ ಆರಿಸಲ್ಪಟ್ಟ ಜನರಾಗಿ ಅಂತ್ಯಗೊಂಡ ಸ್ಥಿತಿಯನ್ನೂ ನಾವು ಈಗ ಆಧುನಿಕ ಇಸ್ರಾಯೇಲಿನ ಅದೇ ವಿಷಯವನ್ನು ದೃಷ್ಟಾಂತಗೊಳಿಸಲು ಉಪಯೋಗಿಸುವೆವು; ಮತ್ತು ಇದರ ಪ್ರಧಾನ ಕೇಂದ್ರೀಕರಣವು ಸುಧಾರಣಾ ಚಳವಳಿಗಳ ಪ್ರತಿಯೊಂದು ರೇಖೆಯಲ್ಲಿಯೂ ಪ್ರತಿನಿಧಿಸಲ್ಪಟ್ಟಿರುವ 1843 ಮತ್ತು 1844ರ ಮೇಲೆಯೇ ಇರುತ್ತದೆ.</w:t>
      </w:r>
    </w:p>
    <w:p>
      <w:pPr>
        <w:pStyle w:val="ArticleBody"/>
        <w:jc w:val="left"/>
      </w:pPr>
      <w:r>
        <w:rPr>
          <w:rFonts w:ascii="Nirmala UI" w:hAnsi="Nirmala UI" w:eastAsia="Nirmala UI" w:cs="Nirmala UI"/>
        </w:rPr>
        <w:t>ಯೆಹೋವನು ತನ್ನಂತೆಯೇ ಒಬ್ಬ ಪ್ರವಾದಿಯನ್ನು ಎಬ್ಬಿಸುವನು ಎಂದು ಮೋಶೆಯು ಪ್ರವಾದಿಸಿದನು; ಆ ಪ್ರವಾದಿಯೇ ಯೇಸು. ಅಪೋಸ್ತಲರ ಕೃತ್ಯಗಳಲ್ಲಿ ಲೂಕನು ಯೇಸು ಮೋಶೆಯ ಪ್ರವಾದನೆಯನ್ನು ನೆರವೇರಿಸಿದನೆಂದು ದೃಢೀಕರಿಸುತ್ತಾನೆ.</w:t>
      </w:r>
    </w:p>
    <w:p>
      <w:pPr>
        <w:pStyle w:val="ArticleScripture"/>
        <w:jc w:val="left"/>
      </w:pPr>
      <w:r>
        <w:rPr>
          <w:rFonts w:ascii="Nirmala UI" w:hAnsi="Nirmala UI" w:eastAsia="Nirmala UI" w:cs="Nirmala UI"/>
        </w:rPr>
        <w:t>ನಿನ್ನ ದೇವರಾದ ಯೆಹೋವನು ನಿನ್ನೊಳಗಿಂದ, ನಿನ್ನ ಸಹೋದರರೊಳಗಿಂದ, ನನ್ನಂತಿರುವ ಒಬ್ಬ ಪ್ರವಾದಿಯನ್ನು ನಿನಗಾಗಿ ಎಬ್ಬಿಸುವನು; ನೀನು ಅವನ ಮಾತನ್ನು ಕೇಳಬೇಕು. ಧರ್ಮೋಪದೇಶಕಾಂಡ 18:15.</w:t>
      </w:r>
    </w:p>
    <w:p>
      <w:pPr>
        <w:pStyle w:val="ArticleBody"/>
        <w:jc w:val="left"/>
      </w:pPr>
      <w:r>
        <w:rPr>
          <w:rFonts w:ascii="Nirmala UI" w:hAnsi="Nirmala UI" w:eastAsia="Nirmala UI" w:cs="Nirmala UI"/>
        </w:rPr>
        <w:t>ನಾವು ಕಿವಿಗೊಡಬೇಕಾದ ಪ್ರವಾದಿ ಯೇಸು ಆಗಿದ್ದಾನೆ.</w:t>
      </w:r>
    </w:p>
    <w:p>
      <w:pPr>
        <w:pStyle w:val="ArticleScripture"/>
        <w:jc w:val="left"/>
      </w:pPr>
      <w:r>
        <w:rPr>
          <w:rFonts w:ascii="Nirmala UI" w:hAnsi="Nirmala UI" w:eastAsia="Nirmala UI" w:cs="Nirmala UI"/>
        </w:rPr>
        <w:t>ಯಾಕಂದರೆ ಮೋಶೆಯು ನಿಜವಾಗಿಯೂ ಪಿತೃಗಳಿಗೆ ಹೇಳಿದನು: “ನಿಮ್ಮ ದೇವರಾದ ಕರ್ತನು ನಿಮ್ಮ ಸಹೋದರರೊಳಗಿಂದ ನನಗೆ ಸಮಾನನಾದ ಒಬ್ಬ ಪ್ರವಾದಿಯನ್ನು ನಿಮಗಾಗಿ ಏಳಿಸುವನು; ಅವನು ನಿಮಗೆ ಹೇಳುವ ಎಲ್ಲ ವಿಷಯಗಳಲ್ಲಿಯೂ ನೀವು ಅವನ ಮಾತನ್ನು ಕೇಳಬೇಕು. ಮತ್ತು ಹೀಗಾಗುವುದು: ಆ ಪ್ರವಾದಿಯ ಮಾತನ್ನು ಕೇಳದ ಪ್ರತಿಯೊಂದು ಆತ್ಮವೂ ಜನರೊಳಗಿಂದ ನಾಶಮಾಡಲ್ಪಡುವುದು.” ಹೌದು, ಸಮುವೇಲನಿಂದ ಪ್ರಾರಂಭಿಸಿ ಅವನ ನಂತರ ಬಂದ ಎಲ್ಲಾ ಪ್ರವಾದಿಗಳೂ, ಮಾತನಾಡಿದ ಎಷ್ಟೋ ಮಂದಿ ಇದ್ದರೋ, ಇವರೇ ಈ ದಿನಗಳನ್ನು ಮುಂಚಿತವಾಗಿ ಪ್ರಕಟಿಸಿದ್ದಾರೆ. ನೀವು ಪ್ರವಾದಿಗಳ ಮಕ್ಕಳೂ, ದೇವರು ನಮ್ಮ ಪಿತೃಗಳೊಂದಿಗೆ ಮಾಡಿಕೊಂಡ ಒಡಂಬಡಿಕೆಯವರೂ ಆಗಿದ್ದೀರಿ; ಆತನು ಅಬ್ರಹಾಮನಿಗೆ, “ನಿನ್ನ ಸಂತಾನದಲ್ಲಿ ಭೂಮಿಯ ಎಲ್ಲಾ ಕುಲಗಳು ಆಶೀರ್ವದಿಸಲ್ಪಡುವವು” ಎಂದು ಹೇಳಿದನು. ದೇವರು ತನ್ನ ಮಗನಾದ ಯೇಸುವನ್ನು ಏಳಿಸಿ, ನಿಮ್ಮಲ್ಲಿ ಪ್ರತಿಯೊಬ್ಬನನ್ನೂ ಅವನ ಅವಿನೀತಿಗಳಿಂದ ತಿರುಗಿಸಿ ಆಶೀರ್ವದಿಸುವದಕ್ಕಾಗಿ ಮೊದಲು ನಿಮ್ಮ ಬಳಿಗೆ ಅವನನ್ನು ಕಳುಹಿಸಿದನು. ಅ. ಕೃತ್ಯಗಳು 3:22–26.</w:t>
      </w:r>
    </w:p>
    <w:p>
      <w:pPr>
        <w:pStyle w:val="ArticleBody"/>
        <w:jc w:val="left"/>
      </w:pPr>
      <w:r>
        <w:rPr>
          <w:rFonts w:ascii="Nirmala UI" w:hAnsi="Nirmala UI" w:eastAsia="Nirmala UI" w:cs="Nirmala UI"/>
        </w:rPr>
        <w:t>ಕ್ರಿಸ್ತನ ಸುಧಾರಣಾ ರೇಖೆಯು, ಎಲ್ಲಾ ಸುಧಾರಣಾ ರೇಖೆಗಳು ಆರಂಭವಾಗುವಂತೆ, ಅಂತ್ಯಕಾಲದಲ್ಲಿ ಆರಂಭವಾಗುತ್ತದೆ. ಕ್ರಿಸ್ತನ ದಿನಗಳಲ್ಲಿ “ಅಂತ್ಯಕಾಲ”ವೆಂದರೆ ಆತನ ಜನನವಾಗಿತ್ತು. ದಾನಿಯೇಲನ ಪುಸ್ತಕದಲ್ಲಿರುವ “ಅಂತ್ಯಕಾಲ”ದ ವ್ಯಾಖ್ಯಾನದ ಅನುಸಾರವಾಗಿ, ಆತನ ಜನನದ ವೇಳೆ ಜ್ಞಾನದ ವೃದ್ಧಿಯೊಂದು ಸಂಭವಿಸಿತು ಎಂದು ಶಾಸ್ತ್ರವು ಗುರುತಿಸುತ್ತದೆ. ಆತನು ಜನಿಸಿದಾಗ, ಅದು ಕುರಿಗಾಹಿಗಳಾಗಿರಲಿ, ಪೂರ್ವದೇಶದಿಂದ ಬಂದ ಜ್ಞಾನಿಗಳಾಗಿರಲಿ, ಕ್ರೋಧಗೊಂಡ ಹೆರೋದನಾಗಿರಲಿ, ಅಥವಾ ದೇವಾಲಯದಲ್ಲಿದ್ದ ಅನ್ನಾ ಮತ್ತು ಸಿಮೆಯೋನರಾಗಿರಲಿ, ಜ್ಞಾನದ ವೃದ್ಧಿಯೊಂದು ಇತ್ತು. ಆ ಸಮಯದಲ್ಲಿ ಯೆಹೂದ್ಯ ಸಭೆಯ ನೇತೃತ್ವವನ್ನು ಬದಿಗಣಿಸಲಾಯಿತು. ವಿಚ್ಛೇದನವು ಕ್ರಮೇಣ ಮುಂದುವರಿದದ್ದಾಗಿತ್ತು, ಆದರೆ ಅಂತ್ಯಕಾಲದಲ್ಲಿ ಮುದ್ರೆ ತೆಗೆದು ತೆರೆದ ಸಂದೇಶವನ್ನು ಅವರು ತಿರಸ್ಕರಿಸಿದುದರಿಂದ ಅದು ಆರಂಭವಾಯಿತು.</w:t>
      </w:r>
    </w:p>
    <w:p>
      <w:pPr>
        <w:pStyle w:val="ArticleScripture"/>
        <w:jc w:val="left"/>
      </w:pPr>
      <w:r>
        <w:rPr>
          <w:rFonts w:ascii="Nirmala UI" w:hAnsi="Nirmala UI" w:eastAsia="Nirmala UI" w:cs="Nirmala UI"/>
        </w:rPr>
        <w:t>“ಮಾನವರು ಅದನ್ನು ತಿಳಿಯರು, ಆದರೆ ಆ ಸುದ್ದಿ ಪರಲೋಕವನ್ನೆಲ್ಲಾ ಆನಂದದಿಂದ ತುಂಬಿಸುತ್ತದೆ. ಇನ್ನೂ ಗಾಢವಾದ ಹಾಗೂ ಮೃದುವಾದ ಆಸಕ್ತಿಯಿಂದ, ಬೆಳಕಿನ ಲೋಕದಿಂದ ಬಂದಿರುವ ಪವಿತ್ರ ಜೀವಿಗಳು ಭೂಮಿಯ ಕಡೆಗೆ ಆಕರ್ಷಿತರಾಗುತ್ತಾರೆ. ಆತನ ಸಾನ್ನಿಧ್ಯದಿಂದ ಸಮಸ್ತ ಲೋಕವೇ ಇನ್ನಷ್ಟು ಪ್ರಕಾಶಮಾನವಾಗುತ್ತದೆ. ಬೆತ್ಲೆಹೇಮಿನ ಗುಡ್ಡಗಳ ಮೇಲ್ಭಾಗದಲ್ಲಿ ಅಸಂಖ್ಯಾತ ದೂತರ ಮಹಾಸಮೂಹವು ಕೂಡಿದೆ. ಅವರು ಆ ಶುಭವಾರ್ತೆಯನ್ನು ಲೋಕಕ್ಕೆ ಪ್ರಕಟಿಸುವ ಸಂಕೇತಕ್ಕಾಗಿ ಕಾಯುತ್ತಿದ್ದಾರೆ. ಇಸ್ರಾಯೇಲಿನ ನಾಯಕರು ತಮ್ಮ ಹೊಣೆಗಾರಿಕೆಗೆ ನಿಷ್ಠರಾಗಿದ್ದರೆ, ಯೇಸುವಿನ ಜನನವನ್ನು ಘೋಷಿಸುವ ಆನಂದದಲ್ಲಿ ಅವರು ಸಹ ಪಾಲುಗಾರರಾಗಬಹುದಾಗಿತ್ತು. ಆದರೆ ಈಗ ಅವರು ಕಡೆಗಣಿಸಲ್ಪಟ್ಟಿದ್ದಾರೆ.” The Desire of Ages, 47.</w:t>
      </w:r>
    </w:p>
    <w:p>
      <w:pPr>
        <w:pStyle w:val="ArticleBody"/>
        <w:jc w:val="left"/>
      </w:pPr>
      <w:r>
        <w:rPr>
          <w:rFonts w:ascii="Nirmala UI" w:hAnsi="Nirmala UI" w:eastAsia="Nirmala UI" w:cs="Nirmala UI"/>
        </w:rPr>
        <w:t>ದಾನಿಯೇಲನು 11ನೇ ಅಧ್ಯಾಯ 40ನೇ ವಚನವು ನೆರವೇರಿದಾಗ, 1989ರಲ್ಲಿ ಅಡ್ವೆಂಟಿಸಂನ ನಾಯಕತ್ವವು ಬದಿಗಣಿಸಲ್ಪಟ್ಟಿತು. ಯೇಸುವಿನ ಮಾದರಿಯಾದ ಮೋಶೆಯ ಇತಿಹಾಸದಲ್ಲಿ “ಅಂತ್ಯದ ಕಾಲ”ವು ಅವನ ಜನನವಾಗಿತ್ತು; ಅಲ್ಲಿ ಅವನ ಕುಟುಂಬವು, ಹಾಗೆಯೇ ನಂತರ ಫರೋಹನ ಮಗಳು, ಶಿಶುವಾದ ಮೋಶೆಯ ಕುರಿತು ಹೆಚ್ಚಿದ ಜ್ಞಾನವನ್ನು ಪಡೆದರು. ಅವನ ಹೆಸರು, ನಿಶ್ಚಯವಾಗಿಯೂ, “ನೀರಿನಿಂದ ರಕ್ಷಿಸಲ್ಪಟ್ಟವನು” ಎಂಬ ಅರ್ಥವನ್ನು ಹೊಂದಿದೆ; ಮತ್ತು ಯೇಸು ಎಂದರೆ “ಯೆಹೋವನು ರಕ್ಷಿಸುತ್ತಾನೆ” ಎಂಬುದಾಗಿದೆ.</w:t>
      </w:r>
    </w:p>
    <w:p>
      <w:pPr>
        <w:pStyle w:val="ArticleBody"/>
        <w:jc w:val="left"/>
      </w:pPr>
      <w:r>
        <w:rPr>
          <w:rFonts w:ascii="Nirmala UI" w:hAnsi="Nirmala UI" w:eastAsia="Nirmala UI" w:cs="Nirmala UI"/>
        </w:rPr>
        <w:t>“ಅಂತ್ಯದ ಕಾಲ”ದ ನಂತರ, ಎಲ್ಲಾ ಸುಧಾರಣಾ ರೇಖೆಗಳು ಆ ನಿರ್ದಿಷ್ಟ ಇತಿಹಾಸದಲ್ಲಿ ಹೆಚ್ಚಿಸಲ್ಪಟ್ಟ ಜ್ಞಾನವು ಒಂದು ಸಂದೇಶವಾಗಿ ಔಪಚಾರಿಕಗೊಳಿಸಲ್ಪಡುವ ಬಿಂದುವನ್ನು ಪ್ರದರ್ಶಿಸುತ್ತವೆ; ಆ ಸಂದೇಶವನ್ನು, ಅಂತ್ಯದ ಕಾಲದಲ್ಲಿ ಮುದ್ರಾಭಂಗಗೊಂಡ ಬೆಳಕಿಗೆ ಉತ್ತರದಾಯಕರಾಗಿ ತೀರ್ಪುಗೊಳ್ಳಬೇಕಾದ ಪೀಳಿಗೆಗೆ ಸಾಕ್ಷಿಯಾಗಿ ಎತ್ತಿಹಿಡಿಯಬಹುದಾಗಿದೆ.</w:t>
      </w:r>
    </w:p>
    <w:p>
      <w:pPr>
        <w:pStyle w:val="ArticleBody"/>
        <w:jc w:val="left"/>
      </w:pPr>
      <w:r>
        <w:rPr>
          <w:rFonts w:ascii="Nirmala UI" w:hAnsi="Nirmala UI" w:eastAsia="Nirmala UI" w:cs="Nirmala UI"/>
        </w:rPr>
        <w:t>ಯೋಹಾನ ಬಾಪ್ತಿಸ್ಮದಾತನು ಕ್ರಿಸ್ತನ ಸಂದೇಶವನ್ನು ಔಪಚಾರಿಕ ರೂಪಕ್ಕೆ ತಂದನು; ಮತ್ತು ಮೋಶೆಯ ಸಂದೇಶವೂ ಅವನ ನಲವತ್ತನೆಯ ವರ್ಷದಲ್ಲಿ, ತನ್ನ ಸ್ವಬಲದಿಂದ ಇಸ್ರಾಯೇಲನ್ನು ಐಗುಪ್ತದಿಂದ ಬಿಡುಗಡೆ ಮಾಡಲು ಅವನು ಪ್ರಯತ್ನಿಸಿದಾಗ, ಔಪಚಾರಿಕ ರೂಪಕ್ಕೆ ಬಂತು. ಐಗುಪ್ತದಿಂದ ವಿಮೋಚನೆಯ ಸಂದೇಶವು ಈಗ ಸಾರ್ವಜನಿಕ ದಾಖಲೆಗಳಲ್ಲಿ ಅಂಕಿತಗೊಂಡಿತ್ತು.</w:t>
      </w:r>
    </w:p>
    <w:p>
      <w:pPr>
        <w:pStyle w:val="ArticleBody"/>
        <w:jc w:val="left"/>
      </w:pPr>
      <w:r>
        <w:rPr>
          <w:rFonts w:ascii="Nirmala UI" w:hAnsi="Nirmala UI" w:eastAsia="Nirmala UI" w:cs="Nirmala UI"/>
        </w:rPr>
        <w:t>ನಲವತ್ತು ವರ್ಷಗಳ ನಂತರ, ಹೊತ್ತಿ ಉರಿಯುತ್ತಿದ್ದ ಗುಡ್ಡೆಯ ಬಳಿಯಲ್ಲಿ ಮೋಶೆಯ ಸಂದೇಶಕ್ಕೆ ಶಕ್ತಿ ದೊರಕಿತು; ಮತ್ತು ಅದು ದೇವರ ದೈವತ್ವದ ಎರಡು ಸೂಚನೆಗಳೊಂದಿಗೆ ಜೊತೆಯಾಯಿತು—ಹಾವು ಆಗಿ ಮಾರ್ಪಟ್ಟ ದಂಡವೂ, ಮೋಶೆಯು ತನ್ನ ಒಡಲೊಳಗಿಂದ ಹೊರತೆಗೆದ ಕುಷ್ಠರೋಗಪೀಡಿತ ಕೈಯೂ. ಯೇಸುವಿನ ಸಂದೇಶಕ್ಕೆ ಅವರ ದೀಕ್ಷಾಸ್ನಾನದ ಸಮಯದಲ್ಲಿ ಶಕ್ತಿ ದೊರಕಿತು; ಮತ್ತು ಅದು ದೈವತ್ವದ ಎರಡು ಸೂಚನೆಗಳೊಂದಿಗೆ ಜೊತೆಯಾಯಿತು—ತಂದೆಯ ಧ್ವನಿಯೂ, ಪವಿತ್ರಾತ್ಮನೂ. ಈ ಎರಡೂ ಇತಿಹಾಸಗಳಲ್ಲಿ ಮುಂದಿನ ವೇಮಾರ್ಕ್ ಮೊದಲ ನಿರಾಶೆಯನ್ನು, ತಡವಾಗುವ ಕಾಲವನ್ನು, ಎರಡನೆಯ ದೂತನ ಆಗಮನವನ್ನು ಅಥವಾ 1843 ಅನ್ನು ಪ್ರತಿನಿಧಿಸುತ್ತದೆ.</w:t>
      </w:r>
    </w:p>
    <w:p>
      <w:pPr>
        <w:pStyle w:val="ArticleBody"/>
        <w:jc w:val="left"/>
      </w:pPr>
      <w:r>
        <w:rPr>
          <w:rFonts w:ascii="Nirmala UI" w:hAnsi="Nirmala UI" w:eastAsia="Nirmala UI" w:cs="Nirmala UI"/>
        </w:rPr>
        <w:t>ಮೋಶೆಯ ವಂಶರೇಖೆಯಲ್ಲಿದ್ದ ನಿರಾಶೆಯನ್ನು, ಮೋಶೆಯು ತನ್ನ ಮಗನಿಗೆ ಸುನ್ನತಿ ಮಾಡಿಸಿರಲಿಲ್ಲವೆಂಬ ಕಾರಣದಿಂದ ದೇವದೂತನು ಇಳಿದು ಬಂದು ಅವನನ್ನು ಕೊಲ್ಲಲು ಬಂದಾಗ, ಅವನ ಹೆಂಡತಿಯ ಮೂಲಕ ಚಿತ್ರಿತಗೊಳಿಸಲಾಯಿತು. ಭಯದಿಂದ ಸಿಪ್ಪೋರಳು ಆ ವಿಧಿಯನ್ನು ತಮ್ಮ ಮಗನ ಮೇಲೆ ತಾನೇ ನೆರವೇರಿಸಿದಳು. ಮೋಶೆಯು ತನ್ನ ಮಗನಿಗೆ ಸುನ್ನತಿ ಮಾಡಿಸುವುದನ್ನು ಮರೆತಿದ್ದನು! ಅಬ್ರಹಾಮನಿಗೆ ನೀಡಲ್ಪಟ್ಟ ಒಡಂಬಡಿಕೆಯ ಅದೇ ಚಿಹ್ನೆಯನ್ನು ಮೋಶೆಯು ಮರೆತಿದ್ದನು. ಪಿತೃ ಅಬ್ರಹಾಮನು ಐಗುಪ್ತದಲ್ಲಿ ಮತ್ತು ಐಗುಪ್ತದಿಂದ ಹೀಬ್ರಿಯರ ಬಂಧನ ಹಾಗೂ ವಿಮೋಚನೆಯ ಮುನ್ಸೂಚನೆಯನ್ನು ಪ್ರಕಟಿಸಿದ್ದನು; ಆತನ ಪ್ರವಾದನೆಯು ವಿಶೇಷವಾಗಿ ಮೋಶೆಯ ಮೂಲಕ ನೆರವೇರಬೇಕಾಗಿತ್ತು, ಆದರೆ ಮೋಶೆಯು ತನ್ನ ಮಗನಿಗೆ ಸುನ್ನತಿ ಮಾಡಿಸುವುದನ್ನು ಮರೆತನು. ಆ ಸಂದರ್ಭದಲ್ಲಿ, ವಿಮೋಚನೆಯಾದ ನಂತರದವರೆಗೆ ತನ್ನ ತಂದೆಯ ಸಂಗಡ ವಾಸಿಸಲು ಮೋಶೆಯು ಸಿಪ್ಪೋರಳನ್ನು ಹಿಂದಿರುಗಿಸಿ ಕಳುಹಿಸಿದನು. ಇಸ್ರಾಯೇಲ್ಯರನ್ನು ಕೆಂಪು ಸಮುದ್ರದ ನೀರಿನ ಮೂಲಕ ಮೋಶೆಯು ನಡೆಸಿದ ತನಕ ಅವಳು ಮಿದ್ಯಾನಿನಲ್ಲಿ ತಂಗಿದ್ದಳು; ಅಪೋಸ್ತಲ ಪೌಲನು ನಮಗೆ ತಿಳಿಸುವಂತೆ, ಅದು ಸುನ್ನತಿಯನ್ನು ಬದಲಾಯಿಸಿದ ಅದೇ ವಿಧಿಯಾದ ಬಾಪ್ಟಿಸ್ಮದ ಪ್ರತಿರೂಪವಾಗಿದೆ. ಆ ಅಂಶವನ್ನು ತಪ್ಪಿಸಿಕೊಳ್ಳಬೇಡಿ. ಮೋಶೆಯ ಇತಿಹಾಸದಲ್ಲಿ ಎರಡನೆಯ ದೇವದೂತನನ್ನು ಪ್ರತಿನಿಧಿಸುವ ಮಾರ್ಗಗುರುತು ಆಗಮಿಸುವುದು, ಆ ಇತಿಹಾಸದಲ್ಲಿ ಮೊದಲ ನಿರಾಶೆಯನ್ನು ಉಂಟುಮಾಡುವ ಆ ಮಾರ್ಗಗುರುತು, ದೇವರೊಂದಿಗೆ ಅಬ್ರಹಾಮನ ಒಡಂಬಡಿಕೆಯ ಸಂಬಂಧದ ಪ್ರಧಾನ ನಿಯಮದ ನಿರಾಕರಣೆಯಾಗಿತ್ತು.</w:t>
      </w:r>
    </w:p>
    <w:p>
      <w:pPr>
        <w:pStyle w:val="ArticleBody"/>
        <w:jc w:val="left"/>
      </w:pPr>
      <w:r>
        <w:rPr>
          <w:rFonts w:ascii="Nirmala UI" w:hAnsi="Nirmala UI" w:eastAsia="Nirmala UI" w:cs="Nirmala UI"/>
        </w:rPr>
        <w:t>ಕ್ರಿಸ್ತನ ಕ್ರಮದಲ್ಲಿನ ಮೊದಲ ನಿರಾಶೆ ಲಾಜರನ ಮರಣವಾಗಿತ್ತು; ಯೇಸು ತಡಮಾಡಿ, ಲಾಜರನು ಈಗಾಗಲೇ ನಾಲ್ಕು ದಿನಗಳಿಂದ ಸತ್ತಿದ್ದ ನಂತರವೇ ಬಂದಿರಲಿಲ್ಲವಾದರೆ ಇದು ಸಂಭವಿಸಿರಲಿಲ್ಲವೆಂದು ಮಾರ್ಥಾ ಮತ್ತು ಮರಿಯರು ನಿಶ್ಚಯವಾಗಿದ್ದರು. ಯೇಸು ತನ್ನ ಆಪ್ತ ಸ್ನೇಹಿತನಾದ ಲಾಜರನನ್ನು ಸಾಯಲು ಮತ್ತು ಸಮಾಧಿಯಲ್ಲಿ ಕುಲುಗಲು ಬಿಡಿದ ಸಂಗತಿಯಿಂದ ಉಂಟಾದ ನಿರಾಶೆ ಅಪಾರವಾಗಿತ್ತು; ಅದು ಕೇವಲ ಆ ಇಬ್ಬರು ಸಹೋದರಿಯರಿಗಷ್ಟೇ ಅಲ್ಲ, ಶಿಷ್ಯರಿಗೂ ಆಗಿತ್ತು. ಆದಾಗ್ಯೂ, ಲಾಜರನ ಪುನರುತ್ಥಾನವು ಕ್ರಿಸ್ತನ ಸಂಪೂರ್ಣ ಸೇವಾಕಾರ್ಯದ ಮುದ್ರೆಯಾಯಿತು.</w:t>
      </w:r>
    </w:p>
    <w:p>
      <w:pPr>
        <w:pStyle w:val="ArticleScripture"/>
        <w:jc w:val="left"/>
      </w:pPr>
      <w:r>
        <w:rPr>
          <w:rFonts w:ascii="Nirmala UI" w:hAnsi="Nirmala UI" w:eastAsia="Nirmala UI" w:cs="Nirmala UI"/>
        </w:rPr>
        <w:t>“ಲಾಜರನ ಬಳಿಗೆ ಬರಲು ವಿಳಂಬ ಮಾಡಿದ ಕ್ರಿಸ್ತನಿಗೆ, ತಾನು ಸ್ವೀಕರಿಸದವರ ಕಡೆ ಕರುಣೆಯ ಉದ್ದೇಶವಿತ್ತು. ಆತನು ತಂಗಿದನು; ಏಕೆಂದರೆ ಲಾಜರನನ್ನು ಸತ್ತವರೊಳಗಿಂದ ಎಬ್ಬಿಸುವ ಮೂಲಕ, ಆತನು ನಿಜವಾಗಿಯೂ ‘ಪುನರುತ್ಥಾನವೂ ಜೀವವೂ’ ಆಗಿದ್ದಾನೆ ಎಂಬ ಮತ್ತೊಂದು ಸಾಕ್ಷಿಯನ್ನು ತನ್ನ ಹಠಮಾರಿ, ಅವಿಶ್ವಾಸಿ ಜನರಿಗೆ ನೀಡಬೇಕೆಂದು ಉದ್ದೇಶಿಸಿದ್ದನು. ಇಸ್ರಾಯೇಲಿನ ಮನೆಯ ದರಿದ್ರ, ಅಲೆಮಾರಿ ಕುರಿಗಳಾದ ಆ ಜನರ ವಿಷಯದಲ್ಲಿ ಎಲ್ಲ ನಿರೀಕ್ಷೆಯನ್ನೂ ಬಿಟ್ಟುಬಿಡಲು ಆತನು ಮನಸ್ಸಿಲ್ಲದವನಾಗಿದ್ದನು. ಅವರ ಅಪಶ್ಚಾತ್ತಾಪದ ಕಾರಣದಿಂದ ಆತನ ಹೃದಯವು ಒಡೆದುಹೋಗುತ್ತಿದ್ದಿತು. ತನ್ನ ಕರುಣೆಯಲ್ಲಿ, ಆತನು ತಾನೇ ಪುನಃಸ್ಥಾಪಕನು, ಜೀವವನ್ನೂ ಅಮರತ್ವವನ್ನೂ ಪ್ರಕಾಶಕ್ಕೆ ತರುವುದು ತಾನೊಬ್ಬನೇ ಸಾಧ್ಯವೆಂಬುದಕ್ಕೆ ಇನ್ನೊಂದು ಸಾಕ್ಷಿಯನ್ನು ಅವರಿಗೆ ನೀಡಬೇಕೆಂದು ನಿರ್ಧರಿಸಿದ್ದನು. ಇದು ಯಾಜಕರು ತಪ್ಪಾಗಿ ಅರ್ಥೈಸಲಾರಂತಹ ಸಾಕ್ಷಿಯಾಗಬೇಕಾಗಿತ್ತು. ಬೇಥಾನ್ಯಕ್ಕೆ ಹೋಗುವುದರಲ್ಲಿ ಆತನ ವಿಳಂಬಕ್ಕೆ ಇದೇ ಕಾರಣವಾಗಿತ್ತು. ಈ ಪರಮ ಅದ್ಭುತವಾದ ಲಾಜರನನ್ನು ಎಬ್ಬಿಸುವ ಕಾರ್ಯವು, ಆತನ ಕಾರ್ಯದ ಮೇಲೆಯೂ ತನ್ನ ದೈವತ್ವದ ಹಕ್ಕಿನ ಮೇಲೆಯೂ ದೇವರ ಮುದ್ರೆಯನ್ನು ಸ್ಥಾಪಿಸಬೇಕಾಗಿತ್ತು.” The Desire of Ages, 529.</w:t>
      </w:r>
    </w:p>
    <w:p>
      <w:pPr>
        <w:pStyle w:val="ArticleBody"/>
        <w:jc w:val="left"/>
      </w:pPr>
      <w:r>
        <w:rPr>
          <w:rFonts w:ascii="Nirmala UI" w:hAnsi="Nirmala UI" w:eastAsia="Nirmala UI" w:cs="Nirmala UI"/>
        </w:rPr>
        <w:t>ದೇವರ ಒಂದು ನೂರು ನಲವತ್ತುನಾಲ್ಕು ಸಾವಿರರ ಮುದ್ರಿಸಲ್ಪಡುವಿಕೆಯು 1843 ಮತ್ತು 1844ರ ಇತಿಹಾಸದಲ್ಲಿ ಚಿತ್ರಿತವಾಗಿದೆ; ಏಕೆಂದರೆ ವಿಜಯೋತ್ಸವದ ಪ್ರವೇಶದ ಸಂದರ್ಭದಲ್ಲಿ ಕ್ರಿಸ್ತನನ್ನು ಯೆರೂಸಲೇಮಿಗೆ ಮುನ್ನಡೆಸಿದವನು ಲಾಜರನೇ ಎಂದು ನಮಗೆ ತಿಳಿಸಲಾಗಿದೆ. ವಿಜಯೋತ್ಸವದ ಪ್ರವೇಶದ ಇತಿಹಾಸವೇ 1843 ಮತ್ತು 1844ರ ಮಧ್ಯರಾತ್ರಿ ಕೂಗನ್ನು ಚಿತ್ರಿಸಲು ಸಹೋದರಿ ವೈಟ್ ಬಳಸುವ ಇತಿಹಾಸವಾಗಿದೆ. ಅದು ದೇವರ ಸೃಜನಶೀಲ ಶಕ್ತಿಯಿಂದ ಸತ್ತವರನ್ನು ಎಬ್ಬಿಸುವ ಅಧಿಕಾರ ಕ್ರಿಸ್ತನಿಗಿದೆ ಎಂಬ ವಿಷಯದ ಕುರಿತು ಉಂಟಾದ ಒಂದು ತಪ್ಪುಗ್ರಹಿಕೆ ಆಗಿತ್ತು. ಮರಿಯಳು ಮತ್ತು ಎಲಿಜಬೆತ್ತು, ಅಂತಿಮ ತುತ್ತೂರಿಯ ಸಮಯದಲ್ಲಿ ಲಾಜರನನ್ನು ಎಬ್ಬಿಸುವ ಅಧಿಕಾರ ಯೇಸುವಿಗೆ ಇದೆ ಎಂದು ತಾವು ತಿಳಿದಿದ್ದೇವೆಂದು ಒಪ್ಪಿಕೊಂಡರು; ಆದರೆ ಅಲ್ಲಿ ಆಗಲೇ ಅವನನ್ನು ಎಬ್ಬಿಸುವ ಶಕ್ತಿ ಆತನಿಗಿದ್ದುದನ್ನು ಕಾಣಲಿಲ್ಲ. ತನ್ನ ಬಾಪ್ತಿಸ್ಮದಲ್ಲಿಯೂ ಮರಣದಲ್ಲಿಯೂ—ಅಂದರೆ ತನ್ನ ವೈಯಕ್ತಿಕ ಮೂರುವರೆ ವರ್ಷದ ಸೇವೆಯ ಆರಂಭ ಮತ್ತು ಅಂತ್ಯದಲ್ಲಿಯೂ—ಪ್ರದರ್ಶಿಸಲು ಆತನು ಬಂದಿದ್ದ ಅದೇ ಸತ್ಯವನ್ನು ಅವರು ನಿರಾಕರಿಸುತ್ತಿದ್ದರು. ಸಮಾಧಿಯಿಂದ ಕಲ್ಲು ತೆಗೆದುಹಾಕುವ ತನಕ ಅವರಿಗೆ ಕಾಣಲಿಲ್ಲ; 1843ರ ಚಾರ್ಟ್‌ನ ಕೆಲವು ಅಂಕೆಗಳಲ್ಲಿ ಇದ್ದ ತಪ್ಪಿನಿಂದ ನಂತರ ಆತನ ಕೈ ತೆಗೆದುಹಾಕಲ್ಪಟ್ಟಂತೆಯೇ.</w:t>
      </w:r>
    </w:p>
    <w:p>
      <w:pPr>
        <w:pStyle w:val="ArticleBody"/>
        <w:jc w:val="left"/>
      </w:pPr>
      <w:r>
        <w:rPr>
          <w:rFonts w:ascii="Nirmala UI" w:hAnsi="Nirmala UI" w:eastAsia="Nirmala UI" w:cs="Nirmala UI"/>
        </w:rPr>
        <w:t>ಮೋಶೆಯು ಫರೋಹನೊಡನೆ ಸಂಭವಿಸಬೇಕಾಗಿದ್ದ ಸಮೀಪಿಸುತ್ತಿದ್ದ ಸಂಘರ್ಷದಿಂದ ಚಿಪ್ಪೋರಾಳನ್ನು ದೂರ ಕಳುಹಿಸಿದ ನಂತರ, ಅವನ ಹಿರಿಯ ಸಹೋದರನಾದ ಆರೋನನು ಅವನನ್ನು ಭೇಟಿಯಾದನು; ಆಗ ಆ ಇಬ್ಬರು ಸಂದೇಶವಹಕರು ದ್ವಿತೀಯ ದೂತನ ಸಂದೇಶವನ್ನು ಪ್ರತಿನಿಧಿಸುತ್ತಾ ಈಜಿಪ್ಟಿಗೆ ಮುಂದುವರಿದರು. ಈಜಿಪ್ಟಿನ ಮೇಲೆ ಯಾವದೇ ವಿಪತ್ತುಗಳನ್ನು ತರುವುದಕ್ಕೂ ಮುನ್ನ, ಮೋಶೆಯು ಫರೋಹನಿಗೆ, ಇಸ್ರಾಯೇಲನ್ನು—ದೇವರ ಜ್ಯೇಷ್ಠಪುತ್ರನನ್ನು—ಹೊರಗೆ ಹೋಗಿ ಆರಾಧಿಸುವುದಕ್ಕೆ ಬಿಡದಿದ್ದರೆ, ದೇವರು ಈಜಿಪ್ಟಿನ ಜ್ಯೇಷ್ಠಪುತ್ರರನ್ನು ಸಂಹರಿಸುವನು ಎಂದು ಎಚ್ಚರಿಸಿದನು.</w:t>
      </w:r>
    </w:p>
    <w:p>
      <w:pPr>
        <w:pStyle w:val="ArticleScripture"/>
        <w:jc w:val="left"/>
      </w:pPr>
      <w:r>
        <w:rPr>
          <w:rFonts w:ascii="Nirmala UI" w:hAnsi="Nirmala UI" w:eastAsia="Nirmala UI" w:cs="Nirmala UI"/>
        </w:rPr>
        <w:t>ಆಗ ಯೆಹೋವನು ಮೋಶೆಗೆ ಹೇಳಿದರು: ನೀನು ಐಗುಪ್ತಕ್ಕೆ ಹಿಂದಿರುಗಿ ಹೋಗುವಾಗ, ನಾನು ನಿನ್ನ ಕೈಯಲ್ಲಿ ಇಟ್ಟಿರುವ ಆ ಎಲ್ಲಾ ಅದ್ಭುತಗಳನ್ನು ಫರೋಹನ ಮುಂದೆ ಮಾಡುವುದನ್ನು ಗಮನಿಸು; ಆದರೆ ನಾನು ಅವನ ಹೃದಯವನ್ನು ಕಠಿಣಗೊಳಿಸುವೆನು, ಆದದರಿಂದ ಅವನು ಜನರನ್ನು ಬಿಡುವುದಿಲ್ಲ. ನೀನು ಫರೋಹನಿಗೆ ಹೇಳಬೇಕಾದದ್ದು ಹೀಗಾಗಿದೆ: ಯೆಹೋವನು ಹೀಗೆ ಹೇಳುತ್ತಾನೆ, ಇಸ್ರಾಯೇಲನು ನನ್ನ ಮಗನು, ಹೌದು, ನನ್ನ ಜ್ಯೇಷ್ಠಪುತ್ರನು. ನಾನು ನಿನಗೆ ಹೇಳುವದೇನೆಂದರೆ, ನನ್ನ ಮಗನು ನನಗೆ ಸೇವೆ ಮಾಡುವದಕ್ಕಾಗಿ ಅವನನ್ನು ಬಿಡು; ಮತ್ತು ನೀನು ಅವನನ್ನು ಬಿಡುವುದಕ್ಕೆ ನಿರಾಕರಿಸಿದರೆ, ಇಗೋ, ನಾನು ನಿನ್ನ ಮಗನನ್ನು, ಅಂದರೆ ನಿನ್ನ ಜ್ಯೇಷ್ಠಪುತ್ರನನ್ನು, ಕೊಲ್ಲುವೆನು. ವಿಮೋಚನಕಾಂಡ 4:21–23.</w:t>
      </w:r>
    </w:p>
    <w:p>
      <w:pPr>
        <w:pStyle w:val="ArticleBody"/>
        <w:jc w:val="left"/>
      </w:pPr>
      <w:r>
        <w:rPr>
          <w:rFonts w:ascii="Nirmala UI" w:hAnsi="Nirmala UI" w:eastAsia="Nirmala UI" w:cs="Nirmala UI"/>
        </w:rPr>
        <w:t>ಮಧ್ಯರಾತ್ರಿಯ ಘೋಷಣೆ ಭವಿಷ್ಯದಲ್ಲಿ ನೆರವೇರಲಿರುವ ಒಂದು ಮುನ್ನುಡಿಯಾಗಿತ್ತು.</w:t>
      </w:r>
    </w:p>
    <w:p>
      <w:pPr>
        <w:pStyle w:val="ArticleScripture"/>
        <w:jc w:val="left"/>
      </w:pPr>
      <w:r>
        <w:rPr>
          <w:rFonts w:ascii="Nirmala UI" w:hAnsi="Nirmala UI" w:eastAsia="Nirmala UI" w:cs="Nirmala UI"/>
        </w:rPr>
        <w:t>“ಇಸ್ರಾಯೇಲರನ್ನು ಈಜಿಪ್ತಿನಿಂದ ವಿಮೋಚಿಸಿದ ಸಂದರ್ಭದಲ್ಲಿಯೂ, ಜ್ಯೇಷ್ಠಸಂತಾನವನ್ನು ಸಮರ್ಪಿಸುವ ಆಜ್ಞೆಯನ್ನು ಮತ್ತೆ ನೀಡಲಾಯಿತು. ಇಸ್ರಾಯೇಲರ ಮಕ್ಕಳು ಈಜಿಪ್ತಿಯರ ದಾಸ್ಯದಲ್ಲಿದ್ದಾಗ, ಯೆಹೋವನು ಮೋಶೆಗೆ, ‘ಈಜಿಪ್ತದ ಅರಸನಾದ ಫರೋನ ಬಳಿಗೆ ಹೋಗಿ, “ಯೆಹೋವನು ಹೀಗೆ ಹೇಳುತ್ತಾನೆ: ಇಸ್ರಾಯೇಲನು ನನ್ನ ಮಗನು, ನನ್ನ ಜ್ಯೇಷ್ಠಪುತ್ರನು; ಆದದರಿಂದ ನಾನು ನಿನಗೆ ಹೇಳುತ್ತೇನೆ, ನನ್ನ ಮಗನನ್ನು ಬಿಡು, ಅವನು ನನಗೆ ಸೇವೆಮಾಡುವಂತೆ; ನೀನು ಅವನನ್ನು ಬಿಡುವುದನ್ನು ನಿರಾಕರಿಸಿದರೆ, ನೋಡು, ನಾನು ನಿನ್ನ ಮಗನಾದ ನಿನ್ನ ಜ್ಯೇಷ್ಠಪುತ್ರನನ್ನು ಕೊಲ್ಲುವೆನು” ಎಂದು ಹೇಳು’ ಎಂದು ನಿರ್ದೇಶಿಸಿದನು. ವಿಮೋಚನಕಾಂಡ 4:22, 23.”</w:t>
      </w:r>
    </w:p>
    <w:p>
      <w:pPr>
        <w:pStyle w:val="ArticleScripture"/>
        <w:jc w:val="left"/>
      </w:pPr>
      <w:r>
        <w:rPr>
          <w:rFonts w:ascii="Nirmala UI" w:hAnsi="Nirmala UI" w:eastAsia="Nirmala UI" w:cs="Nirmala UI"/>
        </w:rPr>
        <w:t>“ಮೋಶೆಯು ತನ್ನ ಸಂದೇಶವನ್ನು ತಿಳಿಸಿದನು; ಆದರೆ ಗರ್ವಿತನಾದ ಅರಸನ ಉತ್ತರ ಹೀಗಿತ್ತು: ‘ಇಸ್ರಾಯೇಲರನ್ನು ಬಿಡುವಂತೆ ನಾನು ಅವನ ಧ್ವನಿಗೆ ವಿಧೇಯನಾಗಬೇಕಾದ ಯೆಹೋವನು ಯಾರು? ನಾನು ಯೆಹೋವನನ್ನು ತಿಳಿಯೆನು; ಇಸ್ರಾಯೇಲರನ್ನು ಬಿಡುವುದಿಲ್ಲವೂ.’ ವಿಮೋಚನಕಾಂಡ 5:2. ಕರ್ತನು ತನ್ನ ಜನರ ನಿಮಿತ್ತ ಸೂಚಕಕಾರ್ಯಗಳೂ ಅದ್ಭುತಗಳೂ ಮೂಲಕ ಕಾರ್ಯನಿರ್ವಹಿಸಿ, ಫರೋಹನ ಮೇಲೆ ಭಯಾನಕ ದಂಡನೆಗಳನ್ನು ಕಳುಹಿಸಿದನು. ಅಂತಿಮವಾಗಿ, ಐಗುಪ್ತರ ಮಧ್ಯೆ ಮನುಷ್ಯರ ಮತ್ತು ಪಶುಗಳ ಮೊದಲಸಂತಾನವನ್ನು ಸಂಹರಿಸಲು ಸಂಹಾರಕ ದೂತನಿಗೆ ಆಜ್ಞೆಯಾಯಿತು. ಇಸ್ರಾಯೇಲರು ಉಳಿಸಲ್ಪಡಬೇಕೆಂದು, ಕೊಲ್ಲಲ್ಪಟ್ಟ ಕುರಿಯ ರಕ್ತವನ್ನು ತಮ್ಮ ಬಾಗಿಲಿನ ಕಂಬಗಳ ಮೇಲೆ ಹಚ್ಚುವಂತೆ ಅವರಿಗೆ ಸೂಚಿಸಲಾಯಿತು. ದೂತನು ತನ್ನ ಮರಣಕಾರ್ಯದ ನಿಮಿತ್ತ ಬಂದಾಗ, ಅವನು ಇಸ್ರಾಯೇಲರ ಮನೆಗಳನ್ನು ದಾಟಿಹೋಗುವಂತೆ, ಪ್ರತಿಯೊಂದು ಮನೆಯ ಮೇಲೂ ಗುರುತು ಇರಬೇಕಾಗಿತ್ತು.” The Desire of Ages, 51.</w:t>
      </w:r>
    </w:p>
    <w:p>
      <w:pPr>
        <w:pStyle w:val="ArticleBody"/>
        <w:jc w:val="left"/>
      </w:pPr>
      <w:r>
        <w:rPr>
          <w:rFonts w:ascii="Nirmala UI" w:hAnsi="Nirmala UI" w:eastAsia="Nirmala UI" w:cs="Nirmala UI"/>
        </w:rPr>
        <w:t>ಫರೋಹನಿಗೆ ನೀಡಲ್ಪಟ್ಟ ಮಧ್ಯರಾತ್ರಿಯ ಕೂಗಿನ ಸಂದೇಶವು, ಫರೋಹನ ದ್ರೋಹಕ್ಕೆ ಪ್ರತಿಕ್ರಿಯೆಯಾಗಿ ಜ್ಯೇಷ್ಠಪುತ್ರರ ಮರಣವನ್ನು ಗುರುತಿಸುತ್ತಿತ್ತು. ಆ ಸಂದೇಶವು ದಾಖಲೆಯಲ್ಲಿ ಸ್ಥಾಪಿತವಾದ ಕೂಡಲೆ, 1844ರ ಬೇಸಿಗೆಯಲ್ಲಿ ಮಧ್ಯರಾತ್ರಿಯ ಕೂಗಿನ ಶಕ್ತಿಯನ್ನು ಪ್ರತಿನಿಧಿಸುವ ಪೀಡೆಗಳು ಐಗುಪ್ತದ ಮೇಲೆ ತರಲ್ಪಟ್ಟವು. 1844ರ ಬೇಸಿಗೆಯಲ್ಲಿ ಮಧ್ಯರಾತ್ರಿಯ ಕೂಗಿನ ಸಂದೇಶವು ಪ್ರಬಲ ಜಲಪ್ರವಾಹದ ಅಲೆಯಂತೆ ದೇಶದೆಲ್ಲೆಡೆ ವ್ಯಾಪಿಸಿತು. ಪೀಡೆಗಳು ಐಗುಪ್ತದಾದ್ಯಂತ ವ್ಯಾಪಿಸಿದವು; ಮತ್ತು ವಾಗ್ದತ್ತವಾದ ಜ್ಯೇಷ್ಠಪುತ್ರರ ಮರಣವು ಸಂಭವಿಸಿದಾಗ, ಮಧ್ಯರಾತ್ರಿಯಲ್ಲಿ ಐಗುಪ್ತದಾದ್ಯಂತ ಒಂದು ಕೂಗು ಕೇಳಿಬಂತು.</w:t>
      </w:r>
    </w:p>
    <w:p>
      <w:pPr>
        <w:pStyle w:val="ArticleScripture"/>
        <w:jc w:val="left"/>
      </w:pPr>
      <w:r>
        <w:rPr>
          <w:rFonts w:ascii="Nirmala UI" w:hAnsi="Nirmala UI" w:eastAsia="Nirmala UI" w:cs="Nirmala UI"/>
        </w:rPr>
        <w:t>ಆಗ ಮೋಶೆಯು ಹೇಳಿದನು: ಯೆಹೋವನು ಹೀಗೆ ಹೇಳುತ್ತಾನೆ, ಮಧ್ಯರಾತ್ರಿಯ ಸಮಯದಲ್ಲಿ ನಾನು ಈಜಿಪ್ಟಿನ ಮಧ್ಯಕ್ಕೆ ಹೊರಟು ಹೋಗುವೆನು; ಆಗ ಈಜಿಪ್ಟಿನ ದೇಶದಲ್ಲಿರುವ ಎಲ್ಲಾ ಮೊಟ್ಟಮೊದಲ ಜನಿಸಿದವರು ಸಾಯುವರು; ತನ್ನ ಸಿಂಹಾಸನದ ಮೇಲೆ ಕುಳಿತಿರುವ ಫರೋಹನ ಮೊಟ್ಟಮೊದಲ ಜನಿಸಿದವನಿಂದ ಹಿಡಿದು ಜಕ್ಕಿಯ ಹಿಂದೆ ಇರುವ ದಾಸಿಯ ಮೊಟ್ಟಮೊದಲ ಜನಿಸಿದವಳವರೆಗೆ, ಹಾಗೆಯೇ ಎಲ್ಲಾ ಮೃಗಗಳ ಮೊಟ್ಟಮೊದಲ ಜನಿತರೂ ಸಾಯುವರು. ಈಜಿಪ್ಟಿನ ದೇಶವೆಲ್ಲಾದ್ಯಂತ ಮಹಾ ಮೊರೆಯೊಂದು ಉಂಟಾಗುವುದು; ಅದರಂತದ್ದು ಹಿಂದೆಯೆಂದೂ ಆಗಿರಲಿಲ್ಲ, ಮುಂದೆಯೂ ಆಗುವುದಿಲ್ಲ. ವಿಮೋಚನಕಾಂಡ 11:4–6.</w:t>
      </w:r>
    </w:p>
    <w:p>
      <w:pPr>
        <w:pStyle w:val="ArticleBody"/>
        <w:jc w:val="left"/>
      </w:pPr>
      <w:r>
        <w:rPr>
          <w:rFonts w:ascii="Nirmala UI" w:hAnsi="Nirmala UI" w:eastAsia="Nirmala UI" w:cs="Nirmala UI"/>
        </w:rPr>
        <w:t>ಕ್ರಿಸ್ತನು ಯೆರೂಸಲೇಮಿಗೆ ಮಾಡಿದ ವಿಜಯೋತ್ಸಾಹದ ಪ್ರವೇಶವು ಕ್ಯಾಲ್ವರಿಯ ಶಿಲುಬೆಗೆ ದಾರಿಯಾಯಿತು; ಮತ್ತು ಕ್ರಿಸ್ತನ ಶಿಷ್ಯರೂ ಅವನ ಇತರ ಅನುಯಾಯಿಗಳೂ ಮಹಾ ನಿರಾಶೆಯನ್ನು ಅನುಭವಿಸಿದರು.</w:t>
      </w:r>
    </w:p>
    <w:p>
      <w:pPr>
        <w:pStyle w:val="ArticleScripture"/>
        <w:jc w:val="left"/>
      </w:pPr>
      <w:r>
        <w:rPr>
          <w:rFonts w:ascii="Nirmala UI" w:hAnsi="Nirmala UI" w:eastAsia="Nirmala UI" w:cs="Nirmala UI"/>
        </w:rPr>
        <w:t>“ನಮ್ಮ ನಿರಾಶೆಯು ಶಿಷ್ಯರದ್ದಷ್ಟು ಮಹತ್ತರವಾಗಿರಲಿಲ್ಲ. ಮನುಷ್ಯಕುಮಾರನು ವಿಜಯೋತ್ಸಾಹದಿಂದ ಯೆರೂಸಲೇಮಿನೊಳಗೆ ಪ್ರವೇಶಿಸಿದಾಗ, ಅವರು ಆತನಿಗೆ ಅರಸನಾಗಿ ಕಿರೀಟಾರೋಹಣವಾಗುವುದೆಂದು ನಿರೀಕ್ಷಿಸಿದರು. ಸುತ್ತಮುತ್ತಲಿನ ಎಲ್ಲಾ ಪ್ರದೇಶಗಳಿಂದ ಜನರು ಗುಂಪುಗೂಡಿ ಬಂದು, ‘ದಾವೀದನ ಕುಮಾರನಿಗೆ ಹೋಸನ್ನಾ’ ಎಂದು ಕೂಗಿದರು. ಪ್ರಧಾನಯಾಜಕರೂ ಹಿರಿಯರೂ ಜನಸ್ತೋಮವನ್ನು ಮೌನಗೊಳಿಸಬೇಕೆಂದು ಯೇಸುವನ್ನು ವಿನಂತಿಸಿದಾಗ, ಅವರು ಮೌನವಾಗಿದ್ದರೆ ಕಲ್ಲುಗಳೇ ಮೊರೆಯಿಡುವವು ಎಂದು ಆತನು ಘೋಷಿಸಿದನು; ಏಕೆಂದರೆ ಪ್ರವಾದನೆಯು ನೆರವೇರಲೇಬೇಕಾಗಿತ್ತು. ಆದಾಗ್ಯೂ ಕೆಲವೇ ದಿನಗಳಲ್ಲಿ, ದಾವೀದನ ಸಿಂಹಾಸನದ ಮೇಲೆ ಆಳುವನು ಎಂದು ಅವರು ನಂಬಿದ್ದ ತಮ್ಮ ಪ್ರಿಯ ಗುರುವನ್ನು, ಹಾಸ್ಯಮಾಡುತ್ತಾ ನಿಂದಿಸುತ್ತಿದ್ದ ಫರಿಸಾಯರ ಮೇಲಾಗಿ ಕ್ರೂರ ಶಿಲುಬೆಯ ಮೇಲೆ ಚಾಚಿಹಾಕಲ್ಪಟ್ಟಿರುವುದನ್ನು ಇದೇ ಶಿಷ್ಯರು ಕಂಡರು. ಅವರ ಉನ್ನತ ನಿರೀಕ್ಷೆಗಳು ಭಂಗಗೊಂಡವು, ಮತ್ತು ಮರಣದ ಕತ್ತಲೆ ಅವರನ್ನು ಆವರಿಸಿತು.” Testimonies, volume 1, 57, 58.</w:t>
      </w:r>
    </w:p>
    <w:p>
      <w:pPr>
        <w:pStyle w:val="ArticleBody"/>
        <w:jc w:val="left"/>
      </w:pPr>
      <w:r>
        <w:rPr>
          <w:rFonts w:ascii="Nirmala UI" w:hAnsi="Nirmala UI" w:eastAsia="Nirmala UI" w:cs="Nirmala UI"/>
        </w:rPr>
        <w:t>ಶಿಷ್ಯರೂ ಮಿಲ್ಲರೈಟರೂ ಅನುಭವಿಸಿದ ಮಹಾ ನಿರಾಶೆಯು, ಫರೋಹನ ಸೇನೆಯೂ ಕೆಂಪು ಸಮುದ್ರವೂ ನಡುವೆ ಸಿಕ್ಕುಕೊಂಡಿದ್ದ ಹೀಬ್ರಿಯರ ಅನುಭವದ ಮೂಲಕವೂ ಪ್ರತಿನಿಧಿಸಲ್ಪಟ್ಟಿದೆ.</w:t>
      </w:r>
    </w:p>
    <w:p>
      <w:pPr>
        <w:pStyle w:val="ArticleScripture"/>
        <w:jc w:val="left"/>
      </w:pPr>
      <w:r>
        <w:rPr>
          <w:rFonts w:ascii="Nirmala UI" w:hAnsi="Nirmala UI" w:eastAsia="Nirmala UI" w:cs="Nirmala UI"/>
        </w:rPr>
        <w:t>“ಕಳೆದ ಯುಗಗಳ ಸಂಚಿತ ಬೆಳಕು ನಮ್ಮ ಮೇಲೆ ಪ್ರಕಾಶಿಸುತ್ತಿದೆ. ಇಸ್ರಾಯೇಲಿನ ಮರೆವಿನ ದಾಖಲೆಯು ನಮ್ಮ ಬೋಧನೆಗಾಗಿ ಸಂರಕ್ಷಿಸಲ್ಪಟ್ಟಿದೆ. ಈ ಯುಗದಲ್ಲಿ ದೇವರು ಪ್ರತಿಯೊಂದು ಜನಾಂಗ, ಕುಲ, ಮತ್ತು ಭಾಷೆಯಿಂದ ತನ್ನ ಬಳಿಗೆ ಒಬ್ಬ ಜನರನ್ನು ಕೂಡಿಸಿಕೊಳ್ಳಲು ತನ್ನ ಕೈಯನ್ನು ಚಾಚಿದ್ದಾನೆ. ಆಗಮನ ಚಳವಳಿಯಲ್ಲಿ ಆತನು ತನ್ನ ಸ್ವಾಸ್ತ್ಯಕ್ಕಾಗಿ ಕಾರ್ಯಮಾಡಿದ್ದಾನೆ; ಹೇಗೆಂದರೆ, ಇಸ್ರಾಯೇಲ್ಯರನ್ನು ಐಗುಪ್ತದಿಂದ ಹೊರಗೆಳೆದು ನಡೆಸುವಲ್ಲಿ ಆತನು ಕಾರ್ಯಮಾಡಿದಂತೆಯೇ. 1844ರ ಮಹಾ ನಿರಾಶೆಯಲ್ಲಿ, ಕೆಂಪು ಸಮುದ್ರದ ಬಳಿಯಲ್ಲಿ ಇಬ್ರಿಯರ ನಂಬಿಕೆ ಪರೀಕ್ಷಿಸಲ್ಪಟ್ಟಂತೆಯೇ, ಆತನ ಜನರ ನಂಬಿಕೆಯೂ ಪರೀಕ್ಷಿಸಲ್ಪಟ್ಟಿತು.” Testimonies, volume 8, 115, 116.</w:t>
      </w:r>
    </w:p>
    <w:p>
      <w:pPr>
        <w:pStyle w:val="ArticleBody"/>
        <w:jc w:val="left"/>
      </w:pPr>
      <w:r>
        <w:rPr>
          <w:rFonts w:ascii="Nirmala UI" w:hAnsi="Nirmala UI" w:eastAsia="Nirmala UI" w:cs="Nirmala UI"/>
        </w:rPr>
        <w:t>ಕ್ರಿಸ್ತನು ಯೆರೂಸಲೇಮಿಗೆ ಪ್ರವೇಶಿಸಿದಾಗ, ಆ ಕ್ಷಣದ ಪ್ರೇರಣೆ ಸ್ತೋತ್ರದ ಉತ್ಸ್ಫೂರ್ತ ಸ್ಫೋಟವನ್ನು ಉಂಟುಮಾಡಿತು ಎಂಬುದನ್ನು ಗಮನಿಸುವುದು ಮಹತ್ವದ್ದಾಗಿದೆ; ಅದನ್ನು ಫರಿಸಾಯರು ಮೌನಗೊಳಿಸಲು ಪ್ರಯತ್ನಿಸಿದರು. ಆ ಸ್ತೋತ್ರಗಾನದ ಹೃದಯಭಾಗವೆಂದರೆ ಯೇಸು ದಾವೀದನ ಮಗನೆಂಬ ಉಲ್ಲೇಖವಾಗಿತ್ತು; ಇದೇ ಚಿಹ್ನೆಯನ್ನು ಕ್ರಿಸ್ತನು ವಾದವಿವಾದಪ್ರಿಯ ಯೆಹೂದ್ಯರೊಡನೆಯ ತನ್ನ ವಾಚಿಕ ಸಂವಾದಗಳ ಅಂತ್ಯವನ್ನು ಸೂಚಿಸಲು ಬಳಸಿದನು. ಯೆಹೂದ್ಯರಿಗೆ ಅತ್ಯಂತ ಕಿರಿಕಿರಿಯಾದ ಸಂಗತಿ ಏನೆಂದರೆ, ಯೇಸುವನ್ನು “ದಾವೀದನ ಮಗ” ಎಂದು ಕರೆಯುವಾಗ, ಅವರು ಅನಿವಾರ್ಯವಾಗಿ ಅರಸನಾದ ದಾವೀದನ ಯೆರೂಸಲೇಮಿನ ವಿಜಯೋತ್ಸವದ ಪ್ರವೇಶವನ್ನೇ ಸೂಚಿಸುತ್ತಿದ್ದರು.</w:t>
      </w:r>
    </w:p>
    <w:p>
      <w:pPr>
        <w:pStyle w:val="ArticleBody"/>
        <w:jc w:val="left"/>
      </w:pPr>
      <w:r>
        <w:rPr>
          <w:rFonts w:ascii="Nirmala UI" w:hAnsi="Nirmala UI" w:eastAsia="Nirmala UI" w:cs="Nirmala UI"/>
        </w:rPr>
        <w:t>ಪೆಟ್ಟಿಗೆಯನ್ನು ಯೆರೂಸಲೇಮಿಗೆ ತರಿಸಿದ ದಾವೀದನ ಕಾರ್ಯದ ಇತಿಹಾಸದಲ್ಲಿ, ಸಂದೇಶದ ಸಶಕ್ತೀಕರಣವು ದಾವೀದನ ಸಶಕ್ತೀಕರಣದ ಮೂಲಕ ಪ್ರತಿನಿಧಿಸಲ್ಪಟ್ಟಿತು.</w:t>
      </w:r>
    </w:p>
    <w:p>
      <w:pPr>
        <w:pStyle w:val="ArticleScripture"/>
        <w:jc w:val="left"/>
      </w:pPr>
      <w:r>
        <w:rPr>
          <w:rFonts w:ascii="Nirmala UI" w:hAnsi="Nirmala UI" w:eastAsia="Nirmala UI" w:cs="Nirmala UI"/>
        </w:rPr>
        <w:t>ದಾವೀದನು ಮುಂದುವರಿದು ಮಹತ್ತಾಗುತ್ತಾ ಹೋದನು; ಸೈನ್ಯಗಳ ಕರ್ತನಾದ ದೇವರು ಅವನ ಸಂಗಡ ಇದ್ದನು. 2 ಸಮುವೇಲ 5:10.</w:t>
      </w:r>
    </w:p>
    <w:p>
      <w:pPr>
        <w:pStyle w:val="ArticleBody"/>
        <w:jc w:val="left"/>
      </w:pPr>
      <w:r>
        <w:rPr>
          <w:rFonts w:ascii="Nirmala UI" w:hAnsi="Nirmala UI" w:eastAsia="Nirmala UI" w:cs="Nirmala UI"/>
        </w:rPr>
        <w:t>ಅನಂತರ ದಾವೀದನು ಪೆಟ್ಟಿಗೆಯನ್ನು ಯೆರೂಸಲೇಮಿಗೆ ತಂದುಕೊಳ್ಳಬೇಕೆಂದು ನಿಶ್ಚಯಿಸಿದನು. ಪೆಟ್ಟಿಗೆಯನ್ನು ದಾವೀದನ ಪಟ್ಟಣಕ್ಕೆ ತಂದುಕೊಳ್ಳುವ ಕಾರ್ಯದಲ್ಲಿ, ಪ್ರತಿಯೊಂದು ಸುಧಾರಣೆಯ ರೇಖೆಯಲ್ಲಿರುವಂತೆ, ಒಂದು ನಿರಾಶೆ ಉಂಟಾಗಬೇಕಾಗಿತ್ತು. ಬಲವೆಂಬ ಅರ್ಥ ಹೊಂದಿರುವ ಉಜ್ಜನು, ತಾನು ಪೆಟ್ಟಿಗೆಯನ್ನು ಮುಟ್ಟುವುದಕ್ಕೆ ಅಧಿಕಾರ ಪಡೆದವನಲ್ಲವೆಂದು ಸಂಪೂರ್ಣವಾಗಿ ತಿಳಿದಿದ್ದರೂ, ಆದರೂ ಹಾಗೆ ಮಾಡಿದನು. ಆರಂಭದಲ್ಲೇ ಪೆಟ್ಟಿಗೆ ಸೆರೆಯೊಳಗೆ ಹೋಗುವಂತೆ ಮಾಡಿದ ವಿಷಯವೇನೆಂದರೆ, ಕರ್ತನ ಪ್ರಕಟಿತ ಚಿತ್ತಕ್ಕೆ ಅವಿಧೇಯತೆ ಮತ್ತು ದೇವರ ಪೆಟ್ಟಿಗೆಯೊಂದಿಗೆ ಸಂಬಂಧಿಸಿದ ಶಕ್ತಿಯ ವಿಷಯದಲ್ಲಿ ಧಾರಿಷ್ಠ್ಯ. ಆದಾಗ್ಯೂ, ದಾವೀದನ ಬಲಿಷ್ಠನಾದ ಉಜ್ಜನು ಅವಿಧೇಯನಾದನು; ಮೋಶೆಯು ಸುನ್ನತಿಯ ಆಜ್ಞೆಗೆ ಅವಿಧೇಯನಾದಂತೆಯೇ. ಉಜ್ಜನು ಹೊಡೆದು ಕೊಲ್ಲಲ್ಪಟ್ಟನು, ಮತ್ತು ಉಜ್ಜನ ಮರಣದ ನಂತರ ಪೆಟ್ಟಿಗೆ ಉಳಿದಿದ್ದ ಸ್ಥಳವನ್ನು ಕಾವಲಿದ್ದವರು ಆಶೀರ್ವದಿಸಲ್ಪಡುತ್ತಿದ್ದರು ಎಂಬುದನ್ನು ದಾವೀದನು ಅರಿಯುವ ತನಕ, ಪೆಟ್ಟಿಗೆ ಯೆರೂಸಲೇಮಿನ ಹೊರಗೇ ತಂಗಿತ್ತು. ಆಗ ದಾವೀದನು ಪೆಟ್ಟಿಗೆಯನ್ನು ಯೆರೂಸಲೇಮಿಗೆ ತಂದುಕೊಳ್ಳಲು ಮತ್ತೆ ಮುಂದಾದನು. ದಾವೀದನು ನೃತ್ಯಮಾಡುತ್ತಾ ಯೆರೂಸಲೇಮಿಗೆ ಪ್ರವೇಶಿಸಿದಾಗ, ಅವನ ಹೆಂಡತಿ ಅವನ ನಗ್ನತೆಯನ್ನು ನೋಡಿ ಬಹಳವಾಗಿ ನಿರಾಶಳಾದಳು.</w:t>
      </w:r>
    </w:p>
    <w:p>
      <w:pPr>
        <w:pStyle w:val="ArticleBody"/>
        <w:jc w:val="left"/>
      </w:pPr>
      <w:r>
        <w:rPr>
          <w:rFonts w:ascii="Nirmala UI" w:hAnsi="Nirmala UI" w:eastAsia="Nirmala UI" w:cs="Nirmala UI"/>
        </w:rPr>
        <w:t>1843 ಮತ್ತು 1844 ಅನ್ನು ಸಮಾನವಾಗಿ ಉದ್ದೇಶಿಸುವ, ಅಂದರೆ ನೀತಿವಂತರೂ ಪ್ರವಾದಿಗಳೂ ಕಾಣಲೂ ಕೇಳಲೂ ಅಪೇಕ್ಷಿಸಿದ್ದ ಕಾಲಪರಿಧಿಯನ್ನು ಉದ್ದೇಶಿಸುವ, ಸುಧಾರಣಾ ಚಳವಳಿಗಳ ಮೂರು ಸಾಲುಗಳು. ಎರಡನೆಯ ದೂತನ ಆಗಮನದ ಲಕ್ಷಣಗಳು—ಹೀಗಾಗಿ ತಡಮಾಡುವ ಕಾಲವನ್ನೂ ನಿರಾಶೆಯನ್ನೂ ಗುರುತಿಸುವವು—ಎಲ್ಲವೂ ಸುಲಭವಾಗಿ ಕಾಣಿಸುತ್ತವೆ. ಇನ್ನೂ ಆಳವಾದ ಸತ್ಯಗಳು, ಆ ನಿರಾಶೆ ಮೋಶೆ, ಉಜ್ಜಾ, ಅಥವಾ ಮಾರ್ಥಾ ಮತ್ತು ಮರಿಯರ ಪಾಲಿನ ಕೇವಲ ಒಂದು ತಪ್ಪು ಅರ್ಥಗ್ರಹಣವಷ್ಟೇ ಆಗಿರಲಿಲ್ಲವೆಂದು ತೋರಿಸುತ್ತವೆ; ಬದಲಾಗಿ, ಆ ನಿರಾಶೆ ನೆರವೇರಿಸಲ್ಪಟ್ಟ ಅದೇ ಇತಿಹಾಸಕ್ಕೆ ಸಂಬಂಧಿಸಿದ ಒಂದು ಮೂಲಭೂತ ತತ್ತ್ವವನ್ನು ತಿರಸ್ಕರಿಸುವುದಕ್ಕೂ ಸಂಬಂಧಪಟ್ಟ ನಿರಾಶೆಯಾಗಿತ್ತು. ಮೋಶೆಯ ವಿಷಯದಲ್ಲಿ ಅದು ಸುನ್ನತಿಯ ಸಂಕೇತವಾಗಿತ್ತು; ಉಜ್ಜನ ವಿಷಯದಲ್ಲಿ ಅದು ಒಡಂಬಡಿಕೆಯ ಪೆಟ್ಟಿಗೆಯ ಕುರಿತು ದೇವರ ಆಜ್ಞೆಗಳ ಬಗ್ಗೆ ಮಾಡಿದ ಧಾರ್ಷ್ಟ್ಯಪೂರ್ಣ ಊಹೆಯಾಗಿತ್ತು; ಮಾರ್ಥಾ ಮತ್ತು ಮರಿಯರ ವಿಷಯದಲ್ಲಿ ಅದು ಪುನರುತ್ಥಾನಗೊಳಿಸಲು ಕ್ರಿಸ್ತನ ಸೃಜನಾತ್ಮಕ ಶಕ್ತಿಯ ಮೇಲಿನ ನಂಬಿಕೆಯ ಕೊರತೆಯಾಗಿತ್ತು.</w:t>
      </w:r>
    </w:p>
    <w:p>
      <w:pPr>
        <w:pStyle w:val="ArticleBody"/>
        <w:jc w:val="left"/>
      </w:pPr>
      <w:r>
        <w:rPr>
          <w:rFonts w:ascii="Nirmala UI" w:hAnsi="Nirmala UI" w:eastAsia="Nirmala UI" w:cs="Nirmala UI"/>
        </w:rPr>
        <w:t>ಮೋಶೆಯ ವಿಷಯದಲ್ಲಿ, ಅವನ ಸೇವೆಯ ಅತಿ ಕೇಂದ್ರ ವಿಷಯವೇ ಆರಿಸಿಕೊಂಡ ಜನರೊಂದಿಗೆ ಒಡಂಬಡಿಕೆಯ ಸಂಬಂಧವನ್ನು ಸ್ಥಾಪಿಸುವುದಾಗಿತ್ತು; ಆದಾಗ್ಯೂ, ಮೋಶೆಯು ಆ ಒಡಂಬಡಿಕೆಯ ಸಂಕೇತವನ್ನೇ ಮರೆತನು. ಉಜ್ಜನ ವಿಷಯದಲ್ಲಿ, ಅದು ದೇವರ ಧರ್ಮಶಾಸ್ತ್ರದ ಪವಿತ್ರತೆಯ ತತ್ತ್ವವಾಗಿತ್ತು; ಆ ಧರ್ಮಶಾಸ್ತ್ರವು ಒಡಂಬಡಿಕೆಯ ಪೆಟ್ಟಿಗೆಯಲ್ಲಿ ಪ್ರತಿಬಿಂಬಿತಗೊಂಡಿತ್ತು. ಮಾರ್ಥಾ ಮತ್ತು ಮರಿಯಳ ವಿಷಯದಲ್ಲಿ, ಅದು ಕ್ರಿಸ್ತನ ಸೇವೆಯ ಅತಿ ಕೇಂದ್ರವಾಗಿತ್ತು; ಅದು ಆತನ ಬಾಪ್ತಿಸ್ಮದಿಂದ ಆರಂಭವಾಗಿ, ಆತನ ಸೇವೆಯ ಆರಂಭದಲ್ಲಿಯೇ ಪ್ರತಿರೂಪಿತಗೊಂಡಂತೆಯೇ, ಆತನ ಮರಣ, ಸಮಾಧಿ ಮತ್ತು ಪುನರುತ್ಥಾನದಲ್ಲಿ ಅಂತ್ಯಗೊಂಡಿತು. 1843ರ ಮೊದಲ ನಿರಾಶೆ ಹಬಕ್ಕೂಕನ ಪ್ರವಾದನೆಯ ನೆರವೇರಿಕೆಯಾದ ಪಟ್ಟಿಯ ಮೇಲಿದ್ದ ಕೆಲವು ಸಂಖ್ಯೆಗಳಲ್ಲಿನ ತಪ್ಪಿನ ಮೂಲಕ ಉಂಟಾಯಿತು. ಆ ತಪ್ಪು ಮಿಲ್ಲರ್‌ನ ಚಳುವಳಿಯ ಪ್ರಮುಖ ತತ್ತ್ವವನ್ನೇ ಒಳಗೊಂಡಿತ್ತು—ಒಂದು ದಿನಕ್ಕೆ ಒಂದು ವರ್ಷ ಎಂಬ ತತ್ತ್ವ.</w:t>
      </w:r>
    </w:p>
    <w:p>
      <w:pPr>
        <w:pStyle w:val="ArticleBody"/>
        <w:jc w:val="left"/>
      </w:pPr>
      <w:r>
        <w:rPr>
          <w:rFonts w:ascii="Nirmala UI" w:hAnsi="Nirmala UI" w:eastAsia="Nirmala UI" w:cs="Nirmala UI"/>
        </w:rPr>
        <w:t>“ಏಳು ಗುಡುಗುಗಳು” 1840ರಿಂದ 1844ರವರೆಗಿನ ಆಗಮನ ಚಳವಳಿಯನ್ನು ಪ್ರತಿನಿಧಿಸುತ್ತವೆ; ಆದರೆ ಆ ಚಳವಳಿಯೊಳಗೆ 1843ರಿಂದ 1844ರವರೆಗಿನ ಒಂದು ಇತಿಹಾಸವಿದ್ದು, ಅದು ಒಂದು ನಿರಾಶೆಯಿಂದ ಆರಂಭವಾಗಿ ನಿರಾಶೆಯಲ್ಲಿಯೇ ಅಂತ್ಯಗೊಳ್ಳುತ್ತದೆ; ಹೀಗೆ ಆ ಇತಿಹಾಸದ ಮೇಲೆ ಆಲ್ಫಾ ಮತ್ತು ಓಮೇಗಾ ಅವರ ಮುದ್ರೆಯನ್ನು ಅಚ್ಚುಮಾಡುತ್ತದೆ. ಮತ್ತು ಆ ಇತಿಹಾಸವೇ ಯೇಸು ಮತ್ತು ಎಲೆನ್ ವೈಟ್ ಅವರು ನೀತಿವಂತರಾದವರು ಸದಾಕಾಲವೂ ನೋಡಲು ಹಾರೈಸಿದ ಪವಿತ್ರ ಇತಿಹಾಸವೆಂದು ಸೂಚಿಸುವ ಇತಿಹಾಸವಾಗಿದೆ.</w:t>
      </w:r>
    </w:p>
    <w:p>
      <w:pPr>
        <w:pStyle w:val="ArticleBody"/>
        <w:jc w:val="left"/>
      </w:pPr>
      <w:r>
        <w:rPr>
          <w:rFonts w:ascii="Nirmala UI" w:hAnsi="Nirmala UI" w:eastAsia="Nirmala UI" w:cs="Nirmala UI"/>
        </w:rPr>
        <w:t>ಆ ನಾಲ್ಕು ಸಾಲುಗಳು; ಲೋಕಾಂತ್ಯದಲ್ಲಿ ಹತ್ತು ಕನ್ಯೆಯರ ಉಪಮೆ ಪುನರಾವರ್ತಿತವಾಗುವಾಗ, ಎರಡನೆಯ ದೂತನ ಸಂದೇಶದ ಶಕ್ತೀಕರಣವಲ್ಲ, ಮೂರನೆಯ ದೂತನ ಸಂದೇಶದ ಶಕ್ತೀಕರಣವೇ ಉಂಟಾಗುವುದು, ಮತ್ತು ಅದರ ನಂತರ ಒಂದು ನಿರಾಶೆ ಉಂಟಾಗಿ, ಅದು ತಡವಾಗುವ ಕಾಲವನ್ನು ಆರಂಭಿಸುತ್ತದೆ ಎಂದು ಮೋಶೆ, ದಾವೀದ, ಕ್ರಿಸ್ತ ಮತ್ತು ಮಿಲ್ಲರೈಟ್‌ಗಳು ಬೋಧಿಸುತ್ತಾರೆ.</w:t>
      </w:r>
    </w:p>
    <w:p>
      <w:pPr>
        <w:pStyle w:val="ArticleBody"/>
        <w:jc w:val="left"/>
      </w:pPr>
      <w:r>
        <w:rPr>
          <w:rFonts w:ascii="Nirmala UI" w:hAnsi="Nirmala UI" w:eastAsia="Nirmala UI" w:cs="Nirmala UI"/>
        </w:rPr>
        <w:t>1840ರ ಆಗಸ್ಟ್ 11ರಂದು ಮೊದಲ ದೂತನು ಇಳಿದಾಗ, ಅದು ಮಿಲ್ಲರೈಟರ ಪ್ರಮುಖ ಪ್ರವಾದನಾ ನಿಯಮವನ್ನು ದೃಢಪಡಿಸಿತು; ಮತ್ತು ಅವರ ಮೊದಲ ನಿರಾಶೆ ವಿಶೇಷವಾಗಿ ಆ ನಿಯಮದೊಡನೆ ಸಂಬಂಧಿತವಾಗಿರಬೇಕಾಗಿತ್ತು. ಆ ನಿರಾಶೆಯೂ ತಡವಾದ ಕಾಲವೂ ಮಧ್ಯರಾತ್ರಿ ಕೂಗಿನಲ್ಲಿ ಅಂತ್ಯಗೊಂಡಾಗ, ಆ ಸಂದೇಶವೂ ಸಹ ಒಂದು ದಿನಕ್ಕೆ ಒಂದು ವರ್ಷ ಎಂಬ ತತ್ತ್ವಕ್ಕೆ ಸಂಬಂಧಿಸಿರುತ್ತಿತ್ತು; ಹಾಗೆಯೇ ಕ್ರಿಸ್ತನು 1844ರ ಅಕ್ಟೋಬರ್ 22ರಂದು ಬರಲಿದ್ದಾನೆ ಎಂಬ ಗುರುತಿಸುವಿಕೆಯೂ ಅದಕ್ಕೆ ಸಂಬಂಧಿತವಾಗಿತ್ತು. 1840ರಿಂದ 1844ರವರೆಗೆ ಇರುವ ನಾಲ್ಕು ಮಾರ್ಗಚಿಹ್ನೆಗಳೂ ಒಂದು ದಿನಕ್ಕೆ ಒಂದು ವರ್ಷ ಎಂಬ ತತ್ತ್ವದೊಂದಿಗೆ ಸಂಬಂಧಿತವಾಗಿದ್ದವು.</w:t>
      </w:r>
    </w:p>
    <w:p>
      <w:pPr>
        <w:pStyle w:val="ArticleBody"/>
        <w:jc w:val="left"/>
      </w:pPr>
      <w:r>
        <w:rPr>
          <w:rFonts w:ascii="Nirmala UI" w:hAnsi="Nirmala UI" w:eastAsia="Nirmala UI" w:cs="Nirmala UI"/>
        </w:rPr>
        <w:t>ಯೆಹೂದ್ಯರನ್ನು ದೇವರ ಧರ್ಮಶಾಸ್ತ್ರದ ಭಂಡಾರಕರನ್ನಾಗಿ ನೇಮಿಸಲಾಯಿತು; ಮತ್ತು ಮೋಶೆಯ ವಂಶದಲ್ಲಿ ಪ್ರತಿನಿಧಿಸಲ್ಪಟ್ಟಿರುವ ವಿಷಯವೆಂದರೆ ದೇವರ ಧರ್ಮಶಾಸ್ತ್ರವೂ ವಿಧಿಗಳೂ ಆಗಿವೆ. ದಾವೀದನ ಇತಿಹಾಸದಲ್ಲಿಯೂ ಅದು ಮತ್ತೆ ದೇವರ ಧರ್ಮಶಾಸ್ತ್ರವೇ ಆಗಿತ್ತು. ಕ್ರಿಸ್ತನ ಇತಿಹಾಸದಲ್ಲಿಯೂ ಅದು ದೇವರ ಧರ್ಮಶಾಸ್ತ್ರವೇ ಆಗಿತ್ತು; ಯಾಕಂದರೆ ದೇವರ ಧರ್ಮಶಾಸ್ತ್ರದ ಮೂಲಕ ಪಾಪಿಗೆ ಪ್ರಕಟಗೊಂಡಿರುವ ಪಾಪಕ್ಕೆ ರಕ್ತಸ್ರಾವವಿಲ್ಲದೆ ಕ್ಷಮಾಪಣೆ ಇರುವುದಿಲ್ಲ. ಆದರೆ ಅಡ್ವೆಂಟಿಸಂ ಅನ್ನು ದೇವರ ಧರ್ಮಶಾಸ್ತ್ರದಷ್ಟೇ ಅಲ್ಲ, ಪ್ರವಾದನಾತ್ಮಕ ವಾಕ್ಯದ ಸಹ ಭಂಡಾರಕರನ್ನಾಗಿ ನೇಮಿಸಲಾಯಿತು.</w:t>
      </w:r>
    </w:p>
    <w:p>
      <w:pPr>
        <w:pStyle w:val="ArticleBody"/>
        <w:jc w:val="left"/>
      </w:pPr>
      <w:r>
        <w:rPr>
          <w:rFonts w:ascii="Nirmala UI" w:hAnsi="Nirmala UI" w:eastAsia="Nirmala UI" w:cs="Nirmala UI"/>
        </w:rPr>
        <w:t>ಆದ್ದರಿಂದ, ಮಿಲ್ಲರೈಟ್ ಇತಿಹಾಸದ ಪರಂಪರೆಯಲ್ಲಿರುವ ವಿಷಯವು ದೇವರ ಪ್ರವಾದನಾತ್ಮಕ ನಿಯಮಗಳಾಗಿದೆ. ಅಡ್ವೆಂಟಿಸಂನ ಅಂತ್ಯದಲ್ಲಿ, ಅದು ಮತ್ತೊಮ್ಮೆ ಪ್ರವಾದನಾತ್ಮಕ ವ್ಯಾಖ್ಯಾನದ ನಿಯಮಗಳ ವಿಷಯವಾಗಿರುವುದು, ಆದರೆ 1844ರಿಂದ ಪ್ರವಾದನಾತ್ಮಕ ಕಾಲವು ಇನ್ನು ಮುಂದೆ ಅನ್ವಯಿಸಲಾಗುವುದಿಲ್ಲ. ಅಂತ್ಯದ ನಿಯಮಗಳು, ಆದಿಯಿಂದ ಅಂತ್ಯವನ್ನು ಚಿತ್ರಿಸುವ ಆಲ್ಫಾ ಮತ್ತು ಓಮೆಗಾ ಎಂಬ ತತ್ತ್ವದ ಮೇಲೆ ಆಧಾರಿತವಾಗಿವೆ.</w:t>
      </w:r>
    </w:p>
    <w:p>
      <w:pPr>
        <w:pStyle w:val="ArticleBody"/>
        <w:jc w:val="left"/>
      </w:pPr>
      <w:r>
        <w:rPr>
          <w:rFonts w:ascii="Nirmala UI" w:hAnsi="Nirmala UI" w:eastAsia="Nirmala UI" w:cs="Nirmala UI"/>
        </w:rPr>
        <w:t>ಇಸ್ಲಾಂ ಧರ್ಮದ ಪ್ರವಾದನಾತ್ಮಕ ಕ್ರಿಯಾಶೀಲತೆಯನ್ನು ಪ್ರತಿನಿಧಿಸುವ ಎರಡನೇ ಕೇಡಿನ ಪರಿಪೂರಣೆಯಲ್ಲಿ ಒಟ್ಟೊಮಾನರ ಪ್ರಾಬಲ್ಯವು ಅಂತ್ಯಗೊಂಡಾಗ, ಪ್ರಕಟಣೆ 9:15 ರ ಮೂರು ನೂರು ತೊಂಬತ್ತೊಂದು ವರ್ಷಗಳೂ ಹದಿನೈದು ದಿನಗಳೂಳ್ಳ ಪ್ರವಾದನೆಯು ನೆರವೇರಿತು; ಮತ್ತು ಮಿಲ್ಲರ್ ಅವರ ಕಾರ್ಯದ ಅತಿ ಹೃದಯಭಾಗವಾಗಿರುವ “ಒಂದು ದಿನಕ್ಕೆ ಒಂದು ವರ್ಷ” ಎಂಬ ತತ್ತ್ವವು ದೃಢೀಕರಿಸಲ್ಪಟ್ಟಿತು.</w:t>
      </w:r>
    </w:p>
    <w:p>
      <w:pPr>
        <w:pStyle w:val="ArticleBody"/>
        <w:jc w:val="left"/>
      </w:pPr>
      <w:r>
        <w:rPr>
          <w:rFonts w:ascii="Nirmala UI" w:hAnsi="Nirmala UI" w:eastAsia="Nirmala UI" w:cs="Nirmala UI"/>
        </w:rPr>
        <w:t>2001ರ ಸೆಪ್ಟೆಂಬರ್ 11ರಂದು ಇಸ್ಲಾಂ ಪ್ರಹಾರ ಮಾಡಿದಾಗ, ಪ್ರಕಟಣೆ 8:13ರ ನೆರವೇರಿಕೆಯಾಗಿ ಮೂರನೆಯ ಶಾಪದ ಆಗಮನವು ನೆರವೇರಿತು; ಮತ್ತು ಫ್ಯೂಚರ್ ಫಾರ್ ಅಮೆರಿಕಾ ಕಾರ್ಯದ ಅಂತರಂಗವಾಗಿದ್ದ ತತ್ವವು ದೃಢೀಕರಿಸಲ್ಪಟ್ಟಿತು; ಆ ತತ್ವವೆಂದರೆ ಸರಳವಾಗಿ ಹೇಳುವುದಾದರೆ ಇತಿಹಾಸದ ಪುನರಾವರ್ತನೆ. ಇಸ್ಲಾಂ ಅನ್ನು ಪ್ರತಿನಿಧಿಸುವ ಒಂದು ಶಾಪ-ತುತೂರಿಯ ಕುರಿತ ಪ್ರವಾದನೆಯು, ಪ್ರಕಟಣೆ ಹತ್ತನೆಯ ಅಧ್ಯಾಯದ ದೂತನು 1840ರಲ್ಲಿ ಹಾಗೂ ಪ್ರಕಟಣೆ ಹದಿನೆಂಟನೆಯ ಅಧ್ಯಾಯದ ದೂತನು 2001ರಲ್ಲಿ ನೆರವೇರಿದಾಗ ದೃಢೀಕರಿಸಲ್ಪಟ್ಟಿತು. ಇತಿಹಾಸವು ಪುನರಾವರ್ತಿತವಾಗಿತ್ತು. ಮುಂದಾಗಿ ನಿರೀಕ್ಷಿಸಲ್ಪಡುವುದು ಒಂದು ನಿರಾಶೆಯಾಗಿರುತ್ತದೆ.</w:t>
      </w:r>
    </w:p>
    <w:p>
      <w:pPr>
        <w:pStyle w:val="ArticleBody"/>
        <w:jc w:val="left"/>
      </w:pPr>
      <w:r>
        <w:rPr>
          <w:rFonts w:ascii="Nirmala UI" w:hAnsi="Nirmala UI" w:eastAsia="Nirmala UI" w:cs="Nirmala UI"/>
        </w:rPr>
        <w:t>ನಿರಾಶೆಯು ಒಂದು ತಡಕಾಲವನ್ನು ಆರಂಭಕ್ಕೆ ತರುವುದಾಗಿತ್ತು. ನಿರಾಶೆಯು ಕಾರ್ಯದಲ್ಲಿ ತೊಡಗಿದ್ದವರನ್ನು ಧೈರ್ಯಹೀನರನ್ನಾಗಿ ಮಾಡಿ ಚದರಿಸುವುದಾಗಿತ್ತು. ನಿರಾಶೆಯು ಪ್ರವಾದನೆಯ ಒಂದು ಮೂಲಭೂತ ನಿಯಮವನ್ನು ನಿರ್ಲಕ್ಷಿಸುವುದರಿಂದ ಸಂಭವಿಸಬೇಕಾಗಿತ್ತು; ವಾಸ್ತವವಾಗಿ, ಅದುವೇ ಅಡ್ವೆಂಟಿಸಮ್‌ನ ಆರಂಭದಲ್ಲಿಯೇ ಸ್ಥಾಪಿತವಾದ ಪ್ರವಾದನೆಯ ಪ್ರಾಥಮಿಕ ನಿಯಮವಾಗಿತ್ತು. 2001ರ ಸೆಪ್ಟೆಂಬರ್ 11ರ ಶಕ್ತೀಕರಣವು ಇಸ್ಲಾಂನೊಂದಿಗೆ ಸಂಬಂಧ ಹೊಂದಿತ್ತು ಮತ್ತು 2020ರ ಜುಲೈ 18ರ ನಿರಾಶೆಯು ಇಸ್ಲಾಂನ ವಿಷಯವಾಗಿತ್ತು. ಸ್ಯಾಮ್ಯುಯೆಲ್ ಸ್ನೋ ಮತ್ತು ಅವರ ನಂತರದ ಇತರರು 1844ರ ಅಕ್ಟೋಬರ್ 22ರ ದಿನಾಂಕವನ್ನು ಗುರುತಿಸಲು ಸಾಧ್ಯವಾದದ್ದು, 1843ರ ಚಾರ್ಟಿನಲ್ಲಿದ್ದ ಕೆಲವು ಅಂಕಿಗಳಲ್ಲಿನ ತಪ್ಪಿನಿಂದ ಕರ್ತನು ತನ್ನ ಕೈಯನ್ನು ಹಿಂತೆಗೆದುಕೊಂಡದ್ದರಿಂದ ಎಂಬುದಾಗಿ ನಮಗೆ ತಿಳಿಸಲಾಗುತ್ತದೆ. ಆಗ ಸ್ನೋ ಮತ್ತು ಮಿಲ್ಲರೈಟರು, ಇಪ್ಪತ್ತ್ಮೂರು ನೂರು ವರ್ಷಗಳ ಪ್ರವಾದನೆಯ ಪೂರ್ಣತೆಯಿಗಾಗಿ 1843ನೇ ವರ್ಷವನ್ನು ಮುನ್ನಿರ್ಧರಿಸಲು ಅವರನ್ನು ನಡೆಸಿದ್ದ ಅದೇ ಸಾಕ್ಷ್ಯವೇ, 1844ರ ಅಕ್ಟೋಬರ್ 22 ಅನ್ನು ಗುರುತಿಸಲು ಅವರಿಗೆ ಅವಕಾಶಕೊಟ್ಟ ಅದೇ ಸಾಕ್ಷ್ಯವೆಂದು ನೋಡಿದರು.</w:t>
      </w:r>
    </w:p>
    <w:p>
      <w:pPr>
        <w:pStyle w:val="ArticleScripture"/>
        <w:jc w:val="left"/>
      </w:pPr>
      <w:r>
        <w:rPr>
          <w:rFonts w:ascii="Nirmala UI" w:hAnsi="Nirmala UI" w:eastAsia="Nirmala UI" w:cs="Nirmala UI"/>
        </w:rPr>
        <w:t>“ಯೇಸು ಮತ್ತು ಸಮಸ್ತ ಪರಲೋಕೀಯ ಸೇನೆಯವರು ತಮ್ಮ ಆತ್ಮಗಳು ಪ್ರೀತಿಸಿದ್ದ ಆತನನ್ನು ಕಾಣಬೇಕೆಂದು ಮಧುರ ನಿರೀಕ್ಷೆಯಿಂದ ಕಾಯುತ್ತಿದ್ದವರ ಮೇಲೆ ಕರುಣೆ ಮತ್ತು ಪ್ರೀತಿಯಿಂದ ದೃಷ್ಟಿಹಾಯಿಸಿದರು. ಅವರ ಪರೀಕ್ಷೆಯ ಘಳಿಗೆಯಲ್ಲಿ ಅವರನ್ನು ಸ್ಥಿರಪಡಿಸುವದಕ್ಕಾಗಿ ದೂತರು ಅವರ ಸುತ್ತಲೂ ತೇಲಾಡುತ್ತಿದ್ದರು. ಪರಲೋಕದ ಸಂದೇಶವನ್ನು ಸ್ವೀಕರಿಸುವುದನ್ನು ನಿರ್ಲಕ್ಷಿಸಿದ್ದವರು ಕತ್ತಲಿನಲ್ಲಿ ಬಿಟ್ಟುಕೊಡಲ್ಪಟ್ಟರು; ದೇವರು ಪರಲೋಕದಿಂದ ಅವರಿಗೆ ಕಳುಹಿಸಿದ್ದ ಬೆಳಕನ್ನು ಅವರು ಸ್ವೀಕರಿಸಲಿಲ್ಲವಾದದರಿಂದ ದೇವರ ಕೋಪವು ಅವರ ಮೇಲೆ ಉರಿಯಿತು. ತಮ್ಮ ಕರ್ತನು ಏಕೆ ಬರಲಿಲ್ಲವೆಂದು ಅರ್ಥಮಾಡಿಕೊಳ್ಳಲಾರದೆ ನಿರಾಶರಾದ ಆ ನಂಬಿಗಸ್ತರನ್ನು ಕತ್ತಲಿನಲ್ಲಿ ಬಿಟ್ಟುಕೊಡಲಿಲ್ಲ. ಮತ್ತೆ ಅವರು ಪ್ರವಾದನಾತ್ಮಕ ಅವಧಿಗಳನ್ನು ಪರಿಶೀಲಿಸುವದಕ್ಕಾಗಿ ತಮ್ಮ ಬೈಬಲಿನ ಕಡೆಗೆ ನಡೆಸಲ್ಪಟ್ಟರು. ಅಂಕೆ-ಅಂಶಗಳ ಮೇಲಿದ್ದ ಕರ್ತನ ಹಸ್ತವು ತೆಗೆದುಹಾಕಲ್ಪಟ್ಟಿತು, ಮತ್ತು ತಪ್ಪು ಏನಿತ್ತೆಂಬುದು ವಿವರಿಸಲ್ಪಟ್ಟಿತು. ಪ್ರವಾದನಾತ್ಮಕ ಅವಧಿಗಳು 1844ರವರೆಗೆ ವಿಸ್ತರಿಸಿದ್ದವೆಂಬುದನ್ನೂ, ಪ್ರವಾದನಾತ್ಮಕ ಅವಧಿಗಳು 1843ರಲ್ಲಿ ಮುಕ್ತಾಯವಾಗುತ್ತವೆಂದು ತೋರಿಸಲು ಅವರು ಮಂಡಿಸಿದ್ದ ಅದೇ ಸಾಕ್ಷಿಯೇ ಅವು 1844ರಲ್ಲಿ ಅಂತ್ಯಗೊಳ್ಳುತ್ತವೆಂಬುದನ್ನು ಸಾಬೀತುಪಡಿಸುತ್ತಿತ್ತೆಂಬುದನ್ನೂ ಅವರು ಕಂಡರು. ದೇವರ ವಾಕ್ಯದಿಂದ ಬಂದ ಬೆಳಕು ಅವರ ಸ್ಥಿತಿಯ ಮೇಲೆ ಪ್ರಕಾಶಿಸಿತು, ಮತ್ತು ಅವರು ವಿಳಂಬಕಾಲವೊಂದನ್ನು ಕಂಡುಹಿಡಿದರು—‘ಅದು [ದರ್ಶನವು] ತಡವಾದರೂ, ಅದನ್ನು ಕಾಯು.’ ಕ್ರಿಸ್ತನು ತಕ್ಷಣ ಬರುವನೆಂಬ ತಮ್ಮ ಪ್ರೀತಿಯಲ್ಲಿ, ನಿಜವಾಗಿ ಕಾಯುವವರನ್ನು ಪ್ರಕಟಿಸುವುದಕ್ಕಾಗಿಯೇ ನಿಯೋಜಿಸಲ್ಪಟ್ಟಿದ್ದ ದರ್ಶನದ ವಿಳಂಬವನ್ನು ಅವರು ಗಮನಿಸಿರಲಿಲ್ಲ. ಮತ್ತೆ ಅವರಿಗೆ ಕಾಲದ ಒಂದು ಸೂಚಿಬಿಂದು ದೊರಕಿತು. ಆದಾಗ್ಯೂ, 1843ರಲ್ಲಿ ಅವರ ನಂಬಿಕೆಯನ್ನು ಗುರುತಿಸಿದ್ದಷ್ಟು ಉತ್ಸಾಹ ಮತ್ತು ಶಕ್ತಿಯ ಆ ಮಟ್ಟವನ್ನು ಹೊಂದುವಂತೆ, ಅವರಲ್ಲಿ ಬಹುಜನರು ತಮ್ಮ ಗಂಭೀರ ನಿರಾಶೆಯ ಮೇಲೇಳಲಾರರೆಂದು ನಾನು ಕಂಡೆನು.” Early Writings, 236, 237.</w:t>
      </w:r>
    </w:p>
    <w:p>
      <w:pPr>
        <w:pStyle w:val="ArticleBody"/>
        <w:jc w:val="left"/>
      </w:pPr>
      <w:r>
        <w:rPr>
          <w:rFonts w:ascii="Nirmala UI" w:hAnsi="Nirmala UI" w:eastAsia="Nirmala UI" w:cs="Nirmala UI"/>
        </w:rPr>
        <w:t>2020ರ ಜುಲೈ 18ರಂದು ಇಸ್ಲಾಂ ಅಮೆರಿಕಾ ಸಂಯುಕ್ತ ಸಂಸ್ಥಾನಗಳ ಮೇಲೆ ದಾಳಿ ಮಾಡಲಿದೆ ಎಂಬ ಮುನ್ನುಡಿಗೆ ದಾರಿ ಮಾಡಿಕೊಟ್ಟ ಸಾಕ್ಷ್ಯವು, ಶೀಘ್ರದಲ್ಲೇ ಬರುವ ಭಾನುವಾರದ ಕಾನೂನಿನ ಸಂದರ್ಭದಲ್ಲಿ, ಅಮೆರಿಕಾ ಸಂಯುಕ್ತ ಸಂಸ್ಥಾನಗಳ ವಿರುದ್ಧ ತರಲಾಗುವ ನ್ಯಾಯತೀರ್ಪೇ ಇಸ್ಲಾಂ ಆಗಿದೆ ಎಂಬುದನ್ನು ದೃಢಪಡಿಸಲಿದೆ ಎಂದು ನಾವು ನಿರೀಕ್ಷಿಸಬೇಕು; ಆದರೆ ಆ ಘಟನೆಯೊಂದಿಗೆ ಸಮಯದ ಅಂಶವು ಇನ್ನು ಮುಂದೆ ಸಂಬಂಧಿಸಲ್ಪಟ್ಟಿರುವುದಿಲ್ಲ.</w:t>
      </w:r>
    </w:p>
    <w:p>
      <w:pPr>
        <w:pStyle w:val="ArticleBody"/>
        <w:jc w:val="left"/>
      </w:pPr>
      <w:r>
        <w:rPr>
          <w:rFonts w:ascii="Nirmala UI" w:hAnsi="Nirmala UI" w:eastAsia="Nirmala UI" w:cs="Nirmala UI"/>
        </w:rPr>
        <w:t>1840ರಿಂದ 1844ರವರೆಗಿನ ಇತಿಹಾಸದಲ್ಲಿನ ನಾಲ್ಕು ಮುಖ್ಯ ಮಾರ್ಗಸೂಚಕ ಗುರುತುಗಳು. ಪ್ರತಿಯೊಂದು ಮಾರ್ಗಸೂಚಕ ಗುರುತೂ ಮಿಲ್ಲರ್‌ನ ಮುಖ್ಯ ನಿಯಮವಾದ—ಒಂದು ದಿನಕ್ಕೆ ಒಂದು ವರ್ಷ ಎಂಬ ತತ್ತ್ವದ ಅನ್ವಯದೊಂದಿಗೆ ಸಂಬಂಧಿಸಿದೆ.</w:t>
      </w:r>
    </w:p>
    <w:p>
      <w:pPr>
        <w:pStyle w:val="ArticleBody"/>
        <w:jc w:val="left"/>
      </w:pPr>
      <w:r>
        <w:rPr>
          <w:rFonts w:ascii="Nirmala UI" w:hAnsi="Nirmala UI" w:eastAsia="Nirmala UI" w:cs="Nirmala UI"/>
        </w:rPr>
        <w:t>ಭಾನುವಾರದ ಕಾನೂನುವರೆಗೆ ಇರುವ 2001ರ ಇತಿಹಾಸದಲ್ಲಿನ ನಾಲ್ಕು ಪ್ರಮುಖ ಮಾರ್ಗಚಿಹ್ನೆಗಳು. ಸೆಪ್ಟೆಂಬರ್ 11, 2001 ಇಸ್ಲಾಂ ಆಗಿತ್ತು. ಜುಲೈ 18, 2020ರ ವಿಫಲವಾದ ಮುನ್ನುಡಿ ಇಸ್ಲಾಂ ಬಗ್ಗೆ ಆಗಿತ್ತು. ಪ್ರತಿಯೊಂದು ಮಾರ್ಗಚಿಹ್ನೆಯೂ Future for America ಯ ಪ್ರಮುಖ ನಿಯಮವಾದ—ಇತಿಹಾಸದ ಪುನರಾವರ್ತನೆಯ—ಅನ್ವಯಿಕತೆಗೆ ಸಂಬಂಧಿಸಿದೆ. “ಏಳು ಗುಡುಗುಗಳು” ತಮ್ಮ ಕ್ರಮದಲ್ಲಿ ಪ್ರಕಟಗೊಳ್ಳಲಿರುವ ಭವಿಷ್ಯದ ಘಟನೆಗಳನ್ನು ಪ್ರತಿನಿಧಿಸುತ್ತವೆ. ನಾಲ್ಕು ಮಾರ್ಗಚಿಹ್ನೆಗಳಲ್ಲಿ ಮೊದಲನೆಯದು ಸೆಪ್ಟೆಂಬರ್ 11, 2001 ಆಗಿದ್ದು, ಮೂರನೆಯ ಶಾಪದ ನೆರವೇರಿಕೆಯಲ್ಲಿ ಇಸ್ಲಾಂ ಮೂಲಕ ಅಮೇರಿಕಾ ಸಂಯುಕ್ತ ಸಂಸ್ಥಾನಗಳ ಮೇಲಿನ ದಾಳಿಯನ್ನು ಗುರುತಿಸಿತು. ನಮ್ಮ ಇತಿಹಾಸದಲ್ಲಿನ ಭಾನುವಾರದ ಕಾನೂನನ್ನು ಪ್ರತಿನಿಧಿಸುವ ಕೊನೆಯ ಮಾರ್ಗಚಿಹ್ನೆಯೂ ಇಸ್ಲಾಂ ಕುರಿತು ಇರಲೇಬೇಕು; ಏಕೆಂದರೆ ಆಲ್ಫಾ ಮತ್ತು ಓಮೆಗಾ ಯಾವಾಗಲೂ ಆರಂಭದಿಂದ ಅಂತ್ಯವನ್ನು ಚಿತ್ರಿಸುತ್ತದೆ, ಮತ್ತು ಇದೇ ಇತಿಹಾಸಕ್ಕಾಗಿ “ಏಳು ಗುಡುಗುಗಳನ್ನು” ಮುದ್ರಿಸಿ ಮುಚ್ಚಿಟ್ಟವನು ಆಲ್ಫಾ ಮತ್ತು ಓಮೆಗಾ. ಭಾನುವಾರದ ಕಾನೂನಿನ ಸಮಯದಲ್ಲಿ ಇಸ್ಲಾಂ ಅಮೇರಿಕಾ ಸಂಯುಕ್ತ ಸಂಸ್ಥಾನಗಳ ಮೇಲೆ ದಾಳಿ ಮಾಡುವುದು.</w:t>
      </w:r>
    </w:p>
    <w:p>
      <w:pPr>
        <w:pStyle w:val="ArticleBody"/>
        <w:jc w:val="left"/>
      </w:pPr>
      <w:r>
        <w:rPr>
          <w:rFonts w:ascii="Nirmala UI" w:hAnsi="Nirmala UI" w:eastAsia="Nirmala UI" w:cs="Nirmala UI"/>
        </w:rPr>
        <w:t>ಇದು ಈಗ ತೆರೆದುಕೊಳ್ಳುತ್ತಿರುವ ಏಳು ಗುಡುಗುಗಳ ಮುದ್ರಾಭೇದನದ ಮೂರು ಮುಖ್ಯ ಅಂಶಗಳಲ್ಲಿ ಒಂದಾಗಿದೆ. ಮೋಶೆಯು ತನ್ನ ಇತಿಹಾಸದ ಸರಣದಲ್ಲಿ ಮಧ್ಯರಾತ್ರಿಯ ಕೂಗನ್ನು ಪ್ರತಿರೂಪಿಸುವ ಸಂದೇಶವನ್ನು ಪ್ರಕಟಿಸಿದ ನಂತರ, ಅಂತಿಮ ಚಲನೆಗಳು ವೇಗವಾಗಿದ್ದವು. ಈಜಿಪ್ಟಿನಲ್ಲಿ ಮಧ್ಯರಾತ್ರಿಯಲ್ಲಿ ಆ ಕೂಗು ಉಂಟಾಗುವಂತೆ, ಜ್ಯೇಷ್ಠಪುತ್ರನ ಕುರಿತು ಇದ್ದ ಪ್ರವಾದನೆ ನೆರವೇರಿಸುವ ತನಕ ಅಲೌಕಿಕವಾದ ಹತ್ತು ವಿನಾಶಕಾರಿ ಪೀಡೆಗಳು ಸಂಭವಿಸಿದವು. ಕ್ರಿಸ್ತನು ಯೆರೂಸಲೇಮಿಗೆ ಪ್ರವೇಶಿಸಿದ ತಕ್ಷಣ, ಶಿಲುಬೆಯ ಕಡೆಗಿನ ವೇಗವಾದ ಹಂತಗಳು ಆರಂಭಗೊಂಡಿದ್ದವು. ಆ ಸಂದೇಶವನ್ನು ಘೋಷಿಸಿದಾಗ, ಹಿಂತಿರುಗುವ ಪ್ರಶ್ನೆಯೇ ಇರಲಿಲ್ಲ. 1844ರ ಆಗಸ್ಟ್ 12ರಂದು ನಡೆದ ಎಕ್ಸೆಟರ್ ಶಿಬಿರ ಸಭೆಯಿಂದ, ಎರಡು ತಿಂಗಳಿಗಿಂತಲೂ ಕಡಿಮೆ ಅವಧಿಯಲ್ಲೇ ಆ ಮುನ್ನುಡಿ ನೆರವೇರಿತು.</w:t>
      </w:r>
    </w:p>
    <w:p>
      <w:pPr>
        <w:pStyle w:val="ArticleScripture"/>
        <w:jc w:val="left"/>
      </w:pPr>
      <w:r>
        <w:rPr>
          <w:rFonts w:ascii="Nirmala UI" w:hAnsi="Nirmala UI" w:eastAsia="Nirmala UI" w:cs="Nirmala UI"/>
        </w:rPr>
        <w:t>ಯೆಹೋವನ ವಾಕ್ಯವು ನನಗೆ ಬಂದು ಹೀಗೆಂದಿತು: “ಮನುಷ್ಯಕುಮಾರನೇ, ಇಸ್ರಾಯೇಲಿನ ದೇಶದಲ್ಲಿ ನೀವು ಹೇಳಿಕೊಳ್ಳುವ ಆ ಗಾದೆಯೇನು? ‘ದಿನಗಳು ದೀರ್ಘವಾಗುತ್ತಿವೆ, ಪ್ರತಿಯೊಂದು ದರ್ಶನವೂ ವಿಫಲವಾಗುತ್ತದೆ’ ಎಂಬುದು. ಆದಕಾರಣ ಅವರಿಗೆ ಹೇಳು: ಕರ್ತನಾದ ಯೆಹೋವನು ಹೀಗೆ ಹೇಳುತ್ತಾನೆ, ‘ನಾನು ಈ ಗಾದೆಯನ್ನು ನಿಲ್ಲಿಸುವೆನು; ಅವರು ಇನ್ನು ಮುಂದೆ ಅದನ್ನು ಇಸ್ರಾಯೇಲಿನಲ್ಲಿ ಗಾದೆಯಾಗಿ ಉಪಯೋಗಿಸುವುದಿಲ್ಲ.’ ಆದರೆ ಅವರಿಗೆ, ‘ದಿನಗಳು ಸಮೀಪದಲ್ಲಿವೆ, ಪ್ರತಿಯೊಂದು ದರ್ಶನದ ನೆರವೇರ್ಪೂ ಸಮೀಪದಲ್ಲಿದೆ’ ಎಂದು ಹೇಳು. ಏಕೆಂದರೆ ಇಸ್ರಾಯೇಲಿನ ಮನೆಯಲ್ಲಿ ಇನ್ನು ಮುಂದೆ ವ್ಯರ್ಥ ದರ್ಶನವೂ ಮೆಚ್ಚುಗೆಯ ಭವಿಷ್ಯಜ್ಞಾನವೂ ಇರುವುದಿಲ್ಲ. ಯಾಕಂದರೆ ನಾನು ಯೆಹೋವನು; ನಾನು ಮಾತಾಡುವೆನು, ನಾನು ಮಾತಾಡುವ ವಾಕ್ಯವು ನೆರವೇರುವುದು; ಅದು ಇನ್ನು ವಿಳಂಬವಾಗುವುದಿಲ್ಲ. ಏಕೆಂದರೆ ಓ ದಂಗೆಗಾರರ ಮನೆಯಾಗಿರುವವರೇ, ನಿಮ್ಮ ದಿನಗಳಲ್ಲಿಯೇ ನಾನು ವಾಕ್ಯವನ್ನು ಹೇಳಿ ಅದನ್ನು ನೆರವೇರಿಸುವೆನು ಎಂದು ಕರ್ತನಾದ ಯೆಹೋವನು ಹೇಳುತ್ತಾನೆ.” ಮತ್ತೆಯೂ ಯೆಹೋವನ ವಾಕ್ಯವು ನನಗೆ ಬಂದು ಹೀಗೆಂದಿತು: “ಮನುಷ್ಯಕುಮಾರನೇ, ಇಗೋ, ಇಸ್ರಾಯೇಲಿನ ಮನೆತನದವರು, ‘ಅವನು ಕಾಣುವ ದರ್ಶನವು ಇನ್ನೂ ಅನೇಕ ದಿನಗಳ ನಂತರಕ್ಕೆ ಸಂಬಂಧಪಟ್ಟದ್ದು; ಅವನು ದೂರದ ಕಾಲಗಳ ವಿಷಯವಾಗಿ ಪ್ರವಾದಿಸುತ್ತಾನೆ’ ಎಂದು ಹೇಳುತ್ತಾರೆ. ಆದಕಾರಣ ಅವರಿಗೆ ಹೇಳು: ಕರ್ತನಾದ ಯೆಹೋವನು ಹೀಗೆ ಹೇಳುತ್ತಾನೆ, ‘ನನ್ನ ಯಾವ ವಾಕ್ಯವೂ ಇನ್ನು ಮುಂದೆ ವಿಳಂಬವಾಗುವುದಿಲ್ಲ; ನಾನು ಹೇಳಿದ ವಾಕ್ಯವು ನೆರವೇರುವದು’ ಎಂದು ಕರ್ತನಾದ ಯೆಹೋವನು ಹೇಳುತ್ತಾನೆ.” ಯೆಹೆಜ್ಕೇಲನು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ಅಮೆರಿಕದ ಭವಿಷ್ಯ ಮತ್ತು ಜುಲೈ 18, 2020 - ಸಂಖ್ಯೆ ಮೂರು</dc:title>
  <dc:subject>ನೋಡುವ ಕಣ್ಣುಗಳೂ ಕೇಳುವ ಕಿವಿಗಳೂ ಧನ್ಯವಾದವು</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