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ಅಮೇರಿಕೆಗೆ ಭವಿಷ್ಯ ಮತ್ತು ಜುಲೈ 18, 2020 - ಸಂಖ್ಯೆ ನಾಲ್ಕು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2023-09-19</w:t>
      </w:r>
    </w:p>
    <w:p>
      <w:pPr>
        <w:pStyle w:val="ArticleHeading"/>
        <w:jc w:val="left"/>
      </w:pPr>
      <w:r>
        <w:rPr>
          <w:rFonts w:ascii="Nirmala UI" w:hAnsi="Nirmala UI" w:eastAsia="Nirmala UI" w:cs="Nirmala UI"/>
        </w:rPr>
        <w:t>1863</w:t>
      </w:r>
    </w:p>
    <w:p>
      <w:pPr>
        <w:pStyle w:val="ArticleBody"/>
        <w:jc w:val="left"/>
      </w:pPr>
      <w:r>
        <w:rPr>
          <w:rFonts w:ascii="Nirmala UI" w:hAnsi="Nirmala UI" w:eastAsia="Nirmala UI" w:cs="Nirmala UI"/>
        </w:rPr>
        <w:t>ಉಲೈ ನದಿಯಿಂದ ಪ್ರತಿನಿಧಿಸಲ್ಪಟ್ಟಿರುವ ದಾನಿಯೇಲನ ಎಂಟನೆಯ ಮತ್ತು ಒಂಬತ್ತನೆಯ ಅಧ್ಯಾಯಗಳ ಸಂದೇಶವು 1798ರಲ್ಲಿ ಮುದ್ರಾವಿಚ್ಛೇದನಗೊಂಡಿತು. ಎಂಟನೆಯ ಅಧ್ಯಾಯದ ಪ್ರವಾದನೆಯನ್ನು ಗಬ್ರಿಯೇಲನು ಒಂಬತ್ತನೆಯ ಅಧ್ಯಾಯದಲ್ಲಿ ವಿವರಣೆ ಮಾಡಿದನು, ಆದರೆ ದಾನಿಯೇಲನು ಮೊದಲು ಒಂದು ಪ್ರಾರ್ಥನೆಯನ್ನು ಸಮರ್ಪಿಸಿದ ಬಳಿಕವೇ ಅದು ಸಂಭವಿಸಿತು; ಆ ಪ್ರಾರ್ಥನೆಯು ಬೈಬಲ್ಲಿನಲ್ಲಿ ಮಾನವನಿಂದ ಸಮರ್ಪಿಸಲ್ಪಟ್ಟ ಅತ್ಯಂತ ಮಹತ್ವಪೂರ್ಣ ಪ್ರಾರ್ಥನೆಗಳಲ್ಲಿ ಒಂದೆಂದು ಪರಿಗಣಿಸಲ್ಪಡುತ್ತದೆ. ಆ ಪ್ರಾರ್ಥನೆಯಲ್ಲಿ ದಾನಿಯೇಲನು, ಯೆರೆಮೀಯನ ಗ್ರಂಥದಲ್ಲಿ ತಾನು ಕಂಡುಕೊಂಡಿದ್ದದರ ಪ್ರಕಾರ, ಯೆರೂಸಲೇಮಿನ ಹಾಳುಗೊಳಿಸುವಿಕೆ ಎಪ್ಪತ್ತು ವರ್ಷಗಳ ಕಾಲ ಇರುವುದು ಎಂದು ತಾನು ಅರಿತಿದ್ದನೆಂದು ಗುರುತಿಸುತ್ತಾನೆ.</w:t>
      </w:r>
    </w:p>
    <w:p>
      <w:pPr>
        <w:pStyle w:val="ArticleScripture"/>
        <w:jc w:val="left"/>
      </w:pPr>
      <w:r>
        <w:rPr>
          <w:rFonts w:ascii="Nirmala UI" w:hAnsi="Nirmala UI" w:eastAsia="Nirmala UI" w:cs="Nirmala UI"/>
        </w:rPr>
        <w:t>ಕಲ್ದಾಯರ ರಾಜ್ಯದ ಮೇಲೆ ರಾಜನಾಗಿಸಲ್ಪಟ್ಟಿದ್ದ ಮೇದ್ಯರ ವಂಶದ ಅಹಶ್ವೇರೋಷನ ಮಗನಾದ ದಾರಿಯನ ಆಳ್ವಿಕೆಯ ಮೊದಲನೇ ವರ್ಷದಲ್ಲಿ; ಅವನ ಆಳ್ವಿಕೆಯ ಮೊದಲನೇ ವರ್ಷದಲ್ಲೇ ನಾನು ದಾನಿಯೇಲನು, ಯೆರೂಸಲೇಮಿನ ಹಾಳಾದ ಸ್ಥಿತಿಯ ಕುರಿತು ಯೆಹೋವನ ವಾಕ್ಯವು ಪ್ರವಾದಿಯಾದ ಯೆರೆಮೀಯನಿಗೆ ಬಂದು, ಎಪ್ಪತ್ತು ವರ್ಷಗಳು ಪೂರ್ಣಗೊಳ್ಳುವದೆಂದು ಗ್ರಂಥಗಳಿಂದ ವರ್ಷಗಳ ಸಂಖ್ಯೆಯನ್ನು ತಿಳಿದುಕೊಂಡೆನು. ದಾನಿಯೇಲ 9:1, 2.</w:t>
      </w:r>
    </w:p>
    <w:p>
      <w:pPr>
        <w:pStyle w:val="ArticleBody"/>
        <w:jc w:val="left"/>
      </w:pPr>
      <w:r>
        <w:rPr>
          <w:rFonts w:ascii="Nirmala UI" w:hAnsi="Nirmala UI" w:eastAsia="Nirmala UI" w:cs="Nirmala UI"/>
        </w:rPr>
        <w:t>ಯೆರೆಮಿಯನು ಆ ಎಪ್ಪತ್ತು ವರ್ಷಗಳ ಅಂತ್ಯದಲ್ಲಿ ದಾರಿಯನ ಸೇನಾಧಿಪತಿಯಾದ ಕೋರೆಷನು ಬಾಬಿಲೋನನ್ನು ಜಯಿಸಿದಾಗ ಬೆಲ್ಶಚ್ಚರನು ಸಾಯುವನು ಎಂದು ಸಹ ಸೂಚಿಸಿದನು.</w:t>
      </w:r>
    </w:p>
    <w:p>
      <w:pPr>
        <w:pStyle w:val="ArticleScripture"/>
        <w:jc w:val="left"/>
      </w:pPr>
      <w:r>
        <w:rPr>
          <w:rFonts w:ascii="Nirmala UI" w:hAnsi="Nirmala UI" w:eastAsia="Nirmala UI" w:cs="Nirmala UI"/>
        </w:rPr>
        <w:t>ಈ ಸಮಸ್ತ ದೇಶವು ಹಾಳಾಗುವದಕ್ಕೂ ಬೆಚ್ಚಿಬೀಳುವದಕ್ಕೂ ಕಾರಣವಾಗುವುದು; ಮತ್ತು ಈ ಜನಾಂಗಗಳು ಎಪ್ಪತ್ತು ವರ್ಷಗಳ ಕಾಲ ಬಾಬೆಲಿನ ಅರಸನಿಗೆ ಸೇವೆ ಮಾಡುವವು. ಮತ್ತು ಎಪ್ಪತ್ತು ವರ್ಷಗಳು ಪೂರ್ಣಗೊಂಡಾಗ, ಅವರ ಅಧರ್ಮದ ನಿಮಿತ್ತ ನಾನು ಬಾಬೆಲಿನ ಅರಸನನ್ನೂ ಆ ಜನಾಂಗವನ್ನೂ, ಮತ್ತು ಕಲ್ದಾಯರ ದೇಶವನ್ನೂ ಶಿಕ್ಷಿಸುವೆನು ಎಂದು ಕರ್ತನು ಹೇಳುತ್ತಾನೆ; ಮತ್ತು ಅದನ್ನು ನಿತ್ಯವಾದ ಹಾಳುಸ್ಥಳಗಳನ್ನಾಗಿ ಮಾಡುವೆನು. ಯೆರೆಮಿಯ 25:11, 12.</w:t>
      </w:r>
    </w:p>
    <w:p>
      <w:pPr>
        <w:pStyle w:val="ArticleBody"/>
        <w:jc w:val="left"/>
      </w:pPr>
      <w:r>
        <w:rPr>
          <w:rFonts w:ascii="Nirmala UI" w:hAnsi="Nirmala UI" w:eastAsia="Nirmala UI" w:cs="Nirmala UI"/>
        </w:rPr>
        <w:t>ಹಾಳಾದ ಎಪ್ಪತ್ತು ವರ್ಷಗಳು ಮೋಶೆಯವರು ದಾಖಲಿಸಿದ ಒಂದು ಪ್ರವಾದನೆಯ ನೆರವೇರಿಕೆಯಾಗಿತ್ತು ಎಂಬುದನ್ನೂ ದಾನಿಯೇಲನು ಗುರುತಿಸಿದನು.</w:t>
      </w:r>
    </w:p>
    <w:p>
      <w:pPr>
        <w:pStyle w:val="ArticleScripture"/>
        <w:jc w:val="left"/>
      </w:pPr>
      <w:r>
        <w:rPr>
          <w:rFonts w:ascii="Nirmala UI" w:hAnsi="Nirmala UI" w:eastAsia="Nirmala UI" w:cs="Nirmala UI"/>
        </w:rPr>
        <w:t>ಹೌದು, ಸಮಸ್ತ ಇಸ್ರಾಯೇಲರು ನಿನ್ನ ಧರ್ಮಶಾಸ್ತ್ರವನ್ನು ಉಲ್ಲಂಘಿಸಿದ್ದಾರೆ; ನಿನ್ನ ಧ್ವನಿಗೆ ವಿಧೇಯರಾಗದಿರಲು ಅವರು ಅದರಿಂದ ತೊಲಗಿಹೋಗಿದ್ದಾರೆ; ಆದದರಿಂದ ಶಾಪವು ನಮ್ಮ ಮೇಲೆ ಸುರಿಯಲ್ಪಟ್ಟಿದೆ, ಮತ್ತು ದೇವರ ಸೇವಕನಾದ ಮೋಶೆಯ ಧರ್ಮಶಾಸ್ತ್ರದಲ್ಲಿ ಬರೆಯಲ್ಪಟ್ಟಿರುವ ಪ್ರಮಾಣವೂ ನಮ್ಮ ಮೇಲೆ ಬಂದಿದೆ; ಯಾಕಂದರೆ ನಾವು ಅವನ ವಿರುದ್ಧವಾಗಿ ಪಾಪಮಾಡಿದ್ದೇವೆ. ನಮ್ಮ ವಿರುದ್ಧವಾಗಿಯೂ ನಮ್ಮನ್ನು ನ್ಯಾಯತೀರಿಸಿದ ನ್ಯಾಯಾಧಿಪತಿಗಳ ವಿರುದ್ಧವಾಗಿಯೂ ಆತನು ಉಚ್ಚರಿಸಿದ ತನ್ನ ವಾಕ್ಯಗಳನ್ನು, ನಮ್ಮ ಮೇಲೆ ಮಹಾ ಕೇಡನ್ನು ಬರಮಾಡುವುದರ ಮೂಲಕ ಸ್ಥಿರಪಡಿಸಿದ್ದಾನೆ; ಏಕೆಂದರೆ ಸಮಸ್ತ ಆಕಾಶದ ಕೆಳಗೆ ಯೆರೂಸಲೇಮಿನ ಮೇಲೆ ಸಂಭವಿಸಿದಂತದ್ದು ಎಲ್ಲಿ ಸಂಭವಿಸಿಲ್ಲ. ಮೋಶೆಯ ಧರ್ಮಶಾಸ್ತ್ರದಲ್ಲಿ ಬರೆಯಲ್ಪಟ್ಟಿರುವಂತೆ, ಈ ಸಮಸ್ತ ಕೇಡು ನಮ್ಮ ಮೇಲೆ ಬಂದಿದೆ; ಆದರೂ ನಾವು ನಮ್ಮ ಅಕ್ರಮಗಳಿಂದ ತಿರುಗಿ, ನಿನ್ನ ಸತ್ಯವನ್ನು ಗ್ರಹಿಸಿಕೊಳ್ಳುವಂತೆ, ನಮ್ಮ ದೇವರಾದ ಯೆಹೋವನ ಸನ್ನಿಧಿಯಲ್ಲಿ ನಾವು ಪ್ರಾರ್ಥನೆಯನ್ನು ಮಾಡಲಿಲ್ಲ. ದಾನಿಯೇಲ 9:11–13.</w:t>
      </w:r>
    </w:p>
    <w:p>
      <w:pPr>
        <w:pStyle w:val="ArticleBody"/>
        <w:jc w:val="left"/>
      </w:pPr>
      <w:r>
        <w:rPr>
          <w:rFonts w:ascii="Nirmala UI" w:hAnsi="Nirmala UI" w:eastAsia="Nirmala UI" w:cs="Nirmala UI"/>
        </w:rPr>
        <w:t>ಇಸ್ರಾಯೇಲ್ಯರು ಉಲ್ಲಂಘಿಸಿದ್ದ, ಅದರ ಫಲವಾಗಿ “ಶಾಪ” ಬಂದಿದ್ದ “ಪ್ರಮಾಣ”ವು ಲೇವ್ಯಕಾಂಡ ಇಪ್ಪತ್ತಾರು ಅಧ್ಯಾಯದಲ್ಲಿರುವ “ಏಳು ಬಾರಿ”ಯೇ ಆಗಿತ್ತು. ಲೇವ್ಯಕಾಂಡ ಇಪ್ಪತ್ತಾರರಲ್ಲಿ “ಏಳು ಬಾರಿ” ಎಂದು ಅನುವಾದಿಸಲ್ಪಟ್ಟಿರುವ ಪದವೇ, ದಾನಿಯೇಲನು ಒಂಬತ್ತರಲ್ಲಿ “ಪ್ರಮಾಣ” ಎಂದು ಅನುವಾದಿಸಲ್ಪಟ್ಟಿರುವ ಅದೇ ಹೀಬ್ರೂ ಪದವಾಗಿದೆ. “ಏಳು ಬಾರಿ” ಎಂದು ಅನುವಾದಿಸಲ್ಪಟ್ಟ ಪದದ ಮೂಲಕ ಸೂಚಿಸಲ್ಪಟ್ಟ ಮೋಶೆಯ ಪ್ರಮಾಣವು, ವಿಲಿಯಂ ಮಿಲ್ಲರ್ ಕಂಡುಹಿಡಿದ ಮೊದಲ ಕಾಲಪ್ರವಾದನೆಯಾಗಿತ್ತು; ಹಾಗೆಯೇ 1863ರಲ್ಲಿ ಬದಿಗಿಟ್ಟುಕೊಳ್ಳಲಾದ ಅವನ ಮೂಲಭೂತ ಸತ್ಯಗಳಲ್ಲಿ ಅದು ಮೊದಲನೆಯದಾಗಿತ್ತು. ವಿಲಿಯಂ ಮಿಲ್ಲರ್ ಎಲೀಯನನ್ನು ಪ್ರತಿನಿಧಿಸಿದ್ದನು; ಮತ್ತು ಇದು ಪ್ರವಾದನೆಯ ಆತ್ಮದ ಮೂಲಕ ದೃಢೀಕರಿಸಲ್ಪಟ್ಟಿದೆ.</w:t>
      </w:r>
    </w:p>
    <w:p>
      <w:pPr>
        <w:pStyle w:val="ArticleScripture"/>
        <w:jc w:val="left"/>
      </w:pPr>
      <w:r>
        <w:rPr>
          <w:rFonts w:ascii="Nirmala UI" w:hAnsi="Nirmala UI" w:eastAsia="Nirmala UI" w:cs="Nirmala UI"/>
        </w:rPr>
        <w:t>“ವಿಲಿಯಂ ಮಿಲ್ಲರ್ ಬೋಧಿಸಿದ ಸತ್ಯವನ್ನು ಅಂಗೀಕರಿಸುವಂತೆ ಸಾವಿರಾರು ಜನರು ನಡೆಸಲ್ಪಟ್ಟರು; ಮತ್ತು ಸಂದೇಶವನ್ನು ಸಾರುವದಕ್ಕಾಗಿ ಎಲೀಯನ ಆತ್ಮ ಮತ್ತು ಶಕ್ತಿಯಲ್ಲಿ ದೇವರ ಸೇವಕರು ಎಬ್ಬಿಸಲ್ಪಟ್ಟರು.” Early Writings, 233.</w:t>
      </w:r>
    </w:p>
    <w:p>
      <w:pPr>
        <w:pStyle w:val="ArticleBody"/>
        <w:jc w:val="left"/>
      </w:pPr>
      <w:r>
        <w:rPr>
          <w:rFonts w:ascii="Nirmala UI" w:hAnsi="Nirmala UI" w:eastAsia="Nirmala UI" w:cs="Nirmala UI"/>
        </w:rPr>
        <w:t>1863ರಲ್ಲಿ ಮಿಲ್ಲರೈಟ್ ಚಳವಳಿಯು ಅಂತ್ಯಗೊಂಡಿತು; ಏಕೆಂದರೆ ಹಿಂದಿನಿಂದ ಆ ಚಳವಳಿಯಲ್ಲಿದ್ದವರು ಸೆವೆಂಥ್-ಡೆ ಅಡ್ವೆಂಟಿಸ್ಟ್ ಸಭೆಯನ್ನು ಆರಂಭಿಸಿದರು. ಅವರು ಸಭೆಯಾಗಿ ಪ್ರಾರಂಭವಾದಾಗ ಚಳವಳಿಯು ಅಂತ್ಯವಾಯಿತು. ಲೇವಿಕಾಂಡ ಇಪ್ಪತ್ತಾರು ಅಧ್ಯಾಯದ “ಏಳು ಕಾಲಗಳು”ಯಲ್ಲಿ ಪ್ರತಿನಿಧಿಸಲ್ಪಟ್ಟಿರುವಂತೆ ಅವರು ಮೋಶೆಯನ್ನು ಕೊಂದಾಗ ಅದು ಅಂತ್ಯವಾಯಿತು; ಮತ್ತು ಅದೇ ಸಮಯದಲ್ಲಿ, ಮೋಶೆಯ “ಪ್ರಮಾಣ”ವನ್ನು ಚಳವಳಿಗೆ ಮಂಡಿಸಿದ್ದ ದೂತನಾದ ಎಲೀಯನನ್ನೂ ಅವರು ಕೊಂದರು. ಮೋಶೆಯೂ ಎಲೀಯನೂ ಇಬ್ಬರೂ 1863ರಲ್ಲಿ ಕೊಲ್ಲಲ್ಪಟ್ಟರು; ಮತ್ತು 2001ರ ಸೆಪ್ಟೆಂಬರ್ 11ರ ನಂತರದ ಕಾಲದಲ್ಲಿ, ದೇವರು ಫ್ಯೂಚರ್ ಫಾರ್ ಅಮೆರಿಕಾ ಚಳವಳಿಯನ್ನು ಹಳೆಯ ಮಾರ್ಗಗಳ ಕಡೆಗೆ ಮರಳಿ ನಡೆಸಿದಾಗವರೆಗೆ, ಅವರು ಪುನರುತ್ಥಾನಗೊಳ್ಳಬೇಕಾಗಿರಲಿಲ್ಲ.</w:t>
      </w:r>
    </w:p>
    <w:p>
      <w:pPr>
        <w:pStyle w:val="ArticleBody"/>
        <w:jc w:val="left"/>
      </w:pPr>
      <w:r>
        <w:rPr>
          <w:rFonts w:ascii="Nirmala UI" w:hAnsi="Nirmala UI" w:eastAsia="Nirmala UI" w:cs="Nirmala UI"/>
        </w:rPr>
        <w:t>ಫ್ಯೂಚರ್ ಫಾರ್ ಅಮೆರಿಕಾ 2001ರ ಸೆಪ್ಟೆಂಬರ್ 11 ಅನ್ನು ಮೂರನೇ ಶಾಪದ ಆಗಮನವೆಂದು ಗುರುತಿಸಿತು; ಮತ್ತು ಸೆಪ್ಟೆಂಬರ್ 11ರಂದು ಇಸ್ಲಾಮಿನ ದಾಳಿಯನ್ನು ಆ ರೀತಿಯಲ್ಲಿ ಗುರುತಿಸುವುದಕ್ಕೆ ಆಧಾರವಾಗಿದ್ದು, ಮಿಲ್ಲರೈಟ್‌ಗಳು ಗುರುತಿಸಿದ್ದ ಮೊದಲ ಎರಡು ಶಾಪಗಳ ಇತಿಹಾಸವೇ ಆಗಿತ್ತು, ಅದು ವಿಶೇಷವಾಗಿ 1843 ಮತ್ತು 1850ರ ಪಯನಿಯರ್ ಚಾರ್ಟ್‌ಗಳ ಎರಡರಲ್ಲಿಯೂ ನಿರೂಪಿತವಾಗಿದೆ. ಆಧುನಿಕ ಕಾಲದಲ್ಲಿ ಇಸ್ಲಾಮಿನ ಪಾತ್ರವನ್ನು ಸಮರ್ಥಿಸಲು ಮಿಲ್ಲರೈಟ್ ಇತಿಹಾಸಕ್ಕೆ ಮರಳಿದಾಗ, ಕರ್ತನು ನಂತರ ಫ್ಯೂಚರ್ ಫಾರ್ ಅಮೆರಿಕಾಗೆ ಲೇವ್ಯಕಾಂಡ ಇಪ್ಪತ್ತಾರು ಅಧ್ಯಾಯದಲ್ಲಿರುವ “ಏಳು ಕಾಲಗಳು” ಎಂಬುದರ ಅರ್ಥಗ್ರಹಿಕೆಯನ್ನು ತೆರೆದನು; ಅದು ಎರಡೂ ಚಾರ್ಟ್‌ಗಳ ಮಧ್ಯದ ಕಾಲಮ್‌ನಲ್ಲಿ ಚಿತ್ರಾತ್ಮಕವಾಗಿ ನಿರೂಪಿತವಾಗಿದೆ. ಮತ್ತು ಎರಡೂ ಚಾರ್ಟ್‌ಗಳಲ್ಲಿ, ಮಧ್ಯದ ಕಾಲಮ್‌ನ ಮಧ್ಯಭಾಗವೇ ಶಿಲುಬೆಯಾಗಿದೆ. ಹಬಕ್ಕೂಕನ ಎರಡೂ ಪಟ್ಟಿಗಳ ನಿರ್ಮಾಣದಲ್ಲಿ ದೇವರು ಮಾರ್ಗದರ್ಶನ ನೀಡಿದಾಗ, ಮೋಶೆಯ “ಪ್ರಮಾಣ,” ಅಂದರೆ ಲೇವ್ಯಕಾಂಡ ಇಪ್ಪತ್ತಾರು ಅಧ್ಯಾಯದ “ಏಳು ಕಾಲಗಳು,” ಇತರ ಎಲ್ಲಾ ಪ್ರವಾದನಾ ಚಿತ್ರಣಗಳ ಕೇಂದ್ರವಾಗಿರುವಂತೆ ಆತನು ಖಚಿತಪಡಿಸಿದನು; ಮತ್ತು ಎರಡೂ ಪಟ್ಟಿಗಳಲ್ಲಿಯೂ ಕ್ರಿಸ್ತನನ್ನು ಅಕ್ಷರಶಃ ಕೇಂದ್ರಸ್ಥಾನದಲ್ಲೇ ಇರಿಸಲಾಯಿತು.</w:t>
      </w:r>
    </w:p>
    <w:p>
      <w:pPr>
        <w:pStyle w:val="ArticleBody"/>
        <w:jc w:val="left"/>
      </w:pPr>
      <w:r>
        <w:rPr>
          <w:rFonts w:ascii="Nirmala UI" w:hAnsi="Nirmala UI" w:eastAsia="Nirmala UI" w:cs="Nirmala UI"/>
        </w:rPr>
        <w:t>ಇದು ದಾನಿಯೇಲನ ಒಂಬತ್ತನೇ ಅಧ್ಯಾಯದಲ್ಲಿ ಗಬ್ರಿಯೇಲನು ವ್ಯಾಖ್ಯಾನಿಸಿದ ಮತ್ತೊಂದು ಪ್ರವಾದನೆಯಲ್ಲಿ ನಿರ್ದಿಷ್ಟಪಡಿಸಲಾದ ಒಂದು ಕಾಲಾವಧಿಗೆ ಹೊಂದಿಕೊಂಡಿತು; ಅಲ್ಲಿ ಕ್ರಿಸ್ತನು ಒಂದು ವಾರದ ಕಾಲ ಅನೇಕರೊಂದಿಗೆ ಒಡಂಬಡಿಕೆಯನ್ನು ದೃಢಪಡಿಸುವನು ಎಂದು ಗುರುತಿಸಲಾಗಿತ್ತು.</w:t>
      </w:r>
    </w:p>
    <w:p>
      <w:pPr>
        <w:pStyle w:val="ArticleScripture"/>
        <w:jc w:val="left"/>
      </w:pPr>
      <w:r>
        <w:rPr>
          <w:rFonts w:ascii="Nirmala UI" w:hAnsi="Nirmala UI" w:eastAsia="Nirmala UI" w:cs="Nirmala UI"/>
        </w:rPr>
        <w:t>ಮತ್ತು ಅವನು ಅನೇಕರೊಂದಿಗೆ ಒಂದು ವಾರಕ್ಕಾಗಿ ಒಡಂಬಡಿಕೆಯನ್ನು ದೃಢಪಡಿಸುವನು; ಮತ್ತು ವಾರದ ಮಧ್ಯದಲ್ಲಿ ಅವನು ಬಲಿಯನ್ನೂ ನೈವೇದ್ಯವನ್ನೂ ನಿಲ್ಲಿಸುವನು; ಮತ್ತು ಅಸಹ್ಯಕರ ಕೃತ್ಯಗಳ ವ್ಯಾಪ್ತಿಯಿಂದ ಅವನು ಅದನ್ನು ನಿರ್ಜನಗೊಳಿಸುವನು, ಸಂಪೂರ್ಣ ಅಂತ್ಯದವರೆಗೂ; ಮತ್ತು ನಿರ್ಧರಿಸಲ್ಪಟ್ಟದ್ದು ಆ ನಿರ್ಜನವಾದದರ ಮೇಲೆ ಸುರಿಯಲ್ಪಡುವುದು. ದಾನಿಯೇಲ 9:27.</w:t>
      </w:r>
    </w:p>
    <w:p>
      <w:pPr>
        <w:pStyle w:val="ArticleBody"/>
        <w:jc w:val="left"/>
      </w:pPr>
      <w:r>
        <w:rPr>
          <w:rFonts w:ascii="Nirmala UI" w:hAnsi="Nirmala UI" w:eastAsia="Nirmala UI" w:cs="Nirmala UI"/>
        </w:rPr>
        <w:t>ಒಂದು ಪ್ರವಾದನಾತ್ಮಕ ವಾರವು ಎರಡು ಸಾವಿರ ಐನೂರು ಇಪ್ಪತ್ತು ಸಂಕೇತಾತ್ಮಕ ದಿನಗಳಾಗಿದ್ದು, ಗಬ್ರಿಯೇಲನು ವಿವರಿಸುತ್ತಿದ್ದ ಪ್ರವಾದನೆಯಲ್ಲಿ ಆ ಎರಡು ಸಾವಿರ ಐನೂರು ಇಪ್ಪತ್ತು ಸಂಕೇತಾತ್ಮಕ ದಿನಗಳ “ಮಧ್ಯದಲ್ಲಿ” ಅಥವಾ ಕೇಂದ್ರಬಿಂದುವಿನಲ್ಲಿ ಕ್ರಿಸ್ತನು ಶಿಲುಬೆಗೆ ಹಾಕಲ್ಪಡುವನೆಂದು ಗುರುತಿಸಲಾಗಿದೆ. ಹಬಕ್ಕೂಕನ ಎರಡೂ ಫಲಕಗಳ ಮೇಲಿರುವ ‘the twenty-five twenty’ ಯ ಕೇಂದ್ರವೂ ಕ್ರಿಸ್ತನೇ ಆಗಿದ್ದಾನೆ; ಹಾಗೆಯೇ ಆತನು ಅನೇಕರೊಡನೆ ಒಡಂಬಡಿಕೆಯನ್ನು ದೃಢಪಡಿಸಿದ ವಾರದ ಕೇಂದ್ರವೂ ಆತನೇ ಆಗಿದ್ದಾನೆ.</w:t>
      </w:r>
    </w:p>
    <w:p>
      <w:pPr>
        <w:pStyle w:val="ArticleBody"/>
        <w:jc w:val="left"/>
      </w:pPr>
      <w:r>
        <w:rPr>
          <w:rFonts w:ascii="Nirmala UI" w:hAnsi="Nirmala UI" w:eastAsia="Nirmala UI" w:cs="Nirmala UI"/>
        </w:rPr>
        <w:t>1863ರಲ್ಲಿ ಅಡ್ವೆಂಟಿಸಂ ಒಂದು ಸಭೆಯಾಗಿ ಆರಂಭವಾಯಿತು, ಮತ್ತು ಎಲೀಯನ ಆತ್ಮದಿಂದ ಶಕ್ತಿಗೊಳಿಸಲ್ಪಟ್ಟಿದ್ದ ಮಿಲ್ಲರೈಟ್ ಚಳವಳಿಯು ಕೊಲ್ಲಲ್ಪಟ್ಟಿತು. ಪ್ರಕಟಣೆ ಗ್ರಂಥದ ಏಳು ಸಭೆಗಳ ಸಂದರ್ಭದಲ್ಲಿಯೇ ತಾವೇ ಫಿಲಡೆಲ್ಫಿಯಾ ಸಭೆಯಾಗಿದ್ದೇವೆ ಎಂಬುದನ್ನು ಮಿಲ್ಲರೈಟ್ ಚಳವಳಿಯು ಅರ್ಥಮಾಡಿಕೊಂಡಿತ್ತು. 1844ರ ಮಹಾ ನಿರಾಶೆಯ ನಂತರ ಅವರಿಂದ ಪ್ರತ್ಯೇಕರಾದವರು ಆಗ ಲವೊದಿಕಾಯ ಸಭೆಯವರಾಗಿ ಗುರುತಿಸಲ್ಪಟ್ಟರು. 1856ರಲ್ಲಿ ಜೇಮ್ಸ್ ವೈಟ್ ಅವರು Review and Herald ನಲ್ಲಿ ಲೇಖನಗಳ ಒಂದು ಸರಣಿಯನ್ನು ಆರಂಭಿಸಿ, ಫಿಲಡೆಲ್ಫಿಯಾ ಎಂದು ಆರಂಭವಾದ ಚಳವಳಿಯೇ ಲವೊದಿಕಾಯವಾಗಿಬಿಟ್ಟಿದೆ ಮತ್ತು ಆದ್ದರಿಂದ ಸದಸ್ಯರು ಲವೊದಿಕಾಯ ಸಭೆಗೆ ನೀಡಲ್ಪಟ್ಟ ಪರಿಹಾರವನ್ನು ಹುಡುಕಬೇಕಾಗಿದೆ ಎಂದು ಗುರುತಿಸಿದರು. ಅದೇ ವರ್ಷದಲ್ಲೇ, ಅದೇ ಪ್ರಕಟಣೆಯಲ್ಲಿ, ಲೇವ್ಯಕಾಂಡ ಇಪ್ಪತ್ತಾರು ಅಧ್ಯಾಯದ ಎರಡು ಸಾವಿರ ಐನೂರು ಇಪ್ಪತ್ತು ವರ್ಷದ ಪ್ರವಾದನೆಯ ಕುರಿತು ಹೈರಂ ಎಡ್ಸನ್ ಬರೆದಿದ್ದ ಲೇಖನಗಳ ಒಂದು ಸರಣಿಯನ್ನು ಜೇಮ್ಸ್ ವೈಟ್ ಪ್ರಕಟಿಸಿದರು. ಆ ಲೇಖನಗಳು ಎಂದಿಗೂ ಪೂರ್ಣಗೊಂಡಿಲ್ಲ.</w:t>
      </w:r>
    </w:p>
    <w:p>
      <w:pPr>
        <w:pStyle w:val="ArticleBody"/>
        <w:jc w:val="left"/>
      </w:pPr>
      <w:r>
        <w:rPr>
          <w:rFonts w:ascii="Nirmala UI" w:hAnsi="Nirmala UI" w:eastAsia="Nirmala UI" w:cs="Nirmala UI"/>
        </w:rPr>
        <w:t>2001ರ ಸೆಪ್ಟೆಂಬರ್ 11ರ ನಂತರ ಕರ್ತನು Future for America ಚಳವಳಿಯನ್ನು ಹಳೆಯ ಮಾರ್ಗಗಳ ಕಡೆಗೆ ಮರುನಡೆಸಿದಾಗ, ಎಡ್ಸನ್ ಅವರ ಲೇಖನಗಳು ಮರುಶೋಧಿಸಲ್ಪಟ್ಟವು; ಆಗ ಇತಿಹಾಸದಲ್ಲಿ ಮೊಟ್ಟಮೊದಲ ಬಾರಿಗೆ ಎರಡು ಸಾವಿರ ಐನೂರು ಇಪ್ಪತ್ತು ವರ್ಷಗಳ ಎರಡೂ ಅವಧಿಗಳನ್ನು ಎರಡು ಶಾಪಗಳೆಂದು ಗುರುತಿಸಲಾಯಿತು. ಒಂದೊಂದು ಉತ್ತರದ ಹತ್ತು ಕುಲಗಳ ವಿರುದ್ಧವಾಗಿದ್ದು, ಮತ್ತೊಂದು ದಕ್ಷಿಣದ ಎರಡು ಕುಲಗಳ ವಿರುದ್ಧವಾಗಿತ್ತು. ಮಿಲ್ಲರ್ ಅವರು ಯೆಹೂದದ ದಕ್ಷಿಣ ರಾಜ್ಯದ ವಿರುದ್ಧದ ಏಳು ಕಾಲಗಳನ್ನು ಗುರುತಿಸಿದ್ದರೆ, ಎಡ್ಸನ್ ಅವರು ಇಸ್ರಾಯೇಲಿನ ಉತ್ತರ ರಾಜ್ಯದ ವಿರುದ್ಧದ ಏಳು ಕಾಲಗಳನ್ನು ಗುರುತಿಸಿದರು. ಇವೆರಡನ್ನೂ ಅನ್ವಯಿಸಬೇಕೆಂದು Future for America ಕಂಡಿತು. ಈ ಎರಡು ಚದುರಿಕೆಗಳನ್ನು ಒಟ್ಟುಗೂಡಿಸಿದಾಗ, ಮಿಲ್ಲರ್ ಅಥವಾ ಎಡ್ಸನ್ ಇವರಲ್ಲಿ ಯಾರೂ ಗುರುತಿಸದಿದ್ದ ಪ್ರವಾದನಾತ್ಮಕ ಬೆಳಕು ಉಂಟಾಗುತ್ತದೆ.</w:t>
      </w:r>
    </w:p>
    <w:p>
      <w:pPr>
        <w:pStyle w:val="ArticleBody"/>
        <w:jc w:val="left"/>
      </w:pPr>
      <w:r>
        <w:rPr>
          <w:rFonts w:ascii="Nirmala UI" w:hAnsi="Nirmala UI" w:eastAsia="Nirmala UI" w:cs="Nirmala UI"/>
        </w:rPr>
        <w:t>2001ರ ನಂತರ ಕರ್ತನು ಫ್ಯೂಚರ್ ಫಾರ್ ಅಮೆರಿಕಾವನ್ನು ಹಳೆಯ ಮಾರ್ಗಗಳಿಗೆ ಹಿಂದಿರುಗಿಸಿದಾಗ, ಮೋಶೆಯ “ಪ್ರಮಾಣ”ವು ಮತ್ತೆ ಜೀವಂತವಾಗಿ ತನ್ನ ಪಾದಗಳ ಮೇಲೆ ನಿಂತಿತು. ಆ “ಪ್ರಮಾಣ”ಕ್ಕೆ ಸಂಬಂಧಿಸಿದ ಸಂದೇಶವನ್ನು ಆಗ ಮೂರನೇ ದೂತನ ಸಂದೇಶವಹಕರಿಂದ, ಮೊದಲ ದೂತನ ಸಂದೇಶವಹಕರು ಅದನ್ನು ಹೇಗೆ ಪ್ರಸ್ತುತಪಡಿಸಿ ಪ್ರತೀಕರಿಸಿದ್ದರೋ, ಹಾಗೆಯೇ ಪ್ರಸ್ತುತಪಡಿಸಲಾಯಿತು. “ಎಲೀಯ”ನ ಶಕ್ತಿಯಲ್ಲಿ “ಮೋಶೆ”ಯಿಂದ ಪ್ರತಿನಿಧಿಸಲ್ಪಟ್ಟ ಸಂದೇಶವನ್ನು ಘೋಷಿಸಿದ ಚಳುವಳಿಯೇ ಫ್ಯೂಚರ್ ಫಾರ್ ಅಮೆರಿಕಾ ಆಗಿತ್ತು; ಮತ್ತು ಎಲೀಯನು, ಸುಮಾರು 2012ರ ವೇಳೆಗೆ ಮುಕ್ತಾಯಗೊಂಡ ಹಬಕ್ಕೂಕನ ಫಲಕಗಳು ಎಂಬ ಶೀರ್ಷಿಕೆಯ ಉಪನ್ಯಾಸಮಾಲೆಯ ಅಂತ್ಯದವರೆಗೂ, ಮೋಶೆಯ ಸಾಕ್ಷಿಯನ್ನು ಸ್ಪಷ್ಟವಾಗಿ ನೀಡಿದನು. ಆ ಉಪನ್ಯಾಸಮಾಲೆ ಮುಗಿದಾಗ, ಅತಲಗುಂಡಿಯಿಂದ ಬಂದ ಮೃಗವು ಮೋಶೆ ಮತ್ತು ಎಲೀಯರ ವಿರುದ್ಧ ಯುದ್ಧ ಮಾಡಲು ಮೇಲಕ್ಕೆ ಏರಿತು. ಆ ಯುದ್ಧವು ಫ್ಯೂಚರ್ ಫಾರ್ ಅಮೆರಿಕಾ 1996ರಿಂದ ತಾನು ಮಾಡುತ್ತಿದ್ದ ಕಾರ್ಯವನ್ನು ನಿಲ್ಲಿಸಿ, ತನ್ನ ಅಹಂಕಾರದಲ್ಲಿ ‘ಪ್ರವಾದಿಗಳ ಶಾಲೆ’ ಎಂದು ಕರೆಯುತ್ತಿದ್ದ ಒಂದು ಶಾಲೆಯನ್ನು ಆರಂಭಿಸಬೇಕೆಂದು ನಿರ್ಧರಿಸಿದಾಗ ಪ್ರಾರಂಭವಾಯಿತು. ಆ ಶಾಲೆಯನ್ನು ‘ಸುಳ್ಳು ಪ್ರವಾದಿಗಳ ಶಾಲೆ’ ಎಂದು ಕರೆಯುವುದು ಇನ್ನೂ ಉತ್ತಮವಾಗಿರುತ್ತಿತ್ತು!</w:t>
      </w:r>
    </w:p>
    <w:p>
      <w:pPr>
        <w:pStyle w:val="ArticleBody"/>
        <w:jc w:val="left"/>
      </w:pPr>
      <w:r>
        <w:rPr>
          <w:rFonts w:ascii="Nirmala UI" w:hAnsi="Nirmala UI" w:eastAsia="Nirmala UI" w:cs="Nirmala UI"/>
        </w:rPr>
        <w:t>ಶಾಲೆಯು ತನ್ನ ದೂತರಾಗಿ ಕರ್ತನಿಂದ ಎಂದಿಗೂ ದೃಢೀಕರಿಸಲ್ಪಡದವರಿಗೆ ತಮ್ಮ ಸ್ವಂತ ಕಲ್ಪನೆಗಳನ್ನು ಪರಿಚಯಿಸಲು ಅನುಮತಿಸಲು ಆರಂಭಿಸಿದಾಗ ಉಂಟಾದ ಗೊಂದಲ ಮತ್ತು ಅಸ್ತವ್ಯಸ್ತತೆ, 2020ರ ಜುಲೈ 18ರಂದು Future for Americaಯ ಮರಣದೊಂದಿಗೆ ಅಂತ್ಯಗೊಂಡಿತು. ಆ ಸಂದರ್ಭದಲ್ಲಿ ಮೋಶೆ ಮತ್ತು ಏಲೀಯರು ಬೀದಿಗಳಲ್ಲಿ ಹತರಾಗಿದ್ದರು.</w:t>
      </w:r>
    </w:p>
    <w:p>
      <w:pPr>
        <w:pStyle w:val="ArticleScripture"/>
        <w:jc w:val="left"/>
      </w:pPr>
      <w:r>
        <w:rPr>
          <w:rFonts w:ascii="Nirmala UI" w:hAnsi="Nirmala UI" w:eastAsia="Nirmala UI" w:cs="Nirmala UI"/>
        </w:rPr>
        <w:t>ಅವರು ತಮ್ಮ ಸಾಕ್ಷಿಯನ್ನು ಪೂರ್ಣಗೊಳಿಸಿದಾಗ, ಅಗುಳಿಯಿಲ್ಲದ ಅಬ್ಧದಿಂದ ಏರುವ ಮೃಗವು ಅವರ ವಿರುದ್ಧ ಯುದ್ಧಮಾಡಿ, ಅವರನ್ನು ಜಯಿಸಿ, ಅವರನ್ನು ಕೊಲ್ಲುವುದು. ಅವರ ಮೃತ ದೇಹಗಳು ಆ ಮಹಾನಗರದ ಬೀದಿಯಲ್ಲಿ ಬಿದ್ದಿರಲಿವೆ; ಆತ್ಮಿಕ ಅರ್ಥದಲ್ಲಿ ಅದನ್ನು ಸದೋಮ ಮತ್ತು ಈಜಿಪ್ಟ್ ಎಂದು ಕರೆಯಲ್ಪಡುತ್ತದೆ; ಅಲ್ಲಿಯೇ ನಮ್ಮ ಕರ್ತನು ಸಹ ಶಿಲುಬೆಗೆ ಹಾಕಲ್ಪಟ್ಟನು. ಪ್ರಕಟನೆ 11:7, 8.</w:t>
      </w:r>
    </w:p>
    <w:p>
      <w:pPr>
        <w:pStyle w:val="ArticleBody"/>
        <w:jc w:val="left"/>
      </w:pPr>
      <w:r>
        <w:rPr>
          <w:rFonts w:ascii="Nirmala UI" w:hAnsi="Nirmala UI" w:eastAsia="Nirmala UI" w:cs="Nirmala UI"/>
        </w:rPr>
        <w:t>ನಂಬಿಗಸ್ತವಾದ ಸಾಕ್ಷ್ಯವೆಂದರೆ, Habakkuk’s Tables ಎಂಬ ಶೀರ್ಷಿಕೆಯ ಸರಣಿಯ ಸಮಾಪ್ತಿಯಲ್ಲೇ ಅಂತ್ಯಗೊಂಡ ಸಾಕ್ಷ್ಯವೇ ಆಗಿದೆ. ನಂತರ ಮೃಗವು ದಾಳಿ ಮಾಡಿತು. ಈ ಪ್ರಸ್ತುತ ಲೇಖನಗಳನ್ನು ಯಾರು ಅನುಸರಿಸುತ್ತಿದ್ದಾರೆ ಎಂಬುದು ನನಗೆ ತಿಳಿದಿಲ್ಲ; ಆದರೆ July 18ರ ನಿರಾಶೆಯನ್ನು ಇನ್ನೂ ಮನಗಂಡುಕೊಳ್ಳಲು ಪ್ರಯತ್ನಿಸುತ್ತಿರುವವರಷ್ಟೇ Future for America ಯ ಶತ್ರುಗಳೂ ಇದರಲ್ಲಿ ಸೇರಿರುವರೆಂದು ನಾನು ಊಹಿಸುತ್ತೇನೆ. ಆದಕಾರಣ, ನಾನು ಶತ್ರುಗಳು ಎಂದು ವ್ಯಾಖ್ಯಾನಿಸುವ ವರ್ಗದಲ್ಲಿರುವವರು, ಪ್ರವಾದನಾತ್ಮಕ ಇತಿಹಾಸದ ಈ ಅನ್ವಯವು ತಮ್ಮ ಮನಸ್ಸಿನಲ್ಲಿ ಎಷ್ಟರ ಮಟ್ಟಿಗೆ ಸ್ವಾರ್ಥಪರವಾಗಿ ಕಾಣುತ್ತದೆ ಎಂಬುದನ್ನು ಸೂಚಿಸುವರೆಂದು ನಾನು ನಿರೀಕ್ಷಿಸುತ್ತೇನೆ. ಹಾಗಿರಲಿ. Future for America ಯ ಇತಿಹಾಸವು Millerite ಚಳವಳಿಯಿಂದ ಪ್ರತಿರೂಪಿಸಲ್ಪಟ್ಟ ಚಳವಳಿಯೆಂದು ಸ್ಪಷ್ಟವಾಗಿ ಗುರುತಿಸಲ್ಪಟ್ಟಿದೆ ಎಂಬುದನ್ನು ನಿರಾಕರಿಸುವಂತೆ ನಟಿಸಲು ಕಾಲವು ಅತೀ ಸ್ವಲ್ಪವಾಗಿದೆ; ಮತ್ತು ಆ ಚಳವಳಿಯಲ್ಲಿ ಮುನ್ನಡೆಸಲು ಎಬ್ಬಿಸಲ್ಪಟ್ಟ, ದೋಷಪೂರಿತ Laodicean ಮಾನವ ಸಂದೇಶವಾಹಕನು William Miller ನಿಂದ ಪ್ರತಿರೂಪಿಸಲ್ಪಟ್ಟವನಾಗಿರಲಿಲ್ಲ ಎಂಬುದನ್ನು ನಿರಾಕರಿಸುವಂತೆ ನಟಿಸಲು ಸಹ ಕಾಲವು ಅತೀ ಸ್ವಲ್ಪವಾಗಿದೆ.</w:t>
      </w:r>
    </w:p>
    <w:p>
      <w:pPr>
        <w:pStyle w:val="ArticleBody"/>
        <w:jc w:val="left"/>
      </w:pPr>
      <w:r>
        <w:rPr>
          <w:rFonts w:ascii="Nirmala UI" w:hAnsi="Nirmala UI" w:eastAsia="Nirmala UI" w:cs="Nirmala UI"/>
        </w:rPr>
        <w:t>ಮಿಲ್ಲರ್ ಫಿಲಡೆಲ್ಫಿಯನಾಗಿದ್ದನು; ಮತ್ತು ನಾನು 1975ರಲ್ಲಿ ಲೋಕದಿಂದ ಅಡ್ವೆಂಟಿಸಂಗೆ ಬಂದೆನು; ಆದಕಾರಣ, ನಾನು ಪ್ರಮಾಣಿತ ಲವೊದಿಕಾಯ ಅಡ್ವೆಂಟಿಸ್ಟ್ ಆಗಿದ್ದೇನೆ. ನನ್ನ ಜೀವನಚರಿತ್ರೆಯೇ ಆ ಸತ್ಯಕ್ಕೆ ಸಾಕ್ಷಿಯಾಗಿದೆ. ಹಾಗೆಂದಾಗಿಯೂ, ಪರಲೋಕದ ಕರುಣಾಮಯನಾದ ದೇವರು, ಆತನು ಈಗ ಪ್ರಕಟಿಸುತ್ತಿರುವ ಸಂದೇಶವನ್ನು ಲಿಖಿತವಾಗಿ ಬರೆದು ಸಭೆಗಳಿಗೆ ಕಳುಹಿಸಬೇಕೆಂದು ಇತ್ತೀಚೆಗೆ ನನಗೆ ನಿರ್ದೇಶನ ನೀಡಿದ್ದಾನೆ. ಆತನು ಮೋಶೆಯನ್ನೂ ಏಲೀಯನನ್ನೂ ಪುನರುತ್ಥಾನಗೊಳಿಸುವಾಗ, ಅವರು ಲವೊದಿಕಾಯರಾಗಿ ಅಲ್ಲ, ಫಿಲಡೆಲ್ಫಿಯರಾಗಿ ಪುನರುತ್ಥಾನಗೊಳ್ಳುವರು ಎಂಬ ವಾಗ್ದಾನದೊಂದಿಗೆ ಆ ನಿರ್ದೇಶನವು ಬಂದಿತು. ಮಿಲ್ಲರೈಟ್ ಇತಿಹಾಸದಲ್ಲಿ ಆರಂಭವಾದ ಚಳುವಳಿಯೇ ಫಿಲಡೆಲ್ಫಿಯಾದ ಕಾಲವಾಗಿತ್ತು; ಅದು ಅಂತಿಮವಾಗಿ 1856ರಲ್ಲಿ ಲವೊದಿಕಾಯಕ್ಕೆ ಅತಿಕ್ರಮಿಸಿತು, ಯಾಕಂದರೆ ಆಗ ಅದು ಮಿಲ್ಲರೈಟರು ಹಾಕಿಕೊಟ್ಟ ಅಡಿಪಾಯಗಳನ್ನು ತಿರಸ್ಕರಿಸುವ ಪ್ರಕ್ರಿಯೆಯನ್ನು ಆರಂಭಿಸಿತು. ಆ ತಿರಸ್ಕಾರವು ಹೈರಂ ಎಡ್ಸನ್ ಅವರ ಲೇಖನಿಯ ಮೂಲಕ ಅರ್ಪಿಸಲ್ಪಟ್ಟ ಹೊಸ ಬೆಳಕಿನ ಅಭಿವೃದ್ದಿಯನ್ನು ಬದಿಗಿರಿಸುವುದರಿಂದ ಆರಂಭವಾಯಿತು. ಏಳು ವರ್ಷಗಳ ನಂತರ, 1863ರಲ್ಲಿ, ಮೋಶೆಯ ಸಂದೇಶವನ್ನು ಪ್ರಸ್ತುತಪಡಿಸಿದ್ದ ಏಲೀಯನ ಚಳುವಳಿಯು ಕೊಲ್ಲಲ್ಪಟ್ಟಿತು. ಚಳುವಳಿ ಕೊಲ್ಲಲ್ಪಟ್ಟ ಅದೇ ಸಮಯದಲ್ಲಿ, ಆ ಚಳುವಳಿಗೆ ಬದಲಾಗಿ ಒಂದು ಸಭೆಯನ್ನು ಪರಿಚಯಿಸಲಾಯಿತು. ಅಡ್ವೆಂಟಿಸಂನ ಆರಂಭದಲ್ಲಿ ಮೋಶೆಯೂ ಏಲೀಯನೂ ಕೊಲ್ಲಲ್ಪಟ್ಟರು; ಅಡ್ವೆಂಟಿಸಂನ ಅಂತ್ಯದಲ್ಲಿಯೂ ಅವರು ಮತ್ತೊಮ್ಮೆ ಕೊಲ್ಲಲ್ಪಟ್ಟರು.</w:t>
      </w:r>
    </w:p>
    <w:p>
      <w:pPr>
        <w:pStyle w:val="ArticleBody"/>
        <w:jc w:val="left"/>
      </w:pPr>
      <w:r>
        <w:rPr>
          <w:rFonts w:ascii="Nirmala UI" w:hAnsi="Nirmala UI" w:eastAsia="Nirmala UI" w:cs="Nirmala UI"/>
        </w:rPr>
        <w:t>ಪ್ರವಾದನಾತ್ಮಕ ಲವೊದಿಕೀಯದ ಅಂತ್ಯಕಾಲದಲ್ಲಿ, 1989ರಲ್ಲಿ ಹಿದ್ದೆಕೆಲ್ ನದಿಯ ದರ್ಶನವು ಮುದ್ರಾವಿಚ್ಛೇದಿತಗೊಂಡಿತು ಮತ್ತು ಲವೊದಿಕೀಯ ತಾಯಿಯಿಂದ ಜನಿಸಿದ ಒಂದು ಚಳವಳಿ ಆರಂಭವಾಯಿತು. ಕರ್ತನು ಅಜ್ಞಾತನಾಗಿ ಹಿಡಿಯಲ್ಪಟ್ಟವನಲ್ಲ; ಆತನು ತನ್ನ ಮೂರು ದೂತರ ಕಾರ್ಯವನ್ನು ಹೇಗೆ ಆರಂಭಿಸಿದ್ದನೋ ಹಾಗೆಯೇ ಅದನ್ನು ಪೂರ್ಣಗೊಳಿಸುವನು ಎಂಬುದನ್ನು ತಿಳಿದಿದ್ದನು. ಆತನು ಅದನ್ನು ಹೇಗೆ ಆರಂಭಿಸಿದ್ದನೋ ಹಾಗೆಯೇ ಫಿಲಡೆಲ್ಫಿಯರ ಚಳವಳಿಯೊಂದಿಗೆ ಅಂತ್ಯಗೊಳಿಸುವನು; ಮತ್ತು ಇದನ್ನು ಸಾಧಿಸಲು, ಜನನದಿಂದಲೇ ಲವೊದಿಕೀಯವಾಗಿದ್ದ ಆ ಚಳವಳಿಯನ್ನು ಕೊಂದು, ಫಿಲಡೆಲ್ಫಿಯರಾಗಿ ಪುನರುತ್ಥಾನಗೊಳಿಸಬೇಕಾಗಿತ್ತು. ಹೀಗೆ ಮಾಡುವುದರಿಂದ, ಲವೊದಿಕೀಯ ಸಭೆಯಿಂದ ಹೊರತೆಗೆದ ಆ ಚಳವಳಿ, ಮೂರರ ಒಕ್ಕೂಟವು ಏಳರಲ್ಲಿ ಒಂದಾದ ಎಂಟನೆಯದಾಗುವ ಅದೇ ಇತಿಹಾಸದಲ್ಲೇ, ಏಳರಲ್ಲಿ ಒಂದಾದ ಎಂಟನೆಯದಾಗುವುದು. ಮತ್ತು ಅದೇ ಇತಿಹಾಸದಲ್ಲೇ ಗಣರಾಜ್ಯವಾದದ ಕೊಂಬೂ ಸಹ ಏಳರಲ್ಲಿ ಒಂದಾದ, ಮತ್ತು ಈಜಿಪ್ಟ್ ಹಾಗೂ ಸೊದೋಮಿನ “ವೋಕ್-ಇಸಂ” ನಿಂದ ಕೊಲ್ಲಲ್ಪಟ್ಟಿದ್ದ ಎಂಟನೆಯದಿನ ಪುನರುತ್ಥಾನವನ್ನು ಅನುಭವಿಸುವುದು; ಆದರೆ ಆ ಪ್ರವಾದನಾ ರೇಖೆಯನ್ನು ಲೇಖನಗಳಲ್ಲಿ ನಂತರ ಪರಿಗಣಿಸಲಾಗುವುದು.</w:t>
      </w:r>
    </w:p>
    <w:p>
      <w:pPr>
        <w:pStyle w:val="ArticleScripture"/>
        <w:jc w:val="left"/>
      </w:pPr>
      <w:r>
        <w:rPr>
          <w:rFonts w:ascii="Nirmala UI" w:hAnsi="Nirmala UI" w:eastAsia="Nirmala UI" w:cs="Nirmala UI"/>
        </w:rPr>
        <w:t>ಜನಾಂಗಗಳಲ್ಲಿಯೂ ಕುಲಗಳಲ್ಲಿಯೂ ಭಾಷೆಗಳಲ್ಲಿಯೂ ದೇಶಗಳಲ್ಲಿಯೂ ಇರುವವರು ಅವರ ಶವಗಳನ್ನು ಮೂರು ದಿನಗಳೂ ಅರ್ಧವೂ ನೋಡುವರು; ಮತ್ತು ಅವರ ಶವಗಳನ್ನು ಸಮಾಧಿಗಳಲ್ಲಿ ಇಡಲು ಒಪ್ಪುವುದಿಲ್ಲ. ಭೂಮಿಯ ಮೇಲೆ ವಾಸಿಸುವವರು ಅವರ ವಿಷಯವಾಗಿ ಸಂತೋಷಪಡುವರು, ಉಲ್ಲಾಸಗೊಳ್ಳುವರು, ಒಬ್ಬರಿಗೊಬ್ಬರು ಕಾಣಿಕೆಗಳನ್ನು ಕಳುಹಿಸುವರು; ಏಕೆಂದರೆ ಈ ಇಬ್ಬರು ಪ್ರವಾದಿಗಳು ಭೂಮಿಯ ಮೇಲೆ ವಾಸಿಸುವವರನ್ನು ಯಾತನೆಪಡಿಸಿದ್ದರು. ಮತ್ತು ಮೂರು ದಿನಗಳೂ ಅರ್ಧವೂ ಆದ ಮೇಲೆ ದೇವರಿಂದ ಬಂದ ಜೀವಾತ್ಮವು ಅವರೊಳಗೆ ಪ್ರವೇಶಿಸಿತು; ಅವರು ತಮ್ಮ ಕಾಲುಗಳ ಮೇಲೆ ನಿಂತರು; ಅವರನ್ನು ಕಂಡವರ ಮೇಲೆ ಮಹಾಭಯವು ಬಿತ್ತು. ಪ್ರಕಟನೆ 11:9–11.</w:t>
      </w:r>
    </w:p>
    <w:p>
      <w:pPr>
        <w:pStyle w:val="ArticleBody"/>
        <w:jc w:val="left"/>
      </w:pPr>
      <w:r>
        <w:rPr>
          <w:rFonts w:ascii="Nirmala UI" w:hAnsi="Nirmala UI" w:eastAsia="Nirmala UI" w:cs="Nirmala UI"/>
        </w:rPr>
        <w:t>Future for America ಅನ್ನು ಸಮಾಧಿಯೊಳಗೆ ಇಡಲಿಲ್ಲ; ಅದು ಕೊಲ್ಲಲ್ಪಟ್ಟಿದ್ದ ಸ್ಥಳವಾದ ಬೀದಿಯಲ್ಲಿಯೇ ಬಿದ್ದಿತ್ತು, ಅದರ ಸ್ಪಷ್ಟ ಮರಣದ ಮೇಲೆ ಅದರ ಶತ್ರುಗಳು ಹರ್ಷಿಸುತ್ತಿದ್ದಾಗಲೂ. ಆದರೂ “ಮೂರು ದಿನಗಳೂ ಅರ್ಧದ ನಂತರ ದೇವರಿಂದ ಬಂದ ಜೀವಾತ್ಮವು ಅವರೊಳಗೆ ಪ್ರವೇಶಿಸಿತು; ಆಗ ಅವರು ತಮ್ಮ ಕಾಲುಗಳ ಮೇಲೆ ನಿಂತರು.” ಕಾಲವು ಇನ್ನು ಇಲ್ಲ; ಆದ್ದರಿಂದ ಮೂರು ದಿನಗಳೂ ಅರ್ಧವು ಸಂಕೇತಾತ್ಮಕವಾಗಿ ಸಾವಿರ ಎರಡೂ ನೂರು ಅರವತ್ತು ದಿನಗಳು ಅಥವಾ ವರ್ಷಗಳನ್ನು ಸೂಚಿಸುತ್ತದೆ; ಪ್ರಕಟಣೆ ಹನ್ನೆರಡು ಅಧ್ಯಾಯದ ಆರನೆಯ ಮತ್ತು ಹದಿನಾಲ್ಕನೆಯ ವಚನಗಳಲ್ಲಿ ಅವು ಪರಿಶುದ್ಧಾಲಯವೂ ಸೈನ್ಯವೂ ತುಳಿಯಲ್ಪಟ್ಟ ಅರಣ್ಯವನ್ನು ಪ್ರತಿನಿಧಿಸುತ್ತವೆ. ಅವರನ್ನು ಸಮಾಧಿಯೊಳಗೆ ಇಟ್ಟಿದ್ದರೆ, ಅವರು ತುಳಿಯಲ್ಪಡಬಹುದಾದ ಬೀದಿಯಲ್ಲಿರಲಿಲ್ಲ. Future for America ತುಳಿಯಲ್ಪಟ್ಟದ್ದು ಕೇವಲ ಒಂದು ಸಂಕೇತಾತ್ಮಕ ಅವಧಿಯಷ್ಟೇ ಅಲ್ಲ, ಅದು ಮೋಶೆಯ ಪ್ರಮಾಣದ ಮೂಲಕ ಪ್ರತಿನಿಧಿಸಲ್ಪಟ್ಟ “ಏಳು ಕಾಲಗಳು” ಎಂಬ ಸಂದೇಶದ ಸಂಕೇತಾತ್ಮಕ ಅವಧಿಯಾಗಿದೆ.</w:t>
      </w:r>
    </w:p>
    <w:p>
      <w:pPr>
        <w:pStyle w:val="ArticleScripture"/>
        <w:jc w:val="left"/>
      </w:pPr>
      <w:r>
        <w:rPr>
          <w:rFonts w:ascii="Nirmala UI" w:hAnsi="Nirmala UI" w:eastAsia="Nirmala UI" w:cs="Nirmala UI"/>
        </w:rPr>
        <w:t>ಅವರು ಕತ್ತಿಯ ಧಾರೆಗೆ ಬಿದ್ದುಹೋಗುವರು, ಮತ್ತು ಎಲ್ಲಾ ಜನಾಂಗಗಳೊಳಗೆ ಬಂಧಿಗಳಾಗಿ ಒಯ್ಯಲ್ಪಡುವರು; ಮತ್ತು ಅನ್ಯಜನರ ಕಾಲಗಳು ನೆರವೇರುವ ತನಕ ಯೆರೂಸಲೇಮು ಅನ್ಯಜನರಿಂದ ತುಳಿಯಲ್ಪಡುತ್ತದೆ. ಲೂಕ 21:24.</w:t>
      </w:r>
    </w:p>
    <w:p>
      <w:pPr>
        <w:pStyle w:val="ArticleBody"/>
        <w:jc w:val="left"/>
      </w:pPr>
      <w:r>
        <w:rPr>
          <w:rFonts w:ascii="Nirmala UI" w:hAnsi="Nirmala UI" w:eastAsia="Nirmala UI" w:cs="Nirmala UI"/>
        </w:rPr>
        <w:t>ಯೆರೂಸಲೇಮನ್ನು ತುಳಿಯಲ್ಪಟ್ಟಿರುವುದು ಮೂರು ಬಾರಿ. ಮೊದಲನೆಯದಾಗಿ ಬಾಬಿಲೋನಿನಿಂದ ಕ್ರಿ.ಪೂ. 677ರಿಂದ ಕ್ರಿ.ಪೂ. 607ರವರೆಗೆ. ಎರಡನೆಯ ತುಳಿಯುವಿಕೆ ಕ್ರಿ.ಶ. 66ರಿಂದ ಕ್ರಿ.ಶ. 70ರವರೆಗೆ ಅನ್ಯಜನಾಂಗದ ರೋಮದಿಂದ ನಡೆಯಿತು. ಮೂರನೆಯ ಬಾರಿ ಆತ್ಮಿಕ ರೋಮದಿಂದ ಕ್ರಿ.ಶ. 538ರಿಂದ ಕ್ರಿ.ಶ. 1798ರವರೆಗೆ ನಡೆಯಿತು. ಲೂಕ ಇಪ್ಪತ್ತೊಂದು ಅಧ್ಯಾಯದಲ್ಲಿ ಗುರುತಿಸಲ್ಪಟ್ಟಿರುವ ಅನ್ಯಜನಾಂಗಗಳಿಂದ ಯೆರೂಸಲೇಮಿನ ತುಳಿಯಲ್ಪಡುವಿಕೆ ಪಾಪಾಸನದ ಆಳ್ವಿಕೆಯ ಒಂದು ಸಾವಿರ ಎರಡು ನೂರು ಅರವತ್ತು ವರ್ಷಗಳಾಗಿತ್ತು. ಮೋಶೆ ಮತ್ತು ಏಲೀಯರ ಸಾಕ್ಷ್ಯವನ್ನು ನಾವು ಕಾಣುವ ಪ್ರಕಟಣೆ ಹನ್ನೊಂದನೇ ಅಧ್ಯಾಯವು ಆ ಕಾಲಾವಧಿಯ ಗುರುತಿಸುವಿಕೆಯಿಂದ ಪ್ರಾರಂಭವಾಗುತ್ತದೆ.</w:t>
      </w:r>
    </w:p>
    <w:p>
      <w:pPr>
        <w:pStyle w:val="ArticleScripture"/>
        <w:jc w:val="left"/>
      </w:pPr>
      <w:r>
        <w:rPr>
          <w:rFonts w:ascii="Nirmala UI" w:hAnsi="Nirmala UI" w:eastAsia="Nirmala UI" w:cs="Nirmala UI"/>
        </w:rPr>
        <w:t>ನನಗೆ ದಂಡದಂತಿರುವ ಒಂದು ಅಳತೆಕೋಲು ಕೊಡಲಾಯಿತು; ಮತ್ತು ದೂತನು ನಿಂತುಕೊಂಡು, “ಎದ್ದು ದೇವರ ದೇವಾಲಯವನ್ನೂ, ಬಲಿಪೀಠವನ್ನೂ, ಅದರೊಳಗೆ ಆರಾಧಿಸುವವರನ್ನೂ ಅಳೆಯು. ಆದರೆ ದೇವಾಲಯದ ಹೊರಗಿರುವ ಪ್ರಾಂಗಣವನ್ನು ಬಿಟ್ಟುಬಿಡು, ಅದನ್ನು ಅಳೆಯಬೇಡ; ಏಕೆಂದರೆ ಅದು ಅನ್ಯಜನರಿಗೆ ಕೊಡಲ್ಪಟ್ಟಿದೆ; ಮತ್ತು ಅವರು ಪವಿತ್ರ ನಗರವನ್ನು ನಲವತ್ತೆರಡು ತಿಂಗಳುಗಳ ಕಾಲ ಕಾಲಡಿಯಲ್ಲಿ ತುಳಿಯುವರು” ಎಂದು ಹೇಳಿದನು. ಪ್ರಕಟಣೆ 11:1, 2.</w:t>
      </w:r>
    </w:p>
    <w:p>
      <w:pPr>
        <w:pStyle w:val="ArticleBody"/>
        <w:jc w:val="left"/>
      </w:pPr>
      <w:r>
        <w:rPr>
          <w:rFonts w:ascii="Nirmala UI" w:hAnsi="Nirmala UI" w:eastAsia="Nirmala UI" w:cs="Nirmala UI"/>
        </w:rPr>
        <w:t>ಯೋಹಾನನು ದೇವಾಲಯವನ್ನೂ ಅದರೊಳಗೆ ಆರಾಧಿಸುವವರನ್ನೂ ಅಳೆಯಬೇಕೆಂಬ ಆಜ್ಞೆಯು 1844ರಲ್ಲಿ ನ್ಯಾಯತೀರ್ಪಿನ ಆರಂಭವನ್ನು ಸೂಚಿಸುತ್ತದೆ; ಯಾಕಂದರೆ ಮುಂಚಿನ ಎರಡು ವಚನಗಳು ಯೋಹಾನನು 1844ರಲ್ಲಿ ಸಂಭವಿಸಿದ ಮಹಾ ನಿರಾಶೆಯ ಕಹಿತನವನ್ನು ಅನುಭವಿಸಿದ್ದನೆಂದು ಗುರುತಿಸುತ್ತವೆ; ಬಳಿಕ ಅವನಿಗೆ ಸಂದೇಶವನ್ನು ಪ್ರಕಟಿಸುವ ಕಾರ್ಯವನ್ನು ಪುನಃ ಮಾಡಬೇಕೆಂದು ತಿಳಿಸಲ್ಪಟ್ಟ ನಂತರ, ಹನ್ನೊಂದನೇ ಅಧ್ಯಾಯದ ಮೊದಲ ವಚನವು ನ್ಯಾಯತೀರ್ಪು ಈಗಷ್ಟೇ ಆರಂಭಗೊಂಡಿದೆ ಎಂಬುದನ್ನು ಸೂಚಿಸುತ್ತದೆ.</w:t>
      </w:r>
    </w:p>
    <w:p>
      <w:pPr>
        <w:pStyle w:val="ArticleScripture"/>
        <w:jc w:val="left"/>
      </w:pPr>
      <w:r>
        <w:rPr>
          <w:rFonts w:ascii="Nirmala UI" w:hAnsi="Nirmala UI" w:eastAsia="Nirmala UI" w:cs="Nirmala UI"/>
        </w:rPr>
        <w:t>“ಕದಡಬಹುದಾದ ಎಲ್ಲವೂ ಕದಡಲ್ಪಡುವ ಸಮಯ ಬಂದಿದೆ; ಕದಡಲಾಗದವುಗಳು ಉಳಿಯಬೇಕೆಂದು. ಪ್ರತಿಯೊಂದು ಪ್ರಕರಣವೂ ದೇವರ ಮುಂದೆ ಪರಿಶೀಲನೆಗೆ ಬರುತ್ತಿದೆ; ಯಾಕಂದರೆ ಆತನು ದೇವರ ಆಲಯವನ್ನೂ ಅದರೊಳಗಿನ ಆರಾಧಕರನ್ನೂ ಅಳೆಯುತ್ತಿದ್ದಾನೆ. ‘ತನ್ನ ಬಲಗೈಯಲ್ಲಿ ಏಳು ನಕ್ಷತ್ರಗಳನ್ನು ಹಿಡಿದಿರುವವನು, ಏಳು ಬಂಗಾರದ ದೀಪಸ್ತಂಭಗಳ ಮಧ್ಯದಲ್ಲಿ ನಡೆಯುವವನು ಹೀಗೆ ಹೇಳುತ್ತಾನೆ: ನಿನ್ನ ಕೃತ್ಯಗಳನ್ನು ನಾನು ತಿಳಿದಿದ್ದೇನೆ…. ಆದಾಗ್ಯೂ ನಿನ್ನ ವಿರುದ್ದ ನನಗೊಂದು ವಿಷಯವಿದೆ; ನೀನು ನಿನ್ನ ಮೊದಲಿನ ಪ್ರೀತಿಯನ್ನು ಕಳೆದುಕೊಂಡಿದ್ದೀ. ಆದದರಿಂದ ನೀನು ಎಲ್ಲಿ ಬಿದ್ದಿಹೆಯೋ ಅದನ್ನು ಜ್ಞಾಪಕಕ್ಕೆ ತಂದುಕೊಂಡು ಪಶ್ಚಾತ್ತಾಪಪಡು, ಮತ್ತು ಮೊದಲಿನ ಕೃತ್ಯಗಳನ್ನು ಮಾಡು; ಇಲ್ಲವಾದರೆ ನಾನು ಶೀಘ್ರವಾಗಿ ನಿನ್ನ ಬಳಿಗೆ ಬಂದು, ನಿನ್ನ ದೀಪಸ್ತಂಭವನ್ನು ಅದರ ಸ್ಥಾನದಿಂದ ತೆಗೆದುಹಾಕುವೆನು.’ ‘ಪಶ್ಚಾತ್ತಾಪಪಡು; ಇಲ್ಲವಾದರೆ ನಾನು ಶೀಘ್ರವಾಗಿ ನಿನ್ನ ಬಳಿಗೆ ಬಂದು, ನನ್ನ ಬಾಯಿಯ ಕತ್ತಿಯಿಂದ ನಿನ್ನ ವಿರುದ್ಧ ಯುದ್ಧಮಾಡುವೆನು. ಕಿವಿಯುಳ್ಳವನು ಆತ್ಮನು ಸಭೆಗಳಿಗೆ ಹೇಳುವುದನ್ನು ಕೇಳಲಿ: ಜಯಹೊಂದುವವನಿಗೆ ನಾನು ಗುಪ್ತ ಮನ್ನವನ್ನು ತಿನ್ನಲು ಕೊಡುವೆನು; ಅವನಿಗೆ ಒಂದು ಬಿಳಿ ಕಲ್ಲನ್ನೂ ಕೊಡುವೆನು; ಆ ಕಲ್ಲಿನ ಮೇಲೆ ಹೊಸ ಹೆಸರೊಂದು ಬರೆಯಲ್ಪಟ್ಟಿರುತ್ತದೆ; ಅದನ್ನು ಹೊಂದುವವನ ಹೊರತು ಬೇರೆ ಯಾರಿಗೂ ಅದು ತಿಳಿದಿರುವುದಿಲ್ಲ.’” The 1888 Materials, 1116.</w:t>
      </w:r>
    </w:p>
    <w:p>
      <w:pPr>
        <w:pStyle w:val="ArticleBody"/>
        <w:jc w:val="left"/>
      </w:pPr>
      <w:r>
        <w:rPr>
          <w:rFonts w:ascii="Nirmala UI" w:hAnsi="Nirmala UI" w:eastAsia="Nirmala UI" w:cs="Nirmala UI"/>
        </w:rPr>
        <w:t>ಯೋಹಾನನು 1844ರಲ್ಲಿ ತನಿಖಾತ್ಮಕ ನ್ಯಾಯತೀರ್ಪಿನ ಆರಂಭವನ್ನು ಪ್ರತಿನಿಧಿಸುತ್ತಿರುವುದರಿಂದ, ದೇವಾಲಯದ ಪ್ರಾಂಗಣವನ್ನು ಬಿಟ್ಟುಬಿಡುವಂತೆ ಅವನಿಗೆ ತಿಳಿಸಲಾಗುತ್ತದೆ; ಏಕೆಂದರೆ ಅದು ಅನ್ಯಜನರಿಗೆ ಕೊಡಲ್ಪಟ್ಟಿದೆ; ಅವರು ಪರಿಶುದ್ಧ ನಗರವನ್ನು ಹನ್ನೆರಡು ನೂರು ಅರವತ್ತು ವರ್ಷಗಳ ಕಾಲ ತುಳಿದುಹಾಕುವರು. ಲೂಕ ಇಪ್ಪತ್ತೊಂದು ಅಧ್ಯಾಯವು, ಅನ್ಯಜನರ “ಕಾಲಗಳು” ನೆರವೇರುವ ತನಕ ಅನ್ಯಜನರು ಯೆರೂಸಲೇಮನ್ನು ತುಳಿದುಹಾಕುವರೆಂದು ಗುರುತಿಸುತ್ತದೆ. ಯೋಹಾನನು ಹನ್ನೊಂದನೇ ಅಧ್ಯಾಯದಲ್ಲಿ, ಅನ್ಯಜನರಿಂದ ಯೆರೂಸಲೇಮನ್ನು ತುಳಿದುಹಾಕಿದ ಕಾಲವು ಕ್ರಿ.ಶ. 538ರಿಂದ 1798ರವರೆಗಿನ ಇತಿಹಾಸವಾಗಿತ್ತು ಎಂದು ಇತ್ತೀಚಿಗಷ್ಟೇ ಗುರುತಿಸಿದ್ದಾನೆ. ಯೋಹಾನನು ಹನ್ನೆರಡನೇ ಅಧ್ಯಾಯದಲ್ಲಿ ಈ ಅವಧಿಯನ್ನು ಎರಡು ಬಾರಿ ಅರಣ್ಯವೆಂದು ಗುರುತಿಸುತ್ತಾನೆ; ಅದು ಪೋಪನು ತರಲಿದ್ದ ಹಿಂಸೆಯನ್ನು ತಪ್ಪಿಸಿಕೊಳ್ಳುವುದಕ್ಕಾಗಿ ಸಭೆಯು ಓಡಿಹೋದ ಕಾಲಾವಧಿಯಾಗಿತ್ತು.</w:t>
      </w:r>
    </w:p>
    <w:p>
      <w:pPr>
        <w:pStyle w:val="ArticleBody"/>
        <w:jc w:val="left"/>
      </w:pPr>
      <w:r>
        <w:rPr>
          <w:rFonts w:ascii="Nirmala UI" w:hAnsi="Nirmala UI" w:eastAsia="Nirmala UI" w:cs="Nirmala UI"/>
        </w:rPr>
        <w:t>ಮೋಶೆ ಮತ್ತು ಎಲೀಯರನ್ನು ಕೊಂದು, ಮೂರೂವರೆ ದಿನಗಳ ಕಾಲ ತುಳಿಯಲ್ಪಡುವಂತೆ ಬೀದಿಯಲ್ಲಿ ಬಿಟ್ಟುಬಿಡುವಾಗ, ಯೆರೂಸಲೇಮು ತುಳಿಯಲ್ಪಟ್ಟಿದ್ದ ಮೂರು ಹಿಂದಿನ ಇತಿಹಾಸಗಳು ಆ ಕಾಲಾವಧಿಯನ್ನು ಪ್ರತಿರೂಪವಾಗಿ ಸೂಚಿಸುವವುಗಳೆಂದು ತಿಳಿಯಬೇಕು. ಲೂಕ ಇಪ್ಪತ್ತೊಂದು ಅಧ್ಯಾಯದಲ್ಲಿ, ಅನ್ಯಜನರ “ಕಾಲಗಳು” ಪೂರ್ಣಗೊಳ್ಳುವ ತನಕ ಅನ್ಯಜನರು ಪವಿತ್ರ ನಗರವನ್ನು ತುಳಿದುಕೊಳ್ಳುವರು.</w:t>
      </w:r>
    </w:p>
    <w:p>
      <w:pPr>
        <w:pStyle w:val="ArticleBody"/>
        <w:jc w:val="left"/>
      </w:pPr>
      <w:r>
        <w:rPr>
          <w:rFonts w:ascii="Nirmala UI" w:hAnsi="Nirmala UI" w:eastAsia="Nirmala UI" w:cs="Nirmala UI"/>
        </w:rPr>
        <w:t>ಹೀಗಾಗಿ, ಲೂಕನು ಅನ್ಯಜನರ ಒಂದಕ್ಕಿಂತ ಹೆಚ್ಚು ಕಾಲವನ್ನು ಗುರುತಿಸುತ್ತಾನೆ; ಆದರೆ ಅನ್ಯಜನರ ಕಾಲವು ನೆರವೇರಿದದ್ದು ಕ್ರಿ.ಶ. 1798ರಲ್ಲಿ ಎಂಬುದನ್ನು ನಾವು ತಿಳಿದಿದ್ದೇವೆ. ಮೊದಲನೆಯ “ಅನ್ಯಜನರ ಕಾಲ” ಕ್ರಿ.ಪೂ. 723ರಲ್ಲಿ ಇಸ್ರಾಯೇಲಿನ ಉತ್ತರ ರಾಜ್ಯವು ಅಶ್ಶೂರರಿಂದ ತುಳಿಯಲ್ಪಟ್ಟಾಗ ಆರಂಭವಾಯಿತು. ಆ ತುಳಿಯಲ್ಪಡುವಿಕೆ ಒಂದು ಅನ್ಯಧರ್ಮೀಯ ಶಕ್ತಿಯಿಂದ ನಡೆಯುವ ಅಡಿತಟ್ಟುವಿಕೆಗೆ ಆರಂಭವಾಗಿದ್ದು, ಕ್ರಿ.ಶ. 538ರವರೆಗೆ ಮುಂದುವರಿಯಿತು; ನಂತರ ಪಾಪಸಾಮ್ರಾಜ್ಯಶಕ್ತಿಯು ಆ ಕಾರ್ಯವನ್ನು ಮುಂದುವರಿಸಿ ಕ್ರಿ.ಶ. 1798ರವರೆಗೆ ಸಾಗಿಸಿತು. ಅನ್ಯಧರ್ಮೀಯತೆ ಶಾಬ್ದಿಕ ಇಸ್ರಾಯೇಲನ್ನು ಚದರಿಸಿ ತುಳಿಯಿತು; ಪಾಪಸಾಮ್ರಾಜ್ಯವಾದವು ಆತ್ಮಿಕ ಇಸ್ರಾಯೇಲನ್ನು ಚದರಿಸಿ ತುಳಿಯಿತು. ಅನ್ಯಜನರ “ಕಾಲಗಳು” ಲೇವ್ಯಕಾಂಡ ಇಪ್ಪತ್ತಾರು ಅಧ್ಯಾಯದ ಎರಡು ಸಾವಿರ ಐನೂರು ಇಪ್ಪತ್ತು ವರ್ಷಗಳನ್ನು ಸೂಚಿಸುತ್ತವೆ; ಅವು ತುಳಿಯಲ್ಪಡುವಿಕೆಯ ಎರಡು ಅವಧಿಗಳನ್ನು ಪ್ರತಿನಿಧಿಸುತ್ತವೆ. ಮೊದಲನೆಯದು ಅಶ್ಶೂರದಿಂದ, ನಂತರ ಬಾಬಿಲೋನಿನಿಂದ, ತದನಂತರ ಅನ್ಯಧರ್ಮೀಯ ರೋಮಿನಿಂದ ಪ್ರತಿನಿಧಿಸಲ್ಪಟ್ಟ ಅನ್ಯಧರ್ಮೀಯತೆಯ ಮೂಲಕ ನೆರವೇರಿಸಲ್ಪಟ್ಟಿತು. ನಂತರ, ಮಿಲ್ಲರ್ ತಾನು ಉಪಯೋಗಿಸಿದ ಪವಿತ್ರ ಪ್ರವಾದನಾತ್ಮಕ ರೂಪರೇಷೆಯಲ್ಲಿ ಗುರುತಿಸಿದ ಎರಡನೆಯ ಹಾಳುಮಾಡುವ ಶಕ್ತಿ ಪಾಪಸಾಮ್ರಾಜ್ಯವಾದವಾಗಿದ್ದು, ಅದು ಕ್ರಿ.ಶ. 1798ರವರೆಗೆ ಆ ತುಳಿಯಲ್ಪಡುವಿಕೆಯನ್ನು ಮುಂದುವರಿಸಬೇಕಾಗಿತ್ತು. ಅನ್ಯಧರ್ಮೀಯತೆ ಮತ್ತು ಪಾಪಸಾಮ್ರಾಜ್ಯವಾದ ಎರಡರ ತುಳಿಯಲ್ಪಡುವಿಕೆಯೇ ಪರಲೋಕದ ಸಂಭಾಷಣದಲ್ಲಿ ಉದ್ಭವಿಸುವ ಪ್ರಶ್ನೆಯ ನಿಜವಾದ ವಿಷಯವಾಗಿದ್ದು, ಅದರ ಉತ್ತರವೇ ಅಡ್ವೆಂಟಿಸಂನ ಅಡಿಪಾಯವೂ ಕೇಂದ್ರಸ್ತಂಭವೂ ಆಗಿದೆ.</w:t>
      </w:r>
    </w:p>
    <w:p>
      <w:pPr>
        <w:pStyle w:val="ArticleScripture"/>
        <w:jc w:val="left"/>
      </w:pPr>
      <w:r>
        <w:rPr>
          <w:rFonts w:ascii="Nirmala UI" w:hAnsi="Nirmala UI" w:eastAsia="Nirmala UI" w:cs="Nirmala UI"/>
        </w:rPr>
        <w:t>ಆಗ ನಾನು ಒಬ್ಬ ಪರಿಶುದ್ಧನು ಮಾತನಾಡುವುದನ್ನು ಕೇಳಿದೆನು; ಮತ್ತು ಮಾತನಾಡಿದ ಆ ಪರಿಶುದ್ಧನಿಗೆ ಮತ್ತೊಬ್ಬ ಪರಿಶುದ್ಧನು, “ನಿತ್ಯಬಲಿಯ ವಿಷಯವಾಗಿಯೂ, ಹಾಳುಮಾಡುವ ದ್ರೋಹದ ವಿಷಯವಾಗಿಯೂ, ಪರಿಶುದ್ಧಸ್ಥಲವನ್ನೂ ಸೈನ್ಯವನ್ನೂ ಕಾಲಡಿಯಲ್ಲಿ ತುಳಿಯಲ್ಪಡುವಂತೆ ಒಪ್ಪಿಸುವ ಆ ದರ್ಶನವು ಎಷ್ಟು ಕಾಲ ಇರುವದು?” ಎಂದು ಕೇಳಿದನು. ಆಗ ಅವನು ನನಗೆ, “ಎರಡು ಸಾವಿರ ಮೂರು ನೂರು ದಿನಗಳವರೆಗೆ; ಆನಂತರ ಪರಿಶುದ್ಧಸ್ಥಲವು ಶುದ್ಧೀಕರಿಸಲ್ಪಡುವದು” ಎಂದು ಹೇಳಿದನು. ದಾನಿಯೇಲ 8:13, 14.</w:t>
      </w:r>
    </w:p>
    <w:p>
      <w:pPr>
        <w:pStyle w:val="ArticleBody"/>
        <w:jc w:val="left"/>
      </w:pPr>
      <w:r>
        <w:rPr>
          <w:rFonts w:ascii="Nirmala UI" w:hAnsi="Nirmala UI" w:eastAsia="Nirmala UI" w:cs="Nirmala UI"/>
        </w:rPr>
        <w:t>ಗಬ್ರಿಯೇಲ ದೂತನು ಮತ್ತು ಇತರ ದೂತರು ಮಿಲ್ಲರ್‌ಗೆ “ದೈನಂದಿನ” ಎಂಬುದು ಪೌರಾಣಿಕ ಮತವನ್ನು ಸೂಚಿಸುತ್ತದೆ ಮತ್ತು “ಹಾಳುಮಾಡುವ ಅತಿಕ್ರಮಣ” ಎಂಬುದು ಪಾಪಾತ್ವವನ್ನು ಸೂಚಿಸುತ್ತದೆ ಎಂಬುದನ್ನು ಅರಿಯುವಂತೆ ನಡೆಸಿದರು. ಪೌರಾಣಿಕ ಮತವೂ ಪಾಪಾತ್ವವೂ ಪರಿಶುದ್ಧಾಲಯವನ್ನೂ ಸೈನ್ಯವನ್ನೂ ತುಳಿದುಹಾಕುವವು. ಆದಕಾರಣ ಲೂಕನು ಉಲ್ಲೇಖಿಸುವ ಅನ್ಯಜನರ “ಕಾಲಗಳು” ಎಂದರೆ ಒಂದು ಸಾವಿರ ಎರಡು ನೂರು ಅರವತ್ತು ವರ್ಷಗಳ ಎರಡು ತುಳಿದುಹಾಕುವ ಅವಧಿಗಳು; ಅವು ಒಟ್ಟಾಗಿ ಲೇವ್ಯಕಾಂಡ ಇಪ್ಪತ್ತಾರು ಅಧ್ಯಾಯದ ಏಳು ಕಾಲಗಳಾಗಿವೆ.</w:t>
      </w:r>
    </w:p>
    <w:p>
      <w:pPr>
        <w:pStyle w:val="ArticleBody"/>
        <w:jc w:val="left"/>
      </w:pPr>
      <w:r>
        <w:rPr>
          <w:rFonts w:ascii="Nirmala UI" w:hAnsi="Nirmala UI" w:eastAsia="Nirmala UI" w:cs="Nirmala UI"/>
        </w:rPr>
        <w:t>ಮೋಶೆಯ “ಶಪಥ” ಎಂಬ ಸಂದೇಶವು, ಮೋಶೆಯ ಸಂದೇಶವನ್ನು ಪ್ರಕಟಿಸಿದ್ದ ದೂತನಾದ ಎಲೀಯನೊಡನೆ ಸೇರಿ, 1863ರಲ್ಲಿ ಕೊಲ್ಲಲ್ಪಟ್ಟಿತು. ಮೋಶೆಯ ಸಂದೇಶವೂ ಎಲೀಯ ದೂತನೂ 2001ರ ಸೆಪ್ಟೆಂಬರ್ 11ರ ನಂತರ ಪುನರುತ್ಥಾನಗೊಂಡವು. ಎಲೀಯನಿಂದ ಮತ್ತೊಮ್ಮೆ ಪ್ರಕಟಿಸಲ್ಪಟ್ಟ ಮೋಶೆಯ ಸಂದೇಶದ ನಂತರ, ಅವೆರಡೂ ಕೊಲ್ಲಲ್ಪಟ್ಟು, ಒಂದು ಸಾವಿರ ಎರಡು ನೂರು ಅರವತ್ತು ದಿನಗಳ ಕಾಲ ಬೀದಿಯಲ್ಲಿ ಬಿಟ್ಟು ಸಮಾಧಿ ಮಾಡದೆ ಇರಲ್ಪಟ್ಟವು ಎಂಬುದು, ದಾನಿಯೇಲನು ಮೋಶೆಯ “ಶಪಥ” ಎಂದು ಕರೆಯುವ “ಏಳು ಕಾಲಗಳು” ಎಂಬ ಸಂದೇಶಕ್ಕೆ ನೇರವಾದ ಸಂಪರ್ಕವಾಗಿದೆ. ಮಿಲ್ಲರ್ ಮತ್ತು ಮಿಲ್ಲರೈಟ್‌ಗಳ ಮೂಲಕ ಮಾದರಿಯಾಗಿ ತೋರಿಸಲ್ಪಟ್ಟಂತೆ, ಮೋಶೆಯ ಎಲೀಯ ಸಂದೇಶವನ್ನು ಪುನರಾವರ್ತಿಸುವ ಚಳುವಳಿಯೂ ದೂತನೂ ಅಂತಿಮವಾಗಿ ತಮ್ಮ ಪಾದಗಳ ಮೇಲೆ ನಿಂತು ಪುನರುತ್ಥಾನಗೊಳ್ಳುವವು.</w:t>
      </w:r>
    </w:p>
    <w:p>
      <w:pPr>
        <w:pStyle w:val="ArticleScripture"/>
        <w:jc w:val="left"/>
      </w:pPr>
      <w:r>
        <w:rPr>
          <w:rFonts w:ascii="Nirmala UI" w:hAnsi="Nirmala UI" w:eastAsia="Nirmala UI" w:cs="Nirmala UI"/>
        </w:rPr>
        <w:t>ಮೂರು ದಿನಗಳೂ ಅರ್ಧದ ನಂತರ ದೇವರಿಂದ ಬಂದ ಜೀವಾತ್ಮನು ಅವರೊಳಗೆ ಪ್ರವೇಶಿಸಿದನು; ಅವರು ತಮ್ಮ ಕಾಲುಗಳ ಮೇಲೆ ನಿಂತರು; ಅವರನ್ನು ಕಂಡವರ ಮೇಲೆ ಮಹಾಭಯವು ಬಿದ್ದಿತು. ಆಗ ಪರಲೋಕದಿಂದ ಅವರಿಗೆ, “ಇಲ್ಲಿಗೆ ಮೇಲಕ್ಕೆ ಬನ್ನಿರಿ” ಎಂದು ಹೇಳುವ ಮಹಾಸ್ವರವನ್ನು ಅವರು ಕೇಳಿದರು. ಅವರು ಮೇಘದಲ್ಲಿ ಪರಲೋಕಕ್ಕೆ ಏರಿಹೋದರು; ಅವರ ಶತ್ರುಗಳು ಅವರನ್ನು ನೋಡಿದರು. ಪ್ರಕಟನೆ 11:11, 12.</w:t>
      </w:r>
    </w:p>
    <w:p>
      <w:pPr>
        <w:pStyle w:val="ArticleBody"/>
        <w:jc w:val="left"/>
      </w:pPr>
      <w:r>
        <w:rPr>
          <w:rFonts w:ascii="Nirmala UI" w:hAnsi="Nirmala UI" w:eastAsia="Nirmala UI" w:cs="Nirmala UI"/>
        </w:rPr>
        <w:t>ಈ ಸತ್ಯವನ್ನು ನಾವು ಮುಂದಿನ ಲೇಖನದಲ್ಲಿ ಚರ್ಚಿಸುವೆವು.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ಅಮೇರಿಕೆಗೆ ಭವಿಷ್ಯ ಮತ್ತು ಜುಲೈ 18, 2020 - ಸಂಖ್ಯೆ ನಾಲ್ಕು</dc:title>
  <dc:subject/>
  <dc:creator>Jeff Pippenger</dc:creator>
  <cp:keywords/>
  <dc:description>Generated by ArticleDigger from future_for_america\04_future_for_america.json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