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ಅಮೆರಿಕದ ಭವಿಷ್ಯ ಮತ್ತು ಜುಲೈ 18, 2020 - ಸಂಖ್ಯೆ ಐದು</w:t>
      </w:r>
    </w:p>
    <w:p>
      <w:pPr>
        <w:pStyle w:val="ArticleSubtitle"/>
        <w:jc w:val="left"/>
      </w:pPr>
      <w:r>
        <w:rPr>
          <w:rFonts w:ascii="Nirmala UI" w:hAnsi="Nirmala UI" w:eastAsia="Nirmala UI" w:cs="Nirmala UI"/>
        </w:rPr>
        <w:t>ಧ್ವಜಚಿಹ್ನೆ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ಲೋಕದ ಎಲ್ಲಾ ನಿವಾಸಿಗಳೇ, ಭೂಮಿಯಲ್ಲಿರುವ ಎಲ್ಲಾ ವಾಸಿಗಳೇ, ಆತನು ಪರ್ವತಗಳ ಮೇಲೆ ಧ್ವಜವನ್ನು ಎತ್ತುವಾಗ ನೀವು ನೋಡಿ; ಆತನು ತೂರಿಯನ್ನು ಊದುವಾಗ ನೀವು ಕೇಳಿರಿ. ಯೆಶಾಯ 18:3.</w:t>
      </w:r>
    </w:p>
    <w:p>
      <w:pPr>
        <w:pStyle w:val="ArticleBody"/>
        <w:jc w:val="left"/>
      </w:pPr>
      <w:r>
        <w:rPr>
          <w:rFonts w:ascii="Nirmala UI" w:hAnsi="Nirmala UI" w:eastAsia="Nirmala UI" w:cs="Nirmala UI"/>
        </w:rPr>
        <w:t>ಮೋಶೆಯು ಪ್ರತಿನಿಧಿಸುವ ಸಂದೇಶವನ್ನು ಪ್ರಕಟಿಸುವ ಎಲೀಯನಾಗಿ ಚಿತ್ರಿತನಾದ ದೂತನು, ಅಗಾಧ ಗುಂಡಿಯಿಂದ ಏರುವ ಮೃಗದ ಮೂಲಕ ಬೀದಿಗಳಲ್ಲಿ ಕೊಲ್ಲಲ್ಪಡುತ್ತಾನೆ. ಲೇವ್ಯಕಾಂಡ ಇಪ್ಪತ್ತಾರು ಅಧ್ಯಾಯದ “ಚದರಿಕೆ”ಯೇ ಆಗಿರುವ ಮೋಶೆಯ “ಶಾಪ”ದಿಂದ ಸೂಚಿಸಲ್ಪಟ್ಟ ಅವಧಿಯವರೆಗೆ ತುಳಿಯಲ್ಪಟ್ಟ ಬಳಿಕ, ದೇವರ ವಾಕ್ಯದ ಮೂಲಕ ಪವಿತ್ರಾತ್ಮನು ಅವರ ಮೃತ ದೇಹಗಳೊಳಗೆ ಪ್ರವೇಶಿಸುತ್ತಾನೆ. ನಂತರ ಅವರು ಎದ್ದುನಿಂತು, ಅದಾದ ಮೇಲೆ ಪರಲೋಕಕ್ಕೆ ಏರಿಸಲ್ಪಡುತ್ತಾರೆ. ಪರಲೋಕದಲ್ಲಿರುವುದಾಗಿ ಪ್ರತಿನಿಧಿಸಲ್ಪಟ್ಟಿರುವ ಸಂದೇಶವೆಂದರೆ ಮೂರು ದೇವದೂತರ ನಿತ್ಯಸುವಾರ್ತೆ.</w:t>
      </w:r>
    </w:p>
    <w:p>
      <w:pPr>
        <w:pStyle w:val="ArticleScripture"/>
        <w:jc w:val="left"/>
      </w:pPr>
      <w:r>
        <w:rPr>
          <w:rFonts w:ascii="Nirmala UI" w:hAnsi="Nirmala UI" w:eastAsia="Nirmala UI" w:cs="Nirmala UI"/>
        </w:rPr>
        <w:t>ನಾನು ಮತ್ತೊಬ್ಬ ದೂತನನ್ನು ಆಕಾಶಮಧ್ಯದಲ್ಲಿ ಹಾರುತ್ತಿರುವದಾಗಿ ಕಂಡೆನು; ಅವನಿಗೆ ಭೂಮಿಯ ಮೇಲೆ ವಾಸಿಸುವವರಿಗೆಲ್ಲ, ಮತ್ತು ಪ್ರತಿಯೊಂದು ಜನಾಂಗಕ್ಕೂ, ಕುಲಕ್ಕೂ, ಭಾಷಕ್ಕೂ, ಪ್ರಜೆಯಕ್ಕೂ ಸಾರಲು ನಿತ್ಯವಾದ ಸುವಾರ್ತೆ ಇತ್ತು. ಪ್ರಕಟನೆ 14:6.</w:t>
      </w:r>
    </w:p>
    <w:p>
      <w:pPr>
        <w:pStyle w:val="ArticleBody"/>
        <w:jc w:val="left"/>
      </w:pPr>
      <w:r>
        <w:rPr>
          <w:rFonts w:ascii="Nirmala UI" w:hAnsi="Nirmala UI" w:eastAsia="Nirmala UI" w:cs="Nirmala UI"/>
        </w:rPr>
        <w:t>ಎಲೀಯನು ಮತ್ತು ಮೋಶೆಯು ಪರಲೋಕಕ್ಕೆ ಏರುವ ಮೊದಲು, ಅವರು ಮೊದಲಾಗಿ ತಮ್ಮ ಕಾಲುಗಳ ಮೇಲೆ ನಿಂತುಕೊಳ್ಳುವರು.</w:t>
      </w:r>
    </w:p>
    <w:p>
      <w:pPr>
        <w:pStyle w:val="ArticleScripture"/>
        <w:jc w:val="left"/>
      </w:pPr>
      <w:r>
        <w:rPr>
          <w:rFonts w:ascii="Nirmala UI" w:hAnsi="Nirmala UI" w:eastAsia="Nirmala UI" w:cs="Nirmala UI"/>
        </w:rPr>
        <w:t>ಮೂರು ದಿನಗಳೂ ಅರ್ಧದ ಬಳಿಕ ದೇವರಿಂದ ಜೀವದ ಆತ್ಮವು ಅವರೊಳಗೆ ಪ್ರವೇಶಿಸಿತು; ಅವರು ತಮ್ಮ ಕಾಲುಗಳ ಮೇಲೆ ನಿಂತರು; ಮತ್ತು ಅವರನ್ನು ಕಂಡವರ ಮೇಲೆ ಮಹಾಭಯವು ಬಂತು. ಆಗ ಅವರು ಪರಲೋಕದಿಂದ ಅವರಿಗೆ ಹೇಳುವ ಮಹಾಸ್ವರವನ್ನು ಕೇಳಿದರು: “ಇಲ್ಲಿಗೆ ಮೇಲಕ್ಕೆ ಬನ್ನಿರಿ.” ಆಗ ಅವರು ಮೇಘದಲ್ಲಿ ಪರಲೋಕಕ್ಕೆ ಏರಿದರು; ಅವರ ಶತ್ರುಗಳು ಅವರನ್ನು ನೋಡಿದರು. ಪ್ರಕಟನೆ 11:11, 12.</w:t>
      </w:r>
    </w:p>
    <w:p>
      <w:pPr>
        <w:pStyle w:val="ArticleBody"/>
        <w:jc w:val="left"/>
      </w:pPr>
      <w:r>
        <w:rPr>
          <w:rFonts w:ascii="Nirmala UI" w:hAnsi="Nirmala UI" w:eastAsia="Nirmala UI" w:cs="Nirmala UI"/>
        </w:rPr>
        <w:t>ಪ್ರತಿ ಪ್ರವಾದಿಯೂ ಇತರ ಪ್ರವಾದಿಗಳೊಂದಿಗೆ ಒಪ್ಪಿಗೆಯಲ್ಲಿರುತ್ತಾನೆ, ಮತ್ತು ಅವರು ಎಲ್ಲರೂ ಪ್ರಕಟನೆ ಪುಸ್ತಕದಲ್ಲಿ ಒಂದಾಗಿ ಸೇರುತ್ತಾರೆ. ಎಜಕಿಯೇಲನ ಪುಸ್ತಕವು ಆತ್ಮನು ಮನುಷ್ಯರೊಳಗೆ ಪ್ರವೇಶಿಸಿದಾಗ ಅವರು ತಮ್ಮ ಕಾಲುಗಳ ಮೇಲೆ ನಿಲ್ಲುತ್ತಾರೆ ಎಂದು ಬೋಧಿಸುತ್ತದೆ.</w:t>
      </w:r>
    </w:p>
    <w:p>
      <w:pPr>
        <w:pStyle w:val="ArticleScripture"/>
        <w:jc w:val="left"/>
      </w:pPr>
      <w:r>
        <w:rPr>
          <w:rFonts w:ascii="Nirmala UI" w:hAnsi="Nirmala UI" w:eastAsia="Nirmala UI" w:cs="Nirmala UI"/>
        </w:rPr>
        <w:t>ಆತನು ನನಗೆ ಹೇಳಿದನು: ಮನುಷ್ಯಕುಮಾರನೇ, ನಿನ್ನ ಕಾಲುಗಳ ಮೇಲೆ ನಿಂತುಕೋ; ನಾನು ನಿನ್ನೊಂದಿಗೆ ಮಾತಾಡುವೆನು. ಆತನು ನನ್ನೊಂದಿಗೆ ಮಾತಾಡುವಾಗ ಆತ್ಮನು ನನ್ನೊಳಗೆ ಪ್ರವೇಶಿಸಿ, ನನ್ನನ್ನು ನನ್ನ ಕಾಲುಗಳ ಮೇಲೆ ನಿಲ್ಲಿಸಿತು; ಆಗ ನನ್ನೊಂದಿಗೆ ಮಾತಾಡುತ್ತಿದ್ದಾತನನ್ನು ನಾನು ಕೇಳಿದೆನು. ಯೆಹೆಜ್ಕೇಲ 2:1, 2.</w:t>
      </w:r>
    </w:p>
    <w:p>
      <w:pPr>
        <w:pStyle w:val="ArticleBody"/>
        <w:jc w:val="left"/>
      </w:pPr>
      <w:r>
        <w:rPr>
          <w:rFonts w:ascii="Nirmala UI" w:hAnsi="Nirmala UI" w:eastAsia="Nirmala UI" w:cs="Nirmala UI"/>
        </w:rPr>
        <w:t>ಯೆಹೆಜ್ಕೇಲನು “ಕೊನೆಯ ದಿನಗಳಲ್ಲಿ” ಸತ್ತವರಾಗಿದ್ದರೂ ದೇವರು ಮಾತನಾಡುವುದನ್ನು ಕೇಳುವ ದೇವರ ಜನರನ್ನು ಪ್ರತಿನಿಧಿಸುತ್ತಾನೆ; ದೇವರ ವಾಕ್ಯದ ಸ್ವೀಕಾರವು ಪವಿತ್ರಾತ್ಮನ ಸಾನ್ನಿಧ್ಯವನ್ನು ತರುತ್ತದೆ, ಮತ್ತು ಆಗ ಅವರು ತಮ್ಮ ಕಾಲುಗಳ ಮೇಲೆ ನಿಂತುಕೊಳ್ಳುತ್ತಾರೆ. ಪ್ರಕಟಣೆ ಪುಸ್ತಕದಲ್ಲಿ ಸಂಹರಿಸಲ್ಪಟ್ಟು, ಸಾವಿರ ಎರಡು ನೂರು ಅರವತ್ತು ಸಾಂಕೇತಿಕ ದಿನಗಳ ಕಾಲ ತುಳಿಯಲ್ಪಡುವಂತೆ ಬೀದಿಯಲ್ಲಿ ಬಿಟ್ಟುಹೋಗಲ್ಪಟ್ಟವರೂ ದೇವರ ವಾಕ್ಯವನ್ನು ಕೇಳುತ್ತಾರೆ; ಆ ವಾಕ್ಯವು ಪವಿತ್ರಾತ್ಮನನ್ನು ಅವರ ಹೃದಯಗಳಿಗೂ ಮನಸ್ಸುಗಳಿಗೂ ತಲುಪಿಸುತ್ತದೆ, ಮತ್ತು ಅವರು ತಮ್ಮ ಕಾಲುಗಳ ಮೇಲೆ ನಿಂತುಕೊಳ್ಳುತ್ತಾರೆ. ಅವರು ಕೇಳುವ ದೇವರ ವಾಕ್ಯವು ಏನು ಎಂಬುದನ್ನು ಯೆಹೆಜ್ಕೇಲನು ನಮಗೆ ತಿಳಿಸುತ್ತಾನೆ; ಅದೇ ತನ್ನ ವಶವಾಗಿ ಬೀದಿಗಳಲ್ಲಿ ಸತ್ತಿದ್ದ, ಮೋಶೆಯೂ ಏಲೀಯನೂ ಪ್ರತಿನಿಧಿಸುವ ಸಮಸ್ತ ಚಳುವಳಿಯನ್ನು ಪುನಃ ಜೀವಕ್ಕೆ ತಂದು, ಅವರನ್ನು ನಿಲ್ಲುವಂತೆ ಮಾಡುತ್ತದೆ.</w:t>
      </w:r>
    </w:p>
    <w:p>
      <w:pPr>
        <w:pStyle w:val="ArticleScripture"/>
        <w:jc w:val="left"/>
      </w:pPr>
      <w:r>
        <w:rPr>
          <w:rFonts w:ascii="Nirmala UI" w:hAnsi="Nirmala UI" w:eastAsia="Nirmala UI" w:cs="Nirmala UI"/>
        </w:rPr>
        <w:t>ಕರ್ತನ ಕೈ ನನ್ನ ಮೇಲೆ ಇತ್ತು; ಆತನು ಕರ್ತನ ಆತ್ಮದಲ್ಲಿ ನನ್ನನ್ನು ಹೊರಗೆ ತೆಗೆದುಕೊಂಡು ಹೋಗಿ, ಎಲುಬುಗಳಿಂದ ತುಂಬಿದ್ದ ಕಣಿವೆಯ ಮಧ್ಯದಲ್ಲಿ ನನ್ನನ್ನು ನಿಲ್ಲಿಸಿದನು. ಆತನು ನನ್ನನ್ನು ಅವುಗಳ ಸುತ್ತಲೂ ಕರೆದುಕೊಂಡು ಹೋದನು; ಮತ್ತು ಇಗೋ, ತೆರೆದ ಕಣಿವೆಯಲ್ಲಿ ಅವು ಬಹಳ ಬಹಳವಾಗಿದ್ದವು; ಮತ್ತು ಇಗೋ, ಅವು ಬಹಳ ಒಣಗಿದ್ದವು. ಆತನು ನನಗೆ, “ನರಪುತ್ರನೇ, ಈ ಎಲುಬುಗಳು ಬದುಕಬಹುದೋ?” ಎಂದು ಕೇಳಿದನು. ಆಗ ನಾನು, “ಓ ಕರ್ತನಾದ ದೇವರೇ, ನೀನೇ ತಿಳಿದಿದ್ದೀ” ಎಂದು ಉತ್ತರಿಸಿದೆನು. ಮತ್ತೆ ಆತನು ನನಗೆ, “ಈ ಎಲುಬುಗಳ ಮೇಲೆ ಪ್ರವಾದನೆ ಮಾಡು ಮತ್ತು ಅವುಗಳಿಗೆ ಹೀಗೆ ಹೇಳು: ಓ ಒಣ ಎಲುಬುಗಳೇ, ಕರ್ತನ ವಾಕ್ಯವನ್ನು ಕೇಳಿರಿ. ಈ ಎಲುಬುಗಳಿಗೆ ಕರ್ತನಾದ ದೇವರು ಹೀಗೆ ಹೇಳುತ್ತಾನೆ: ಇಗೋ, ನಾನು ನಿಮ್ಮೊಳಗೆ ಉಸಿರನ್ನು ಪ್ರವೇಶಿಸುವಂತೆ ಮಾಡುವೆನು; ಮತ್ತು ನೀವು ಬದುಕುವಿರಿ. ನಾನು ನಿಮ್ಮ ಮೇಲೆ ನರಗಳನ್ನು ಇಡುವೆನು; ನಿಮ್ಮ ಮೇಲೆ ಮಾಂಸವನ್ನು ಬೆಳೆಸುವೆನು; ನಿಮ್ಮನ್ನು ಚರ್ಮದಿಂದ ಮುಚ್ಚುವೆನು; ನಿಮ್ಮೊಳಗೆ ಉಸಿರನ್ನು ಇಡುವೆನು; ಮತ್ತು ನೀವು ಬದುಕುವಿರಿ; ಆಗ ನಾನು ಕರ್ತನು ಎಂಬುದನ್ನು ತಿಳಿದುಕೊಳ್ಳುವಿರಿ” ಎಂದನು. ಆದಕಾರಣ ನಾನು ಆಜ್ಞಾಪಿಸಲ್ಪಟ್ಟಂತೆ ಪ್ರವಾದನೆ ಮಾಡಿದೆನು; ನಾನು ಪ್ರವಾದನೆ ಮಾಡುತ್ತಿರುವಾಗ ಒಂದು ಶಬ್ದ ಉಂಟಾಯಿತು; ಮತ್ತು ಇಗೋ, ಒಂದು ಕಂಪನ ಉಂಟಾಯಿತು; ಎಲುಬುಗಳು ಒಂದಕ್ಕೊಂದು ಸೇರಿಬಂದವು, ಪ್ರತಿಯೊಂದು ಎಲುಬು ತನ್ನ ಎಲುಬಿಗೆ ಸೇರಿತು. ನಾನು ನೋಡಿದಾಗ, ಇಗೋ, ಅವುಗಳ ಮೇಲೆ ನರಗಳು ಬಂದವು, ಮಾಂಸವು ಬೆಳೆಯಿತು, ಚರ್ಮವು ಅವುಗಳನ್ನು ಮೇಲಿಂದ ಮುಚ್ಚಿತು; ಆದರೆ ಅವುಗಳಲ್ಲಿ ಉಸಿರು ಇರಲಿಲ್ಲ. ಆಗ ಆತನು ನನಗೆ, “ಗಾಳಿಗೆ ಪ್ರವಾದನೆ ಮಾಡು; ನರಪುತ್ರನೇ, ಪ್ರವಾದನೆ ಮಾಡು, ಮತ್ತು ಗಾಳಿಗೆ ಹೀಗೆ ಹೇಳು: ಕರ್ತನಾದ ದೇವರು ಹೀಗೆ ಹೇಳುತ್ತಾನೆ; ಓ ಉಸಿರೇ, ನಾಲ್ಕು ದಿಕ್ಕಿನ ಗಾಳಿಗಳಿಂದ ಬಂದು, ಈ ಕೊಲ್ಲಲ್ಪಟ್ಟವರ ಮೇಲೆ ಬೀಸು, ಅವರು ಬದುಕುವಂತೆ ಮಾಡು” ಎಂದನು. ಆಗ ಆತನು ನನಗೆ ಆಜ್ಞಾಪಿಸಿದಂತೆ ನಾನು ಪ್ರವಾದನೆ ಮಾಡಿದೆನು; ಉಸಿರು ಅವುಗಳೊಳಗೆ ಪ್ರವೇಶಿಸಿತು, ಅವು ಬದುಕಿದವು, ಮತ್ತು ತಮ್ಮ ಕಾಲುಗಳ ಮೇಲೆ ನಿಂತವು, ಅತ್ಯಂತ ಮಹಾ ಸೈನ್ಯವಾಗಿ. ನಂತರ ಆತನು ನನಗೆ, “ನರಪುತ್ರನೇ, ಈ ಎಲುಬುಗಳು ಇಸ್ರಾಯೇಲಿನ ಸಮಸ್ತ ಮನೆಯೇ ಆಗಿವೆ; ಇಗೋ, ಅವರು ಹೇಳುವದೇನೆಂದರೆ, ‘ನಮ್ಮ ಎಲುಬುಗಳು ಒಣಗಿಹೋಗಿವೆ, ನಮ್ಮ ನಿರೀಕ್ಷೆ ನಾಶವಾಗಿದೆ; ನಾವು ನಮ್ಮ ಭಾಗಗಳಿಂದ ಕತ್ತರಿಸಲ್ಪಟ್ಟಿದ್ದೇವೆ.’ ಆದದರಿಂದ ಪ್ರವಾದನೆ ಮಾಡಿ ಅವರಿಗೆ ಹೀಗೆ ಹೇಳು: ಕರ್ತನಾದ ದೇವರು ಹೀಗೆ ಹೇಳುತ್ತಾನೆ; ಇಗೋ, ಓ ನನ್ನ ಜನರೇ, ನಾನು ನಿಮ್ಮ ಸಮಾಧಿಗಳನ್ನು ತೆರೆಯುವೆನು, ನಿಮ್ಮ ಸಮಾಧಿಗಳೊಳಗಿಂದ ನಿಮ್ಮನ್ನು ಹೊರತೆಗೆದು ತರುವೆನು, ಮತ್ತು ನಿಮ್ಮನ್ನು ಇಸ್ರಾಯೇಲಿನ ದೇಶಕ್ಕೆ ಕರೆದುಕೊಂಡು ಹೋಗುವೆನು. ಓ ನನ್ನ ಜನರೇ, ನಾನು ನಿಮ್ಮ ಸಮಾಧಿಗಳನ್ನು ತೆರೆದು, ನಿಮ್ಮ ಸಮಾಧಿಗಳೊಳಗಿಂದ ನಿಮ್ಮನ್ನು ಹೊರತೆಗೆದು ತರುವಾಗ, ನಾನು ಕರ್ತನು ಎಂಬುದನ್ನು ನೀವು ತಿಳಿದುಕೊಳ್ಳುವಿರಿ. ನಾನು ನನ್ನ ಆತ್ಮವನ್ನು ನಿಮ್ಮೊಳಗೆ ಇಡುವೆನು, ನೀವು ಬದುಕುವಿರಿ, ಮತ್ತು ನಿಮ್ಮ ಸ್ವಂತ ದೇಶದಲ್ಲಿ ನಿಮ್ಮನ್ನು ಸ್ಥಾಪಿಸುವೆನು; ಆಗ ನಾನು ಕರ್ತನು ಇದನ್ನು ಹೇಳಿ ನೆರವೇರಿಸಿದ್ದೇನೆಂಬುದನ್ನು ನೀವು ತಿಳಿದುಕೊಳ್ಳುವಿರಿ ಎಂದು ಕರ್ತನು ಹೇಳುತ್ತಾನೆ” ಎಂದನು. ಯೆಹೆಜ್ಕೇಲನು 37:1–14.</w:t>
      </w:r>
    </w:p>
    <w:p>
      <w:pPr>
        <w:pStyle w:val="ArticleBody"/>
        <w:jc w:val="left"/>
      </w:pPr>
      <w:r>
        <w:rPr>
          <w:rFonts w:ascii="Nirmala UI" w:hAnsi="Nirmala UI" w:eastAsia="Nirmala UI" w:cs="Nirmala UI"/>
        </w:rPr>
        <w:t>ದಾನಿಯೇಲನು ಮತ್ತು ಯೋಹಾನನು “ಅಂತ್ಯದ ದಿನಗಳಲ್ಲಿ” ಸಂಕೇತಾತ್ಮಕವಾಗಿ ಕೊಲ್ಲಲ್ಪಟ್ಟು ಪುನರುತ್ಥಾನಗೊಳ್ಳುವ ದೇವರ ಒಂದು ಲಕ್ಷ ನಲವತ್ತನಾಲ್ಕು ಸಾವಿರರನ್ನು ಪ್ರತಿನಿಧಿಸುತ್ತಾರೆ. ಯೋಹಾನನು ಕುದಿಯುವ ಎಣ್ಣೆಯಲ್ಲಿ, ದಾನಿಯೇಲನು ಸಿಂಹಗಳ ಗುಹೆಯಲ್ಲಿ. ತನ್ನ ಲವೊದಿಕಾಯ ತಾಯಿಯಿಂದ ಹುಟ್ಟಿದ ಸಂತತಿಯಂತಿದ್ದ ಆ ಚಳವಳಿಯನ್ನು ಸಂಕೇತಾತ್ಮಕವಾಗಿ ಸಂಹರಿಸಲಾಗುತ್ತದೆ; ಅದರ ನಂತರ ಅದು ಪುನರುತ್ಥಾನಗೊಂಡು, ಏಳರಲ್ಲಿ ಇರುವ ಎಂಟನೆಯದಾಗಿ ಆಗುತ್ತದೆ. ಅದು ಆರನೆಯ ಸಭೆಯ ಪುನರುತ್ಥಾನವಾಗಿದ್ದು, ಫಿಲಡೆಲ್ಫಿಯಾಗಿದ್ದದು ಎಂಟನೆಯದಾಗಿ ಆಗುತ್ತದೆ; ಆದಾಗ್ಯೂ ಅದು ಸಭೆಯಲ್ಲ, ಒಂದು ಚಳವಳಿಯಾಗಿದೆ. ಸಮಾಧಿ ಮಾಡದೆ ಬಿಟ್ಟಿರುವ ಅವಧಿಯ ಅಂತ್ಯದಲ್ಲಿ, ಅವರ ಮರಣವನ್ನು ಆಚರಿಸುತ್ತಿರುವವರಿಂದ ಅವರು ತುಳಿಯಲ್ಪಡುವಂತೆ ಇರುವ ಆ ಕಾಲದ ಕೊನೆಯಲ್ಲಿ, ಅವರು ಬಲಶಾಲಿ ಸೇನೆಯಂತೆ ತಮ್ಮ ಕಾಲುಗಳ ಮೇಲೆ ನಿಂತುಕೊಳ್ಳುತ್ತಾರೆ. ಅವರು ಎದ್ದು ನಿಲ್ಲುವುದಕ್ಕೆ ಕಾರಣ, ಅವರು ದೇವರ ವಾಕ್ಯದಿಂದ ಬಂದ ಒಂದು ಸಂದೇಶವನ್ನು ಕೇಳುವುದಾಗಿದೆ. ಮೂರು ವರ್ಷಗಳಿಗಿಂತ ಹೆಚ್ಚು ಕಾಲ ಬೀದಿಯಲ್ಲಿ ಬಿದ್ದಿರುವ ಯಾವುದೇ ಶವವು ಕೊಳೆಯುತ್ತಾ ಹೋಗಿ, ಕೊನೆಯಲ್ಲಿ ಉಳಿಯುವುದು ಎಲುಬುಗಳು ಮಾತ್ರವಾಗಿರುತ್ತವೆ.</w:t>
      </w:r>
    </w:p>
    <w:p>
      <w:pPr>
        <w:pStyle w:val="ArticleScripture"/>
        <w:jc w:val="left"/>
      </w:pPr>
      <w:r>
        <w:rPr>
          <w:rFonts w:ascii="Nirmala UI" w:hAnsi="Nirmala UI" w:eastAsia="Nirmala UI" w:cs="Nirmala UI"/>
        </w:rPr>
        <w:t>“ಒಣ ಎಲುಬುಗಳು ಸತ್ತವರೊಳಗಿಂದ ಪುನರುತ್ಥಾನವಾದಂತೆಯೇ ಕ್ರಿಯಾಶೀಲವಾಗುವಂತೆ, ಅವುಗಳ ಮೇಲೆ ದೇವರ ಪವಿತ್ರಾತ್ಮನು ಉಸಿರಿಬೀಳಬೇಕು.” ಬೈಬಲ್ ಟ್ರೈನಿಂಗ್ ಸ್ಕೂಲ್, ಡಿಸೆಂಬರ್ 1, 1903.</w:t>
      </w:r>
    </w:p>
    <w:p>
      <w:pPr>
        <w:pStyle w:val="ArticleBody"/>
        <w:jc w:val="left"/>
      </w:pPr>
      <w:r>
        <w:rPr>
          <w:rFonts w:ascii="Nirmala UI" w:hAnsi="Nirmala UI" w:eastAsia="Nirmala UI" w:cs="Nirmala UI"/>
        </w:rPr>
        <w:t>ನಾವು ನಮ್ಮನ್ನು ನಾವು ಪುನರುತ್ಥಾನಗೊಳಿಸುವ ಕಾರ್ಯದಲ್ಲಿ ಪಾಲ್ಗೊಳ್ಳಬೇಕೆಂದು ಆಜ್ಞಾಪಿಸಲ್ಪಟ್ಟಿದ್ದೇವೆ. ಬರೆಯಲ್ಪಟ್ಟಿರುವ ಸಂಗತಿಗಳನ್ನು ಓದಿ, ಕೇಳಿ, ಆಚರಿಸುವುದರ ಮೂಲಕ ನಾವು ಇದನ್ನು ಮಾಡುತ್ತೇವೆ.</w:t>
      </w:r>
    </w:p>
    <w:p>
      <w:pPr>
        <w:pStyle w:val="ArticleScripture"/>
        <w:jc w:val="left"/>
      </w:pPr>
      <w:r>
        <w:rPr>
          <w:rFonts w:ascii="Nirmala UI" w:hAnsi="Nirmala UI" w:eastAsia="Nirmala UI" w:cs="Nirmala UI"/>
        </w:rPr>
        <w:t>“ನಮ್ಮೊಳಗೆ ನಿಜವಾದ ಭಕ್ತಿಯ ಪುನರುಜ್ಜೀವನವು ನಮ್ಮ ಎಲ್ಲಾ ಅಗತ್ಯಗಳಲ್ಲಿ ಅತಿ ಮಹತ್ತರವಾದುದೂ ಅತಿ ತುರ್ತಾದುದೂ ಆಗಿದೆ. ಇದನ್ನು ಹುಡುಕುವುದು ನಮ್ಮ ಮೊದಲ ಕಾರ್ಯವಾಗಿರಬೇಕು.” Selected Messages, book 1, 121.</w:t>
      </w:r>
    </w:p>
    <w:p>
      <w:pPr>
        <w:pStyle w:val="ArticleBody"/>
        <w:jc w:val="left"/>
      </w:pPr>
      <w:r>
        <w:rPr>
          <w:rFonts w:ascii="Nirmala UI" w:hAnsi="Nirmala UI" w:eastAsia="Nirmala UI" w:cs="Nirmala UI"/>
        </w:rPr>
        <w:t>ಲವೋದಿಕಾಯ ಅನುಭವದಿಂದ ಫಿಲದೆಲ್ಫಿಯಾ ಅನುಭವದವರೆಗೆ ಈ ಪುನರುತ್ಥಾನವನ್ನು ಉಂಟುಮಾಡುವ ಪ್ರವಾದನಾತ್ಮಕ “ವಾಕ್ಯ”ವು ದಾನಿಯೇಲ ಮತ್ತು ಪ್ರಕಟಣೆ ಎಂಬ ಗ್ರಂಥಗಳಲ್ಲಿ ಕಂಡುಬರುವ ಒಂದು ಸಂದೇಶದಿಂದ ಬರುತ್ತದೆ.</w:t>
      </w:r>
    </w:p>
    <w:p>
      <w:pPr>
        <w:pStyle w:val="ArticleScripture"/>
        <w:jc w:val="left"/>
      </w:pPr>
      <w:r>
        <w:rPr>
          <w:rFonts w:ascii="Nirmala UI" w:hAnsi="Nirmala UI" w:eastAsia="Nirmala UI" w:cs="Nirmala UI"/>
        </w:rPr>
        <w:t>“ದಾನಿಯೇಲ ಮತ್ತು ಪ್ರಕಟನೆ ಎಂಬ ಗ್ರಂಥಗಳನ್ನು ಇನ್ನಷ್ಟು ಸಮಗ್ರವಾಗಿ ಅರ್ಥಮಾಡಿಕೊಳ್ಳುವಾಗ, ವಿಶ್ವಾಸಿಗಳಿಗೆ ಸಂಪೂರ್ಣವಾಗಿ ವಿಭಿನ್ನವಾದ ಧಾರ್ಮಿಕ ಅನುಭವ ಉಂಟಾಗುವುದು.” Testimonies to Ministers, 112–114.</w:t>
      </w:r>
    </w:p>
    <w:p>
      <w:pPr>
        <w:pStyle w:val="ArticleBody"/>
        <w:jc w:val="left"/>
      </w:pPr>
      <w:r>
        <w:rPr>
          <w:rFonts w:ascii="Nirmala UI" w:hAnsi="Nirmala UI" w:eastAsia="Nirmala UI" w:cs="Nirmala UI"/>
        </w:rPr>
        <w:t>ಲವೋದಿಕಾಯದ ಧರ್ಮಶಾಸ್ತ್ರಾಧಾರಿತ ಧಾರ್ಮಿಕ ಅನುಭವವು ಜೀವದಾಯಕವಾದ ಸಂದೇಶದಿಂದ ಪರಿವರ್ತಿತವಾಗುತ್ತದೆ. ಯೇಸು ಕ್ರಿಸ್ತನ ಪ್ರಕಟನೆ ಎಂಬ ಸಂದೇಶವು ಅವರ ಸೃಜನಾತ್ಮಕ ಶಕ್ತಿಯ ಸಂದೇಶವಾಗಿದ್ದು, ಅದು ನಂಬುವ ಪ್ರತಿಯೊಬ್ಬರಿಗೂ ರಕ್ಷಣೆಗೆ ದೇವರ ಶಕ್ತಿಯೇ ಆಗಿದೆ ಎಂಬುದು ನಿಶ್ಚಯ.</w:t>
      </w:r>
    </w:p>
    <w:p>
      <w:pPr>
        <w:pStyle w:val="ArticleScripture"/>
        <w:jc w:val="left"/>
      </w:pPr>
      <w:r>
        <w:rPr>
          <w:rFonts w:ascii="Nirmala UI" w:hAnsi="Nirmala UI" w:eastAsia="Nirmala UI" w:cs="Nirmala UI"/>
        </w:rPr>
        <w:t>“ಕೇವಲ ವಿಧಿನಿಷ್ಠ ಧರ್ಮವನ್ನೇ ಹೊಂದಿರುವ ಹಿಮದಂತಿರುವ ಹೃದಯಗಳು, ತಮ್ಮ ನಿಮಿತ್ತ ಒದಗಿಸಲ್ಪಟ್ಟಿರುವ ಉತ್ತಮವಾದ ಸಂಗತಿಗಳನ್ನು—ಕ್ರಿಸ್ತನನ್ನೂ ಆತನ ನೀತಿಯನ್ನು—ನೋಡುವಂತೆ ಆಗಬೇಕಾದರೆ, ನಾವು ದೇವರಿಂದ ಎಂಥ ಶಕ್ತಿಯನ್ನು ಹೊಂದಿರಬೇಕು! ಒಣ ಎಲುಬುಗಳಿಗೆ ಜೀವವನ್ನು ನೀಡಲು, ಜೀವದಾಯಕವಾದ ಸಂದೇಶವು ಅಗತ್ಯವಿತ್ತು.” Manuscript Releases, volume 12, 205.</w:t>
      </w:r>
    </w:p>
    <w:p>
      <w:pPr>
        <w:pStyle w:val="ArticleBody"/>
        <w:jc w:val="left"/>
      </w:pPr>
      <w:r>
        <w:rPr>
          <w:rFonts w:ascii="Nirmala UI" w:hAnsi="Nirmala UI" w:eastAsia="Nirmala UI" w:cs="Nirmala UI"/>
        </w:rPr>
        <w:t>ಕಾನೂನಾತ್ಮಕ ಧರ್ಮವು ಹಿಮ್ಮುಖವಾದ ಧರ್ಮವಾಗಿದೆ; ಇದು 1863ರಿಂದ ಮುಂದುವರಿದು ಅಡ್ವೆಂಟಿಸಂ ತನ್ನ ಅಡಿಪಾಯಗಳಿಂದ ದೂರವಾದುದರಿಂದ ಪ್ರತಿನಿಧಿಸಲ್ಪಟ್ಟಿದೆ.</w:t>
      </w:r>
    </w:p>
    <w:p>
      <w:pPr>
        <w:pStyle w:val="ArticleScripture"/>
        <w:jc w:val="left"/>
      </w:pPr>
      <w:r>
        <w:rPr>
          <w:rFonts w:ascii="Nirmala UI" w:hAnsi="Nirmala UI" w:eastAsia="Nirmala UI" w:cs="Nirmala UI"/>
        </w:rPr>
        <w:t>“ನಾನು ನನ್ನ ಪೆನ್ನನ್ನು ಇಳಿಸಿ, ಪ್ರಾರ್ಥನೆಯಲ್ಲಿ ನನ್ನ ಆತ್ಮವನ್ನು ಎತ್ತುತ್ತೇನೆ; ಹಿಂತಿರುಗಿಹೋದ ತನ್ನ ಜನರ ಮೇಲೆ, ಒಣ ಎಲುಬುಗಳಂತಿರುವವರ ಮೇಲೆ, ಅವರು ಬದುಕುವಂತೆ ಕರ್ತನು ತನ್ನ ಉಸಿರನ್ನು ಊದಲಿ.” General Conference Bulletin, February 4, 1893.</w:t>
      </w:r>
    </w:p>
    <w:p>
      <w:pPr>
        <w:pStyle w:val="ArticleBody"/>
        <w:jc w:val="left"/>
      </w:pPr>
      <w:r>
        <w:rPr>
          <w:rFonts w:ascii="Nirmala UI" w:hAnsi="Nirmala UI" w:eastAsia="Nirmala UI" w:cs="Nirmala UI"/>
        </w:rPr>
        <w:t>ಯೇಸು ಪ್ರಕಟನೆಯಲ್ಲಿ “ನಂಬಿಗಸ್ತ ಸಾಕ್ಷಿ” ಆಗಿದ್ದಾನೆ.</w:t>
      </w:r>
    </w:p>
    <w:p>
      <w:pPr>
        <w:pStyle w:val="ArticleScripture"/>
        <w:jc w:val="left"/>
      </w:pPr>
      <w:r>
        <w:rPr>
          <w:rFonts w:ascii="Nirmala UI" w:hAnsi="Nirmala UI" w:eastAsia="Nirmala UI" w:cs="Nirmala UI"/>
        </w:rPr>
        <w:t>ಲವೊದಿಕಾಯ ಸಭೆಯ ದೂತನಿಗೆ ಬರೆಯು: ‘ಆಮೆನ್’, ನಂಬಿಗಸ್ತನೂ ಸತ್ಯಸಾಕ್ಷಿಯೂ ಆಗಿರುವವನು, ದೇವರ ಸೃಷ್ಟಿಯ ಆದಿಯೂ ಆಗಿರುವವನು, ಇವುಗಳನ್ನು ಹೇಳುತ್ತಾನೆ. ಪ್ರಕಟನೆ 3:14.</w:t>
      </w:r>
    </w:p>
    <w:p>
      <w:pPr>
        <w:pStyle w:val="ArticleBody"/>
        <w:jc w:val="left"/>
      </w:pPr>
      <w:r>
        <w:rPr>
          <w:rFonts w:ascii="Nirmala UI" w:hAnsi="Nirmala UI" w:eastAsia="Nirmala UI" w:cs="Nirmala UI"/>
        </w:rPr>
        <w:t>ಸಹೋದರಿ ವೈಟ್ ನಮಗೆ ತಿಳಿಸುವದೇನೆಂದರೆ, ಅಪರಾಧಗಳಲ್ಲಿಯೂ ಪಾಪದಲ್ಲಿಯೂ ಸತ್ತಿರುವ ಲವೊದಿಕ್ಯರ ಮುಂದೆ “ನೇರವಾದ ಸಾಕ್ಷ್ಯವನ್ನು” ಮಂಡಿಸುವ “ನಂಬಿಗಸ್ತ ಸಾಕ್ಷಿ” ಯೇ ಯೇಸು ಆಗಿದ್ದಾನೆ; ಮತ್ತು ಒಣಗಿದ ಸತ್ತ ಎಲುಬುಗಳ ಕಣಿವೆಗೆ ನೀಡಲಾದ ಸಂದೇಶದಂತೆಯೇ, ಆ ಸಂದೇಶವು ಒಂದು ಕಂಪನವನ್ನು ಉಂಟುಮಾಡುತ್ತದೆ.</w:t>
      </w:r>
    </w:p>
    <w:p>
      <w:pPr>
        <w:pStyle w:val="ArticleScripture"/>
        <w:jc w:val="left"/>
      </w:pPr>
      <w:r>
        <w:rPr>
          <w:rFonts w:ascii="Nirmala UI" w:hAnsi="Nirmala UI" w:eastAsia="Nirmala UI" w:cs="Nirmala UI"/>
        </w:rPr>
        <w:t>“ನಾನು ಕಂಡಿದ್ದ ಕದಲಿಕೆಯ ಅರ್ಥವನ್ನು ಕೇಳಿದೆನು; ಆಗ ನನಗೆ ತೋರಿಸಲ್ಪಟ್ಟದ್ದು ಏನೆಂದರೆ, ಅದು ಲವೊದಿಕಾಯದಲ್ಲಿರುವವರಿಗೆ ಸತ್ಯಸಾಕ್ಷಿಯ ಸಲಹೆಯಿಂದ ಉಂಟಾಗುವ ನೇರ ಸಾಕ್ಷಿಯಿಂದ ಸಂಭವಿಸುವುದು. ಇದು ಅದನ್ನು ಸ್ವೀಕರಿಸುವವನ ಹೃದಯದ ಮೇಲೆ ತನ್ನ ಪರಿಣಾಮವನ್ನು ಬೀರುತ್ತದೆ ಮತ್ತು ಅವನನ್ನು ಧ್ವಜವನ್ನು ಎತ್ತಿಹಿಡಿಯುವಂತೆ ಹಾಗೂ ನೇರ ಸತ್ಯವನ್ನು ಘೋಷಿಸುವಂತೆ ನಡೆಸುತ್ತದೆ. ಕೆಲವರು ಈ ನೇರ ಸಾಕ್ಷಿಯನ್ನು ಸಹಿಸುವುದಿಲ್ಲ. ಅವರು ಅದರ ವಿರುದ್ಧ ಎದ್ದು ನಿಲ್ಲುವರು; ಮತ್ತು ಇದೇ ದೇವರ ಜನರ ಮಧ್ಯೆ ಕದಲಿಕೆಯನ್ನು ಉಂಟುಮಾಡುವುದು.”</w:t>
      </w:r>
    </w:p>
    <w:p>
      <w:pPr>
        <w:pStyle w:val="ArticleScripture"/>
        <w:jc w:val="left"/>
      </w:pPr>
      <w:r>
        <w:rPr>
          <w:rFonts w:ascii="Nirmala UI" w:hAnsi="Nirmala UI" w:eastAsia="Nirmala UI" w:cs="Nirmala UI"/>
        </w:rPr>
        <w:t>“ಸತ್ಯಸಾಕ್ಷಿಯ ಸಾಕ್ಷ್ಯವನ್ನು ಅರ್ಧವೂ ಗಮನಿಸಲ್ಪಟ್ಟಿಲ್ಲವೆಂದು ನಾನು ಕಂಡೆನು. ಸಭೆಯ ವಿಧಿಯು ಆಧಾರಗೊಂಡಿರುವ ಆ ಗಂಭೀರ ಸಾಕ್ಷ್ಯಕ್ಕೆ, ಸಂಪೂರ್ಣವಾಗಿ ಲೆಕ್ಕಿಸದೇ ಇರದಿದ್ದರೂ ಸಹ, ಲಘುವಾಗಿ ಮೌಲ್ಯ ನೀಡಲಾಗಿದೆ. ಈ ಸಾಕ್ಷ್ಯವು ಆಳವಾದ ಪಶ್ಚಾತ್ತಾಪವನ್ನು ಉಂಟುಮಾಡಲೇಬೇಕು; ಅದನ್ನು ನಿಜವಾಗಿ ಸ್ವೀಕರಿಸುವವರೆಲ್ಲರೂ ಅದಕ್ಕೆ ವಿಧೇಯರಾಗುವರು ಮತ್ತು ಶುದ್ಧೀಕರಿಸಲ್ಪಡುವರು.</w:t>
      </w:r>
    </w:p>
    <w:p>
      <w:pPr>
        <w:pStyle w:val="ArticleScripture"/>
        <w:jc w:val="left"/>
      </w:pPr>
      <w:r>
        <w:rPr>
          <w:rFonts w:ascii="Nirmala UI" w:hAnsi="Nirmala UI" w:eastAsia="Nirmala UI" w:cs="Nirmala UI"/>
        </w:rPr>
        <w:t>“ದೂತನು ಹೇಳಿದನು, ‘ಆಲಿಸಿರಿ!’ ಶೀಘ್ರದಲ್ಲೇ ನಾನು ಅನೇಕ ಸಂಗೀತ ವಾದ್ಯಗಳು ಸಮಪೂರ್ಣ ಸ್ವರಗಳಲ್ಲಿ ಒಂದಾಗಿ ನಾದಿಸುವಂತೆಯೇ ಒಂದು ಧ್ವನಿಯನ್ನು ಕೇಳಿದೆನು; ಅದು ಮಧುರವೂ ಸುಮಧುರಸಮ್ಮತವೂ ಆಗಿತ್ತು. ನಾನು ಎಂದಿಗೂ ಕೇಳಿರದ ಯಾವ ಸಂಗೀತಕ್ಕಿಂತಲೂ ಅದು ಶ್ರೇಷ್ಠವಾಗಿತ್ತು; ಅದು ಕರುಣೆ, ದಯೆ, ಮತ್ತು ಮೇಲೇಳಿಸುವ ಪರಿಶುದ್ಧ ಆನಂದದಿಂದ ತುಂಬಿರುವಂತೆಯೇ ತೋರುತ್ತಿತ್ತು. ಅದು ನನ್ನ ಸಮಸ್ತ ಅಸ್ತಿತ್ವದೊಳಗೂ ಸ್ಪಂದಿಸಿತು. ದೂತನು ಹೇಳಿದನು, ‘ನೋಡಿರಿ!’ ಆಗ ನನ್ನ ಗಮನವು ನಾನು ಕಂಡಿದ್ದ ಆ ಸಮೂಹದ ಕಡೆಗೆ ತಿರುಗಿಸಲ್ಪಟ್ಟಿತು; ಅವರು ಪ್ರಬಲವಾಗಿ ಕದಡಲ್ಪಟ್ಟವರಾಗಿದ್ದರು. ಆತ್ಮವ್ಯಥೆಯಲ್ಲಿ ಅಳುತ್ತಾ ಪ್ರಾರ್ಥಿಸುತ್ತಿದ್ದವರನ್ನು ನಾನು ಮೊದಲು ಕಂಡಿದ್ದೆನು; ಅವರನ್ನೇ ನನಗೆ ತೋರಿಸಲಾಯಿತು. ಅವರ ಸುತ್ತಲಿದ್ದ ರಕ್ಷಕ ದೂತರ ಸಮೂಹವು ದ್ವಿಗುಣಗೊಂಡಿತ್ತು, ಮತ್ತು ಅವರು ತಲೆಯಿಂದ ಕಾಲಿನವರೆಗೆ ಕವಚವನ್ನು ಧರಿಸಿದ್ದರು. ಅವರು ಸೈನಿಕರ ಸಮೂಹದಂತೆ ನಿಖರ ಕ್ರಮದಲ್ಲಿ ಚಲಿಸಿದರು. ಅವರ ಮುಖಮುದ್ರೆಗಳು ಅವರು ಸಹಿಸಿದ್ದ ಕಠಿಣ ಸಂಘರ್ಷವನ್ನೂ, ಅವರು ದಾಟಿಬಂದಿದ್ದ ವೇದನಾಮಯ ಹೋರಾಟವನ್ನೂ ವ್ಯಕ್ತಪಡಿಸುತ್ತಿದ್ದವು. ಆದಾಗ್ಯೂ, ತೀವ್ರ ಅಂತರಂಗ ವ್ಯಥೆಯಿಂದ ಗುರುತಿಸಲ್ಪಟ್ಟಿದ್ದ ಅವರ ಮುಖಲಕ್ಷಣಗಳು ಈಗ ಪರಲೋಕದ ಬೆಳಕಿನಿಂದಲೂ ಮಹಿಮೆಯಿಂದಲೂ ಪ್ರಕಾಶಿಸುತ್ತಿದ್ದವು. ಅವರು ಜಯವನ್ನು ಹೊಂದಿದ್ದರು; ಮತ್ತು ಅದರಿಂದ ಅವರೊಳಗಿಂದ ಆಳವಾದ ಕೃತಜ್ಞತೆಯೂ ಪರಿಶುದ್ಧ, ಪವಿತ್ರ ಆನಂದವೂ ಹೊರಹೊಮ್ಮಿತು.”</w:t>
      </w:r>
    </w:p>
    <w:p>
      <w:pPr>
        <w:pStyle w:val="ArticleScripture"/>
        <w:jc w:val="left"/>
      </w:pPr>
      <w:r>
        <w:rPr>
          <w:rFonts w:ascii="Nirmala UI" w:hAnsi="Nirmala UI" w:eastAsia="Nirmala UI" w:cs="Nirmala UI"/>
        </w:rPr>
        <w:t>“ಈ ಸಮೂಹದ ಸಂಖ್ಯೆಗಳು ಕಡಿಮೆಯಾಗಿದ್ದವು. ಕೆಲವರು ಜಾರಿಬಿದ್ದು ಬೇರ್ಪಟ್ಟಿದ್ದರು ಮತ್ತು ಮಾರ್ಗಮಧ್ಯದಲ್ಲೇ ಉಳಿದುಹೋಗಿದ್ದರು. ಅಜಾಗರೂಕರೂ ಉದಾಸೀನರೂ ಆಗಿದ್ದವರು—ವಿಜಯವನ್ನೂ ರಕ್ಷಣೆಯನ್ನೂ ಪಡೆಯುವಷ್ಟು ಅಮೂಲ್ಯವೆಂದು ಎಣಿಸಿ, ಅದಕ್ಕಾಗಿ ಹಠದಿಂದ ಬೇಡಿಕೊಳ್ಳುತ್ತಾ ಆತ್ಮವೇದನೆಯೊಂದಿಗೆ ಹೋರಾಡಿದವರೊಂದಿಗೆ ಒಂದಾಗದವರು—ಅದನ್ನು ಹೊಂದಲಿಲ್ಲ; ಅವರು ಕತ್ತಲಿನಲ್ಲಿ ಹಿಂದೆ ಉಳಿದುಹೋದರು, ಮತ್ತು ಅವರ ಸ್ಥಾನಗಳನ್ನು ತಕ್ಷಣವೇ ಸತ್ಯವನ್ನು ಬಿಗಿಯಾಗಿ ಹಿಡಿದು ಸಾಲುಗಳಲ್ಲಿ ಸೇರಿಬಂದ ಇತರರು ತುಂಬಿದರು. ದುಷ್ಟ ದೂತರು ಇನ್ನೂ ಅವರ ಸುತ್ತಲೂ ಒತ್ತಾಯದಿಂದ ಕೂಡಿಕೊಂಡಿದ್ದರು; ಆದರೆ ಅವರ ಮೇಲೆ ಯಾವ ಅಧಿಕಾರವೂ ಹೊಂದಲಿಲ್ಲ.”</w:t>
      </w:r>
    </w:p>
    <w:p>
      <w:pPr>
        <w:pStyle w:val="ArticleScripture"/>
        <w:jc w:val="left"/>
      </w:pPr>
      <w:r>
        <w:rPr>
          <w:rFonts w:ascii="Nirmala UI" w:hAnsi="Nirmala UI" w:eastAsia="Nirmala UI" w:cs="Nirmala UI"/>
        </w:rPr>
        <w:t>“ಕವಚವನ್ನು ಧರಿಸಿದ್ದವರನ್ನು ನಾನು ಮಹಾಶಕ್ತಿಯಿಂದ ಸತ್ಯವನ್ನು ಘೋಷಿಸುತ್ತಿರುವುದನ್ನು ಕೇಳಿದೆನು. ಅದಕ್ಕೆ ಪರಿಣಾಮ ಉಂಟಾಯಿತು. ಅನೇಕರನ್ನು ಬಂಧಿಸಲಾಗಿತ್ತು; ಕೆಲ ಹೆಂಡತಿಗಳನ್ನು ಅವರ ಗಂಡಂದಿರಿಂದಲೂ, ಕೆಲ ಮಕ್ಕಳನ್ನು ಅವರ ತಂದೆತಾಯಂದಿರಿಂದಲೂ. ಸತ್ಯವನ್ನು ಕೇಳುವುದರಿಂದ ತಡೆಯಲ್ಪಟ್ಟಿದ್ದ ಸತ್ಯನಿಷ್ಠರು ಈಗ ಅದನ್ನು ಆತುರದಿಂದ ಹಿಡಿದುಕೊಂಡರು. ತಮ್ಮ ಬಂಧುಬಳಗದವರ ವಿಷಯದಲ್ಲಿ ಇದ್ದ ಎಲ್ಲಾ ಭಯವೂ ಅಳಿದುಹೋಯಿತು, ಮತ್ತು ಅವರಿಗೆ ಸತ್ಯವೇ ಏಕೈಕವಾಗಿ ಉನ್ನತಿಗೇರಿತು. ಅವರು ಸತ್ಯಕ್ಕಾಗಿ ಹಸಿದು ದಾಹಗೊಂಡಿದ್ದರು; ಅದು ಜೀವಕ್ಕಿಂತಲೂ ಹೆಚ್ಚು ಪ್ರಿಯವೂ ಅಮೂಲ್ಯವೂ ಆಗಿತ್ತು. ಈ ಮಹಾ ಬದಲಾವಣೆಗೆ ಕಾರಣವೇನು ಎಂದು ನಾನು ಕೇಳಿದೆನು. ಆಗ ಒಬ್ಬ ದೂತನು ಉತ್ತರಿಸಿದನು, ‘ಇದು ಅಂತಿಮ ಮಳೆ, ಕರ್ತನ ಸನ್ನಿಧಿಯಿಂದ ಬರುವ ತಾಜಾಕರಣ, ಮೂರನೆಯ ದೂತನ ಘೋಷಘೋಷಿತ ಕೂಗು.’” Early Writings, 270, 271.</w:t>
      </w:r>
    </w:p>
    <w:p>
      <w:pPr>
        <w:pStyle w:val="ArticleBody"/>
        <w:jc w:val="left"/>
      </w:pPr>
      <w:r>
        <w:rPr>
          <w:rFonts w:ascii="Nirmala UI" w:hAnsi="Nirmala UI" w:eastAsia="Nirmala UI" w:cs="Nirmala UI"/>
        </w:rPr>
        <w:t>ಕಠಿಣ ನಡುಕದ ನಂತರ ಒಂದು ಸೇನೆಯನ್ನು ಎಬ್ಬಿಸುವ ಲಾವೋಡಿಕೀಯ ಸಭೆಗೆ ಉದ್ದೇಶಿಸಿದ ನೇರ ಸಾಕ್ಷಿಯೇ ಸತ್ತ ಒಣ ಎಲುಬುಗಳ ಕಣಿವೆಗೆ ಉದ್ದೇಶಿಸಿದ ಸಂದೇಶವಾಗಿದ್ದು, ಆ ಎಲುಬುಗಳು ಅಧೋಗರ್ಭದ ಅಗುಳಿಯಿಂದ ಬಂದ ಮೃಗವು 2020ರ ಜುಲೈ 18ರಂದು ಬೀದಿಯಲ್ಲಿ ಕೊಂದುಹಾಕಿದ ಮೋಶೆಯ ಸಂದೇಶವನ್ನೂ ದೂತನಾದ ಎಲೀಯನನ್ನೂ ಪ್ರತಿನಿಧಿಸುತ್ತವೆ.</w:t>
      </w:r>
    </w:p>
    <w:p>
      <w:pPr>
        <w:pStyle w:val="ArticleScripture"/>
        <w:jc w:val="left"/>
      </w:pPr>
      <w:r>
        <w:rPr>
          <w:rFonts w:ascii="Nirmala UI" w:hAnsi="Nirmala UI" w:eastAsia="Nirmala UI" w:cs="Nirmala UI"/>
        </w:rPr>
        <w:t>“ನಿದ್ರಿಸುತ್ತಿರುವವರನ್ನು ಎಬ್ಬಿಸುವುದಕ್ಕಾಗಿ ನಮ್ಮ ಸಭೆಗಳಿಗೂ ಸಂಸ್ಥೆಗಳಿಗೂ ಒಂದು ನೇರವಾದ ಸಾಕ್ಷಿಯನ್ನು ನೀಡಬೇಕಾಗಿದೆ.”</w:t>
      </w:r>
    </w:p>
    <w:p>
      <w:pPr>
        <w:pStyle w:val="ArticleScripture"/>
        <w:jc w:val="left"/>
      </w:pPr>
      <w:r>
        <w:rPr>
          <w:rFonts w:ascii="Nirmala UI" w:hAnsi="Nirmala UI" w:eastAsia="Nirmala UI" w:cs="Nirmala UI"/>
        </w:rPr>
        <w:t>“ಕರ್ತನ ವಾಕ್ಯವನ್ನು ನಂಬಿ ಅದಕ್ಕೆ ವಿಧೇಯರಾಗುವಾಗ, ಸ್ಥಿರವಾದ ಪ್ರಗತಿ ಉಂಟಾಗುವುದು. ಈಗ ನಮ್ಮ ಮಹತ್ತರ ಅಗತ್ಯವನ್ನು ನಾವು ಕಾಣೋಣ. ಒಣ ಎಲುಬುಗಳಲ್ಲಿ ಆತನು ಜೀವವನ್ನು ಉಸಿರಾಡುವ ತನಕ ಕರ್ತನು ನಮ್ಮನ್ನು ಉಪಯೋಗಿಸಲಾರನು. ನಾನು ಹೇಳಲ್ಪಟ್ಟ ಈ ಮಾತುಗಳನ್ನು ಕೇಳಿದೆನು: ‘ದೇವರ ಆತ್ಮದ ಆಳವಾದ ಚಲನೆಯು ಹೃದಯದ ಮೇಲೆ ಆಗದೆ, ಅದರ ಜೀವದಾಯಕ ಪ್ರಭಾವವಿಲ್ಲದೆ, ಸತ್ಯವು ಸತ್ತ ಅಕ್ಷರವಾಗುತ್ತದೆ.’” Review and Herald, November 18, 1902.</w:t>
      </w:r>
    </w:p>
    <w:p>
      <w:pPr>
        <w:pStyle w:val="ArticleBody"/>
        <w:jc w:val="left"/>
      </w:pPr>
      <w:r>
        <w:rPr>
          <w:rFonts w:ascii="Nirmala UI" w:hAnsi="Nirmala UI" w:eastAsia="Nirmala UI" w:cs="Nirmala UI"/>
        </w:rPr>
        <w:t>ಏಳು ಗುಡುಗುಗಳ ಇತಿಹಾಸವನ್ನು ಪ್ರತಿನಿಧಿಸುವ ನಾಲ್ಕು ಗುರುತುಚಿಹ್ನೆಗಳು ಪ್ರತಿಯೊಂದು ಸುಧಾರಣಾ ರೇಖೆಯಲ್ಲಿಯೂ ಪ್ರತಿನಿಧಿಸಲ್ಪಟ್ಟಿವೆ ಎಂಬುದನ್ನು ನಾವು ತೋರಿಸಿದ್ದೇವೆ. ಅದಕ್ಕೆ ಸಂಬಂಧಿಸಿದ ವಾಸ್ತವವೆಂದರೆ, ಪ್ರತಿಯೊಂದು ಸುಧಾರಣಾ ರೇಖೆಯಲ್ಲಿಯೂ ಆ ನಾಲ್ಕು ಗುರುತುಚಿಹ್ನೆಗಳ ಪ್ರತಿಯೊಂದೂ ಅದೇ ಪ್ರವಾದನಾತ್ಮಕ ವಿಷಯವನ್ನು ಪ್ರತಿನಿಧಿಸುತ್ತದೆ. ಮೋಶೆಯ ವಿಷಯದಲ್ಲಿ, ಏಳು ಗುಡುಗುಗಳನ್ನು ಸೂಚಿಸುವ ಆ ನಾಲ್ಕು ಗುರುತುಚಿಹ್ನೆಗಳ ಪ್ರತಿಯೊಂದರಲ್ಲಿಯೂ ವಿಷಯವು ಆಯ್ಕೆಯಾದ ಜನರೊಂದಿಗೆ ಮಾಡಿದ ಒಡಂಬಡಿಕೆಯಾಗಿತ್ತು. ದಾವೀದನ ವಿಷಯದಲ್ಲಿ, ಅದು ದೇವರ ಮಂಜೂಷೆಯಾಗಿತ್ತು. ಕ್ರಿಸ್ತನ ವಿಷಯದಲ್ಲಿ, ಅದು ಮರಣ ಮತ್ತು ಪುನರುತ್ಥಾನವಾಗಿತ್ತು. ಮಿಲ್ಲರೈಟ್‌ಗಳ ವಿಷಯದಲ್ಲಿ, ಅದು ಒಂದು ದಿನಕ್ಕೆ ಒಂದು ವರ್ಷ ಎಂಬ ತತ್ತ್ವವಾಗಿತ್ತು.</w:t>
      </w:r>
    </w:p>
    <w:p>
      <w:pPr>
        <w:pStyle w:val="ArticleBody"/>
        <w:jc w:val="left"/>
      </w:pPr>
      <w:r>
        <w:rPr>
          <w:rFonts w:ascii="Nirmala UI" w:hAnsi="Nirmala UI" w:eastAsia="Nirmala UI" w:cs="Nirmala UI"/>
        </w:rPr>
        <w:t>Future for America ಸಂಸ್ಥೆಗೆ ಸಂಬಂಧಿಸಿದಂತೆ, ಅದು ಇಸ್ಲಾಂ ಆಗಿದೆ. 2001ರ ಸೆಪ್ಟೆಂಬರ್ 11ರಂದು ಅದು ಇಸ್ಲಾಂ ಆಗಿತ್ತು. ಮತ್ತೆ, 2020ರ ಜುಲೈ 18ರಂದು, ವಿಫಲವಾದ ಭವಿಷ್ಯವಾಣಿಯೊಂದಿಗೆ, ಮೊದಲ ನಿರಾಶೆಯೂ ತಡಮಾಡುವ ಸಮಯದ ಆರಂಭವೂ ಸಂಭವಿಸಿದಾಗಲೂ ಅದು ಇಸ್ಲಾಂ ಆಗಿತ್ತು. ಎದ್ದು ನಿಲ್ಲುವ ಬಲಿಷ್ಠ ಸೈನ್ಯವನ್ನು ಉಂಟುಮಾಡುವ ಮೂರನೆಯ ಮಾರ್ಗಸೂಚಕವು ನಾಲ್ಕು ಗಾಳಿಗಳ ಸಂದೇಶವಾಗಿದೆ; ಇದು ಬೈಬಲ್ ಪ್ರವಾದನೆಯ “ಕೋಪಿತ ಕುದುರೆ”ಯಾದ ಇಸ್ಲಾಂ ಅನ್ನು ಪ್ರತಿನಿಧಿಸುತ್ತದೆ.</w:t>
      </w:r>
    </w:p>
    <w:p>
      <w:pPr>
        <w:pStyle w:val="ArticleScripture"/>
        <w:jc w:val="left"/>
      </w:pPr>
      <w:r>
        <w:rPr>
          <w:rFonts w:ascii="Nirmala UI" w:hAnsi="Nirmala UI" w:eastAsia="Nirmala UI" w:cs="Nirmala UI"/>
        </w:rPr>
        <w:t>“ದೂತರು ನಾಲ್ಕು ಗಾಳಿಗಳನ್ನು ಹಿಡಿದುಕೊಂಡಿದ್ದಾರೆ; ಅವುಗಳನ್ನು, ಕೋಪೋದ್ರಿಕ್ತಗೊಂಡ ಕುದುರೆಯೊಂದು ಬಿಡಿಸಿಕೊಂಡು ಭೂಮಿಯ ಸಮಸ್ತ ಮೇಲ್ಮೈಯನ್ನೆಲ್ಲಾ ದಾಟಿ ದೌಡಾಯಿಸಿ, ತನ್ನ ಹಾದಿಯಲ್ಲಿ ವಿನಾಶವನ್ನೂ ಮರಣವನ್ನೂ ಹೊತ್ತುಕೊಂಡು ಹೋಗಲು ಯತ್ನಿಸುವಂತೆ, ಪ್ರತಿನಿಧಿಸಲಾಗಿದೆ.</w:t>
      </w:r>
    </w:p>
    <w:p>
      <w:pPr>
        <w:pStyle w:val="ArticleScripture"/>
        <w:jc w:val="left"/>
      </w:pPr>
      <w:r>
        <w:rPr>
          <w:rFonts w:ascii="Nirmala UI" w:hAnsi="Nirmala UI" w:eastAsia="Nirmala UI" w:cs="Nirmala UI"/>
        </w:rPr>
        <w:t>“ನಾವು ನಿತ್ಯಲೋಕದ ಅತಿ ಅಂಚಿನಲ್ಲಿಯೇ ನಿದ್ರಿಸುತ್ತಿರಬೇಕೋ? ನಾವು ಮಂದರಾಗಿಯೂ ಶೀತರಾಗಿಯೂ ಸತ್ತವರಾಗಿಯೂ ಇರಬೇಕೋ? ಅಯ್ಯೋ, ನಮ್ಮ ಸಭೆಗಳಲ್ಲಿ ದೇವರ ಆತ್ಮವೂ ಉಸಿರೂ ಆತನ ಜನರೊಳಗೆ ಉಸಿರಿಸಲ್ಪಟ್ಟಿರಲಿ; ಆಗ ಅವರು ತಮ್ಮ ಕಾಲಿನ ಮೇಲೆ ನಿಂತು ಜೀವಿಸಲಿ. ಮಾರ್ಗವು ಇಕ್ಕಟ್ಟಾಗಿದೆ, ದ್ವಾರವು ಕಿರಿದಾಗಿದೆ ಎಂಬುದನ್ನು ನಾವು ಅರಿಯಬೇಕಾಗಿದೆ. ಆದರೆ ನಾವು ಆ ಕಿರಿದಾದ ದ್ವಾರದಿಂದ ಒಳಗೆ ಪ್ರವೇಶಿಸುವಾಗ, ಅದರ ವಿಶಾಲತೆ ಮಿತಿಯಿಲ್ಲದ್ದು.” Manuscript Releases, volume 20, 216, 217.</w:t>
      </w:r>
    </w:p>
    <w:p>
      <w:pPr>
        <w:pStyle w:val="ArticleBody"/>
        <w:jc w:val="left"/>
      </w:pPr>
      <w:r>
        <w:rPr>
          <w:rFonts w:ascii="Nirmala UI" w:hAnsi="Nirmala UI" w:eastAsia="Nirmala UI" w:cs="Nirmala UI"/>
        </w:rPr>
        <w:t>ಎಲೀಯನೂ ಮೋಶೆಯೂ ಎದ್ದು ನಿಂತ ತಕ್ಷಣವೇ, ಅವರು ಒಂದು ಧ್ವಜಚಿಹ್ನೆಯಾಗಿ ಪರಲೋಕಕ್ಕೆ ಎತ್ತಲ್ಪಡುತ್ತಾರೆ.</w:t>
      </w:r>
    </w:p>
    <w:p>
      <w:pPr>
        <w:pStyle w:val="ArticleScripture"/>
        <w:jc w:val="left"/>
      </w:pPr>
      <w:r>
        <w:rPr>
          <w:rFonts w:ascii="Nirmala UI" w:hAnsi="Nirmala UI" w:eastAsia="Nirmala UI" w:cs="Nirmala UI"/>
        </w:rPr>
        <w:t>ಆಗ ಪರಲೋಕದಿಂದ ಅವರಿಗೆ, “ಇಲ್ಲಿಗೆ ಏರಿಬನ್ನಿರಿ” ಎಂದು ಹೇಳುವ ಮಹಾ ಶಬ್ದವನ್ನು ಅವರು ಕೇಳಿದರು. ಮತ್ತು ಅವರು ಮೋಡದಲ್ಲಿ ಪರಲೋಕಕ್ಕೆ ಏರಿದರು; ಅವರ ಶತ್ರುಗಳು ಅವರನ್ನು ನೋಡಿದರು. ಪ್ರಕಟನೆ 11:12.</w:t>
      </w:r>
    </w:p>
    <w:p>
      <w:pPr>
        <w:pStyle w:val="ArticleBody"/>
        <w:jc w:val="left"/>
      </w:pPr>
      <w:r>
        <w:rPr>
          <w:rFonts w:ascii="Nirmala UI" w:hAnsi="Nirmala UI" w:eastAsia="Nirmala UI" w:cs="Nirmala UI"/>
        </w:rPr>
        <w:t>ಮುಂದಿನ ಲೇಖನದಲ್ಲಿ ಮೋಶೆ ಮತ್ತು ಎಲೀಯನಿಂದ ಪ್ರತಿನಿಧಿಸಲ್ಪಟ್ಟ ಧ್ವಜವನ್ನು ನಾವು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ಅಮೆರಿಕದ ಭವಿಷ್ಯ ಮತ್ತು ಜುಲೈ 18, 2020 - ಸಂಖ್ಯೆ ಐದು</dc:title>
  <dc:subject>ಧ್ವಜಚಿಹ್ನೆ</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