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ಅಮೆರಿಕದ ಭವಿಷ್ಯ ಮತ್ತು ಜುಲೈ 18, 2020 - ಸಂಖ್ಯೆ ಆರು</w:t>
      </w:r>
    </w:p>
    <w:p>
      <w:pPr>
        <w:pStyle w:val="ArticleSubtitle"/>
        <w:jc w:val="left"/>
      </w:pPr>
      <w:r>
        <w:rPr>
          <w:rFonts w:ascii="Nirmala UI" w:hAnsi="Nirmala UI" w:eastAsia="Nirmala UI" w:cs="Nirmala UI"/>
        </w:rPr>
        <w:t>ಧ್ವಜಚಿಹ್ನೆ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ಮೂರು ದಿನಗಳೂ ಅರ್ಧದ ನಂತರ ದೇವರಿಂದ ಬಂದ ಜೀವದ ಆತ್ಮವು ಅವರೊಳಗೆ ಪ್ರವೇಶಿಸಿತು; ಅವರು ತಮ್ಮ ಪಾದಗಳ ಮೇಲೆ ನಿಂತರು; ಅವರನ್ನು ಕಂಡವರ ಮೇಲೆ ಮಹಾಭಯವು ಬಿತ್ತು. ಆಗ ಅವರು ಪರಲೋಕದಿಂದ ಅವರಿಗೆ, “ಇಲ್ಲಿಗೆ ಮೇಲಕ್ಕೆ ಬನ್ನಿರಿ” ಎಂದು ಹೇಳುವ ಮಹಾ ಸ್ವರವನ್ನು ಕೇಳಿದರು. ಅವರು ಮೇಘದಲ್ಲಿ ಪರಲೋಕಕ್ಕೆ ಏರಿಹೋದರು; ಅವರ ಶತ್ರುಗಳು ಅವರನ್ನು ನೋಡಿದರು. ಪ್ರಕಟನೆ 11:11, 12.</w:t>
      </w:r>
    </w:p>
    <w:p>
      <w:pPr>
        <w:pStyle w:val="ArticleBody"/>
        <w:jc w:val="left"/>
      </w:pPr>
      <w:r>
        <w:rPr>
          <w:rFonts w:ascii="Nirmala UI" w:hAnsi="Nirmala UI" w:eastAsia="Nirmala UI" w:cs="Nirmala UI"/>
        </w:rPr>
        <w:t>ಬೀದಿಯಲ್ಲಿ ತುಳಿಯಲ್ಪಟ್ಟ ನಂತರ, ಏಲೀಯನು ಮತ್ತು ಮೋಶೆಯು ಸಾಂತ್ವನಕರನನ್ನು ಹೊಂದಿಕೊಳ್ಳುತ್ತಾರೆ; ಆಗ ಅವರು ತಮ್ಮ ಪಾದಗಳ ಮೇಲೆ ನಿಂತುಕೊಳ್ಳುತ್ತಾರೆ. ಯೆಹೆಜ್ಕೇಲನ ಎಲುಬುಗಳ ತಗ್ಗಿನಲ್ಲಿ ಮೊದಲು ಒಂದು ಶಬ್ದವನ್ನು ಕೇಳುತ್ತಾರೆ, ನಂತರ ಒಂದು ಕಂಪನವನ್ನು ಅನುಭವಿಸುತ್ತಾರೆ; ಆದಾಗ್ಯೂ, ಅವರು ಇನ್ನೂ ಉಸಿರಿಲ್ಲದವರಾಗಿಯೇ ಇದ್ದರು.</w:t>
      </w:r>
    </w:p>
    <w:p>
      <w:pPr>
        <w:pStyle w:val="ArticleScripture"/>
        <w:jc w:val="left"/>
      </w:pPr>
      <w:r>
        <w:rPr>
          <w:rFonts w:ascii="Nirmala UI" w:hAnsi="Nirmala UI" w:eastAsia="Nirmala UI" w:cs="Nirmala UI"/>
        </w:rPr>
        <w:t>ಆದುದರಿಂದ ನಾನು ನನಗೆ ಆಜ್ಞಾಪಿಸಲ್ಪಟ್ಟಂತೆಯೇ ಪ್ರವಾದಿಸಿದೆನು; ಮತ್ತು ನಾನು ಪ್ರವಾದಿಸುತ್ತಿದ್ದಾಗ ಶಬ್ದವೊಂದು ಉಂಟಾಯಿತು, ಮತ್ತು ಇಗೋ, ನಡುಕವೊಂದು ಉಂಟಾಯಿತು; ಎಲುಬುಗಳು ಒಂದಕ್ಕೊಂದು ಸೇರಿಕೊಂಡವು, ಪ್ರತಿಯೊಂದು ಎಲುಬು ತನ್ನ ಎಲುಬಿಗೆ ಸೇರಿತು. ನಾನು ನೋಡಿದಾಗ, ಇಗೋ, ನರಗಳೂ ಮಾಂಸವೂ ಅವುಗಳ ಮೇಲಕ್ಕೆ ಬೆಳೆಯಿತು, ಮತ್ತು ಚರ್ಮವು ಅವುಗಳನ್ನು ಮೇಲಿನಿಂದ ಆವರಿಸಿತು; ಆದರೆ ಅವುಗಳಲ್ಲಿ ಉಸಿರು ಇರಲಿಲ್ಲ. ಯೆಹೆಜ್ಕೇಲನು 37:7, 8.</w:t>
      </w:r>
    </w:p>
    <w:p>
      <w:pPr>
        <w:pStyle w:val="ArticleBody"/>
        <w:jc w:val="left"/>
      </w:pPr>
      <w:r>
        <w:rPr>
          <w:rFonts w:ascii="Nirmala UI" w:hAnsi="Nirmala UI" w:eastAsia="Nirmala UI" w:cs="Nirmala UI"/>
        </w:rPr>
        <w:t>ದೇಹಗಳು ಮರುರಚಿಸಲ್ಪಟ್ಟಾಗ, ಅವು ನಾಲ್ಕು ಗಾಳಿಗಳ ಸಂದೇಶವನ್ನು ಕೇಳುತ್ತವೆ.</w:t>
      </w:r>
    </w:p>
    <w:p>
      <w:pPr>
        <w:pStyle w:val="ArticleScripture"/>
        <w:jc w:val="left"/>
      </w:pPr>
      <w:r>
        <w:rPr>
          <w:rFonts w:ascii="Nirmala UI" w:hAnsi="Nirmala UI" w:eastAsia="Nirmala UI" w:cs="Nirmala UI"/>
        </w:rPr>
        <w:t>ಆಗ ಆತನು ನನಗೆ ಹೇಳಿದನು, ಗಾಳಿಗೆ ಪ್ರವಾದಿಸು, ಪ್ರವಾದಿಸು, ಮಾನವಪುತ್ರನೇ, ಮತ್ತು ಗಾಳಿಗೆ ಹೀಗೆ ಹೇಳು: ಕರ್ತನಾದ ಯೆಹೋವನು ಹೀಗೆ ಹೇಳುತ್ತಾನೆ; ಓ ಉಸಿರೇ, ನಾಲ್ಕು ಗಾಳಿಗಳಿಂದ ಬಾ, ಮತ್ತು ಈ ಕೊಲ್ಲಲ್ಪಟ್ಟವರ ಮೇಲೆ ಊದು, ಅವರು ಬದುಕುವಂತೆ ಆಗಲಿ. ಆಗ ನಾನು ಆತನು ನನಗೆ ಆಜ್ಞಾಪಿಸಿದಂತೆಯೇ ಪ್ರವಾದಿಸಿದೆನು, ಮತ್ತು ಉಸಿರು ಅವರೊಳಗೆ ಪ್ರವೇಶಿಸಿತು; ಅವರು ಬದುಕಿ ತಮ್ಮ ಕಾಲುಗಳ ಮೇಲೆ ನಿಂತರು, ಅತಿದೊಡ್ಡ ಸೈನ್ಯವಾದರು. ಎಝೆಕಿಯೇಲ 37:9, 10.</w:t>
      </w:r>
    </w:p>
    <w:p>
      <w:pPr>
        <w:pStyle w:val="ArticleBody"/>
        <w:jc w:val="left"/>
      </w:pPr>
      <w:r>
        <w:rPr>
          <w:rFonts w:ascii="Nirmala UI" w:hAnsi="Nirmala UI" w:eastAsia="Nirmala UI" w:cs="Nirmala UI"/>
        </w:rPr>
        <w:t>ಲೋಕದ ಅಂತ್ಯವನ್ನು ಎಲ್ಲಾ ಪ್ರವಾದಿಗಳೂ ಗುರುತಿಸುತ್ತಾರೆ; ಆದ್ದರಿಂದ ಯೆಹೆಜ್ಕೇಲನಲ್ಲಿರುವ ಆ ಭಾಗವು ಪ್ರಕಟಣೆ ಪುಸ್ತಕದ ಹನ್ನೊಂದನೆಯ ಅಧ್ಯಾಯದ ಇಬ್ಬರು ಪ್ರವಾದಿಗಳ ಸಂದೇಶವನ್ನು ತಪ್ಪಿಸಿಕೊಳ್ಳಲು ಬಯಸುವವರಿಗಾಗಿ ಒಂದು ದ್ವಂದ್ವವನ್ನು ಉಂಟುಮಾಡುತ್ತದೆ. ನಿಶ್ಚಯವಾಗಿ, ಆ ಸಂದೇಶವನ್ನು ತಿರಸ್ಕರಿಸಲು ಬಯಸುವವರಿಗೆ ತಾವೇ ತಮಗೆ ಹೇಳಿಕೊಳ್ಳಬಹುದಾದ ಅತಿ ಸುಲಭವಾದ ಸುಳ್ಳು ಎಂದರೆ, ಪ್ರಕಟಣೆ ಹನ್ನೊಂದು ಕೇವಲ ಫ್ರೆಂಚ್ ಕ್ರಾಂತಿಯನ್ನು ಪ್ರತಿನಿಧಿಸುವ ಒಂದು ಇತಿಹಾಸ ಮಾತ್ರ, ಮತ್ತು ಅದಕ್ಕೆ ಲೋಕಾಂತ್ಯದ ಯಾವುದೇ ಅನ್ವಯವಿಲ್ಲ ಎಂಬುದಾಗಿದೆ. ಆದರೆ ಪ್ರಕಟಣೆ ಹನ್ನೊಂದೂ ಸಹ ಲೋಕದ ಅಂತ್ಯವನ್ನು ಗುರುತಿಸುತ್ತದೆ ಎಂಬ ಪೂರ್ವಧಾರಣೆಯನ್ನು ನೀವು ಅಂಗೀಕರಿಸಿದರೆ, ಆಗ ಮಹಾಘೋಷಣೆಯಲ್ಲಿ ಮೂರನೆಯ ದೂತನ ಸಂದೇಶವನ್ನು ಸಾರುವ ಲೋಕಾಂತ್ಯದ ಆ ಬಲಿಷ್ಠ ಸೈನ್ಯವು ದೇವರ ಸೈನ್ಯವಾಗಿ ಎದ್ದು ನಿಲ್ಲುವ ಮೊದಲು ಸತ್ತವರಾಗಿಯೂ ಪುನರುತ್ಥಾನಗೊಂಡವರಾಗಿಯೂ ಗುರುತಿಸಲ್ಪಟ್ಟಿದೆ ಎಂಬ ಸಂಗತಿಯನ್ನು ನೀವು ಸಮನ್ವಯಗೊಳಿಸಲೇಬೇಕು.</w:t>
      </w:r>
    </w:p>
    <w:p>
      <w:pPr>
        <w:pStyle w:val="ArticleScripture"/>
        <w:jc w:val="left"/>
      </w:pPr>
      <w:r>
        <w:rPr>
          <w:rFonts w:ascii="Nirmala UI" w:hAnsi="Nirmala UI" w:eastAsia="Nirmala UI" w:cs="Nirmala UI"/>
        </w:rPr>
        <w:t>ಆಗ ಆತನು ನನಗೆ ಹೇಳಿದನು: “ಮನುಷ್ಯಪುತ್ರನೇ, ಈ ಎಲುಬುಗಳು ಇಸ್ರಾಯೇಲನ ಸಮಸ್ತ ಮನೆತನವೇ ಆಗಿವೆ. ಇಗೋ, ಅವರು ಹೇಳುವುದು: ‘ನಮ್ಮ ಎಲುಬುಗಳು ಒಣಗಿಹೋಗಿವೆ, ನಮ್ಮ ನಿರೀಕ್ಷೆ ನಷ್ಟವಾಗಿದೆ; ನಾವು ನಮ್ಮ ಪಾಲಿಗೆ ಸಂಪೂರ್ಣವಾಗಿ ಕಡಿದುಹಾಕಲ್ಪಟ್ಟಿದ್ದೇವೆ.’ ಆದಕಾರಣ ಪ್ರವಾದಿಸು ಮತ್ತು ಅವರಿಗೆ ಹೇಳು: ಕರ್ತನಾದ ಯೆಹೋವನು ಹೀಗೆ ಹೇಳುತ್ತಾನೆ: ‘ಇಗೋ, ಓ ನನ್ನ ಜನರೇ, ನಾನು ನಿಮ್ಮ ಸಮಾಧಿಗಳನ್ನು ತೆರೆಯುವೆನು, ನಿಮ್ಮನ್ನು ನಿಮ್ಮ ಸಮಾಧಿಗಳೊಳಗಿಂದ ಮೇಲಕ್ಕೆ ಬರಮಾಡುವೆನು, ಮತ್ತು ನಿಮ್ಮನ್ನು ಇಸ್ರಾಯೇಲಿನ ದೇಶಕ್ಕೆ ತರುವೆನು. ಓ ನನ್ನ ಜನರೇ, ನಾನು ನಿಮ್ಮ ಸಮಾಧಿಗಳನ್ನು ತೆರೆಯುವಾಗಲೂ, ನಿಮ್ಮನ್ನು ನಿಮ್ಮ ಸಮಾಧಿಗಳೊಳಗಿಂದ ಮೇಲಕ್ಕೆ ತರುವಾಗಲೂ, ನಾನು ಯೆಹೋವನೆಂದು ನೀವು ತಿಳಿದುಕೊಳ್ಳುವಿರಿ. ನಾನು ನನ್ನ ಆತ್ಮವನ್ನು ನಿಮ್ಮೊಳಗೆ ಇಡುವೆನು; ಆಗ ನೀವು ಜೀವಿಸುವಿರಿ; ನಿಮ್ಮ ಸ್ವಂತ ದೇಶದಲ್ಲಿ ನಿಮ್ಮನ್ನು ಸ್ಥಾಪಿಸುವೆನು. ಆಗ ನಾನು ಯೆಹೋವನು ಇದನ್ನು ಮಾತನಾಡಿ ನೆರವೇರಿಸಿದ್ದೇನೆಂದು ನೀವು ತಿಳಿದುಕೊಳ್ಳುವಿರಿ,’ ಎಂದು ಯೆಹೋವನು ಹೇಳುತ್ತಾನೆ.” ಯೆಹೆಜ್ಕೇಲ 37:11–14.</w:t>
      </w:r>
    </w:p>
    <w:p>
      <w:pPr>
        <w:pStyle w:val="ArticleBody"/>
        <w:jc w:val="left"/>
      </w:pPr>
      <w:r>
        <w:rPr>
          <w:rFonts w:ascii="Nirmala UI" w:hAnsi="Nirmala UI" w:eastAsia="Nirmala UI" w:cs="Nirmala UI"/>
        </w:rPr>
        <w:t>ಕ್ರಿಸ್ತನು ಒಂದು ಮೇಘದೊಡನೆ ಸ್ವರ್ಗಾರೋಹಣ ಮಾಡಿದನು; ಆತನು ಮೇಘಗಳೊಡನೆ ಮರುಬರುತ್ತಾನೆ; ಆ ಮೇಘಗಳು ದೂತರನ್ನು ಪ್ರತಿನಿಧಿಸುತ್ತವೆ. ಮೋಶೆಯೂ ಎಲೀಯನೂ ಸ್ವರ್ಗದ ಮಧ್ಯದಲ್ಲಿ ಹಾರುವ ಮೂರನೆಯ ದೂತನ ಸಂದೇಶವನ್ನು ಪ್ರತಿನಿಧಿಸುವ ಒಂದು ಮೇಘದಲ್ಲಿ ಸ್ವರ್ಗಕ್ಕೆ ಏರುತ್ತಾರೆ; ಆ ಸಂಗತಿ ಅಮೇರಿಕ ಸಂಯುಕ್ತ ಸಂಸ್ಥಾನಗಳಲ್ಲಿ ಜಾರಿಗೆ ಬರುವ ಭಾನುವಾರದ ಧರ್ಮಶಾಸನದ ಸಮಯದಲ್ಲಿ ಸಂಭವಿಸುತ್ತದೆ. ಮೋಶೆಯೂ ಎಲೀಯನೂ ಇಸ್ಲಾಂನೊಂದಿಗಿನ ಸಂಬಂಧವುಳ್ಳ ಒಂದು ಸಂದೇಶದ ಸಂಪರ್ಕದಲ್ಲಿ, ಭಾನುವಾರದ ಧರ್ಮಶಾಸನದ ಸಮಯದಲ್ಲಿ ಸ್ವರ್ಗಕ್ಕೆ ಏರುತ್ತಾರೆ.</w:t>
      </w:r>
    </w:p>
    <w:p>
      <w:pPr>
        <w:pStyle w:val="ArticleBody"/>
        <w:jc w:val="left"/>
      </w:pPr>
      <w:r>
        <w:rPr>
          <w:rFonts w:ascii="Nirmala UI" w:hAnsi="Nirmala UI" w:eastAsia="Nirmala UI" w:cs="Nirmala UI"/>
        </w:rPr>
        <w:t>ಯೆಶಾಯನು ಈ ಇತಿಹಾಸಕ್ಕೆ ಸಂಬಂಧಿಸಿದ ಅನೇಕ ಸತ್ಯಗಳನ್ನು ಗುರುತಿಸುತ್ತಾನೆ; ಮತ್ತು ಯೇಸು ತನ್ನ ಕಾರ್ಯವನ್ನು ಗುರುತಿಸಲು ಉಲ್ಲೇಖಿಸಿದ ಅದೇ ಭಾಗದಲ್ಲಿಯೇ ಅವನ್ನು ಸೂಚಿಸುತ್ತಾನೆ. ತನ್ನ ಸ್ವದೇಶದ ಜನರು ಪ್ರವಾದನಾತ್ಮಕ ಸಂದೇಶವನ್ನು ಸ್ವೀಕರಿಸದಿರುವುದಕ್ಕೆ ಉದಾಹರಣೆಯಾಗಿ ಆತನು ಪ್ರವಾದಿಗಳಾದ ಎಲೀಯ ಮತ್ತು ಎಲಿಶರನ್ನು ಬಳಸಿದನು; ಅದರಿಂದ ನಜರೇತ್‌ನ ಸಭೆಯಲ್ಲಿದ್ದವರು ತಕ್ಷಣವೇ ಕೋಪಗೊಂಡು ಅವನನ್ನು ಕೊಲ್ಲಲು ಯತ್ನಿಸಿದರು.</w:t>
      </w:r>
    </w:p>
    <w:p>
      <w:pPr>
        <w:pStyle w:val="ArticleScripture"/>
        <w:jc w:val="left"/>
      </w:pPr>
      <w:r>
        <w:rPr>
          <w:rFonts w:ascii="Nirmala UI" w:hAnsi="Nirmala UI" w:eastAsia="Nirmala UI" w:cs="Nirmala UI"/>
        </w:rPr>
        <w:t>ಕರ್ತನಾದ ಯೆಹೋವನ ಆತ್ಮವು ನನ್ನ ಮೇಲಿರುವನು; ಯಾಕಂದರೆ ಯೆಹೋವನು ದೀನರಿಗೆ ಶುಭವಾರ್ತೆಯನ್ನು ಸಾರುವದಕ್ಕೆ ನನ್ನನ್ನು ಅಭಿಷೇಕಿಸಿದ್ದಾನೆ; ಹೃದಯಭಂಗರಾದವರನ್ನು ಕಟ್ಟುವದಕ್ಕೆ, ಬಂಧಿಗಳಿಗೆ ಬಿಡುಗಡೆಯನ್ನು, ಬಂಧಿಸಲ್ಪಟ್ಟವರಿಗೆ ಕಾರಾಗೃಹದ ಬಾಗಿಲು ತೆರೆಯಲ್ಪಡುವುದನ್ನು ಘೋಷಿಸುವದಕ್ಕೆ ಆತನು ನನ್ನನ್ನು ಕಳುಹಿಸಿದ್ದಾನೆ; ಯೆಹೋವನ ಅನುಗ್ರಹದ ವರ್ಷವನ್ನೂ, ನಮ್ಮ ದೇವರ ಪ್ರತೀಕಾರದ ದಿನವನ್ನೂ ಪ್ರಕಟಿಸುವದಕ್ಕೆ; ದುಃಖಿಸುವ ಎಲ್ಲರನ್ನೂ ಸಾಂತ್ವನಪಡಿಸುವದಕ್ಕೆ; ಸಿಯೋನಿನಲ್ಲಿ ದುಃಖಿಸುವವರಿಗೆ ನೇಮಿಸಿ, ಅವರಿಗೆ ಬೂದಿಗೆ ಬದಲಾಗಿ ಸೌಂದರ್ಯವನ್ನೂ, ಶೋಕಕ್ಕೆ ಬದಲಾಗಿ ಆನಂದತೈಲವನ್ನೂ, ಮನೋಭಾರಿತ ಆತ್ಮಕ್ಕೆ ಬದಲಾಗಿ ಸ್ತುತಿಯ ವಸ್ತ್ರವನ್ನೂ ಕೊಡುವದಕ್ಕೆ; ಅವರು ನೀತಿಯ ವೃಕ್ಷಗಳು, ಯೆಹೋವನ ನೆಡುವಿಕೆ, ಆತನು ಮಹಿಮೆಪಡಲ್ಪಡುವದಕ್ಕಾಗಿ ಎಂದು ಕರೆಯಲ್ಪಡುವಂತೆ ಮಾಡುವದಕ್ಕೆ. ಮತ್ತು ಅವರು ಹಳೆಯ ಅವಶೇಷಗಳನ್ನು ಕಟ್ಟುವರು, ಹಿಂದಿನ ಹಾಳುಸ್ಥಳಗಳನ್ನು ಎಬ್ಬಿಸುವರು, ಅನೇಕ ತಲೆಮಾರುಗಳಿಂದಲೂ ಬಾಡಿಹೋಗಿದ್ದ ಪಾಳುಪಟ್ಟಣಗಳನ್ನು ಪುನಃಸ್ಥಾಪಿಸುವರು. ಪರദേശಿಗಳು ನಿಂತು ನಿಮ್ಮ ಹಿಂಡುಗಳನ್ನು ಮೇಯಿಸುವರು, ಅನ್ಯಜನರ ಪುತ್ರರು ನಿಮ್ಮ ಹೊಲಗಳನ್ನು ಒಡೆಯುವವರಾಗಿಯೂ ನಿಮ್ಮ ದ್ರಾಕ್ಷಿತೋಟಗಳನ್ನು ನೋಡಿಕೊಳ್ಳುವವರಾಗಿಯೂ ಇರುವವರು. ಆದರೆ ನೀವು ಯೆಹೋವನ ಯಾಜಕರಂದು ಕರೆಯಲ್ಪಡುವಿರಿ; ಜನರು ನಿಮ್ಮನ್ನು ನಮ್ಮ ದೇವರ ಸೇವಕರಂದು ಹೇಳುವರು; ನೀವು ಜನಾಂಗಗಳ ಐಶ್ವರ್ಯವನ್ನು ಅನುಭವಿಸುವಿರಿ, ಅವರ ಮಹಿಮೆಯಲ್ಲಿ ನೀವು ಘನತೆಪಡುವಿರಿ. ನಿಮ್ಮ ಅವಮಾನಕ್ಕೆ ಪ್ರತಿಯಾಗಿ ನಿಮಗೆ ದ್ವಿಗುಣವು ದೊರಕುವುದು; ಅವಮಾನಭ್ರಾಂತಿಗೆ ಬದಲಾಗಿ ಅವರು ತಮ್ಮ ಪಾಲಿನಲ್ಲಿ ಹರ್ಷಿಸುವರು; ಆದದರಿಂದ ತಮ್ಮ ದೇಶದಲ್ಲಿ ಅವರು ದ್ವಿಗುಣವನ್ನು ಸ್ವಾಸ್ತ್ಯವಾಗಿ ಹೊಂದುವರು; ನಿತ್ಯಾನಂದವು ಅವರಿಗೆ ಉಂಟಾಗುವುದು. ಯಾಕಂದರೆ ನಾನು ಯೆಹೋವನು ನ್ಯಾಯವನ್ನು ಪ್ರೀತಿಸುವವನು; ದಹನಬಲಿಗಾಗಿ ಮಾಡಲ್ಪಡುವ ದರೋಡೆಯನ್ನು ನಾನು ದ್ವೇಷಿಸುತ್ತೇನೆ; ನಾನು ಅವರ ಕಾರ್ಯವನ್ನು ಸತ್ಯದಲ್ಲಿ ಸ್ಥಿರಗೊಳಿಸುವೆನು, ಅವರೊಂದಿಗೆ ನಿತ್ಯವಾದ ಒಡಂಬಡಿಕೆಯನ್ನು ಮಾಡುವೆನು. ಅವರ ಸಂತಾನವು ಜನಾಂಗಗಳ ಮಧ್ಯೆ ಪ್ರಸಿದ್ಧಿಯಾಗುವುದು, ಅವರ ವಂಶಜರು ಜನರ ಮಧ್ಯೆ ತಿಳಿಯಲ್ಪಡುವರು; ಅವರನ್ನು ನೋಡುವವರೆಲ್ಲರೂ, ಇವರು ಯೆಹೋವನು ಆಶೀರ್ವದಿಸಿದ ಸಂತಾನವೆಂದು ಒಪ್ಪಿಕೊಳ್ಳುವರು. ನಾನು ಯೆಹೋವನಲ್ಲಿ ಅತ್ಯಂತ ಹರ್ಷಿಸುವೆನು, ನನ್ನ ಪ್ರಾಣವು ನನ್ನ ದೇವರಲ್ಲಿ ಆನಂದಿಸುವುದು; ಯಾಕಂದರೆ ಆತನು ನನಗೆ ರಕ್ಷಣೆಯ ವಸ್ತ್ರಗಳನ್ನು ತೊಡಿಸಿದ್ದಾನೆ, ನೀತಿಯ ಹೊದಿಕೆಯನ್ನು ಹೊದಿಸಿದ್ದಾನೆ; ವರನು ಅಲಂಕಾರಗಳಿಂದ ತನ್ನನ್ನು ಅಲಂಕರಿಸಿಕೊಳ್ಳುವಂತೆ, ವಧುವು ತನ್ನಾಭರಣಗಳಿಂದ ತನ್ನನ್ನು ಸಿಂಗಾರಿಸಿಕೊಳ್ಳುವಂತೆ. ಭೂಮಿಯು ತನ್ನ ಮೊಳಕೆಯನ್ನು ಹೊರತರುವ ಹಾಗೆಯೂ, ತೋಟವು ಅದರಲ್ಲಿ ಬಿತ್ತಲ್ಪಟ್ಟದ್ದನ್ನು ಮೊಳಗಿಸುವ ಹಾಗೆಯೂ, ಕರ್ತನಾದ ಯೆಹೋವನು ಎಲ್ಲಾ ಜನಾಂಗಗಳ ಮುಂದೆ ನೀತಿಯನ್ನೂ ಸ್ತುತಿಯನ್ನೂ ಮೊಳಗಿಸುವನು.</w:t>
      </w:r>
    </w:p>
    <w:p>
      <w:pPr>
        <w:pStyle w:val="ArticleScripture"/>
        <w:jc w:val="left"/>
      </w:pPr>
      <w:r>
        <w:rPr>
          <w:rFonts w:ascii="Nirmala UI" w:hAnsi="Nirmala UI" w:eastAsia="Nirmala UI" w:cs="Nirmala UI"/>
        </w:rPr>
        <w:t>ಸಿಯೋನಿನ ನಿಮಿತ್ತ ನಾನು ಮೌನವಾಗಿರುವುದಿಲ್ಲ; ಯೆರೂಸಲೇಮಿನ ನಿಮಿತ್ತ ನಾನು ವಿಶ್ರಮಿಸುವುದಿಲ್ಲ; ಅದರ ನೀತಿಯು ಪ್ರಕಾಶದಂತೆ ಹೊರಹೊಮ್ಮುವ ತನಕವೂ, ಅದರ ರಕ್ಷಣೆಯು ದಹಿಸುವ ದೀಪದಂತೆ ಕಾಣಿಸಿಕೊಳ್ಳುವ ತನಕವೂ. ಆಗ ಜನಾಂಗಗಳು ನಿನ್ನ ನೀತಿಯನ್ನು ನೋಡುವವು, ಮತ್ತು ಸಕಲ ರಾಜರು ನಿನ್ನ ಮಹಿಮೆಯನ್ನು ನೋಡುವರು; ಯೆಹೋವನ ಬಾಯಿಯೇ ನಿನಗೆ ಇಡುವ ಹೊಸ ಹೆಸರಿನಿಂದ ನೀನು ಕರೆಯಲ್ಪಡುವೆ. ನೀನು ಯೆಹೋವನ ಕೈಯಲ್ಲಿ ಮಹಿಮೆಯ ಕಿರೀಟವಾಗಿರುವೆ; ನಿನ್ನ ದೇವರ ಕೈಯಲ್ಲಿ ರಾಜಕೀಯ ಮುಕುಟವಾಗಿರುವೆ. ಇನ್ನುಮುಂದೆ ನಿನಗೆ “ತ್ಯಜಿಸಲ್ಪಟ್ಟವಳು” ಎಂದು ಹೆಸರಿಡಲಾಗುವುದಿಲ್ಲ; ನಿನ್ನ ದೇಶಕ್ಕೂ ಇನ್ನುಮುಂದೆ “ಉಜ್ಜಡ” ಎಂದು ಹೆಸರಿಡಲಾಗುವುದಿಲ್ಲ; ಆದರೆ ನಿನಗೆ “ಹೆಫ್ಸೀಬಾ” ಎಂದು, ನಿನ್ನ ದೇಶಕ್ಕೆ “ಬೆಉಲಾ” ಎಂದು ಹೆಸರಿಡಲಾಗುವುದು; ಏಕೆಂದರೆ ಯೆಹೋವನು ನಿನ್ನಲ್ಲಿ ಆನಂದಿಸುತ್ತಾನೆ, ಮತ್ತು ನಿನ್ನ ದೇಶವು ವಿವಾಹಿತವಾಗುವುದು. ಯೌವನಸ್ಥನು ಕನ್ಯೆಯನ್ನು ವಿವಾಹವಾಗುವಂತೆ, ನಿನ್ನ ಪುತ್ರರು ನಿನ್ನನ್ನು ವಿವಾಹವಾಗುವರು; ವರನು ವಧುವಿನ ಮೇಲೆ ಉಲ್ಲಾಸಗೊಳ್ಳುವಂತೆ, ನಿನ್ನ ದೇವರು ನಿನ್ನ ಮೇಲೆ ಉಲ್ಲಾಸಗೊಳ್ಳುವನು. ಓ ಯೆರೂಸಲೇಮೇ, ನಿನ್ನ ಗೋಡೆಗಳ ಮೇಲೆ ನಾನು ಕಾವಲುಗಾರರನ್ನು ನೇಮಿಸಿದ್ದೇನೆ; ಅವರು ಹಗಲಿರುಳು ಎಂದಿಗೂ ಮೌನವಾಗಿರುವುದಿಲ್ಲ; ಯೆಹೋವನನ್ನು ಸ್ಮರಿಸುವವರೇ, ನೀವು ಮೌನವಾಗಿರಬೇಡಿರಿ. ಅವನು ಯೆರೂಸಲೇಮನ್ನು ಭೂಮಿಯಲ್ಲೆಲ್ಲಾ ಸ್ತುತಿಯಾಗುವಂತೆ ಸ್ಥಾಪಿಸುವ ತನಕವೂ, ಅವನಿಗೆ ವಿಶ್ರಾಂತಿ ಕೊಡಬೇಡಿರಿ. ಯೆಹೋವನು ತನ್ನ ಬಲಗೈಯಿಂದಲೂ, ತನ್ನ ಶಕ್ತಿಯ ಭುಜದಿಂದಲೂ ಪ್ರಮಾಣಮಾಡಿದ್ದಾನೆ: ನಿನ್ನ ಧಾನ್ಯವನ್ನು ಇನ್ನುಮುಂದೆ ನಿನ್ನ ಶತ್ರುಗಳಿಗೆ ಆಹಾರವಾಗಿ ನಾನು ಕೊಡುವುದಿಲ್ಲ; ಪರದೇಶಿಯರ ಪುತ್ರರು ನೀನು ಪರಿಶ್ರಮಪಟ್ಟ ದ್ರಾಕ್ಷಾರಸವನ್ನು ಇನ್ನು ಕುಡಿಯುವುದಿಲ್ಲ. ಆದರೆ ಅದನ್ನು ಕೂಡಿಸಿದವರೇ ಅದನ್ನು ತಿಂದು ಯೆಹೋವನನ್ನು ಸ್ತುತಿಸುವರು; ಅದನ್ನು ಸಂಗ್ರಹಿಸಿದವರೇ ನನ್ನ ಪರಿಶುದ್ಧತೆಯ ಅಂಗಳಗಳಲ್ಲಿ ಅದನ್ನು ಕುಡಿಯುವರು. ದ್ವಾರಗಳ ಮೂಲಕ ಹೋಗಿರಿ, ಹೋಗಿರಿ; ಜನರ ಮಾರ್ಗವನ್ನು ಸಿದ್ಧಪಡಿಸಿರಿ; ರಾಜಮಾರ್ಗವನ್ನು ಎತ್ತಿರಿ, ಎತ್ತಿರಿ; ಕಲ್ಲುಗಳನ್ನು ತೆಗೆದುಹಾಕಿರಿ; ಜನರಿಗಾಗಿ ಧ್ವಜವನ್ನು ಎತ್ತಿರಿ. ಇದೋ, ಯೆಹೋವನು ಭೂಮಿಯ ಅಂತ್ಯದವರೆಗೂ ಘೋಷಿಸಿದ್ದಾನೆ: ಸಿಯೋನಿನ ಪುತ್ರಿಗೆ ಹೇಳಿರಿ, “ಇದೋ, ನಿನ್ನ ರಕ್ಷಣೆಯು ಬರುತ್ತದೆ; ಇದೋ, ಅವನ ಪ್ರತಿಫಲವು ಅವನ ಸಂಗಡ ಇದೆ, ಮತ್ತು ಅವನ ಕಾರ್ಯಫಲವು ಅವನ ಮುಂದೆಯೇ ಇದೆ.” ಆಗ ಅವರು ಅವರನ್ನು “ಪವಿತ್ರ ಜನರು”, “ಯೆಹೋವನಿಂದ ವಿಮೋಚಿಸಲ್ಪಟ್ಟವರು” ಎಂದು ಕರೆಯುವರು; ಮತ್ತು ನಿನಗೆ “ಹುಡುಕಲ್ಪಟ್ಟವಳು”, “ತ್ಯಜಿಸಲ್ಪಡದ ಪಟ್ಟಣ” ಎಂದು ಹೆಸರಿಡುವರು. ಯೆಶಾಯ 61:1–62:12.</w:t>
      </w:r>
    </w:p>
    <w:p>
      <w:pPr>
        <w:pStyle w:val="ArticleBody"/>
        <w:jc w:val="left"/>
      </w:pPr>
      <w:r>
        <w:rPr>
          <w:rFonts w:ascii="Nirmala UI" w:hAnsi="Nirmala UI" w:eastAsia="Nirmala UI" w:cs="Nirmala UI"/>
        </w:rPr>
        <w:t>ಹಿಂದೆ “ಬಿಟ್ಟುಹೋಗಲ್ಪಟ್ಟ”ವರಾಗಿದ್ದರೂ ಬಳಿಕ “ಬಿಟ್ಟುಹೋಗದ” “ನಗರ”ವಾಗುವ ಆ ಒಂದು ಲಕ್ಷ ನಲವತ್ತನಾಲ್ಕು ಸಾವಿರರೊಂದಿಗೆ ಕರ್ತನು “ಶಾಶ್ವತ ಒಡಂಬಡಿಕೆಗೆ” ಪ್ರವೇಶಿಸುತ್ತಾನೆ. ಅವರು “ಬಿಕೋಲಾದ”ವರಾಗಿದ್ದು, ಬೀದಿಯಲ್ಲಿ ಸತ್ತವರಾಗಿದ್ದರು. ಯೆಶಾಯನು ಅವರನ್ನು “ಕರ್ತನ ಯಾಜಕರು,” ಕರ್ತನ “ಸೇವಕರು,” “ಪವಿತ್ರ ಜನರು” ಹಾಗೂ ಸಿಯೋನಿನ ಗೋಡೆಗಳ ಮೇಲಿರುವ “ಕಾವಲಿಗರು” ಎಂದು ಗುರುತಿಸುತ್ತಾನೆ.</w:t>
      </w:r>
    </w:p>
    <w:p>
      <w:pPr>
        <w:pStyle w:val="ArticleBody"/>
        <w:jc w:val="left"/>
      </w:pPr>
      <w:r>
        <w:rPr>
          <w:rFonts w:ascii="Nirmala UI" w:hAnsi="Nirmala UI" w:eastAsia="Nirmala UI" w:cs="Nirmala UI"/>
        </w:rPr>
        <w:t>ಅವರ ಸತ್ತ ದೇಹಗಳ ವಿಷಯವಾಗಿ ಹರ್ಷಿಸಿದವರಿಗಿಂತ ವಿರುದ್ಧವಾಗಿ, ನಂತರ ದೇವರು ಅವರ ವಿಷಯವಾಗಿ “ವರನು ವಧುವಿನ ವಿಷಯವಾಗಿ ಆನಂದಿಸುವಂತೆ” ಆನಂದಿಸುತ್ತಾನೆ. ಆಗ ವಧು ಸಿದ್ಧಳಾಗಿದ್ದಾಳೆ. ಫಿಲಡೆಲ್ಫಿಯಾದವರಿಗೆ ನೀಡಿದ ವಾಗ್ದಾನದಲ್ಲಿ ಕರ್ತನು ಅವರಿಗೆ “ಹೊಸ ಹೆಸರನ್ನು” ನೀಡುವಂತೆಯೇ, ಆತನು ಅವರ ಹೆಸರನ್ನು “ಹೆಫ್ಜೀಬಾ” ಮತ್ತು “ಬೆಯೂಲಾ” ಎಂದು ಗುರುತಿಸುತ್ತಾನೆ. ಹೆಫ್ಜೀಬಾ ಎಂದರೆ ನನ್ನ ಸಂತೋಷವು ಅವಳಲ್ಲಿದೆ ಎಂಬುದು, ಮತ್ತು ಬೆಯೂಲಾ ಎಂದರೆ ವಿವಾಹವಾಗುವುದು ಎಂಬುದು. ಕರ್ತನು ಎಲೀಯ ಮತ್ತು ಮೋಶೆಯ ಮೂಲಕ ಪ್ರತಿನಿಧಿಸಲ್ಪಟ್ಟವರನ್ನು ವಿವಾಹವಾಗುತ್ತಾನೆ.</w:t>
      </w:r>
    </w:p>
    <w:p>
      <w:pPr>
        <w:pStyle w:val="ArticleBody"/>
        <w:jc w:val="left"/>
      </w:pPr>
      <w:r>
        <w:rPr>
          <w:rFonts w:ascii="Nirmala UI" w:hAnsi="Nirmala UI" w:eastAsia="Nirmala UI" w:cs="Nirmala UI"/>
        </w:rPr>
        <w:t>ಅವರಿಗೆ ನೀಡಲ್ಪಟ್ಟಿರುವ ಕಾರ್ಯವೆಂದರೆ, ಕ್ರಿಸ್ತನ ಮತ್ತು ಆತನ ನೀತಿಯ “ಸುಸಂದೇಶವನ್ನು” “ಲೋಕದ ಅಂತ್ಯದವರೆಗೂ” ಸಾರುವ ಮೂಲಕ ಕ್ರಿಸ್ತನ ದ್ವಿತೀಯ ಆಗಮನಕ್ಕಾಗಿ ಮಾರ್ಗವನ್ನು ಸಿದ್ಧಪಡಿಸುವುದಾಗಿದೆ. ಆತ್ಮನ ಸುರಿವಿಕೆಯಲ್ಲಿ ಅವರು ಸಮಾಧಾನಕರನಿಂದ ಅಭಿಷೇಕಿಸಲ್ಪಟ್ಟಿದ್ದಾರೆ; ಆಗ “ಪರಲೋಕದಿಂದ ಬಂದ ಮಹಾ ಶಬ್ದವು” “ಅವರ ಕಡೆಗೆ, ಇಲ್ಲಿ ಮೇಲಕ್ಕೆ ಬನ್ನಿರಿ” ಎಂದು ಹೇಳುವಾಗ, ಅವರು “ಧ್ವಜದಂತೆ” ಎತ್ತಲ್ಪಡುವರು. ಆಗ ಅವರು ಕರ್ತನ ಕೈಯಲ್ಲಿ “ಮಹಿಮೆಯ ಕಿರೀಟ”ವಾಗಿಯೂ “ರಾಜಮಕುಟ”ವಾಗಿಯೂ ಇರುವವರು. ಜಕರ್ಯನು ಇದೇ ಕಿರೀಟವನ್ನು ಒಂದು ಧ್ವಜವೆಂದು ಗುರುತಿಸುತ್ತಾನೆ; ಹಾಗೆಯೇ, ಆ ಘಟನೆಯನ್ನು ಉತ್ತರ ಮಳೆಯ ಕಾಲದಲ್ಲಿಯೇ ಸ್ಥಾಪಿಸುತ್ತಾನೆ.</w:t>
      </w:r>
    </w:p>
    <w:p>
      <w:pPr>
        <w:pStyle w:val="ArticleScripture"/>
        <w:jc w:val="left"/>
      </w:pPr>
      <w:r>
        <w:rPr>
          <w:rFonts w:ascii="Nirmala UI" w:hAnsi="Nirmala UI" w:eastAsia="Nirmala UI" w:cs="Nirmala UI"/>
        </w:rPr>
        <w:t>ಆ ದಿನದಲ್ಲಿ ಯೆಹೋವನು ಅವರ ದೇವರು ತನ್ನ ಜನರ ಹಿಂಡಿನಂತೆ ಅವರನ್ನು ರಕ್ಷಿಸುವನು; ಯಾಕಂದರೆ ಅವರು ಕಿರೀಟದ ರತ್ನಗಳಂತೆ ಅವನ ದೇಶದ ಮೇಲೆ ಧ್ವಜದಂತೆ ಎತ್ತಲ್ಪಡುವರು. ಏಕೆಂದರೆ ಅವನ ಒಳ್ಳೇತನ ಎಷ್ಟೋ ಮಹತ್ತರವು, ಅವನ ಸೌಂದರ್ಯ ಎಷ್ಟೋ ಮಹತ್ತರವು! ಧಾನ್ಯವು ಯುವಕರನ್ನು ಉಲ್ಲಾಸಗೊಳಿಸುವದು, ಹೊಸ ದ್ರಾಕ್ಷಾರಸವು ಕನ್ಯೆಯರನ್ನು ಉಲ್ಲಾಸಗೊಳಿಸುವದು. ತಡಿಮಳೆಯ ಕಾಲದಲ್ಲಿ ಯೆಹೋವನ ಬಳಿಗೆ ಮಳೆಯಿಗಾಗಿ ಬೇಡಿಕೊಳ್ಳಿರಿ; ಆಗ ಯೆಹೋವನು ಮಿಂಚುವ ಮೇಘಗಳನ್ನು ಉಂಟುಮಾಡಿ, ಅವರಿಗೆ ಮಳೆಯ ಸುರಿಮಳೆಗಳನ್ನು ಕೊಡುವನು, ಹೊಲದಲ್ಲಿರುವ ಪ್ರತಿಯೊಬ್ಬನಿಗೂ ಹಸಿರು ಗಿಡಗಾವಲನ್ನು ದಯಪಾಲಿಸುವನು. ಜೆಕರ್ಯ 9:16–10:1.</w:t>
      </w:r>
    </w:p>
    <w:p>
      <w:pPr>
        <w:pStyle w:val="ArticleBody"/>
        <w:jc w:val="left"/>
      </w:pPr>
      <w:r>
        <w:rPr>
          <w:rFonts w:ascii="Nirmala UI" w:hAnsi="Nirmala UI" w:eastAsia="Nirmala UI" w:cs="Nirmala UI"/>
        </w:rPr>
        <w:t>ಅವರು “ಅವನ ಜನರ ಹಿಂಡು” ಆಗಿರುವರು; ಆದರೆ ಕರ್ತನಿಗೆ ಎರಡನೆಯೊಂದು ಹಿಂಡು ಸಹ ಇದೆ; ಅದು ಆಗಲೂ ಬಾಬೆಲಿನಲ್ಲಿ ಇರುವುದರಿಂದ, ಆತನು ಅದನ್ನೂ ಕರೆಯುವನು. ಅವರ ಕಾರ್ಯವು “ಹಳೆಯ” ಹಾಳಾದ ಸ್ಥಳಗಳನ್ನು ಮತ್ತು ಅನೇಕ ತಲೆಮಾರುಗಳ “ಉಜ್ಜಡತೆಗಳನ್ನು” ಮರುಕಟ್ಟುವುದಾಗಿರುವುದು. ಅವರು ಹಿಂದಿರುಗಿ, ಅಡ್ವೆಂಟಿಸಂನೊಳಗೂ ಅಡ್ವೆಂಟಿಸಂನ ಹೊರಗೆಯೂ ತಿರಸ್ಕರಿಸಲ್ಪಟ್ಟು ಮುಚ್ಚಿಹಾಕಲ್ಪಟ್ಟಿರುವ ಪುರಾತನ ಮಾರ್ಗಗಳನ್ನು ಪುನಃ ಸ್ಥಾಪಿಸುವವರಾಗಿರುವರು. ಅವರು ಮಿಲ್ಲರೈಟ್‌ಗಳ ಮೂಲಾಧಾರ ಸತ್ಯಗಳ ಕಡೆಗೆ ಹಿಂದಿರುಗಿ, ಅವನ್ನು ತಮ್ಮ ಶುದ್ಧತೆಯಲ್ಲಿ ಲವೋದಿಕೀಯ ಅಡ್ವೆಂಟಿಸಂಗೆ ಸಮರ್ಪಿಸುವರು; ಹಾಗೆಯೇ ದೇವರ ಧರ್ಮಶಾಸ್ತ್ರಕ್ಕೆ ಸಂಬಂಧಿಸಿದ “ಹಳೆಯ” ಸತ್ಯಗಳ, ವಿಶೇಷವಾಗಿ ಸಬ್ಬತ್ತಿನ ವಿಷಯವಾಗಿ, ಅಡ್ವೆಂಟಿಸಂನ ಹೊರಗಿನವರಿಗೂ ಒಂದು ಸಂದೇಶವನ್ನು ಪ್ರಕಟಿಸುವರು. ಹೀಗೆ ಮಾಡುವಾಗ, ಅವರು ಹೊಸ ಇತಿಹಾಸವನ್ನು ದೃಷ್ಟಾಂತಗೊಳಿಸಲು ಅನೇಕ ತಲೆಮಾರುಗಳ ಇತಿಹಾಸಗಳನ್ನು ಉಪಯೋಗಿಸುವರು. ಅವರ ಕಾರ್ಯವು ಕಡೆಯ ಮಳೆಯ ಕಾಲದಲ್ಲಿ, ದೇವರ ನ್ಯಾಯತೀರ್ಪುಗಳು ದೇಶದಲ್ಲಿ ಇರುವಾಗ ನೆರವೇರುವುದು. ಕರ್ತನು ತನ್ನ ಬಲಗೈಯಿಂದ ಅವರನ್ನು ಒಂದು ಧ್ವಜವಾಗಿ ಎತ್ತಿದಾಗ, ಮೊದಲು ಅವರ ಸತ್ತ ದೇಹಗಳು ಬೀದಿಯಲ್ಲಿ ಬಿದ್ದಿದ್ದನ್ನು ಕಂಡು ಹರ್ಷಪಟ್ಟಿದ್ದ ಸಮಸ್ತ ಲೋಕವು ಆ ಧ್ವಜವನ್ನು ನೋಡುವದು ಮತ್ತು ಕಾವಲಿಗರ ಎಚ್ಚರಿಕೆಯ ತುರಿಯ ಧ್ವನಿಯನ್ನು ಕೇಳುವದು.</w:t>
      </w:r>
    </w:p>
    <w:p>
      <w:pPr>
        <w:pStyle w:val="ArticleScripture"/>
        <w:jc w:val="left"/>
      </w:pPr>
      <w:r>
        <w:rPr>
          <w:rFonts w:ascii="Nirmala UI" w:hAnsi="Nirmala UI" w:eastAsia="Nirmala UI" w:cs="Nirmala UI"/>
        </w:rPr>
        <w:t>ಲೋಕದ ಸಮಸ್ತ ನಿವಾಸಿಗಳೇ, ಭೂಮಿಯ ಮೇಲೆ ವಾಸಿಸುವವರೇ, ಆತನು ಪರ್ವತಗಳ ಮೇಲೆ ಧ್ವಜವನ್ನು ಎತ್ತುವಾಗ ನೀವು ನೋಡಿರಿ; ಆತನು ತೂರ್ಯವನ್ನು ಊದುವಾಗ ನೀವು ಕೇಳಿರಿ. ಯೆಶಾಯ 18:3.</w:t>
      </w:r>
    </w:p>
    <w:p>
      <w:pPr>
        <w:pStyle w:val="ArticleBody"/>
        <w:jc w:val="left"/>
      </w:pPr>
      <w:r>
        <w:rPr>
          <w:rFonts w:ascii="Nirmala UI" w:hAnsi="Nirmala UI" w:eastAsia="Nirmala UI" w:cs="Nirmala UI"/>
        </w:rPr>
        <w:t>ಪ್ರಕಟನೆ ಪುಸ್ತಕದ ಹನ್ನೊಂದನೇ ಅಧ್ಯಾಯದಲ್ಲಿ, ಅವರ ಸತ್ತ ದೇಹಗಳ ವಿಷಯವಾಗಿ ಹರ್ಷಿಸುತ್ತಿದ್ದವರು ಅವರನ್ನು ಎದ್ದು ನಿಂತಿರುವುದನ್ನು ಕಂಡಾಗ, “ಅವರನ್ನು ಕಂಡವರ ಮೇಲೆ ಬಹು ದೊಡ್ಡ ಭಯವು ಬಂತು.”</w:t>
      </w:r>
    </w:p>
    <w:p>
      <w:pPr>
        <w:pStyle w:val="ArticleScripture"/>
        <w:jc w:val="left"/>
      </w:pPr>
      <w:r>
        <w:rPr>
          <w:rFonts w:ascii="Nirmala UI" w:hAnsi="Nirmala UI" w:eastAsia="Nirmala UI" w:cs="Nirmala UI"/>
        </w:rPr>
        <w:t>ಆಗ ಅಶ್ಶೂರನು ಪರಾಕ್ರಮಿಯೊಬ್ಬನ ಕತ್ತಿಯಿಂದಲ್ಲ, ಬಿದ್ದುಹೋಗುವನು; ಮತ್ತು ಸಾಮಾನ್ಯನೊಬ್ಬನ ಕತ್ತಿಯಿಂದಲ್ಲ, ಆ ಕತ್ತಿಯೇ ಅವನನ್ನು ನುಂಗಿಬಿಡುವುದು; ಆದರೆ ಅವನು ಕತ್ತಿಯಿಂದ ಓಡಿಹೋಗುವನು, ಮತ್ತು ಅವನ ಯುವಕರು ಸೋಲಿಗೊಳಗಾಗುವರು. ಆತನು ಭಯದಿಂದ ತನ್ನ ಬಲವಾದ ಕೋಟೆಗೆ ದಾಟಿಹೋಗುವನು, ಮತ್ತು ಅವನ ಪ್ರಧಾನರು ಧ್ವಜದ ನಿಮಿತ್ತ ಭಯಪಡಿಸುವರು ಎಂದು ಕರ್ತನು ಹೇಳುತ್ತಾನೆ; ಆತನ ಅಗ್ನಿಯು ಸಿಯೋನಿನಲ್ಲಿ ಇದೆ, ಮತ್ತು ಆತನ ಉರಿಯುವ ಭಟ್ಟಿಯು ಯೆರೂಸಲೇಮಿನಲ್ಲಿ ಇದೆ. ಯೆಶಾಯ 31:8, 9.</w:t>
      </w:r>
    </w:p>
    <w:p>
      <w:pPr>
        <w:pStyle w:val="ArticleBody"/>
        <w:jc w:val="left"/>
      </w:pPr>
      <w:r>
        <w:rPr>
          <w:rFonts w:ascii="Nirmala UI" w:hAnsi="Nirmala UI" w:eastAsia="Nirmala UI" w:cs="Nirmala UI"/>
        </w:rPr>
        <w:t>ಪ್ರಕಟನೆ ಪುಸ್ತಕದಲ್ಲಿ ಪ್ರವಾದಿಯ ಎಲ್ಲಾ ಸಾಕ್ಷ್ಯಗಳು ಒಂದಾಗುತ್ತವೆ. ಅಸ್ಸೂರ್ಯನು ದಾನಿಯೇಲನು ಹನ್ನೊಂದನೇ ಅಧ್ಯಾಯದ ನಲವತ್ತಿನಿಂದ ನಲವತ್ತೈದನೇ ವಚನಗಳಲ್ಲಿ ಯಾರೂ ಸಹಾಯಮಾಡದೆ ತನ್ನ ಅಂತ್ಯಕ್ಕೆ ಬರುವ ಉತ್ತರದ ರಾಜನನ್ನು ಪ್ರತಿನಿಧಿಸುತ್ತಾನೆ. ದೇವರ ಕಾವಲುಗಾರರಾಗಿರುವ ಒಂದು ಲಕ್ಷ ನಲವತ್ತುನಾಲ್ಕು ಸಾವಿರರು ಕಹಳೆಯನ್ನು ಊದಿದಾಗ, ಸಮಸ್ತ ಲೋಕವು ಅದನ್ನು ಕೇಳಿ ಭಯಪಡುತ್ತದೆ. ಎರಡು ಪ್ರವಾದಿಗಳಿಂದ ಪ್ರತಿನಿಧಿಸಲ್ಪಟ್ಟವರು “ಶುಭವಾರ್ತೆಯನ್ನು ಸಾರುವದಕ್ಕಾಗಿ” ಆದ ಸಾಂತ್ವನಕರನಿಂದ “ಅಭಿಷಿಕ್ತ”ರಾಗುವರು; ಅದುವೇ ದಾನಿಯೇಲನು ಹನ್ನೊಂದನೇ ಅಧ್ಯಾಯದ ನಲವತ್ತನಾಲ್ಕನೇ ವಚನದಲ್ಲಿ ಉತ್ತರದ ರಾಜನನ್ನು “ಕಳವಳಗೊಳಿಸುವ” “ಪೂರ್ವದಿಂದಲೂ ಉತ್ತರದಿಂದಲೂ ಬರುವ ವರ್ತಮಾನಗಳು,” ಮತ್ತು ಅದುವೇ ಭಾನುವಾರದ ಕಾಯಿದೆಯ ಸಂಕಟಕಾಲದ ಹಿಂಸೆ ಪ್ರಾರಂಭವಾಗುವುದನ್ನು ಸೂಚಿಸುತ್ತದೆ. ಆ ಸಮಯದಲ್ಲಿ ಅನ್ಯಜನರು ಬಾಬೆಲಿನಿಂದ ಹೊರಬರಬೇಕೆಂಬ ಸಂದೇಶಕ್ಕೆ ಪ್ರತಿಕ್ರಿಯಿಸಿ ಬಂದು ಕರ್ತನ ಯಾಜಕರೊಡನೆ ಸೇರಿಕೊಳ್ಳುವರು; ಅವರೂ ಸಹ “ಯೆಸ್ಸೆಯ ಬೇರು” ಎಂದು ಪ್ರತಿನಿಧಿಸಲ್ಪಟ್ಟಿದ್ದಾರೆ; ಹೀಗೆ, ಅನ್ಯಜನರಿಗೆ ಎಚ್ಚರಿಕೆಯ ಸಂದೇಶವನ್ನು ಮಂಡಿಸಲು ಅವರು ಬಳಸುವ ಬೈಬಲಿನ ವಿಧಾನಶಾಸ್ತ್ರವು ಗುರುತಿಸಲ್ಪಡುತ್ತದೆ.</w:t>
      </w:r>
    </w:p>
    <w:p>
      <w:pPr>
        <w:pStyle w:val="ArticleScripture"/>
        <w:jc w:val="left"/>
      </w:pPr>
      <w:r>
        <w:rPr>
          <w:rFonts w:ascii="Nirmala UI" w:hAnsi="Nirmala UI" w:eastAsia="Nirmala UI" w:cs="Nirmala UI"/>
        </w:rPr>
        <w:t>ಆ ದಿನದಲ್ಲಿ ಯೆಸ್ಸೆಯ ಬೇರು ಜನರಿಗೆ ಧ್ವಜವಾಗಿ ನಿಲ್ಲುವನು; ಜನಾಂಗಗಳು ಅವನನ್ನು ಹುಡುಕುವವು; ಅವನ ವಿಶ್ರಾಂತಿ ಮಹಿಮೆಯಿಂದಿರುವುದು. ಆ ದಿನದಲ್ಲಿ ಕರ್ತನು ತನ್ನ ಜನರಲ್ಲಿ ಉಳಿದಿರುವ ಶೇಷವನ್ನು ಮರುಸ್ವಾಧೀನಪಡಿಸಿಕೊಳ್ಳುವದಕ್ಕೆ ಎರಡನೆಯ ಸಾರಿ ತನ್ನ ಕೈಯನ್ನು ಚಾಚುವನು; ಅಶ್ಶೂರಿನಿಂದಲೂ, ಈಜಿಪ್ಟಿನಿಂದಲೂ, ಪಥ್ರೋಸಿನಿಂದಲೂ, ಕೂಷಿನಿಂದಲೂ, ಏಲಾಮಿನಿಂದಲೂ, ಶಿನಾರಿನಿಂದಲೂ, ಹಾಮಾತಿನಿಂದಲೂ, ಸಮುದ್ರದ ದ್ವೀಪಗಳಿಂದಲೂ ಅವರನ್ನು ಮರಳಿ ಪಡೆಯುವನು. ಆತನು ಜನಾಂಗಗಳಿಗೋಸ್ಕರ ಒಂದು ಧ್ವಜವನ್ನು ಎತ್ತುವನು; ಇಸ್ರಾಯೇಲನ ಹೊರಹಾಕಲ್ಪಟ್ಟವರನ್ನು ಕೂಡಿಸುವನು; ಯೆಹೂದದ ಚದರಿಸಲ್ಪಟ್ಟವರನ್ನು ಭೂಮಿಯ ನಾಲ್ಕು ದಿಕ್ಕುಗಳಿಂದ ಒಟ್ಟುಗೂಡಿಸುವನು. ಯೆಶಾಯ 11:10–12.</w:t>
      </w:r>
    </w:p>
    <w:p>
      <w:pPr>
        <w:pStyle w:val="ArticleBody"/>
        <w:jc w:val="left"/>
      </w:pPr>
      <w:r>
        <w:rPr>
          <w:rFonts w:ascii="Nirmala UI" w:hAnsi="Nirmala UI" w:eastAsia="Nirmala UI" w:cs="Nirmala UI"/>
        </w:rPr>
        <w:t>ಸೆಪ್ಟೆಂಬರ್ 11, 2001ರಂದು, ಇಸ್ಲಾಮಿನ ದಾಳಿಯನ್ನು ಮೂರನೆಯ ವಿಪತ್ತಿನ ಆಗಮನವೆಂದು ಗುರುತಿಸಿದ ಸಂದೇಶದೊಂದಿಗೆ ಕರ್ತನು ತನ್ನ ಜನರನ್ನು ಒಗ್ಗೂಡಿಸಿದನು. ಅವರು ಬೀದಿಯಲ್ಲಿ ಸತ್ತಿರುವ ನಂತರ ಕರ್ತನು ತನ್ನ ಜನರನ್ನು ಮತ್ತೊಮ್ಮೆ, ಎರಡನೇ ಬಾರಿ, ಒಗ್ಗೂಡಿಸುತ್ತಾನೆ. ಆತನು ಹೀಗೆ ಮಾಡುವಾಗ, ಒಗ್ಗೂಡಿಸಲ್ಪಟ್ಟವರು “ಇಸ್ರಾಯೇಲನ ಹೊರಹಾಕಲ್ಪಟ್ಟವರು,” “ಯೆಹೂದದ ಚದರಿಸಲ್ಪಟ್ಟವರು” ಎಂದು ಗುರುತಿಸಲ್ಪಡುತ್ತಾರೆ. ಜುಲೈ 18, 2020ರಂದು ಅವರು ಬೀದಿಗಳೊಳಗೆ ಹೊರಹಾಕಲ್ಪಟ್ಟರು, ಆದರೆ ಇನ್ನೂ ಬಾಬೆಲಿನಲ್ಲಿ ಇರುವ ದೇವರ ಮತ್ತೊಂದು ಹಿಂಡನ್ನು ಒಗ್ಗೂಡಿಸುವ ಧ್ವಜವಾಗುವಂತೆ ಅವರು ಎರಡನೇ ಬಾರಿ ಒಗ್ಗೂಡಿಸಲ್ಪಡುತ್ತಾರೆ. ಇನ್ನೂ ಬಾಬೆಲಿನಲ್ಲಿ ಇರುವವರ ಒಗ್ಗೂಡಿಸುವಿಕೆ ಯುನೈಟೆಡ್ ಸ್ಟೇಟ್ಸ್‌ನಲ್ಲಿನ ಭಾನುವಾರದ ಕಾನೂನಿನಲ್ಲಿ ಆರಂಭವಾಗುತ್ತದೆ; ಅದು ಪ್ರಕಟಣೆ ಹದಿನೆಂಟರಲ್ಲಿ ಇರುವ ಎರಡು ಧ್ವನಿಗಳಲ್ಲಿನ ಎರಡನೆಯದು.</w:t>
      </w:r>
    </w:p>
    <w:p>
      <w:pPr>
        <w:pStyle w:val="ArticleBody"/>
        <w:jc w:val="left"/>
      </w:pPr>
      <w:r>
        <w:rPr>
          <w:rFonts w:ascii="Nirmala UI" w:hAnsi="Nirmala UI" w:eastAsia="Nirmala UI" w:cs="Nirmala UI"/>
        </w:rPr>
        <w:t>ಮೊದಲ ಸಮಾಗಮವು 2001ರ ಸೆಪ್ಟೆಂಬರ್ 11ರಂದು, ಇಸ್ಲಾಂವು ಅಮೆರಿಕ ಸಂಯುಕ್ತ ಸಂಸ್ಥಾನಗಳ ಮೇಲೆ ಪ್ರಹಾರ ಮಾಡಿದಾಗ ನಡೆಯಿತು. ಎರಡನೇ ಬಾರಿ ಸಮೇತರಾಗಬೇಕಾದ ಧ್ವಜಚಿಹ್ನೆಯಾಗಿ ಅವರು ಯೆಸ್ಸೆಯ ಮೂಲವೆಂದು ಪ್ರತಿನಿಧಿಸಲ್ಪಟ್ಟಿದ್ದಾರೆ; ಇದು ಆಲ್ಫಾ ಮತ್ತು ಓಮೇಗೆಯ ಕಾರ್ಯವನ್ನು ಪ್ರತಿನಿಧಿಸುವ ಒಂದು ಸಂಕೇತವಾಗಿದ್ದು, ಒಂದು ವಿಷಯದ ಅಂತ್ಯವನ್ನು ಅದರ ಆರಂಭದೊಂದಿಗೆ ಚಿತ್ರಿಸುತ್ತದೆ. ಮೊದಲ ಸಮಾಗಮವು ಅಮೆರಿಕ ಸಂಯುಕ್ತ ಸಂಸ್ಥಾನಗಳ ಮೇಲಿನ ಇಸ್ಲಾಮಿಕ್ ಪ್ರಹಾರದಿಂದ ಗುರುತಿಸಲ್ಪಟ್ಟಿತು ಮತ್ತು ಎರಡನೇ ಸಮಾಗಮವಾಗಿಯೂ ಅಮೆರಿಕ ಸಂಯುಕ್ತ ಸಂಸ್ಥಾನಗಳ ಮೇಲಿನ ಇಸ್ಲಾಮಿಕ್ ಪ್ರಹಾರವನ್ನೇ ಚಿತ್ರಿಸಿ ಗುರುತಿಸುತ್ತದೆ. ಯೆಸ್ಸೆಯ ಮೂಲವು ಜನಾಂಗಗಳಿಗೋಸ್ಕರ ಧ್ವಜಚಿಹ್ನೆಯಾಗಿ ನಿಂತಾಗ, ಅವನ “ವಿಶ್ರಾಂತಿ” ಮಹಿಮೆಯುತವಾಗಿರುವುದು; ಏಕೆಂದರೆ ಆ ಧ್ವಜಚಿಹ್ನೆಯು ಇನ್ನೂ ಬಾಬೆಲಿನಲ್ಲಿ ಇರುವವರನ್ನು ಏಳನೇ ದಿನದ ಶಬ್ಬತ್ತಿನ ಬೈಬಲೀಯ ಪುರಾತನ ಮಾರ್ಗದ ಕಡೆಗೆ ಹಿಂದಿರುಗುವಂತೆ ನಡೆಸುವುದು; ಹೀಗೆ ಭಾನುವಾರ ಕಾನೂನು ಸಂಕಟದ ಸಮಯದಲ್ಲಿ ಜನಾಂಗಗಳಿಗೋಸ್ಕರ ಧ್ವಜಚಿಹ್ನೆ ಎತ್ತಲ್ಪಡುವುದನ್ನು ಗುರುತಿಸುತ್ತದೆ.</w:t>
      </w:r>
    </w:p>
    <w:p>
      <w:pPr>
        <w:pStyle w:val="ArticleBody"/>
        <w:jc w:val="left"/>
      </w:pPr>
      <w:r>
        <w:rPr>
          <w:rFonts w:ascii="Nirmala UI" w:hAnsi="Nirmala UI" w:eastAsia="Nirmala UI" w:cs="Nirmala UI"/>
        </w:rPr>
        <w:t>“ಧ್ವಜ”ವು ಮೊದಲು ಶುದ್ಧೀಕರಣ ಪ್ರಕ್ರಿಯೆಯನ್ನು ಅನುಭವಿಸುತ್ತದೆ; ಅದನ್ನು ಮಲಾಕಿಯ ಮೂರನೇ ಅಧ್ಯಾಯದಲ್ಲಿ, ಕ್ರಿಸ್ತನ ದೇವಾಲಯದ ಎರಡು ಶುದ್ಧೀಕರಣಗಳಲ್ಲಿ, ಮತ್ತು ಸಹಜವಾಗಿಯೇ ಮಿಲ್ಲರೈಟ್ ಚಳುವಳಿಯ ಅಂತ್ಯದಲ್ಲಿ ಕಂಡುಬರುವ ಹತ್ತು ಕನ್ಯೆಯರ ದೃಷ್ಟಾಂತದಲ್ಲಿ ಚಿತ್ರಿಸಲಾಗಿದೆ. ಆರಂಭದಲ್ಲಿ ಇರುವ ಶುದ್ಧೀಕರಣ ಪ್ರಕ್ರಿಯೆಯೇ ಅಂತ್ಯದಲ್ಲಿ ಅಕ್ಷರಶಃ ಮರುಕಳಿಸಲಾಗುತ್ತದೆ; ಮತ್ತು ಅದು ಪುಸ್ತಕವೊಂದರಲ್ಲಿ ಗಮನಿಸಲ್ಪಟ್ಟಿರುವ ಏಕೈಕ ಮೇಜಿನ ಸಂಬಂಧದಲ್ಲಿ ಯೆಶಾಯನ ಮೂಲಕ ಪ್ರತಿನಿಧಿಸಲ್ಪಟ್ಟಿದೆ. ಅಡ್ವೆಂಟಿಸಂನ ದಂಗೆ 1863ರಲ್ಲಿ ಉಂಟುಮಾಡಲ್ಪಟ್ಟ ನಕಲಿ ಮೇಜಾಗಿದೆ; ಅದು ಹಬಕ್ಕೂಕನ ಎರಡನೇ ಅಧ್ಯಾಯದ ಪುಸ್ತಕದಲ್ಲಿ ಗಮನಿಸಲ್ಪಟ್ಟಿರುವ ಎರಡು ಮೇಜುಗಳನ್ನು ತಿರಸ್ಕರಿಸಿ ಅವುಗಳ ಸ್ಥಾನವನ್ನು ಹಿಡಿಯಲು ನಿರ್ಮಿಸಲ್ಪಟ್ಟಿತು.</w:t>
      </w:r>
    </w:p>
    <w:p>
      <w:pPr>
        <w:pStyle w:val="ArticleScripture"/>
        <w:jc w:val="left"/>
      </w:pPr>
      <w:r>
        <w:rPr>
          <w:rFonts w:ascii="Nirmala UI" w:hAnsi="Nirmala UI" w:eastAsia="Nirmala UI" w:cs="Nirmala UI"/>
        </w:rPr>
        <w:t>ಈಗ ಹೋಗು, ಅದನ್ನು ಅವರ ಮುಂದೆ ಒಂದು ಫಲಕದಲ್ಲಿ ಬರೆದು, ಒಂದು ಪುಸ್ತಕದಲ್ಲಿ ದಾಖಲಿಸು; ಅದು ಮುಂದಿನ ಕಾಲಕ್ಕಾಗಿಯೂ ಸದಾಕಾಲಕ್ಕೂ ಸಾಕ್ಷಿಯಾಗಿರಲಿ: ಏಕೆಂದರೆ ಇವರು ಬಂಡಾಯದ ಜನರು, ಸುಳ್ಳುಮಾತಿನ ಮಕ್ಕಳು, ಕರ್ತನ ಧರ್ಮಶಾಸ್ತ್ರವನ್ನು ಕೇಳಲು ಇಷ್ಟಪಡದ ಮಕ್ಕಳು. ಅವರು ದರ್ಶಕರಿಗೆ, “ದರ್ಶನ ಮಾಡಬೇಡಿರಿ,” ಮತ್ತು ಪ್ರವಾದಿಗಳಿಗೆ, “ನಮಗೆ ಯಥಾರ್ಥವಾದ ಸಂಗತಿಗಳನ್ನು ಪ್ರವಾದಿಸಬೇಡಿರಿ; ನಮಗೆ ಮೆತ್ತಗಿನ ಮಾತುಗಳನ್ನು ಹೇಳಿರಿ, ಮೋಸಕರ ಸಂಗತಿಗಳನ್ನು ಪ್ರವಾದಿಸಿರಿ. ಮಾರ್ಗವನ್ನು ಬಿಟ್ಟು ಹೋಗಿರಿ, ಪಥದಿಂದ ತಿರುಗಿ ಹೋಗಿರಿ, ಇಸ್ರಾಯೇಲಿನ ಪರಿಶುದ್ಧನನ್ನು ನಮ್ಮ ಮುಂದೆ ಇರದಂತೆ ಮಾಡಿರಿ” ಎಂದು ಹೇಳುತ್ತಾರೆ. ಆದಕಾರಣ ಇಸ್ರಾಯೇಲಿನ ಪರಿಶುದ್ಧನು ಹೀಗೆ ಹೇಳುತ್ತಾನೆ: “ನೀವು ಈ ವಾಕ್ಯವನ್ನು ತಿರಸ್ಕರಿಸಿ, ಹಿಂಸೆಯನ್ನೂ ವಕ್ರತೆಯನ್ನೂ ನಂಬಿ ಅವುಗಳ ಮೇಲೆಯೇ ಅವಲಂಬಿಸಿದ್ದೀರಿ; ಆದುದರಿಂದ ಈ ಅಕ್ರಮವು ನಿಮಗೆ ಬೀಳಲು ಸಿದ್ಧವಾಗಿರುವ ಬಿರುಕುಬಿಟ್ಟ ಗೋಡಿಯಲ್ಲಿರುವ ಉಬ್ಬಿನಂತಾಗುವುದು; ಅದರ ಒಡೆಯುವಿಕೆ ಒಂದು ಕ್ಷಣದಲ್ಲಿ, ಹಠಾತ್ತನೆ ಸಂಭವಿಸುವುದು. ಅವನು ಅದನ್ನು ಕುಂಭಾರನ ಪಾತ್ರೆಯನ್ನು ತುಂಡು ತುಂಡಾಗಿ ಒಡೆಯುವಂತೆ ಒಡೆಯುವನು; ಅವನು ಕನಿಕರ ತೋರಿಸುವುದಿಲ್ಲ; ಹೀಗಾಗಿ ಅದರ ಒಡೆದ ತುಂಡುಗಳಲ್ಲಿ ಒಲೆಗಿಂಡಿನಿಂದ ಬೆಂಕಿಯನ್ನು ತೆಗೆಯಲು ಅಥವಾ ಹೊಂಡದಿಂದ ನೀರನ್ನು ಎತ್ತಿಕೊಳ್ಳಲು ಯೋಗ್ಯವಾದ ಒಂದು ಚೂರು ಸಹ ದೊರಕದು.” ಏಕೆಂದರೆ ಕರ್ತನಾದ ಯೆಹೋವನು, ಇಸ್ರಾಯೇಲಿನ ಪರಿಶುದ್ಧನು ಹೀಗೆ ಹೇಳುತ್ತಾನೆ: “ಹಿಂದಿರುಗುವದಲ್ಲಿಯೂ ವಿಶ್ರಾಂತಿಯಲ್ಲಿಯೂ ನಿಮಗೆ ರಕ್ಷಣೆ ಉಂಟಾಗುವುದು; ನಿಶ್ಚಲತೆಯಲ್ಲಿಯೂ ಭರವಸೆಯಲ್ಲಿಯೂ ನಿಮ್ಮ ಬಲವಿರುವುದು”; ಆದರೆ ನೀವು ಒಪ್ಪಲಿಲ್ಲ. ಬದಲಾಗಿ ನೀವು, “ಇಲ್ಲ; ನಾವು ಕುದುರೆಗಳ ಮೇಲೆ ಓಡಿಹೋಗುವೆವು” ಎಂದಿರಿ; ಆದಕಾರಣ ನೀವು ಓಡಿಹೋಗುವಿರಿ. “ನಾವು ವೇಗಿಯಾದವುಗಳ ಮೇಲೆ ಸವಾರಿ ಮಾಡುವೆವು” ಎಂದಿರಿ; ಆದಕಾರಣ ನಿಮ್ಮನ್ನು ಬೆನ್ನಟ್ಟುವವರು ವೇಗಿಗಳಾಗಿರುವರು. ಒಬ್ಬನ ಗದರಿಕೆಗೆ ಸಾವಿರ ಮಂದಿ ಓಡಿಹೋಗುವರು; ಐವರ ಗದರಿಕೆಗೆ ನೀವು ಓಡಿಹೋಗುವಿರಿ; ಕೊನೆಯಲ್ಲಿ ನೀವು ಬೆಟ್ಟದ ಶಿಖರದ ಮೇಲಿರುವ ಸಂಕೇತಸ್ತಂಭದಂತೆಯೂ ಗುಡ್ಡದ ಮೇಲಿರುವ ಧ್ವಜದಂತೆಯೂ ಉಳಿದುಕೊಳ್ಳುವಿರಿ. ಆದಕಾರಣ ಕರ್ತನು ನಿಮಗೆ ಕೃಪೆ ತೋರಿಸಲು ಕಾಯುವನು; ಅದಕ್ಕಾಗಿ ಆತನು ನಿಮ್ಮ ಮೇಲೆ ಕರುಣೆ ತೋರಿಸಲು ಉನ್ನತಗೊಳ್ಳುವನು; ಏಕೆಂದರೆ ಕರ್ತನು ನ್ಯಾಯದ ದೇವರು; ಆತನಿಗಾಗಿ ನಿರೀಕ್ಷಿಸುವವರೆಲ್ಲರೂ ಧನ್ಯರು. ಸಿಯೋನಿನಲ್ಲಿ, ಯೆರೂಸಲೇಮಿನಲ್ಲಿ ಜನರು ವಾಸಿಸುವರು; ನೀನು ಇನ್ನು ಅಳುವುದೇ ಇಲ್ಲ; ನಿನ್ನ ಮೊರೆಯ ಧ್ವನಿಗೆ ಆತನು ನಿಶ್ಚಯವಾಗಿ ನಿನಗೆ ಕೃಪೆ ತೋರಿಸುವನು; ಅದನ್ನು ಕೇಳಿದಾಗ ಆತನು ನಿನಗೆ ಉತ್ತರಿಸುವನು. ಯೆಶಾಯ 30:8–19.</w:t>
      </w:r>
    </w:p>
    <w:p>
      <w:pPr>
        <w:pStyle w:val="ArticleBody"/>
        <w:jc w:val="left"/>
      </w:pPr>
      <w:r>
        <w:rPr>
          <w:rFonts w:ascii="Nirmala UI" w:hAnsi="Nirmala UI" w:eastAsia="Nirmala UI" w:cs="Nirmala UI"/>
        </w:rPr>
        <w:t>1863ರಲ್ಲಿ ಅಡ್ವೆಂಟಿಸಮ್ ಹಬಕ್ಕೂಕನ ಎರಡು ಪವಿತ್ರ ಫಲಕಗಳ ಮೇಲೆ ಪ್ರತಿನಿಧಿಸಲ್ಪಟ್ಟಿದ್ದ ವಿಲಿಯಂ ಮಿಲ್ಲರ್ ಅವರ ಪ್ರವಾದನಾತ್ಮಕ ಸಂದೇಶವನ್ನು ತಿರಸ್ಕರಿಸುವ ಪ್ರಕ್ರಿಯೆಯನ್ನು ಆರಂಭಿಸಿತು. ಯೇಸು ಅಂತ್ಯವನ್ನು ಆರಂಭದೊಂದಿಗೆ ದೃಷ್ಟಾಂತವಾಗಿ ತೋರಿಸುತ್ತಾನೆ. ಈ ಭಾಗದಲ್ಲಿ, ಅಡ್ವೆಂಟಿಸಮ್‌ನ ಆರಂಭದಲ್ಲಿದ್ದ ಬಂಡುಕೋರರು, ಅಡ್ವೆಂಟಿಸಮ್‌ನ ಅಂತ್ಯದಲ್ಲಿರುವ ಬಂಡುಕೋರರನ್ನೂ ಪ್ರತಿನಿಧಿಸುತ್ತಾರೆ. ಎರಡೂ ಸಂದರ್ಭಗಳಲ್ಲಿ, ಅವರು “ದರ್ಶಕರಿಗೆ,” “ನೋಡಬೇಡಿರಿ; ಮತ್ತು ಪ್ರವಾದಿಗಳಿಗೆ, ನಮಗೆ ಸರಿಯಾದ ವಿಷಯಗಳನ್ನು ಪ್ರವಾದಿಸಬೇಡಿರಿ; ನಮಗೆ ಮೃದುವಾದ ಮಾತುಗಳನ್ನು ಹೇಳಿರಿ; ಮೋಸಕರವಾದ ಸಂಗತಿಗಳನ್ನು ಪ್ರವಾದಿಸಿರಿ” ಎಂದು ಹೇಳುವಾಗ, ಆ ಬಂಡಾಯವು ಪ್ರತಿ ಇತಿಹಾಸದ ಪ್ರವಾದನಾತ್ಮಕ ಸಂದೇಶ ಮತ್ತು ವಿಧಾನಶಾಸ್ತ್ರವನ್ನು ತಿರಸ್ಕರಿಸುವುದನ್ನು ಪ್ರತಿನಿಧಿಸುತ್ತದೆ.</w:t>
      </w:r>
    </w:p>
    <w:p>
      <w:pPr>
        <w:pStyle w:val="ArticleBody"/>
        <w:jc w:val="left"/>
      </w:pPr>
      <w:r>
        <w:rPr>
          <w:rFonts w:ascii="Nirmala UI" w:hAnsi="Nirmala UI" w:eastAsia="Nirmala UI" w:cs="Nirmala UI"/>
        </w:rPr>
        <w:t>“ದಾರಿಯಿಂದ ತೊಲಗಿ, ಮಾರ್ಗದಿಂದ ತಿರುಗಿ, ಇಸ್ರಾಯೇಲಿನ ಪವಿತ್ರನನ್ನು ನಮ್ಮ ಮುಂದಿನಿಂದ ದೂರಮಾಡಿರಿ” ಎಂದು ಅವರು ಘೋಷಿಸುವಾಗ, ಅವರು ಮಾರ್ಗವನ್ನು ತೊರೆಯುವುದಕ್ಕೂ ನಿರ್ಧರಿಸುತ್ತಾರೆ. ನೀತಿವಂತರ ಮಾರ್ಗವು ಯೆರೆಮಿಯ ಅಧ್ಯಾಯ ಆರು, ವಚನಗಳು ಹದಿನಾರು ಮತ್ತು ಹದಿನೇಳರಲ್ಲಿ ಉಲ್ಲೇಖಿಸಲಾದ “ಹಳೆಯ ದಾರಿಗಳು” ಆಗಿದೆ. ಎತ್ತಲ್ಪಟ್ಟಿರುವ ಕಾವಲಿಗರು ಊದುವ ಕಹಳೆಯ ಧ್ವನಿಗೆ ಕಿವಿಗೊಡದೆ, ಅಡಿಪಾಯದ ಸತ್ಯಗಳಲ್ಲಿ ನಡೆಯದೆ ಇರಲು ದಂಗೆಕೋರರು ನಿರ್ಧರಿಸುತ್ತಾರೆ; ಆ ಕಾವಲಿಗರು ಮಿಲ್ಲರೈಟ್ ಚಳವಳಿಯನ್ನೂ Future for America ಚಳವಳಿಯನ್ನೂ ಪ್ರತಿನಿಧಿಸುತ್ತಾರೆ.</w:t>
      </w:r>
    </w:p>
    <w:p>
      <w:pPr>
        <w:pStyle w:val="ArticleScripture"/>
        <w:jc w:val="left"/>
      </w:pPr>
      <w:r>
        <w:rPr>
          <w:rFonts w:ascii="Nirmala UI" w:hAnsi="Nirmala UI" w:eastAsia="Nirmala UI" w:cs="Nirmala UI"/>
        </w:rPr>
        <w:t>ಯೆಹೋವನು ಹೀಗೆ ಹೇಳುತ್ತಾನೆ: ದಾರಿಗಳ ಬಳಿಯಲ್ಲಿ ನಿಂತುಕೊಳ್ಳಿರಿ, ನೋಡಿ, ಪುರಾತನ ಮಾರ್ಗಗಳನ್ನು ಕುರಿತು ವಿಚಾರಿಸಿರಿ—ಉತ್ತಮವಾದ ದಾರಿ ಯಾವದು ಎಂದು ಕೇಳಿರಿ—ಅದಲ್ಲೇ ನಡೆಯಿರಿ; ಆಗ ನಿಮ್ಮ ಪ್ರಾಣಗಳಿಗೆ ವಿಶ್ರಾಂತಿ ದೊರಕುವುದು. ಆದರೆ ಅವರು, “ನಾವು ಅದರಲ್ಲಿ ನಡೆಯುವುದಿಲ್ಲ,” ಎಂದು ಹೇಳಿದರು. ಇದಲ್ಲದೆ ನಾನು ನಿಮ್ಮ ಮೇಲೆ ಕಾವಲಿಗರನ್ನು ನೇಮಿಸಿ, “ಕಹಳೆಯ ಧ್ವನಿಯನ್ನು ಆಲಿಸಿರಿ,” ಎಂದು ಹೇಳಿದೆನು. ಆದರೆ ಅವರು, “ನಾವು ಆಲಿಸುವುದಿಲ್ಲ,” ಎಂದು ಹೇಳಿದರು. ಆದದರಿಂದ, ಓ ಜನಾಂಗಗಳೇ, ಕೇಳಿರಿ; ಓ ಸಭೆಯೇ, ಅವರೊಳಗೆ ಏನಿದೆ ಎಂದು ತಿಳಿದುಕೊಳ್ಳು. ಓ ಭೂಮಿಯೇ, ಕೇಳು: ನೋಡು, ನಾನು ಈ ಜನರ ಮೇಲೆ ಅಪಾಯವನ್ನು ತರುವೆನು, ಅದು ಅವರ ಆಲೋಚನೆಗಳ ಫಲವೇ ಆಗಿದೆ; ಏಕೆಂದರೆ ಅವರು ನನ್ನ ವಾಕ್ಯಗಳಿಗೆ ಕಿವಿಗೊಡಲಿಲ್ಲ, ನನ್ನ ಧರ್ಮಶಾಸ್ತ್ರವನ್ನೂ ಅಂಗೀಕರಿಸಲಿಲ್ಲ, ಅದನ್ನು ತಳ್ಳಿಹಾಕಿದರು. ಯಿರೆಮಿಯ 6:16–19.</w:t>
      </w:r>
    </w:p>
    <w:p>
      <w:pPr>
        <w:pStyle w:val="ArticleBody"/>
        <w:jc w:val="left"/>
      </w:pPr>
      <w:r>
        <w:rPr>
          <w:rFonts w:ascii="Nirmala UI" w:hAnsi="Nirmala UI" w:eastAsia="Nirmala UI" w:cs="Nirmala UI"/>
        </w:rPr>
        <w:t>ಬಂಡಾಯಗಾರರು ಹಳೆಯ ಮಾರ್ಗಗಳಲ್ಲಿ ನಡೆಯಲು ನಿರಾಕರಿಸುವುದು, “ಇಸ್ರಾಯೇಲಿನ ಪರಿಶುದ್ಧನನ್ನು ತಮ್ಮ ಮುಂದಿನಿಂದ ದೂರಮಾಡಬೇಕೆಂಬ” ಅವರ ಬಯಕೆಯ ರೂಪದಲ್ಲಿಯೂ ಚಿತ್ರಿತವಾಗಿದೆ; ಮತ್ತು ಅದು, ಆಲ್ಫಾ ಮತ್ತು ಓಮೇಗವು ಆರಂಭದ ಮೂಲಕ ಅಡ್ವೆಂಟಿಸಂನ ಅಂತ್ಯವನ್ನು ಪ್ರತಿಬಿಂಬಿಸುತ್ತದೆ ಎಂಬ ಆಧಾರದ ಮೇಲೆ ನಿಂತಿರುವ ಮಧ್ಯರಾತ್ರಿಯ ಕೂಗಿನ ಸಂದೇಶವನ್ನು ತಿರಸ್ಕರಿಸುವುದನ್ನು ಸೂಚಿಸುತ್ತದೆ.</w:t>
      </w:r>
    </w:p>
    <w:p>
      <w:pPr>
        <w:pStyle w:val="ArticleScripture"/>
        <w:jc w:val="left"/>
      </w:pPr>
      <w:r>
        <w:rPr>
          <w:rFonts w:ascii="Nirmala UI" w:hAnsi="Nirmala UI" w:eastAsia="Nirmala UI" w:cs="Nirmala UI"/>
        </w:rPr>
        <w:t>“ಅವರ ಹಿಂದೆ, ಮಾರ್ಗದ ಆರಂಭದಲ್ಲಿ, ಒಂದು ಪ್ರಕಾಶಮಾನವಾದ ಬೆಳಕನ್ನು ಸ್ಥಾಪಿಸಲಾಗಿತ್ತು; ಅದನ್ನು ಒಬ್ಬ ದೇವದೂತನು ನನಗೆ ‘ಮಧ್ಯರಾತ್ರಿಯ ಕೂಗು’ ಎಂದು ತಿಳಿಸಿದನು. ಈ ಬೆಳಕು ಮಾರ್ಗದ ಎಲ್ಲೆಡೆ ಪ್ರಕಾಶಿಸಿ, ಅವರು ತಡಕಾಡದಂತೆ ಅವರ ಪಾದಗಳಿಗೆ ಬೆಳಕನ್ನು ನೀಡಿತು.</w:t>
      </w:r>
    </w:p>
    <w:p>
      <w:pPr>
        <w:pStyle w:val="ArticleScripture"/>
        <w:jc w:val="left"/>
      </w:pPr>
      <w:r>
        <w:rPr>
          <w:rFonts w:ascii="Nirmala UI" w:hAnsi="Nirmala UI" w:eastAsia="Nirmala UI" w:cs="Nirmala UI"/>
        </w:rPr>
        <w:t>“ತಮ್ಮ ಕಣ್ಣುಗಳನ್ನು ತಮ್ಮ ಮುಂದೆಯೇ ಇದ್ದು, ಅವರನ್ನು ಪಟ್ಟಣದ ಕಡೆಗೆ ನಡೆಸುತ್ತಿದ್ದ ಯೇಸುವಿನ ಮೇಲೆಯೇ ನೆಟ್ಟಿರಿಸಿದರೆ, ಅವರು ಸುರಕ್ಷಿತರಾಗಿದ್ದರು. ಆದರೆ ಶೀಘ್ರದಲ್ಲೇ ಕೆಲವರು ದಣಿದು, ಪಟ್ಟಣವು ಬಹಳ ದೂರದಲ್ಲಿದೆ ಎಂದು ಹೇಳಿ, ತಾವು ಇದಕ್ಕಿಂತ ಮುಂಚೆಯೇ ಅದರೊಳಗೆ ಪ್ರವೇಶಿಸಿರಬೇಕೆಂದು ನಿರೀಕ್ಷಿಸಿದ್ದೇವೆಂದರು. ಆಗ ಯೇಸು ತನ್ನ ಮಹಿಮೆಯುಳ್ಳ ಬಲಗೈಯನ್ನು ಎತ್ತುವ ಮೂಲಕ ಅವರನ್ನು ಉತ್ತೇಜಿಸುತ್ತಿದ್ದನು; ಆತನ ಭುಜದಿಂದ ಒಂದು ಬೆಳಕು ಹೊರಬಂದು ಆ ಆಗಮನ ಬಳಗದ ಮೇಲೆ ಅಲೆಯುತ್ತಿತ್ತು, ಮತ್ತು ಅವರು ‘ಅಲ್ಲೆಲೂಯ!’ ಎಂದು ಘೋಷಿಸುತ್ತಿದ್ದರು. ಇನ್ನು ಕೆಲವರು ಅವಿವೇಕದಿಂದ ತಮ್ಮ ಹಿಂದೆ ಇದ್ದ ಬೆಳಕನ್ನು ತಳ್ಳಿಹಾಕಿ, ಇಷ್ಟೊಂದು ದೂರದವರೆಗೆ ತಮ್ಮನ್ನು ನಡೆಸಿಬಂದದ್ದು ದೇವರಲ್ಲ ಎಂದು ಹೇಳಿದರು. ಆಗ ಅವರ ಹಿಂದೆ ಇದ್ದ ಬೆಳಕು ಆರಿಹೋಯಿತು; ಅದರ ಫಲವಾಗಿ ಅವರ ಪಾದಗಳು ಸಂಪೂರ್ಣ ಕತ್ತಲಿನಲ್ಲಿ ಉಳಿದು, ಅವರು ತಡಕಾಡಿ, ಗುರುತಿನ ಚಿಹ್ನೆಯನ್ನೂ ಯೇಸುವನ್ನೂ ಕಣ್ಮರೆಯಾಗಿಸಿಕೊಂಡು, ಮಾರ್ಗದಿಂದ ಜಾರಿ ಕೆಳಗಿದ್ದ ಕತ್ತಲೆಯೂ ದುಷ್ಟವೂ ಆದ ಲೋಕದೊಳಗೆ ಬಿದ್ದರು.” Christian Experience and Teachings of Ellen G. White, 57.</w:t>
      </w:r>
    </w:p>
    <w:p>
      <w:pPr>
        <w:pStyle w:val="ArticleBody"/>
        <w:jc w:val="left"/>
      </w:pPr>
      <w:r>
        <w:rPr>
          <w:rFonts w:ascii="Nirmala UI" w:hAnsi="Nirmala UI" w:eastAsia="Nirmala UI" w:cs="Nirmala UI"/>
        </w:rPr>
        <w:t>ಅರ್ಧರಾತ್ರಿಯ ಕೂಗಿನಿಂದ ಪ್ರತಿನಿಧಿಸಲ್ಪಟ್ಟ ಶುದ್ಧೀಕರಣ ಪ್ರಕ್ರಿಯೆಯು ಎರಡು ವರ್ಗದ ಆರಾಧಕರನ್ನು ಉಂಟುಮಾಡುತ್ತದೆ; ಮತ್ತು ಯೆಶಾಯನ ಮுப்பತ್ತನೇ ಅಧ್ಯಾಯವು ಮೂರ್ಖ ಕನ್ಯೆಯರ ಎಣ್ಣೆಯ ಕೊರತೆಯನ್ನು ನೀರನ್ನಾಗಲಿ ಬೆಂಕಿಯನ್ನಾಗಲಿ ಸಂಗ್ರಹಿಸಿಕೊಳ್ಳಲಾರಿಕೆಯಾಗಿ ಪ್ರತಿನಿಧಿಸುತ್ತದೆ; ಯಾಕಂದರೆ ಯೆಶಾಯನು ಹೀಗೆ ಬರೆಯುತ್ತಾನೆ: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ಅವರ ನ್ಯಾಯತೀರ್ಪು “suddenly” ಬರುತ್ತದೆ; ಇದು ಅರ್ಧರಾತ್ರಿಯಲ್ಲಿ ಉಂಟಾದ ಕೂಗಿನಿಂದ ಪ್ರತಿನಿಧಿಸಲ್ಪಟ್ಟಿರುವದೇ ಆಗಿದ್ದು, ಆಗ ಅವರಿಗೆ ಎಣ್ಣೆಯನ್ನು ಪಡೆಯಲು ಬಹಳ ತಡವಾಗಿದೆ ಎಂಬುದು ಗೊತ್ತಾಗುತ್ತದೆ. ಯೆಶಾಯನ ಸಾಕ್ಷ್ಯದಲ್ಲಿರುವ ಬೆಂಕಿಯೂ ನೀರೂ, ಹತ್ತು ಕನ್ಯೆಯರ ಉಪಮೆಯಲ್ಲಿ ಇರುವ ಎಣ್ಣೆಯ ಮತ್ತೊಂದು ಪ್ರತಿನಿಧಿತ್ವ ಮಾತ್ರ. ಎಣ್ಣೆ, ನೀರು ಮತ್ತು ಬೆಂಕಿ—ಇವು ಸ್ವಭಾವವನ್ನು ಪ್ರತಿನಿಧಿಸುತ್ತವೆ; ಅವು ಸಂದೇಶವನ್ನೂ, ಸಮಾಧಾನಕರನ ಸಾನ್ನಿಧ್ಯವನ್ನೂ ಸಹ ಪ್ರತಿನಿಧಿಸುತ್ತವೆ. ಹತ್ತು ಕನ್ಯೆಯರ ನ್ಯಾಯತೀರ್ಪು “cometh suddenly at an instant” ಆಗಿರುವಾಗ, ಈ ಸಂಕೇತಗಳಲ್ಲಿ ಒಂದನ್ನೂ ಪಡೆಯಲು ಸಾಧ್ಯವಿಲ್ಲ. ಆಗ ಬಹಳ ತಡವಾಗಿರುತ್ತದೆ.</w:t>
      </w:r>
    </w:p>
    <w:p>
      <w:pPr>
        <w:pStyle w:val="ArticleBody"/>
        <w:jc w:val="left"/>
      </w:pPr>
      <w:r>
        <w:rPr>
          <w:rFonts w:ascii="Nirmala UI" w:hAnsi="Nirmala UI" w:eastAsia="Nirmala UI" w:cs="Nirmala UI"/>
        </w:rPr>
        <w:t>ಏಕೈಕ ಸುರಕ್ಷತೆ “ಹಿಂತಿರುಗುವಿಕೆಯಲ್ಲಿ” ಇದೆ; ಮೊದಲ ನಿರಾಶೆಯ ಸಮಯದಲ್ಲಿ ನಿರಾಶರಾದವರನ್ನು ಪ್ರತಿನಿಧಿಸಿದ್ದ ಯೆರೇಮೀಯನಿಗೆ ನೀಡಲ್ಪಟ್ಟ ವಾಗ್ದಾನವೇ ಇದೇ. ದೇವರ ಜನರು ಆತನ ಬಳಿಗೆ ಹಿಂತಿರುಗಿದರೆ, ಆತನು ಅವರ ಬಳಿಗೆ ಹಿಂತಿರುಗುವನು; ಆದರೆ ಬಂಡಾಯಗಾರರು ನಿರಾಕರಿಸುತ್ತಾರೆ, ಮತ್ತು ಮಾರ್ಗವನ್ನು ಪ್ರಕಾಶಗೊಳಿಸಿದ್ದ ಬೆಳಕು ನಂದುತ್ತದೆ. ಆರಂಭದಲ್ಲಿದ್ದ ಆ ಬೆಳಕು ಮಧ್ಯರಾತ್ರಿ ಕೂಗಾಗಿತ್ತು, ಮತ್ತು ಮುಂದೆ ಸಾಗುವ ಮಾರ್ಗವು ಕ್ರಿಸ್ತನ ಮಹಿಮೆಯುಳ್ಳ ಬಲಗೈಯಿಂದ ಅನಂತಕಾಲದವರೆಗೆ ಸಂಪೂರ್ಣವಾಗಿ ಪ್ರಕಾಶಿತವಾಗಿತ್ತು. ಆ ಮಾರ್ಗದಲ್ಲಿದ್ದವರ ಮುಂದಾಳಿಯಾಗಿ ಕ್ರಿಸ್ತನು ಇದ್ದನು; ಮತ್ತು ಹಿಂದೆ ಇದ್ದ ಬೆಳಕು ಇದೇ ಬೆಳಕಾಗಿರಬೇಕು, ಯಾಕಂದರೆ ಕ್ರಿಸ್ತನು ಮಾರ್ಗದ ಆರಂಭದ ಮೂಲಕವೇ ಮಾರ್ಗದ ಅಂತ್ಯವನ್ನು ಚಿತ್ರಿಸುತ್ತಾನೆ. ಮಧ್ಯರಾತ್ರಿ ಕೂಗು ಆಗಿಯೂ ಇತ್ತು ಮತ್ತು ಈಗಲೂ ವರ್ತಮಾನ ಸತ್ಯವೇ ಆಗಿದೆ.</w:t>
      </w:r>
    </w:p>
    <w:p>
      <w:pPr>
        <w:pStyle w:val="ArticleScripture"/>
        <w:jc w:val="left"/>
      </w:pPr>
      <w:r>
        <w:rPr>
          <w:rFonts w:ascii="Nirmala UI" w:hAnsi="Nirmala UI" w:eastAsia="Nirmala UI" w:cs="Nirmala UI"/>
        </w:rPr>
        <w:t>“ಹತ್ತು ಕನ್ಯೆಯರ ಉಪಮೆಗೆ ನನ್ನ ಗಮನವನ್ನು ಅನೇಕ ಬಾರಿ ಸೆಳೆಯಲಾಗಿದೆ; ಅವರಲ್ಲಿ ಐದು ಜ್ಞಾನಿಗಳಾಗಿದ್ದರೆ, ಐದು ಮೂರ್ಖರಾಗಿದ್ದರು. ಈ ಉಪಮೆ ಅಕ್ಷರಶಃ ನೆರವೇರಿದೆ ಮತ್ತು ನೆರವೇರುತ್ತಲೇ ಇರುತ್ತದೆ, ಏಕೆಂದರೆ ಇದು ಈ ಕಾಲಕ್ಕೆ ವಿಶೇಷ ಅನ್ವಯವನ್ನು ಹೊಂದಿದೆ; ಮತ್ತು ಮೂರನೆಯ ದೂತನ ಸಂದೇಶದಂತೆ, ಇದು ನೆರವೇರಿದೆ ಮತ್ತು ಕಾಲಾಂತ್ಯದವರೆಗೆ ವರ್ತಮಾನ ಸತ್ಯವಾಗಿಯೇ ಮುಂದುವರಿಯುತ್ತದೆ.” Review and Herald, August 19, 1890.</w:t>
      </w:r>
    </w:p>
    <w:p>
      <w:pPr>
        <w:pStyle w:val="ArticleBody"/>
        <w:jc w:val="left"/>
      </w:pPr>
      <w:r>
        <w:rPr>
          <w:rFonts w:ascii="Nirmala UI" w:hAnsi="Nirmala UI" w:eastAsia="Nirmala UI" w:cs="Nirmala UI"/>
        </w:rPr>
        <w:t>ಪವಿತ್ರನಾದವನನ್ನು ತಮ್ಮ ಮುಂದಿನಿಂದ ದೂರವಾಗಿಸುವ ಆಕಾಂಕ್ಷೆಯು ಕೇವಲ ಕ್ರಿಸ್ತನನ್ನೇ ಅಲ್ಲ, ಆಲ್ಫಾ ಮತ್ತು ಓಮೇಗಾ ಆಗಿರುವ ಕ್ರಿಸ್ತನನ್ನೂ ತಿರಸ್ಕರಿಸುವುದಾಗಿದೆ. ಅದು ಮಧ್ಯರಾತ್ರಿ ಕೂಗು ಸಂದೇಶದ ತಿರಸ್ಕಾರವಾಗಿದೆ. ಅಡ್ವೆಂಟಿಸಂನ ಆರಂಭದಲ್ಲಿ ಮಧ್ಯರಾತ್ರಿ ಕೂಗು ಸಂದೇಶವು ವಿಫಲವಾದ ಮುನ್ಸೂಚನೆಯ ಒಂದು ತಿದ್ದುಪಡಿಯಾಗಿತ್ತು.</w:t>
      </w:r>
    </w:p>
    <w:p>
      <w:pPr>
        <w:pStyle w:val="ArticleBody"/>
        <w:jc w:val="left"/>
      </w:pPr>
      <w:r>
        <w:rPr>
          <w:rFonts w:ascii="Nirmala UI" w:hAnsi="Nirmala UI" w:eastAsia="Nirmala UI" w:cs="Nirmala UI"/>
        </w:rPr>
        <w:t>“ಹಳೆಯ ಮಾರ್ಗಗಳನ್ನು” ತಿರಸ್ಕರಿಸಿ, ಮಿಲ್ಲರೈಟ್ ಚಳವಳಿಯ ಮಧ್ಯರಾತ್ರಿ ಕೂಗಿನ ನೆರವೇರಿಕೆಯಲ್ಲಿ ಪ್ರತಿನಿಧಿಸಲ್ಪಟ್ಟ ನೀತಿವಂತರಿಂದ ಪ್ರತ್ಯೇಕವಾದ ಕಪಟವಾದ “ಮೇಜನ್ನು” ನಿರ್ಮಿಸಿದ ಬಂಡುಕೋರರು. ಆಗ “ಒಬ್ಬನ ಗದರಿಕೆಗೆ” “ಒಂದು ಸಾವಿರ” ಮಂದಿ ಓಡಿಹೋದರು; ಚಳವಳಿಯು ಹಠಾತ್ ಐವತ್ತು ಸಾವಿರದಿಂದ ಐವತ್ತಿಗೆ ಇಳಿಯಿತು. ಅವರು ಓಡಿಹೋದದ್ದು “ಐದು” ಜ್ಞಾನಿಯಾದ ಕನ್ಯೆಯರಿಂದ ಬಂದ “ಗದರಿಕೆ” ಯ ಕಾರಣದಿಂದಾಗಿತ್ತು; ಆ ಜ್ಞಾನಿಯಾದ ಕನ್ಯೆಯರು ಅವರಿಗೆ ಹಂಚಿಕೊಳ್ಳಲು ತಮಗಿಲ್ಲದ ಎಣ್ಣೆಯಿಲ್ಲ, ನೀವು ಹೋಗಿ ನಿಮ್ಮದೇ ಎಣ್ಣೆಯನ್ನು ಕೊಂಡುಕೊಳ್ಳಬೇಕು ಎಂದು ಹೇಳಿದರು. ಮೂರ್ಖರನ್ನು ಜ್ಞಾನಿಗಳಿಂದ ಪ್ರತ್ಯೇಕಿಸಿದ ಪರಿಣಾಮವಾಗಿ, ಜ್ಞಾನಿಯಾದ ಕನ್ಯೆಯರು “ಬೆಟ್ಟದ ಶಿಖರದ ಮೇಲಿನ ಧ್ವಜಸ್ತಂಭದಂತೆಯೂ, ಗುಡ್ಡದ ಮೇಲಿನ ಧ್ವಜದಂತೆಯೂ” ಉಳಿದರು. 1844ರ ಅಕ್ಟೋಬರ್ 22ರಂದು ಮೂರ್ಖ ಕನ್ಯೆಯರ ಬಂಡಾಯವು 1863ರ ಬಂಡಾಯವನ್ನು ದೃಷ್ಟಾಂತಗೊಳಿಸಿತು; ಯಾಕಂದರೆ 1844ರ ಅಕ್ಟೋಬರ್ 22 ಲೇವ್ಯಕಾಂಡ ಇಪ್ಪತ್ತಾರು ಅಧ್ಯಾಯದಲ್ಲಿನ “ಏಳು ಕಾಲಗಳ” ಅಂತ್ಯವನ್ನು ಪ್ರತಿನಿಧಿಸುವ ಹತ್ತೊಂಬತ್ತು ವರ್ಷಗಳ ಆರಂಭವಾಗಿತ್ತು. ಈ ವಿಷಯದ ಕುರಿತು ನಮಗೆ ಇನ್ನೂ ಹೇಳಬೇಕಾದದ್ದು ಇದೆ; ಆದರೆ 1844ರ ಬಂಡಾಯವು 1863ರ ಬಂಡಾಯಕ್ಕೆ ಪ್ರತಿರೂಪವಾಗಿದ್ದು, ಕಪಟ ಮೇಜು ನಿರ್ಮಿಸಲ್ಪಟ್ಟ ಕ್ಷಣವನ್ನು ಅದು ಗುರುತಿಸುತ್ತದೆ.</w:t>
      </w:r>
    </w:p>
    <w:p>
      <w:pPr>
        <w:pStyle w:val="ArticleBody"/>
        <w:jc w:val="left"/>
      </w:pPr>
      <w:r>
        <w:rPr>
          <w:rFonts w:ascii="Nirmala UI" w:hAnsi="Nirmala UI" w:eastAsia="Nirmala UI" w:cs="Nirmala UI"/>
        </w:rPr>
        <w:t>ಮೂರ್ಖ ಕನ್ಯೆಯರು ಅನುಭವಿಸುವ ಭಯವೆಂದರೆ, ಜ್ಞಾನವಂತ ಕನ್ಯೆಯರು ಮರುಜೀವಿತರಾಗಿ ತಮ್ಮ ಪಾದಗಳ ಮೇಲೆ ನಿಲ್ಲುವಾಗ ಪ್ರತಿನಿಧಿಸಲ್ಪಡುವ ಭಯವೇ ಆಗಿದೆ. ಆಗ 2020ರ ಜುಲೈ 18ರ ನಿರಾಶೆಯಿಂದ ಹಿಂದಿರುಗಲು ಬಹಳ ತಡವಾಗಿರುತ್ತದೆ, ಮತ್ತು ಅದರ ನಂತರ ಸಂಭವಿಸಬೇಕಾದ ಮುಂದಿನ ಸಂಗತಿಯೆಂದರೆ ಭಾನುವಾರ ಕಾನೂನಿನ ಸಮಯದಲ್ಲಿ ನಡೆಯುವ ಪರಲೋಕದತ್ತ ಆರೋಹಣವೇ ಆಗಿದೆ. ಆಗಲೇ ಒಂದು ಮಹಾ ಭೂಕಂಪ ಸಂಭವಿಸುತ್ತದೆ.</w:t>
      </w:r>
    </w:p>
    <w:p>
      <w:pPr>
        <w:pStyle w:val="ArticleScripture"/>
        <w:jc w:val="left"/>
      </w:pPr>
      <w:r>
        <w:rPr>
          <w:rFonts w:ascii="Nirmala UI" w:hAnsi="Nirmala UI" w:eastAsia="Nirmala UI" w:cs="Nirmala UI"/>
        </w:rPr>
        <w:t>ಅದೇ ಘಳಿಗೆಯಲ್ಲಿ ಮಹಾ ಭೂಕಂಪವಾಯಿತು; ನಗರದ ಹತ್ತನೆಯ ಭಾಗವು ಬಿದ್ದಿತು; ಮತ್ತು ಆ ಭೂಕಂಪದಲ್ಲಿ ಏಳು ಸಾವಿರ ಮಂದಿ ಕೊಲ್ಲಲ್ಪಟ್ಟರು; ಉಳಿದವರು ಭಯಭೀತರಾಗಿ ಪರಲೋಕದ ದೇವರಿಗೆ ಮಹಿಮೆ ಸಲ್ಲಿಸಿದರು. ಎರಡನೆಯ ಅಯ್ಯೋ ಕಳೆದಿಹೋಯಿತು; ಇಗೋ, ಮೂರನೆಯ ಅಯ್ಯೋ ಬೇಗನೆ ಬರುತ್ತದೆ. ಪ್ರಕಟಣೆ 11:13, 14.</w:t>
      </w:r>
    </w:p>
    <w:p>
      <w:pPr>
        <w:pStyle w:val="ArticleBody"/>
        <w:jc w:val="left"/>
      </w:pPr>
      <w:r>
        <w:rPr>
          <w:rFonts w:ascii="Nirmala UI" w:hAnsi="Nirmala UI" w:eastAsia="Nirmala UI" w:cs="Nirmala UI"/>
        </w:rPr>
        <w:t>ಪ್ರಕಟನೆ ಅಧ್ಯಾಯ ಹನ್ನೊಂದರಲ್ಲಿ ಫ್ರೆಂಚ್ ಕ್ರಾಂತಿಯ ಕಾಲದಲ್ಲಿ ನಗರದ ದಶಮಾಂಶ ಭಾಗವು ಬಿದ್ದಿತು ಎಂದು ಗುರುತಿಸಲಾಗಿದೆ; ಮತ್ತು ಆ ಇತಿಹಾಸದಲ್ಲಿ, ಸದೋಮ ಮತ್ತು ಈಜಿಪ್ಟ್ ಎಂದು ಪ್ರತಿನಿಧಿಸಲ್ಪಟ್ಟ ಎರಡು ಪ್ರವಾದನಾತ್ಮಕ ಕೊಂಬುಗಳನ್ನು ಹೊಂದಿದ್ದ ಫ್ರಾನ್ಸ್ ರಾಷ್ಟ್ರವು ಪತನಗೊಂಡಿತು. ಫ್ರಾನ್ಸಿನ ಆ ಎರಡು ಕೊಂಬುಗಳು ಸಂಯುಕ್ತ ಸಂಸ್ಥಾನಗಳ ಎರಡು ಕೊಂಬುಗಳ ಪ್ರತಿರೂಪವಾಗಿವೆ.</w:t>
      </w:r>
    </w:p>
    <w:p>
      <w:pPr>
        <w:pStyle w:val="ArticleBody"/>
        <w:jc w:val="left"/>
      </w:pPr>
      <w:r>
        <w:rPr>
          <w:rFonts w:ascii="Nirmala UI" w:hAnsi="Nirmala UI" w:eastAsia="Nirmala UI" w:cs="Nirmala UI"/>
        </w:rPr>
        <w:t>ದಾನಿಯೇಲನು ಏಳನೇ ಅಧ್ಯಾಯದಲ್ಲಿ ಪಗಾನ ರೋಮನ್ನು ಪ್ರತಿನಿಧಿಸುವ ಹತ್ತು ರಾಜ್ಯಗಳಲ್ಲಿ ಪ್ರವಾದನಾತ್ಮಕವಾಗಿ ಫ್ರಾನ್ಸ್ ಒಂದಾಗಿತ್ತು; ಆದದರಿಂದ ರಾಜ್ಯದ (ನಗರದ) ದಶಮಾಂಶದ ಒಂದು ಭಾಗವು ಬಿದ್ದಿತು. ವಾಸ್ತವವಾಗಿ, ಕ್ರಿ.ಶ. 538ರಲ್ಲಿ ಅಂತಿಮವಾಗಿ ಪಾಪಾಧಿಪತ್ಯವನ್ನು ಭೂಮಿಯ ಸಿಂಹಾಸನದ ಮೇಲೆ ಏರಿಸಿದ ದಾನಿಯೇಲನ ಏಳನೇ ಅಧ್ಯಾಯದ ಆ ಹತ್ತು ಕೊಂಬುಗಳ ಪೈಕಿ, ಪಾಪಾಧಿಪತ್ಯವನ್ನು ಸ್ಥಾಪಿಸಿದ ಪ್ರಧಾನ ರಾಜ್ಯ ಫ್ರಾನ್ಸ್ ಆಗಿತ್ತು. ದಾನಿಯೇಲನು ಏಳನೇ ಅಧ್ಯಾಯದ ಹತ್ತು ಶಕ್ತಿಗಳಲ್ಲಿ ಒಂದಾಗಿರುವ ಫ್ರಾನ್ಸ್, ಪ್ರಕಟನೆ ಹದಿಮೂರನೇ ಅಧ್ಯಾಯದ ಎರಡು ಕೊಂಬುಗಳಿರುವ ಭೂಮಿಯ ಮೃಗದ ಪಾತ್ರವನ್ನು ಮಾದರಿಯಾಗಿ ತೋರಿಸುತ್ತದೆ. ಆರಂಭದಲ್ಲಿ ಫ್ರಾನ್ಸ್ ಪಾಪಾಧಿಪತ್ಯಕ್ಕಾಗಿ ಮಾಡಿದ ಅದೇ ಕಾರ್ಯವನ್ನು ಅಂತ್ಯದಲ್ಲಿ ಅಮೆರಿಕ ಸಂಯುಕ್ತ ಸಂಸ್ಥಾನವು ನೆರವೇರಿಸುತ್ತದೆ. ಐಕ್ಯರಾಷ್ಟ್ರಗಳನ್ನು ಪ್ರತಿನಿಧಿಸುವ ಹತ್ತು ರಾಜರಲ್ಲಿ ಅಮೆರಿಕ ಸಂಯುಕ್ತ ಸಂಸ್ಥಾನವು ಅಗ್ರಶಕ್ತಿಯಾಗಿದೆ; ಮತ್ತು ಅದು ಭಾನುವಾರದ ಧರ್ಮಶಾಸ್ತ್ರದ ಭೂಕಂಪದ ವೇಳೆಯಲ್ಲಿ ಬೀಳುತ್ತದೆ. ಈ ವಚನಗಳನ್ನು ನಾವು ಮುಂದಿನ ಲೇಖನದಲ್ಲಿ ಇನ್ನಷ್ಟು ಸಂಪೂರ್ಣವಾಗಿ ಪರಿಶೀಲಿಸುವೆವು.</w:t>
      </w:r>
    </w:p>
    <w:p>
      <w:pPr>
        <w:pStyle w:val="ArticleBody"/>
        <w:jc w:val="left"/>
      </w:pPr>
      <w:r>
        <w:rPr>
          <w:rFonts w:ascii="Nirmala UI" w:hAnsi="Nirmala UI" w:eastAsia="Nirmala UI" w:cs="Nirmala UI"/>
        </w:rPr>
        <w:t>ಈ ಲೇಖನದ ಪ್ರಮುಖ ವಿಷಯಗಳಲ್ಲಿ ಒಂದೇನೆಂದರೆ, ಇದು ದೇವರ ಜನರನ್ನು ಅವರ ಪಾದಗಳ ಮೇಲೆ ನಿಲ್ಲಿಸುವ ಸಂದೇಶವಾಗಿದೆ; ಯಾಕಂದರೆ ಅವರನ್ನು ಅವರ ಪಾದಗಳ ಮೇಲೆ ನಿಲ್ಲಿಸುವ ಸಾಂತ್ವನಕರನು ಎಣ್ಣೆಯನ್ನು ಸೂಚಿಸುತ್ತಾನೆ, ಮತ್ತು ಆ ಎಣ್ಣೆಯು ಪವಿತ್ರಾತ್ಮನನ್ನಷ್ಟೇ ಅಲ್ಲ, ದೇವರು ತನ್ನ ಜನರಿಗೆ ಕಳುಹಿಸುವ ಸಂದೇಶಗಳನ್ನೂ ಸೂಚಿಸುತ್ತದೆ. ಪ್ರಕಟನೆ ಅಧ್ಯಾಯ ಹನ್ನೊಂದರಲ್ಲಿರುವ, ಮೋಶೆಯನ್ನೂ ಎಲೀಯನನ್ನೂ ಅವರ ಪಾದಗಳ ಮೇಲೆ ನಿಲ್ಲಿಸುವ ಸಂದೇಶವು, ಯೆರೆಮೀಯನಿಗೆ ನೀಡಲ್ಪಟ್ಟ ವಾಗ್ದಾನದ ಮೂಲಕವೂ ಪ್ರತಿನಿಧಿಸಲಾಗಿದೆ.</w:t>
      </w:r>
    </w:p>
    <w:p>
      <w:pPr>
        <w:pStyle w:val="ArticleScripture"/>
        <w:jc w:val="left"/>
      </w:pPr>
      <w:r>
        <w:rPr>
          <w:rFonts w:ascii="Nirmala UI" w:hAnsi="Nirmala UI" w:eastAsia="Nirmala UI" w:cs="Nirmala UI"/>
        </w:rPr>
        <w:t>ಆದಕಾರಣ ಯೆಹೋವನು ಹೀಗೆ ಹೇಳುತ್ತಾನೆ: ನೀನು ಹಿಂದಿರುಗಿದರೆ, ನಾನು ನಿನ್ನನ್ನು ಮತ್ತೆ ತಂದೇನೂ, ನೀನು ನನ್ನ ಸನ್ನಿಧಿಯಲ್ಲಿ ನಿಲ್ಲುವಿ; ಮತ್ತು ನೀನು ಹೀನವಾದದ್ದರಿಂದ ಅಮೂಲ್ಯವಾದದ್ದನ್ನು ಬೇರ್ಪಡಿಸಿದರೆ, ನೀನು ನನ್ನ ಬಾಯಿಯಂತಿರುವಿ; ಅವರು ನಿನ್ನ ಬಳಿಗೆ ಹಿಂದಿರುಗಲಿ; ಆದರೆ ನೀನು ಅವರ ಬಳಿಗೆ ಹಿಂದಿರುಗಬೇಡ. ಮತ್ತು ನಾನು ನಿನ್ನನ್ನು ಈ ಜನರಿಗೆ ಕೋಟೆಯಾದ ಕಂಚಿನ ಗೋಡಿಯನ್ನಾಗಿ ಮಾಡುವೆನು; ಅವರು ನಿನ್ನ ವಿರುದ್ಧ ಯುದ್ಧ ಮಾಡುವರು, ಆದರೆ ನಿನ್ನ ಮೇಲೆ ಜಯ ಹೊಂದುವುದಿಲ್ಲ; ಯಾಕಂದರೆ ನಿನ್ನನ್ನು ರಕ್ಷಿಸಲು ಮತ್ತು ಬಿಡಿಸಿಹಾಕಲು ನಾನು ನಿನ್ನ ಸಂಗಡ ಇದ್ದೇನೆಂದು ಯೆಹೋವನು ಹೇಳುತ್ತಾನೆ. ಮತ್ತು ನಾನು ನಿನ್ನನ್ನು ದುಷ್ಟರ ಕೈಯಿಂದ ಬಿಡಿಸುವೆನು, ಭಯಂಕರರ ಕೈಯಿಂದ ನಿನ್ನನ್ನು ವಿಮೋಚಿಸುವೆನು. ಯೆರೆಮೀಯ 15:19–21.</w:t>
      </w:r>
    </w:p>
    <w:p>
      <w:pPr>
        <w:pStyle w:val="ArticleBody"/>
        <w:jc w:val="left"/>
      </w:pPr>
      <w:r>
        <w:rPr>
          <w:rFonts w:ascii="Nirmala UI" w:hAnsi="Nirmala UI" w:eastAsia="Nirmala UI" w:cs="Nirmala UI"/>
        </w:rPr>
        <w:t>ಯೆಶಾಯನು ಕೂಡ ಇದೇ ಮನವಿಯನ್ನು ಮಾಡಿಕೊಂಡನು; ಅವನು ಹೀಗೆಂದನು: “ಯಾಕಂದರೆ ಕರ್ತನಾದ ಯೆಹೋವನು, ಇಸ್ರಾಯೇಲಿನ ಪರಿಶುದ್ಧನು, ಹೀಗೆ ಹೇಳುತ್ತಾನೆ: ನೀವು ಹಿಂದಿರುಗುವಿಕೆಯಲ್ಲಿಯೂ ವಿಶ್ರಾಂತಿಯಲ್ಲಿಯೂ ರಕ್ಷಣೆಯನ್ನು ಹೊಂದುವಿರಿ.” ಯೆಶಾಯನು ಇನ್ನೂ ಸೇರಿಸಿ ಹೇಳಿದ್ದು ಏನಂದರೆ, ಆ “ಹಿಂದಿರುಗುವಿಕೆ” ಉಪಮೆಯ ತಡವಾಗಿರುವ ಸಮಯದ ಸಂಗಡ ಸಂಬಂಧಪಟ್ಟದ್ದಾಗಿತ್ತು; ಏಕೆಂದರೆ ಅವನು ಹೀಗೆ ಬರೆದನು: “ಆದಕಾರಣ ಕರ್ತನು ನಿಮಗೆ ಕೃಪೆ ತೋರಿಸುವದಕ್ಕಾಗಿ ಕಾಯುವನು, ಮತ್ತು ನಿಮಗೆ ಕರುಣೆ ತೋರಿಸುವದಕ್ಕಾಗಿ ಉನ್ನತನಾಗುವನು; ಯಾಕಂದರೆ ಕರ್ತನು ನ್ಯಾಯದ ದೇವರಾಗಿದ್ದಾನೆ; ಆತನನ್ನು ಕಾಯುವವರೆಲ್ಲರೂ ಧನ್ಯರು.”</w:t>
      </w:r>
    </w:p>
    <w:p>
      <w:pPr>
        <w:pStyle w:val="ArticleBody"/>
        <w:jc w:val="left"/>
      </w:pPr>
      <w:r>
        <w:rPr>
          <w:rFonts w:ascii="Nirmala UI" w:hAnsi="Nirmala UI" w:eastAsia="Nirmala UI" w:cs="Nirmala UI"/>
        </w:rPr>
        <w:t>ಯೆರೆಮಿಯನು ಗುರುತಿಸಿದಂತೆ ದೇವರ “ಬಾಯಿ” ಆಗಿರುವ ವಿಶೇಷಾಧಿಕಾರವೆಂದರೆ, ಯುನೈಟೆಡ್ ಸ್ಟೇಟ್ಸ್ “ಅಜಗನಂತೆ ಮಾತಾಡುವ” ಸಮಯದಲ್ಲಿ ದೇವರ ಪರವಾಗಿ ಮಾತಾಡುವ ವಿಶೇಷಾಧಿಕಾರವಾಗಿದೆ. ಆಗ ದೇವರ ಜನರು ಉಚ್ಚರಿಸುವ ವಚನಗಳು ಪಾಪಾಸನ ಮೃಗದ ಗುರುತಿಗೆ ವಿರುದ್ಧವಾದ ಎಚ್ಚರಿಕೆಯಾಗಿರುತ್ತವೆ. ಆ ಮಹಿಮೆಯ ಚಳವಳಿಯಲ್ಲಿ ಪಾಲುಗೊಳ್ಳುವುದಕ್ಕೆ ನಾವು ಹಿಂದಿರುಗಬೇಕಾಗಿದೆ.</w:t>
      </w:r>
    </w:p>
    <w:p>
      <w:pPr>
        <w:pStyle w:val="ArticleScripture"/>
        <w:jc w:val="left"/>
      </w:pPr>
      <w:r>
        <w:rPr>
          <w:rFonts w:ascii="Nirmala UI" w:hAnsi="Nirmala UI" w:eastAsia="Nirmala UI" w:cs="Nirmala UI"/>
        </w:rPr>
        <w:t>“ಓ ಇಸ್ರಾಯೇಲೆ, ನೀನು ಹಿಂದಿರುಗುವದಾದರೆ, ಯೆಹೋವನು ಹೇಳುವದೇನೆಂದರೆ, ನನ್ನ ಬಳಿಗೆ ಹಿಂದಿರುಗು; ಮತ್ತು ನನ್ನ ದೃಷ್ಟಿಯ ಮುಂದೆ നിന്ന ನಿನ್ನ ಅಸಹ್ಯಕರ ಕಾರ್ಯಗಳನ್ನು ನೀನು ದೂರಮಾಡುವದಾದರೆ, ಆಗ ನೀನು ಅಲೆದಾಡುವವನಾಗಿರುವುದಿಲ್ಲ. ನೀನು, ‘ಯೆಹೋವನು ಜೀವಿಸುತ್ತಾನೆ’ ಎಂದು ಸತ್ಯದಲ್ಲಿಯೂ ನ್ಯಾಯದಲ್ಲಿಯೂ ನೀತಿಯಲ್ಲಿಯೂ ಪ್ರಮಾಣ ಮಾಡುವಿ; ಆಗ ಜನಾಂಗಗಳು ಆತನಲ್ಲಿ ತಮ್ಮನ್ನು ಆಶೀರ್ವದಿಸಿಕೊಂಡುಕೊಳ್ಳುವವು, ಮತ್ತು ಆತನಲ್ಲಿಯೇ ಘನಪಡಿಸುವವು. ಯಾಕಂದರೆ ಯೆಹೋವನು ಯೆಹೂದದ ಜನರಿಗೂ ಯೆರೂಸಲೇಮಿನ ನಿವಾಸಿಗಳಿಗೂ ಹೀಗೆ ಹೇಳುತ್ತಾನೆ: ನಿಮ್ಮ ಬತ್ತಿದ ಭೂಮಿಯನ್ನು ಒಡೆದು ಬೆಳೆಸಿರಿ, ಮುಳ್ಳುಗಳ ಮಧ್ಯೆ ಬಿತ್ತಬೇಡಿರಿ. ಯೆಹೋವನಿಗಾಗಿ ನಿಮ್ಮನ್ನು ಸುನ್ನತಿ ಮಾಡಿಕೊಳ್ಳಿರಿ, ನಿಮ್ಮ ಹೃದಯದ ಅಗ್ರಚರ್ಮವನ್ನು ತೆಗೆದುಹಾಕಿರಿ, ಓ ಯೆಹೂದದ ಜನರೇ ಮತ್ತು ಯೆರೂಸಲೇಮಿನ ನಿವಾಸಿಗಳೇ; ಇಲ್ಲವಾದರೆ ನಿಮ್ಮ ಕೃತ್ಯಗಳ ದುರಾಶೆಯಿಂದ ನನ್ನ ಕೋಪವು ಬೆಂಕಿಯಂತೆ ಹೊರಹೊಮ್ಮಿ, ಯಾರೂ ಆರಿಸಲಾರದಂತೆ ಉರಿಯುವುದು. ಯೆಹೂದದಲ್ಲಿ ಪ್ರಕಟಿಸಿರಿ, ಯೆರೂಸಲೇಮಿನಲ್ಲಿ ಪ್ರಸಿದ್ಧಿಪಡಿಸಿರಿ; ಮತ್ತು ಹೀಗೆ ಹೇಳಿರಿ: ದೇಶದಲ್ಲಿ ಕಹಳೆ ಊದಿರಿ; ಜೋರಾಗಿ ಕೂಗಿ, ‘ಒಟ್ಟುಗೂಡಿರಿ,’ ಎಂದು ಹೇಳಿರಿ; ‘ನಾವು ಕೋಟೆಯುಳ್ಳ ಪಟ್ಟಣಗಳೊಳಗೆ ಹೋಗೋಣ’ ಎಂದು ಹೇಳಿರಿ. ಸಿಯೋನಿನ ಕಡೆಗೆ ಧ್ವಜವನ್ನು ಏರಿಸಿರಿ; ಹಿಂದೆ ಸರಿಯಿರಿ, ತಡಮಾಡಬೇಡಿರಿ; ಯಾಕಂದರೆ ನಾನು ಉತ್ತರದಿಂದ ಅಪಾಯವನ್ನೂ ಮಹಾ ನಾಶವನ್ನೂ ತರಲಿದ್ದೇನೆ. ಸಿಂಹವು ತನ್ನ ಕಾಡುಗಾವಲಿನಿಂದ ಹೊರಟುಬಂದಿದೆ, ಜನಾಂಗಗಳ ನಾಶಕನು ತನ್ನ ಮಾರ್ಗದಲ್ಲಿ ಬರುತ್ತಿದ್ದಾನೆ; ನಿನ್ನ ದೇಶವನ್ನು ಹಾಳಾಗುವಂತೆ ಮಾಡಲು ಅವನು ತನ್ನ ಸ್ಥಳದಿಂದ ಹೊರಟಿದ್ದಾನೆ; ನಿನ್ನ ಪಟ್ಟಣಗಳು ನಿವಾಸಿಯಿಲ್ಲದೆ ಬಿಕೋಲವಾಗುವವು.” ಯೆರೆಮಿಯಾ 4:1–7.</w:t>
      </w:r>
    </w:p>
    <w:p>
      <w:pPr>
        <w:pStyle w:val="ArticleScripture"/>
        <w:jc w:val="left"/>
      </w:pPr>
      <w:r>
        <w:rPr>
          <w:rFonts w:ascii="Nirmala UI" w:hAnsi="Nirmala UI" w:eastAsia="Nirmala UI" w:cs="Nirmala UI"/>
        </w:rPr>
        <w:t>ಆದರೆ ಯೆಹೋವನ ಆತ್ಮನು ಗಿದಿಯೋನನ ಮೇಲೆ ಇಳಿದನು; ಆಗ ಅವನು ಕಹಳೆಯನ್ನು ಊದಿದನು; ಮತ್ತು ಅಬೀಯೇಜೆರ್ಯರು ಅವನ ಹಿಂದೆ ಕೂಡಿಕೊಂಡರು. ಅವನು ಸಮಸ್ತ ಮನಸ್ಸೆಯಲ್ಲಿಯೂ ದೂತರನ್ನು ಕಳುಹಿಸಿದನು; ಅವರೂ ಸಹ ಅವನ ಹಿಂದೆ ಕೂಡಿಕೊಂಡರು; ಮತ್ತು ಅವನು ಆಶೇರನ ಬಳಿಗೂ, ಜೆಬುಲುನನ ಬಳಿಗೂ, ನಫ್ತಾಲಿಯ ಬಳಿಗೂ ದೂತರನ್ನು ಕಳುಹಿಸಿದನು; ಆಗ ಅವರು ಅವರನ್ನು ಎದುರುಗೊಳ್ಳಲು ಮೇಲಕ್ಕೆ ಬಂದರು. ನ್ಯಾಯಸ್ಥಾಪಕರು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ಅಮೆರಿಕದ ಭವಿಷ್ಯ ಮತ್ತು ಜುಲೈ 18, 2020 - ಸಂಖ್ಯೆ ಆರು</dc:title>
  <dc:subject>ಧ್ವಜಚಿಹ್ನೆ</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